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C5C33" w14:textId="77777777" w:rsidR="00D12225" w:rsidRDefault="00D12225">
      <w:pPr>
        <w:spacing w:before="80"/>
        <w:ind w:left="95" w:right="155"/>
        <w:jc w:val="center"/>
        <w:rPr>
          <w:rFonts w:ascii="Caladea"/>
          <w:b/>
          <w:spacing w:val="-5"/>
          <w:sz w:val="48"/>
          <w:szCs w:val="48"/>
        </w:rPr>
      </w:pPr>
    </w:p>
    <w:p w14:paraId="655C07E1" w14:textId="77777777" w:rsidR="00D12225" w:rsidRDefault="00D12225">
      <w:pPr>
        <w:spacing w:before="80"/>
        <w:ind w:left="95" w:right="155"/>
        <w:jc w:val="center"/>
        <w:rPr>
          <w:rFonts w:ascii="Caladea"/>
          <w:b/>
          <w:spacing w:val="-5"/>
          <w:sz w:val="48"/>
          <w:szCs w:val="48"/>
        </w:rPr>
      </w:pPr>
    </w:p>
    <w:p w14:paraId="07FBF6F3" w14:textId="28C9EB7E" w:rsidR="00453CCD" w:rsidRPr="00A953F9" w:rsidRDefault="00D71540">
      <w:pPr>
        <w:spacing w:before="80"/>
        <w:ind w:left="95" w:right="155"/>
        <w:jc w:val="center"/>
        <w:rPr>
          <w:b/>
          <w:sz w:val="32"/>
          <w:szCs w:val="32"/>
        </w:rPr>
      </w:pPr>
      <w:r w:rsidRPr="00A953F9">
        <w:rPr>
          <w:b/>
          <w:spacing w:val="-5"/>
          <w:sz w:val="32"/>
          <w:szCs w:val="32"/>
        </w:rPr>
        <w:t>T.C</w:t>
      </w:r>
    </w:p>
    <w:p w14:paraId="683D898A" w14:textId="77777777" w:rsidR="00453CCD" w:rsidRPr="00A953F9" w:rsidRDefault="00D71540">
      <w:pPr>
        <w:spacing w:before="234"/>
        <w:ind w:left="95" w:right="156"/>
        <w:jc w:val="center"/>
        <w:rPr>
          <w:b/>
          <w:sz w:val="32"/>
          <w:szCs w:val="32"/>
        </w:rPr>
      </w:pPr>
      <w:r w:rsidRPr="00A953F9">
        <w:rPr>
          <w:b/>
          <w:spacing w:val="-2"/>
          <w:w w:val="95"/>
          <w:sz w:val="32"/>
          <w:szCs w:val="32"/>
        </w:rPr>
        <w:t>ALTINDAĞ KAYMAKAMLIĞI</w:t>
      </w:r>
    </w:p>
    <w:p w14:paraId="1BD254FE" w14:textId="77777777" w:rsidR="00453CCD" w:rsidRPr="00A953F9" w:rsidRDefault="00D71540">
      <w:pPr>
        <w:spacing w:before="235"/>
        <w:ind w:left="95" w:right="153"/>
        <w:jc w:val="center"/>
        <w:rPr>
          <w:b/>
          <w:sz w:val="32"/>
          <w:szCs w:val="32"/>
        </w:rPr>
      </w:pPr>
      <w:r w:rsidRPr="00A953F9">
        <w:rPr>
          <w:b/>
          <w:w w:val="85"/>
          <w:sz w:val="32"/>
          <w:szCs w:val="32"/>
        </w:rPr>
        <w:t>HALİL KUT PAŞA ORTAOKULU ve İMAM HATİP ORTAOKULU</w:t>
      </w:r>
      <w:r w:rsidRPr="00A953F9">
        <w:rPr>
          <w:b/>
          <w:spacing w:val="7"/>
          <w:sz w:val="32"/>
          <w:szCs w:val="32"/>
        </w:rPr>
        <w:t xml:space="preserve"> </w:t>
      </w:r>
      <w:r w:rsidRPr="00A953F9">
        <w:rPr>
          <w:b/>
          <w:spacing w:val="-2"/>
          <w:w w:val="95"/>
          <w:sz w:val="32"/>
          <w:szCs w:val="32"/>
        </w:rPr>
        <w:t>MÜDÜRLÜĞÜ</w:t>
      </w:r>
    </w:p>
    <w:p w14:paraId="6F13504A" w14:textId="77777777" w:rsidR="00453CCD" w:rsidRPr="00A953F9" w:rsidRDefault="00453CCD">
      <w:pPr>
        <w:pStyle w:val="GvdeMetni"/>
        <w:rPr>
          <w:b/>
          <w:sz w:val="32"/>
          <w:szCs w:val="32"/>
        </w:rPr>
      </w:pPr>
    </w:p>
    <w:p w14:paraId="52FC13AE" w14:textId="77777777" w:rsidR="00453CCD" w:rsidRPr="00A953F9" w:rsidRDefault="00453CCD">
      <w:pPr>
        <w:pStyle w:val="GvdeMetni"/>
        <w:rPr>
          <w:b/>
          <w:sz w:val="32"/>
          <w:szCs w:val="32"/>
        </w:rPr>
      </w:pPr>
    </w:p>
    <w:p w14:paraId="2B8BCA29" w14:textId="77777777" w:rsidR="00453CCD" w:rsidRPr="00A953F9" w:rsidRDefault="00453CCD">
      <w:pPr>
        <w:pStyle w:val="GvdeMetni"/>
        <w:rPr>
          <w:b/>
          <w:sz w:val="32"/>
          <w:szCs w:val="32"/>
        </w:rPr>
      </w:pPr>
    </w:p>
    <w:p w14:paraId="2CD75978" w14:textId="77777777" w:rsidR="00453CCD" w:rsidRPr="00A953F9" w:rsidRDefault="00453CCD">
      <w:pPr>
        <w:pStyle w:val="GvdeMetni"/>
        <w:rPr>
          <w:b/>
          <w:sz w:val="32"/>
          <w:szCs w:val="32"/>
        </w:rPr>
      </w:pPr>
    </w:p>
    <w:p w14:paraId="5C900A83" w14:textId="77777777" w:rsidR="00453CCD" w:rsidRPr="00A953F9" w:rsidRDefault="00453CCD">
      <w:pPr>
        <w:pStyle w:val="GvdeMetni"/>
        <w:rPr>
          <w:b/>
          <w:sz w:val="32"/>
          <w:szCs w:val="32"/>
        </w:rPr>
      </w:pPr>
    </w:p>
    <w:p w14:paraId="1CF02D17" w14:textId="77777777" w:rsidR="00453CCD" w:rsidRPr="00A953F9" w:rsidRDefault="00453CCD">
      <w:pPr>
        <w:pStyle w:val="GvdeMetni"/>
        <w:rPr>
          <w:b/>
          <w:sz w:val="32"/>
          <w:szCs w:val="32"/>
        </w:rPr>
      </w:pPr>
    </w:p>
    <w:p w14:paraId="44FE9B9B" w14:textId="77777777" w:rsidR="00453CCD" w:rsidRPr="00A953F9" w:rsidRDefault="00453CCD">
      <w:pPr>
        <w:pStyle w:val="GvdeMetni"/>
        <w:rPr>
          <w:b/>
          <w:sz w:val="32"/>
          <w:szCs w:val="32"/>
        </w:rPr>
      </w:pPr>
    </w:p>
    <w:p w14:paraId="76A45163" w14:textId="77777777" w:rsidR="00453CCD" w:rsidRPr="00A953F9" w:rsidRDefault="00453CCD">
      <w:pPr>
        <w:pStyle w:val="GvdeMetni"/>
        <w:rPr>
          <w:b/>
          <w:sz w:val="32"/>
          <w:szCs w:val="32"/>
        </w:rPr>
      </w:pPr>
    </w:p>
    <w:p w14:paraId="18D33921" w14:textId="77777777" w:rsidR="00453CCD" w:rsidRPr="00A953F9" w:rsidRDefault="00453CCD">
      <w:pPr>
        <w:pStyle w:val="GvdeMetni"/>
        <w:rPr>
          <w:b/>
          <w:sz w:val="32"/>
          <w:szCs w:val="32"/>
        </w:rPr>
      </w:pPr>
    </w:p>
    <w:p w14:paraId="7A436BB2" w14:textId="77777777" w:rsidR="00453CCD" w:rsidRPr="00A953F9" w:rsidRDefault="00453CCD">
      <w:pPr>
        <w:pStyle w:val="GvdeMetni"/>
        <w:spacing w:before="29"/>
        <w:rPr>
          <w:b/>
          <w:sz w:val="32"/>
          <w:szCs w:val="32"/>
        </w:rPr>
      </w:pPr>
    </w:p>
    <w:p w14:paraId="07877B29" w14:textId="77777777" w:rsidR="00453CCD" w:rsidRPr="00A953F9" w:rsidRDefault="00D71540">
      <w:pPr>
        <w:pStyle w:val="Balk1"/>
        <w:rPr>
          <w:rFonts w:ascii="Georgia" w:hAnsi="Georgia"/>
          <w:sz w:val="32"/>
          <w:szCs w:val="32"/>
        </w:rPr>
      </w:pPr>
      <w:r w:rsidRPr="00A953F9">
        <w:rPr>
          <w:rFonts w:ascii="Georgia" w:hAnsi="Georgia"/>
          <w:spacing w:val="-6"/>
          <w:sz w:val="32"/>
          <w:szCs w:val="32"/>
        </w:rPr>
        <w:t>2024-2028</w:t>
      </w:r>
      <w:r w:rsidRPr="00A953F9">
        <w:rPr>
          <w:rFonts w:ascii="Georgia" w:hAnsi="Georgia"/>
          <w:spacing w:val="-19"/>
          <w:sz w:val="32"/>
          <w:szCs w:val="32"/>
        </w:rPr>
        <w:t xml:space="preserve"> </w:t>
      </w:r>
      <w:r w:rsidRPr="00A953F9">
        <w:rPr>
          <w:rFonts w:ascii="Georgia" w:hAnsi="Georgia"/>
          <w:spacing w:val="-6"/>
          <w:sz w:val="32"/>
          <w:szCs w:val="32"/>
        </w:rPr>
        <w:t>STRATEJİK</w:t>
      </w:r>
      <w:r w:rsidRPr="00A953F9">
        <w:rPr>
          <w:rFonts w:ascii="Georgia" w:hAnsi="Georgia"/>
          <w:spacing w:val="-16"/>
          <w:sz w:val="32"/>
          <w:szCs w:val="32"/>
        </w:rPr>
        <w:t xml:space="preserve"> </w:t>
      </w:r>
      <w:r w:rsidRPr="00A953F9">
        <w:rPr>
          <w:rFonts w:ascii="Georgia" w:hAnsi="Georgia"/>
          <w:spacing w:val="-6"/>
          <w:sz w:val="32"/>
          <w:szCs w:val="32"/>
        </w:rPr>
        <w:t>PLANI</w:t>
      </w:r>
    </w:p>
    <w:p w14:paraId="738C9228" w14:textId="77777777" w:rsidR="00453CCD" w:rsidRPr="00A953F9" w:rsidRDefault="00453CCD">
      <w:pPr>
        <w:pStyle w:val="GvdeMetni"/>
        <w:rPr>
          <w:b/>
          <w:sz w:val="32"/>
          <w:szCs w:val="32"/>
        </w:rPr>
      </w:pPr>
    </w:p>
    <w:p w14:paraId="72D0068F" w14:textId="77777777" w:rsidR="00453CCD" w:rsidRDefault="00453CCD">
      <w:pPr>
        <w:pStyle w:val="GvdeMetni"/>
        <w:rPr>
          <w:rFonts w:ascii="Times New Roman"/>
          <w:b/>
          <w:sz w:val="40"/>
        </w:rPr>
      </w:pPr>
    </w:p>
    <w:p w14:paraId="319889DF" w14:textId="77777777" w:rsidR="00453CCD" w:rsidRDefault="00453CCD">
      <w:pPr>
        <w:pStyle w:val="GvdeMetni"/>
        <w:rPr>
          <w:rFonts w:ascii="Times New Roman"/>
          <w:b/>
          <w:sz w:val="40"/>
        </w:rPr>
      </w:pPr>
    </w:p>
    <w:p w14:paraId="077E19D3" w14:textId="40E496C5" w:rsidR="00453CCD" w:rsidRDefault="001D6258" w:rsidP="00770991">
      <w:pPr>
        <w:pStyle w:val="GvdeMetni"/>
        <w:jc w:val="center"/>
        <w:rPr>
          <w:rFonts w:ascii="SimSun" w:eastAsia="SimSun" w:hAnsi="SimSun" w:cs="SimSun"/>
        </w:rPr>
      </w:pPr>
      <w:r>
        <w:rPr>
          <w:rFonts w:ascii="SimSun" w:eastAsia="SimSun" w:hAnsi="SimSun" w:cs="SimSun"/>
          <w:noProof/>
        </w:rPr>
        <w:lastRenderedPageBreak/>
        <w:drawing>
          <wp:inline distT="0" distB="0" distL="114300" distR="114300" wp14:anchorId="1C78D4CB" wp14:editId="62881F53">
            <wp:extent cx="6100428" cy="6119447"/>
            <wp:effectExtent l="0" t="0" r="0" b="0"/>
            <wp:docPr id="7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1" descr="IMG_256"/>
                    <pic:cNvPicPr>
                      <a:picLocks noChangeAspect="1"/>
                    </pic:cNvPicPr>
                  </pic:nvPicPr>
                  <pic:blipFill>
                    <a:blip r:embed="rId9"/>
                    <a:stretch>
                      <a:fillRect/>
                    </a:stretch>
                  </pic:blipFill>
                  <pic:spPr>
                    <a:xfrm>
                      <a:off x="0" y="0"/>
                      <a:ext cx="6139016" cy="6158155"/>
                    </a:xfrm>
                    <a:prstGeom prst="rect">
                      <a:avLst/>
                    </a:prstGeom>
                    <a:noFill/>
                    <a:ln w="9525">
                      <a:noFill/>
                    </a:ln>
                  </pic:spPr>
                </pic:pic>
              </a:graphicData>
            </a:graphic>
          </wp:inline>
        </w:drawing>
      </w:r>
    </w:p>
    <w:p w14:paraId="0BB17B5D" w14:textId="77777777" w:rsidR="00453CCD" w:rsidRDefault="00453CCD">
      <w:pPr>
        <w:pStyle w:val="GvdeMetni"/>
        <w:rPr>
          <w:rFonts w:ascii="SimSun" w:eastAsia="SimSun" w:hAnsi="SimSun" w:cs="SimSun"/>
        </w:rPr>
      </w:pPr>
    </w:p>
    <w:p w14:paraId="16EAED45" w14:textId="77C4F18B" w:rsidR="00453CCD" w:rsidRDefault="00453CCD" w:rsidP="001D6258">
      <w:pPr>
        <w:pStyle w:val="GvdeMetni"/>
      </w:pPr>
    </w:p>
    <w:p w14:paraId="4D9D3B4B" w14:textId="77777777" w:rsidR="00453CCD" w:rsidRDefault="00453CCD">
      <w:pPr>
        <w:pStyle w:val="GvdeMetni"/>
        <w:spacing w:before="215"/>
      </w:pPr>
    </w:p>
    <w:p w14:paraId="1B52055A" w14:textId="77777777" w:rsidR="00453CCD" w:rsidRDefault="00D71540">
      <w:pPr>
        <w:jc w:val="center"/>
        <w:rPr>
          <w:rFonts w:ascii="Tahoma" w:eastAsia="Tahoma" w:hAnsi="Tahoma" w:cs="Tahoma"/>
          <w:color w:val="333333"/>
          <w:sz w:val="44"/>
          <w:szCs w:val="44"/>
          <w:shd w:val="clear" w:color="auto" w:fill="FFFFFF"/>
        </w:rPr>
      </w:pPr>
      <w:r>
        <w:rPr>
          <w:rFonts w:ascii="Tahoma" w:eastAsia="Tahoma" w:hAnsi="Tahoma" w:cs="Tahoma"/>
          <w:color w:val="333333"/>
          <w:sz w:val="44"/>
          <w:szCs w:val="44"/>
          <w:shd w:val="clear" w:color="auto" w:fill="FFFFFF"/>
        </w:rPr>
        <w:t>Ne mutlu "Türküm" diyene.</w:t>
      </w:r>
    </w:p>
    <w:p w14:paraId="13ED39BA" w14:textId="77777777" w:rsidR="00275FE3" w:rsidRDefault="00275FE3">
      <w:pPr>
        <w:jc w:val="center"/>
        <w:rPr>
          <w:rFonts w:ascii="Tahoma" w:eastAsia="Tahoma" w:hAnsi="Tahoma" w:cs="Tahoma"/>
          <w:color w:val="333333"/>
          <w:sz w:val="44"/>
          <w:szCs w:val="44"/>
          <w:shd w:val="clear" w:color="auto" w:fill="FFFFFF"/>
        </w:rPr>
      </w:pPr>
    </w:p>
    <w:p w14:paraId="7218E7C6" w14:textId="4EBF3F2F" w:rsidR="00B4164E" w:rsidRDefault="00B4164E" w:rsidP="00275FE3">
      <w:pPr>
        <w:rPr>
          <w:rFonts w:ascii="Tahoma" w:eastAsia="Tahoma" w:hAnsi="Tahoma" w:cs="Tahoma"/>
          <w:color w:val="333333"/>
          <w:sz w:val="44"/>
          <w:szCs w:val="44"/>
          <w:shd w:val="clear" w:color="auto" w:fill="FFFFFF"/>
        </w:rPr>
      </w:pPr>
      <w:r>
        <w:rPr>
          <w:noProof/>
        </w:rPr>
        <w:drawing>
          <wp:anchor distT="0" distB="0" distL="114300" distR="114300" simplePos="0" relativeHeight="251657728" behindDoc="0" locked="0" layoutInCell="1" allowOverlap="1" wp14:anchorId="1DF99EB5" wp14:editId="095C1E8D">
            <wp:simplePos x="0" y="0"/>
            <wp:positionH relativeFrom="column">
              <wp:posOffset>2423683</wp:posOffset>
            </wp:positionH>
            <wp:positionV relativeFrom="paragraph">
              <wp:posOffset>4368</wp:posOffset>
            </wp:positionV>
            <wp:extent cx="1798948" cy="633841"/>
            <wp:effectExtent l="0" t="0" r="0" b="0"/>
            <wp:wrapNone/>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798948" cy="633841"/>
                    </a:xfrm>
                    <a:prstGeom prst="rect">
                      <a:avLst/>
                    </a:prstGeom>
                  </pic:spPr>
                </pic:pic>
              </a:graphicData>
            </a:graphic>
            <wp14:sizeRelV relativeFrom="margin">
              <wp14:pctHeight>0</wp14:pctHeight>
            </wp14:sizeRelV>
          </wp:anchor>
        </w:drawing>
      </w:r>
      <w:r w:rsidR="00275FE3">
        <w:rPr>
          <w:rFonts w:ascii="Tahoma" w:eastAsia="Tahoma" w:hAnsi="Tahoma" w:cs="Tahoma"/>
          <w:color w:val="333333"/>
          <w:sz w:val="44"/>
          <w:szCs w:val="44"/>
          <w:shd w:val="clear" w:color="auto" w:fill="FFFFFF"/>
        </w:rPr>
        <w:t xml:space="preserve">                </w:t>
      </w:r>
    </w:p>
    <w:p w14:paraId="3A93E8FE" w14:textId="77777777" w:rsidR="001D6258" w:rsidRDefault="001D6258" w:rsidP="00275FE3">
      <w:pPr>
        <w:spacing w:before="82"/>
        <w:ind w:right="154"/>
        <w:jc w:val="center"/>
        <w:rPr>
          <w:rFonts w:ascii="Caladea"/>
          <w:b/>
          <w:sz w:val="36"/>
        </w:rPr>
      </w:pPr>
    </w:p>
    <w:p w14:paraId="516AEE97" w14:textId="77777777" w:rsidR="001D6258" w:rsidRDefault="001D6258" w:rsidP="00275FE3">
      <w:pPr>
        <w:spacing w:before="82"/>
        <w:ind w:right="154"/>
        <w:jc w:val="center"/>
        <w:rPr>
          <w:rFonts w:ascii="Caladea"/>
          <w:b/>
          <w:sz w:val="36"/>
        </w:rPr>
      </w:pPr>
    </w:p>
    <w:p w14:paraId="2B41F4CE" w14:textId="77777777" w:rsidR="001D6258" w:rsidRDefault="001D6258" w:rsidP="00275FE3">
      <w:pPr>
        <w:spacing w:before="82"/>
        <w:ind w:right="154"/>
        <w:jc w:val="center"/>
        <w:rPr>
          <w:rFonts w:ascii="Caladea"/>
          <w:b/>
          <w:sz w:val="36"/>
        </w:rPr>
      </w:pPr>
    </w:p>
    <w:p w14:paraId="1259335B" w14:textId="0E4FECF4" w:rsidR="00453CCD" w:rsidRDefault="00D71540" w:rsidP="00275FE3">
      <w:pPr>
        <w:spacing w:before="82"/>
        <w:ind w:right="154"/>
        <w:jc w:val="center"/>
        <w:rPr>
          <w:rFonts w:ascii="Caladea"/>
          <w:b/>
          <w:sz w:val="36"/>
        </w:rPr>
      </w:pPr>
      <w:r>
        <w:rPr>
          <w:rFonts w:ascii="Caladea"/>
          <w:b/>
          <w:sz w:val="36"/>
        </w:rPr>
        <w:t>Okul/Kurum</w:t>
      </w:r>
      <w:r>
        <w:rPr>
          <w:rFonts w:ascii="Caladea"/>
          <w:b/>
          <w:spacing w:val="-5"/>
          <w:sz w:val="36"/>
        </w:rPr>
        <w:t xml:space="preserve"> </w:t>
      </w:r>
      <w:r>
        <w:rPr>
          <w:rFonts w:ascii="Caladea"/>
          <w:b/>
          <w:spacing w:val="-2"/>
          <w:sz w:val="36"/>
        </w:rPr>
        <w:t>Bilgileri</w:t>
      </w:r>
    </w:p>
    <w:p w14:paraId="0313D599" w14:textId="77777777" w:rsidR="00453CCD" w:rsidRDefault="00453CCD">
      <w:pPr>
        <w:pStyle w:val="GvdeMetni"/>
        <w:rPr>
          <w:rFonts w:ascii="Caladea"/>
          <w:b/>
          <w:sz w:val="20"/>
        </w:rPr>
      </w:pPr>
    </w:p>
    <w:p w14:paraId="2AF5F027" w14:textId="77777777" w:rsidR="00453CCD" w:rsidRDefault="00453CCD">
      <w:pPr>
        <w:pStyle w:val="GvdeMetni"/>
        <w:spacing w:after="1"/>
        <w:rPr>
          <w:rFonts w:ascii="Caladea"/>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CellMar>
          <w:left w:w="0" w:type="dxa"/>
          <w:right w:w="0" w:type="dxa"/>
        </w:tblCellMar>
        <w:tblLook w:val="04A0" w:firstRow="1" w:lastRow="0" w:firstColumn="1" w:lastColumn="0" w:noHBand="0" w:noVBand="1"/>
      </w:tblPr>
      <w:tblGrid>
        <w:gridCol w:w="1202"/>
        <w:gridCol w:w="3182"/>
        <w:gridCol w:w="1756"/>
        <w:gridCol w:w="3921"/>
      </w:tblGrid>
      <w:tr w:rsidR="00453CCD" w14:paraId="6DA7F12F" w14:textId="77777777">
        <w:trPr>
          <w:trHeight w:val="563"/>
        </w:trPr>
        <w:tc>
          <w:tcPr>
            <w:tcW w:w="4384" w:type="dxa"/>
            <w:gridSpan w:val="2"/>
            <w:tcBorders>
              <w:left w:val="single" w:sz="8" w:space="0" w:color="000000"/>
            </w:tcBorders>
          </w:tcPr>
          <w:p w14:paraId="380ACA08" w14:textId="77777777" w:rsidR="00453CCD" w:rsidRDefault="00D71540">
            <w:pPr>
              <w:pStyle w:val="TableParagraph"/>
              <w:spacing w:before="6"/>
              <w:ind w:left="69"/>
              <w:rPr>
                <w:rFonts w:ascii="Times New Roman" w:hAnsi="Times New Roman"/>
                <w:b/>
                <w:sz w:val="24"/>
              </w:rPr>
            </w:pPr>
            <w:r>
              <w:rPr>
                <w:rFonts w:ascii="Times New Roman" w:hAnsi="Times New Roman"/>
                <w:b/>
                <w:spacing w:val="-4"/>
                <w:sz w:val="24"/>
              </w:rPr>
              <w:t>İli:</w:t>
            </w:r>
          </w:p>
          <w:p w14:paraId="10F578CA" w14:textId="77777777" w:rsidR="00453CCD" w:rsidRDefault="00D71540">
            <w:pPr>
              <w:pStyle w:val="TableParagraph"/>
              <w:spacing w:before="1" w:line="260" w:lineRule="exact"/>
              <w:ind w:left="69"/>
              <w:rPr>
                <w:rFonts w:ascii="Caladea" w:hAnsi="Caladea"/>
                <w:b/>
                <w:sz w:val="24"/>
              </w:rPr>
            </w:pPr>
            <w:r>
              <w:rPr>
                <w:rFonts w:ascii="Caladea" w:hAnsi="Caladea"/>
                <w:b/>
                <w:sz w:val="24"/>
              </w:rPr>
              <w:t>ANKARA</w:t>
            </w:r>
          </w:p>
        </w:tc>
        <w:tc>
          <w:tcPr>
            <w:tcW w:w="5677" w:type="dxa"/>
            <w:gridSpan w:val="2"/>
            <w:tcBorders>
              <w:right w:val="single" w:sz="8" w:space="0" w:color="000000"/>
            </w:tcBorders>
          </w:tcPr>
          <w:p w14:paraId="342795BB" w14:textId="77777777" w:rsidR="00453CCD" w:rsidRDefault="00D71540">
            <w:pPr>
              <w:pStyle w:val="TableParagraph"/>
              <w:spacing w:before="145"/>
              <w:ind w:left="70"/>
              <w:rPr>
                <w:sz w:val="24"/>
              </w:rPr>
            </w:pPr>
            <w:r>
              <w:rPr>
                <w:rFonts w:ascii="Times New Roman" w:hAnsi="Times New Roman"/>
                <w:b/>
                <w:sz w:val="24"/>
              </w:rPr>
              <w:t>İlçesi:</w:t>
            </w:r>
            <w:r>
              <w:rPr>
                <w:rFonts w:ascii="Times New Roman" w:hAnsi="Times New Roman"/>
                <w:b/>
                <w:spacing w:val="22"/>
                <w:sz w:val="24"/>
              </w:rPr>
              <w:t xml:space="preserve"> </w:t>
            </w:r>
            <w:r>
              <w:rPr>
                <w:rFonts w:ascii="Times New Roman"/>
                <w:spacing w:val="-7"/>
                <w:sz w:val="24"/>
              </w:rPr>
              <w:t>ALTINDA</w:t>
            </w:r>
            <w:r>
              <w:rPr>
                <w:rFonts w:ascii="Times New Roman"/>
                <w:spacing w:val="-7"/>
                <w:sz w:val="24"/>
              </w:rPr>
              <w:t>Ğ</w:t>
            </w:r>
          </w:p>
        </w:tc>
      </w:tr>
      <w:tr w:rsidR="00453CCD" w14:paraId="1D226A11" w14:textId="77777777">
        <w:trPr>
          <w:trHeight w:val="469"/>
        </w:trPr>
        <w:tc>
          <w:tcPr>
            <w:tcW w:w="1202" w:type="dxa"/>
            <w:tcBorders>
              <w:left w:val="single" w:sz="8" w:space="0" w:color="000000"/>
              <w:right w:val="single" w:sz="8" w:space="0" w:color="000000"/>
            </w:tcBorders>
          </w:tcPr>
          <w:p w14:paraId="5EDC9880" w14:textId="77777777" w:rsidR="00453CCD" w:rsidRDefault="00D71540">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14:paraId="4FD34D3A" w14:textId="77777777" w:rsidR="00453CCD" w:rsidRDefault="00D71540">
            <w:pPr>
              <w:pStyle w:val="TableParagraph"/>
              <w:spacing w:before="123"/>
              <w:ind w:left="69"/>
              <w:rPr>
                <w:sz w:val="20"/>
              </w:rPr>
            </w:pPr>
            <w:r>
              <w:rPr>
                <w:spacing w:val="-2"/>
                <w:sz w:val="20"/>
              </w:rPr>
              <w:t>Beşikkaya Mh. 2035 sk. No:7 Altındağ</w:t>
            </w:r>
          </w:p>
        </w:tc>
        <w:tc>
          <w:tcPr>
            <w:tcW w:w="1756" w:type="dxa"/>
            <w:tcBorders>
              <w:right w:val="single" w:sz="8" w:space="0" w:color="000000"/>
            </w:tcBorders>
          </w:tcPr>
          <w:p w14:paraId="78468508" w14:textId="77777777" w:rsidR="00453CCD" w:rsidRDefault="00D71540">
            <w:pPr>
              <w:pStyle w:val="TableParagraph"/>
              <w:spacing w:line="236" w:lineRule="exact"/>
              <w:ind w:left="70"/>
              <w:rPr>
                <w:rFonts w:ascii="Times New Roman" w:hAnsi="Times New Roman"/>
                <w:b/>
                <w:sz w:val="20"/>
              </w:rPr>
            </w:pPr>
            <w:r>
              <w:rPr>
                <w:rFonts w:ascii="Times New Roman" w:hAnsi="Times New Roman"/>
                <w:b/>
                <w:sz w:val="20"/>
              </w:rPr>
              <w:t>Coğrafi</w:t>
            </w:r>
            <w:r>
              <w:rPr>
                <w:rFonts w:ascii="Times New Roman" w:hAnsi="Times New Roman"/>
                <w:b/>
                <w:spacing w:val="-13"/>
                <w:sz w:val="20"/>
              </w:rPr>
              <w:t xml:space="preserve"> </w:t>
            </w:r>
            <w:r>
              <w:rPr>
                <w:rFonts w:ascii="Times New Roman" w:hAnsi="Times New Roman"/>
                <w:b/>
                <w:sz w:val="20"/>
              </w:rPr>
              <w:t xml:space="preserve">Konum </w:t>
            </w:r>
            <w:r>
              <w:rPr>
                <w:rFonts w:ascii="Times New Roman" w:hAnsi="Times New Roman"/>
                <w:b/>
                <w:spacing w:val="-2"/>
                <w:w w:val="105"/>
                <w:sz w:val="20"/>
              </w:rPr>
              <w:t>(link)</w:t>
            </w:r>
          </w:p>
        </w:tc>
        <w:tc>
          <w:tcPr>
            <w:tcW w:w="3921" w:type="dxa"/>
            <w:tcBorders>
              <w:left w:val="single" w:sz="8" w:space="0" w:color="000000"/>
              <w:right w:val="single" w:sz="8" w:space="0" w:color="000000"/>
            </w:tcBorders>
          </w:tcPr>
          <w:p w14:paraId="446A7160" w14:textId="77777777" w:rsidR="00453CCD" w:rsidRDefault="00F97F0F">
            <w:pPr>
              <w:rPr>
                <w:sz w:val="20"/>
              </w:rPr>
            </w:pPr>
            <w:hyperlink r:id="rId11" w:history="1">
              <w:r w:rsidR="00D71540">
                <w:rPr>
                  <w:rStyle w:val="Kpr"/>
                  <w:sz w:val="20"/>
                </w:rPr>
                <w:t>https://maps.app.goo.gl/CMdeFSFWxkwgLIj23</w:t>
              </w:r>
            </w:hyperlink>
          </w:p>
          <w:p w14:paraId="428C5840" w14:textId="77777777" w:rsidR="00453CCD" w:rsidRDefault="00453CCD">
            <w:pPr>
              <w:pStyle w:val="TableParagraph"/>
              <w:rPr>
                <w:rFonts w:ascii="Times New Roman"/>
              </w:rPr>
            </w:pPr>
          </w:p>
        </w:tc>
      </w:tr>
      <w:tr w:rsidR="00453CCD" w14:paraId="2692BD94" w14:textId="77777777">
        <w:trPr>
          <w:trHeight w:val="467"/>
        </w:trPr>
        <w:tc>
          <w:tcPr>
            <w:tcW w:w="1202" w:type="dxa"/>
            <w:tcBorders>
              <w:left w:val="single" w:sz="8" w:space="0" w:color="000000"/>
              <w:right w:val="single" w:sz="8" w:space="0" w:color="000000"/>
            </w:tcBorders>
          </w:tcPr>
          <w:p w14:paraId="4C4BC758" w14:textId="77777777" w:rsidR="00453CCD" w:rsidRDefault="00D71540">
            <w:pPr>
              <w:pStyle w:val="TableParagraph"/>
              <w:ind w:left="69"/>
              <w:rPr>
                <w:rFonts w:ascii="Times New Roman"/>
                <w:b/>
                <w:sz w:val="20"/>
              </w:rPr>
            </w:pPr>
            <w:r>
              <w:rPr>
                <w:rFonts w:ascii="Times New Roman"/>
                <w:b/>
                <w:spacing w:val="-2"/>
                <w:w w:val="110"/>
                <w:sz w:val="20"/>
              </w:rPr>
              <w:t>Telefon</w:t>
            </w:r>
          </w:p>
          <w:p w14:paraId="122B6B84" w14:textId="77777777" w:rsidR="00453CCD" w:rsidRDefault="00D71540">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14:paraId="26C853B0" w14:textId="77777777" w:rsidR="00453CCD" w:rsidRDefault="00D71540">
            <w:pPr>
              <w:pStyle w:val="TableParagraph"/>
              <w:spacing w:before="121"/>
              <w:ind w:left="69"/>
              <w:rPr>
                <w:sz w:val="20"/>
              </w:rPr>
            </w:pPr>
            <w:r>
              <w:rPr>
                <w:spacing w:val="-2"/>
                <w:sz w:val="20"/>
              </w:rPr>
              <w:t>0(312)3750575</w:t>
            </w:r>
          </w:p>
        </w:tc>
        <w:tc>
          <w:tcPr>
            <w:tcW w:w="1756" w:type="dxa"/>
            <w:tcBorders>
              <w:right w:val="single" w:sz="8" w:space="0" w:color="000000"/>
            </w:tcBorders>
          </w:tcPr>
          <w:p w14:paraId="6E3F4B45" w14:textId="77777777" w:rsidR="00453CCD" w:rsidRDefault="00D71540">
            <w:pPr>
              <w:pStyle w:val="TableParagraph"/>
              <w:spacing w:before="117"/>
              <w:ind w:left="70"/>
              <w:rPr>
                <w:rFonts w:ascii="Times New Roman" w:hAnsi="Times New Roman"/>
                <w:b/>
                <w:sz w:val="20"/>
              </w:rPr>
            </w:pPr>
            <w:r>
              <w:rPr>
                <w:rFonts w:ascii="Times New Roman" w:hAnsi="Times New Roman"/>
                <w:b/>
                <w:sz w:val="20"/>
              </w:rPr>
              <w:t>Faks</w:t>
            </w:r>
            <w:r>
              <w:rPr>
                <w:rFonts w:ascii="Times New Roman" w:hAnsi="Times New Roman"/>
                <w:b/>
                <w:spacing w:val="4"/>
                <w:sz w:val="20"/>
              </w:rPr>
              <w:t xml:space="preserve"> </w:t>
            </w:r>
            <w:r>
              <w:rPr>
                <w:rFonts w:ascii="Times New Roman" w:hAnsi="Times New Roman"/>
                <w:b/>
                <w:spacing w:val="-2"/>
                <w:sz w:val="20"/>
              </w:rPr>
              <w:t>Numarası:</w:t>
            </w:r>
          </w:p>
        </w:tc>
        <w:tc>
          <w:tcPr>
            <w:tcW w:w="3921" w:type="dxa"/>
            <w:tcBorders>
              <w:left w:val="single" w:sz="8" w:space="0" w:color="000000"/>
              <w:right w:val="single" w:sz="8" w:space="0" w:color="000000"/>
            </w:tcBorders>
          </w:tcPr>
          <w:p w14:paraId="0D378916" w14:textId="77777777" w:rsidR="00453CCD" w:rsidRDefault="00D71540">
            <w:pPr>
              <w:pStyle w:val="TableParagraph"/>
              <w:rPr>
                <w:rFonts w:ascii="Times New Roman"/>
              </w:rPr>
            </w:pPr>
            <w:r>
              <w:rPr>
                <w:rFonts w:ascii="Times New Roman"/>
              </w:rPr>
              <w:t>-</w:t>
            </w:r>
          </w:p>
        </w:tc>
      </w:tr>
      <w:tr w:rsidR="00453CCD" w14:paraId="26ACA9C2" w14:textId="77777777">
        <w:trPr>
          <w:trHeight w:val="467"/>
        </w:trPr>
        <w:tc>
          <w:tcPr>
            <w:tcW w:w="1202" w:type="dxa"/>
            <w:tcBorders>
              <w:left w:val="single" w:sz="8" w:space="0" w:color="000000"/>
              <w:right w:val="single" w:sz="8" w:space="0" w:color="000000"/>
            </w:tcBorders>
          </w:tcPr>
          <w:p w14:paraId="667F8D29" w14:textId="77777777" w:rsidR="00453CCD" w:rsidRDefault="00D71540">
            <w:pPr>
              <w:pStyle w:val="TableParagraph"/>
              <w:spacing w:line="236" w:lineRule="exact"/>
              <w:ind w:left="69"/>
              <w:rPr>
                <w:rFonts w:ascii="Times New Roman"/>
                <w:b/>
                <w:sz w:val="20"/>
              </w:rPr>
            </w:pPr>
            <w:r>
              <w:rPr>
                <w:rFonts w:ascii="Caladea"/>
                <w:b/>
                <w:w w:val="105"/>
                <w:sz w:val="20"/>
              </w:rPr>
              <w:t>e-</w:t>
            </w:r>
            <w:r>
              <w:rPr>
                <w:rFonts w:ascii="Caladea"/>
                <w:b/>
                <w:spacing w:val="-12"/>
                <w:w w:val="105"/>
                <w:sz w:val="20"/>
              </w:rPr>
              <w:t xml:space="preserve"> </w:t>
            </w:r>
            <w:r>
              <w:rPr>
                <w:rFonts w:ascii="Times New Roman"/>
                <w:b/>
                <w:w w:val="105"/>
                <w:sz w:val="20"/>
              </w:rPr>
              <w:t xml:space="preserve">Posta </w:t>
            </w:r>
            <w:r>
              <w:rPr>
                <w:rFonts w:ascii="Times New Roman"/>
                <w:b/>
                <w:spacing w:val="-2"/>
                <w:w w:val="105"/>
                <w:sz w:val="20"/>
              </w:rPr>
              <w:t>Adresi:</w:t>
            </w:r>
          </w:p>
        </w:tc>
        <w:tc>
          <w:tcPr>
            <w:tcW w:w="3182" w:type="dxa"/>
            <w:tcBorders>
              <w:left w:val="single" w:sz="8" w:space="0" w:color="000000"/>
            </w:tcBorders>
          </w:tcPr>
          <w:p w14:paraId="46575927" w14:textId="77777777" w:rsidR="00453CCD" w:rsidRDefault="00D71540">
            <w:pPr>
              <w:pStyle w:val="TableParagraph"/>
              <w:spacing w:before="123"/>
              <w:ind w:left="69"/>
              <w:rPr>
                <w:sz w:val="20"/>
              </w:rPr>
            </w:pPr>
            <w:r>
              <w:rPr>
                <w:spacing w:val="-2"/>
                <w:sz w:val="20"/>
              </w:rPr>
              <w:t>halilkutpasaoo@gmail.com</w:t>
            </w:r>
          </w:p>
        </w:tc>
        <w:tc>
          <w:tcPr>
            <w:tcW w:w="1756" w:type="dxa"/>
            <w:tcBorders>
              <w:bottom w:val="single" w:sz="4" w:space="0" w:color="000000"/>
              <w:right w:val="single" w:sz="8" w:space="0" w:color="000000"/>
            </w:tcBorders>
          </w:tcPr>
          <w:p w14:paraId="2003FF4B" w14:textId="77777777" w:rsidR="00453CCD" w:rsidRDefault="00D71540">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Pr>
                <w:rFonts w:ascii="Caladea" w:hAnsi="Caladea"/>
                <w:b/>
                <w:sz w:val="20"/>
              </w:rPr>
              <w:tab/>
            </w:r>
            <w:r>
              <w:rPr>
                <w:rFonts w:ascii="Times New Roman" w:hAnsi="Times New Roman"/>
                <w:b/>
                <w:spacing w:val="-2"/>
                <w:w w:val="105"/>
                <w:sz w:val="20"/>
              </w:rPr>
              <w:t>sayfası adresi:</w:t>
            </w:r>
          </w:p>
        </w:tc>
        <w:tc>
          <w:tcPr>
            <w:tcW w:w="3921" w:type="dxa"/>
            <w:tcBorders>
              <w:left w:val="single" w:sz="8" w:space="0" w:color="000000"/>
              <w:bottom w:val="single" w:sz="4" w:space="0" w:color="000000"/>
              <w:right w:val="single" w:sz="8" w:space="0" w:color="000000"/>
            </w:tcBorders>
          </w:tcPr>
          <w:p w14:paraId="546596B8" w14:textId="77777777" w:rsidR="00453CCD" w:rsidRDefault="00F97F0F">
            <w:pPr>
              <w:pStyle w:val="TableParagraph"/>
              <w:spacing w:before="123"/>
              <w:ind w:left="70"/>
              <w:rPr>
                <w:rFonts w:ascii="Arial" w:hAnsi="Arial" w:cs="Arial"/>
                <w:color w:val="191919"/>
                <w:sz w:val="20"/>
                <w:szCs w:val="20"/>
                <w:shd w:val="clear" w:color="auto" w:fill="FCFCFC"/>
              </w:rPr>
            </w:pPr>
            <w:hyperlink r:id="rId12" w:history="1">
              <w:r w:rsidR="00D71540">
                <w:rPr>
                  <w:rStyle w:val="Kpr"/>
                  <w:rFonts w:ascii="Arial" w:hAnsi="Arial" w:cs="Arial"/>
                  <w:color w:val="191919"/>
                  <w:sz w:val="20"/>
                  <w:szCs w:val="20"/>
                  <w:shd w:val="clear" w:color="auto" w:fill="FCFCFC"/>
                </w:rPr>
                <w:t>https://halilkutpasaimamhatiportaokulu.meb.k12.tr/</w:t>
              </w:r>
            </w:hyperlink>
          </w:p>
          <w:p w14:paraId="5853ECB4" w14:textId="77777777" w:rsidR="00453CCD" w:rsidRDefault="00D71540">
            <w:pPr>
              <w:pStyle w:val="TableParagraph"/>
              <w:spacing w:before="123"/>
              <w:ind w:left="70"/>
              <w:rPr>
                <w:rFonts w:ascii="Arial" w:hAnsi="Arial" w:cs="Arial"/>
                <w:color w:val="191919"/>
                <w:sz w:val="20"/>
                <w:szCs w:val="20"/>
                <w:shd w:val="clear" w:color="auto" w:fill="FCFCFC"/>
              </w:rPr>
            </w:pPr>
            <w:r>
              <w:rPr>
                <w:rFonts w:ascii="Arial" w:hAnsi="Arial"/>
                <w:color w:val="191919"/>
                <w:sz w:val="20"/>
                <w:szCs w:val="20"/>
                <w:shd w:val="clear" w:color="auto" w:fill="FCFCFC"/>
              </w:rPr>
              <w:t>https://halilkutpasaortaokulu.meb.k12.tr/</w:t>
            </w:r>
          </w:p>
        </w:tc>
      </w:tr>
      <w:tr w:rsidR="00453CCD" w14:paraId="22784107" w14:textId="77777777">
        <w:trPr>
          <w:trHeight w:val="601"/>
        </w:trPr>
        <w:tc>
          <w:tcPr>
            <w:tcW w:w="1202" w:type="dxa"/>
            <w:tcBorders>
              <w:left w:val="single" w:sz="8" w:space="0" w:color="000000"/>
              <w:right w:val="single" w:sz="8" w:space="0" w:color="000000"/>
            </w:tcBorders>
          </w:tcPr>
          <w:p w14:paraId="48F92E53" w14:textId="77777777" w:rsidR="00453CCD" w:rsidRDefault="00D71540">
            <w:pPr>
              <w:pStyle w:val="TableParagraph"/>
              <w:spacing w:before="64"/>
              <w:ind w:left="69"/>
              <w:rPr>
                <w:rFonts w:ascii="Times New Roman"/>
                <w:b/>
                <w:sz w:val="20"/>
              </w:rPr>
            </w:pPr>
            <w:r>
              <w:rPr>
                <w:rFonts w:ascii="Caladea"/>
                <w:b/>
                <w:spacing w:val="-4"/>
                <w:sz w:val="20"/>
              </w:rPr>
              <w:t>Kurum</w:t>
            </w:r>
            <w:r>
              <w:rPr>
                <w:rFonts w:ascii="Caladea"/>
                <w:b/>
                <w:spacing w:val="-2"/>
                <w:sz w:val="20"/>
              </w:rPr>
              <w:t xml:space="preserve"> </w:t>
            </w:r>
            <w:r>
              <w:rPr>
                <w:rFonts w:ascii="Times New Roman"/>
                <w:b/>
                <w:spacing w:val="-2"/>
                <w:sz w:val="20"/>
              </w:rPr>
              <w:t>Kodu:</w:t>
            </w:r>
          </w:p>
        </w:tc>
        <w:tc>
          <w:tcPr>
            <w:tcW w:w="3182" w:type="dxa"/>
            <w:tcBorders>
              <w:left w:val="single" w:sz="8" w:space="0" w:color="000000"/>
              <w:right w:val="single" w:sz="4" w:space="0" w:color="000000"/>
            </w:tcBorders>
          </w:tcPr>
          <w:p w14:paraId="1A72FE7F" w14:textId="77777777" w:rsidR="00453CCD" w:rsidRDefault="00D71540">
            <w:pPr>
              <w:pStyle w:val="TableParagraph"/>
              <w:rPr>
                <w:rFonts w:ascii="Times New Roman"/>
              </w:rPr>
            </w:pPr>
            <w:r>
              <w:rPr>
                <w:rFonts w:ascii="Times New Roman"/>
              </w:rPr>
              <w:t>761109 Halil Kut Pa</w:t>
            </w:r>
            <w:r>
              <w:rPr>
                <w:rFonts w:ascii="Times New Roman"/>
              </w:rPr>
              <w:t>ş</w:t>
            </w:r>
            <w:r>
              <w:rPr>
                <w:rFonts w:ascii="Times New Roman"/>
              </w:rPr>
              <w:t>a Ortaokulu</w:t>
            </w:r>
          </w:p>
          <w:p w14:paraId="489A0788" w14:textId="77777777" w:rsidR="00453CCD" w:rsidRDefault="00D71540">
            <w:pPr>
              <w:pStyle w:val="TableParagraph"/>
              <w:rPr>
                <w:rFonts w:ascii="Times New Roman"/>
              </w:rPr>
            </w:pPr>
            <w:r>
              <w:rPr>
                <w:rFonts w:ascii="Times New Roman"/>
              </w:rPr>
              <w:t>763131-Halil Kut Pa</w:t>
            </w:r>
            <w:r>
              <w:rPr>
                <w:rFonts w:ascii="Times New Roman"/>
              </w:rPr>
              <w:t>ş</w:t>
            </w:r>
            <w:r>
              <w:rPr>
                <w:rFonts w:ascii="Times New Roman"/>
              </w:rPr>
              <w:t xml:space="preserve">a </w:t>
            </w:r>
            <w:r>
              <w:rPr>
                <w:rFonts w:ascii="Times New Roman"/>
              </w:rPr>
              <w:t>İ</w:t>
            </w:r>
            <w:r>
              <w:rPr>
                <w:rFonts w:ascii="Times New Roman"/>
              </w:rPr>
              <w:t xml:space="preserve">mam Hatip </w:t>
            </w:r>
          </w:p>
          <w:p w14:paraId="581FCB7D" w14:textId="77777777" w:rsidR="00453CCD" w:rsidRDefault="00D71540">
            <w:pPr>
              <w:pStyle w:val="TableParagraph"/>
              <w:rPr>
                <w:rFonts w:ascii="Times New Roman"/>
              </w:rPr>
            </w:pPr>
            <w:r>
              <w:rPr>
                <w:rFonts w:ascii="Times New Roman"/>
              </w:rPr>
              <w:t>Ortaokulu</w:t>
            </w:r>
          </w:p>
        </w:tc>
        <w:tc>
          <w:tcPr>
            <w:tcW w:w="1756" w:type="dxa"/>
            <w:tcBorders>
              <w:top w:val="single" w:sz="4" w:space="0" w:color="000000"/>
              <w:left w:val="single" w:sz="4" w:space="0" w:color="000000"/>
              <w:bottom w:val="single" w:sz="4" w:space="0" w:color="000000"/>
              <w:right w:val="single" w:sz="4" w:space="0" w:color="000000"/>
            </w:tcBorders>
          </w:tcPr>
          <w:p w14:paraId="56CE6781" w14:textId="77777777" w:rsidR="00453CCD" w:rsidRDefault="00D71540">
            <w:pPr>
              <w:pStyle w:val="TableParagraph"/>
              <w:spacing w:before="185"/>
              <w:ind w:left="75"/>
              <w:rPr>
                <w:rFonts w:ascii="Times New Roman" w:hAnsi="Times New Roman"/>
                <w:b/>
                <w:sz w:val="20"/>
              </w:rPr>
            </w:pPr>
            <w:r>
              <w:rPr>
                <w:rFonts w:ascii="Times New Roman" w:hAnsi="Times New Roman"/>
                <w:b/>
                <w:sz w:val="20"/>
              </w:rPr>
              <w:t>Öğretim</w:t>
            </w:r>
            <w:r>
              <w:rPr>
                <w:rFonts w:ascii="Times New Roman" w:hAnsi="Times New Roman"/>
                <w:b/>
                <w:spacing w:val="18"/>
                <w:sz w:val="20"/>
              </w:rPr>
              <w:t xml:space="preserve"> </w:t>
            </w:r>
            <w:r>
              <w:rPr>
                <w:rFonts w:ascii="Times New Roman" w:hAnsi="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4765ABAF" w14:textId="77777777" w:rsidR="00453CCD" w:rsidRDefault="00D71540">
            <w:pPr>
              <w:pStyle w:val="TableParagraph"/>
              <w:tabs>
                <w:tab w:val="left" w:leader="dot" w:pos="1402"/>
              </w:tabs>
              <w:spacing w:before="188"/>
              <w:ind w:left="75"/>
              <w:rPr>
                <w:sz w:val="20"/>
              </w:rPr>
            </w:pPr>
            <w:r>
              <w:rPr>
                <w:spacing w:val="-10"/>
                <w:sz w:val="20"/>
              </w:rPr>
              <w:t>Tam gün</w:t>
            </w:r>
          </w:p>
        </w:tc>
      </w:tr>
    </w:tbl>
    <w:p w14:paraId="7A6364F5" w14:textId="77777777" w:rsidR="00453CCD" w:rsidRDefault="00453CCD">
      <w:pPr>
        <w:rPr>
          <w:rFonts w:ascii="Times New Roman" w:hAnsi="Times New Roman"/>
        </w:rPr>
        <w:sectPr w:rsidR="00453CCD">
          <w:footerReference w:type="default" r:id="rId13"/>
          <w:pgSz w:w="11910" w:h="16840"/>
          <w:pgMar w:top="1920" w:right="400" w:bottom="1280" w:left="460" w:header="0" w:footer="1097" w:gutter="0"/>
          <w:cols w:space="720"/>
        </w:sectPr>
      </w:pPr>
    </w:p>
    <w:p w14:paraId="52250CC7" w14:textId="77777777" w:rsidR="00453CCD" w:rsidRDefault="00453CCD">
      <w:pPr>
        <w:pStyle w:val="GvdeMetni"/>
        <w:spacing w:before="39"/>
        <w:rPr>
          <w:rFonts w:ascii="Caladea"/>
          <w:b/>
          <w:sz w:val="40"/>
        </w:rPr>
      </w:pPr>
    </w:p>
    <w:p w14:paraId="72681F35" w14:textId="77777777" w:rsidR="00453CCD" w:rsidRDefault="00453CCD">
      <w:pPr>
        <w:pStyle w:val="GvdeMetni"/>
        <w:spacing w:before="39"/>
        <w:rPr>
          <w:rFonts w:ascii="Caladea"/>
          <w:b/>
          <w:sz w:val="40"/>
        </w:rPr>
      </w:pPr>
    </w:p>
    <w:p w14:paraId="1F822A31" w14:textId="177860E8" w:rsidR="00453CCD" w:rsidRDefault="00D71540">
      <w:pPr>
        <w:pStyle w:val="Balk1"/>
        <w:rPr>
          <w:spacing w:val="-2"/>
        </w:rPr>
      </w:pPr>
      <w:r>
        <w:rPr>
          <w:spacing w:val="-2"/>
        </w:rPr>
        <w:t>SUNUŞ</w:t>
      </w:r>
    </w:p>
    <w:p w14:paraId="002A5118" w14:textId="77777777" w:rsidR="00357E6F" w:rsidRDefault="00357E6F">
      <w:pPr>
        <w:pStyle w:val="Balk1"/>
      </w:pPr>
    </w:p>
    <w:p w14:paraId="5F99700B" w14:textId="77777777" w:rsidR="00453CCD" w:rsidRDefault="00453CCD">
      <w:pPr>
        <w:pStyle w:val="GvdeMetni"/>
        <w:rPr>
          <w:rFonts w:ascii="Times New Roman"/>
          <w:b/>
        </w:rPr>
      </w:pPr>
    </w:p>
    <w:p w14:paraId="1C6C3276" w14:textId="21A4089B" w:rsidR="00453CCD" w:rsidRDefault="00357E6F" w:rsidP="00770991">
      <w:pPr>
        <w:pStyle w:val="GvdeMetni"/>
        <w:jc w:val="center"/>
        <w:rPr>
          <w:rFonts w:ascii="Times New Roman"/>
          <w:b/>
        </w:rPr>
      </w:pPr>
      <w:r>
        <w:rPr>
          <w:noProof/>
        </w:rPr>
        <w:drawing>
          <wp:inline distT="0" distB="0" distL="0" distR="0" wp14:anchorId="62F5E662" wp14:editId="0AD7E4FC">
            <wp:extent cx="6192167" cy="3476730"/>
            <wp:effectExtent l="0" t="0" r="0" b="0"/>
            <wp:docPr id="1" name="Resim 1" descr="Nihat  SÖYLEM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at  SÖYLEM - Okul Müdür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2605" cy="3499435"/>
                    </a:xfrm>
                    <a:prstGeom prst="rect">
                      <a:avLst/>
                    </a:prstGeom>
                    <a:noFill/>
                    <a:ln>
                      <a:noFill/>
                    </a:ln>
                  </pic:spPr>
                </pic:pic>
              </a:graphicData>
            </a:graphic>
          </wp:inline>
        </w:drawing>
      </w:r>
    </w:p>
    <w:p w14:paraId="7DD891E2" w14:textId="77777777" w:rsidR="00453CCD" w:rsidRDefault="00453CCD">
      <w:pPr>
        <w:pStyle w:val="GvdeMetni"/>
        <w:spacing w:before="207"/>
        <w:rPr>
          <w:rFonts w:ascii="Times New Roman"/>
          <w:b/>
        </w:rPr>
      </w:pPr>
    </w:p>
    <w:p w14:paraId="78619411" w14:textId="77777777" w:rsidR="00453CCD" w:rsidRDefault="00453CCD">
      <w:pPr>
        <w:pStyle w:val="GvdeMetni"/>
        <w:spacing w:before="128"/>
        <w:rPr>
          <w:b/>
          <w:sz w:val="28"/>
        </w:rPr>
      </w:pPr>
    </w:p>
    <w:p w14:paraId="527A51E0" w14:textId="77777777" w:rsidR="00453CCD" w:rsidRPr="00D12225" w:rsidRDefault="00D71540" w:rsidP="004114A0">
      <w:pPr>
        <w:pStyle w:val="GvdeMetni"/>
        <w:spacing w:line="276" w:lineRule="auto"/>
        <w:ind w:left="119" w:right="254" w:firstLine="720"/>
        <w:jc w:val="both"/>
      </w:pPr>
      <w:r w:rsidRPr="00D12225">
        <w:t>Stratejik</w:t>
      </w:r>
      <w:r w:rsidRPr="00D12225">
        <w:rPr>
          <w:spacing w:val="-2"/>
        </w:rPr>
        <w:t xml:space="preserve"> </w:t>
      </w:r>
      <w:r w:rsidRPr="00D12225">
        <w:t>planlar,</w:t>
      </w:r>
      <w:r w:rsidRPr="00D12225">
        <w:rPr>
          <w:spacing w:val="-2"/>
        </w:rPr>
        <w:t xml:space="preserve"> </w:t>
      </w:r>
      <w:r w:rsidRPr="00D12225">
        <w:t>kurumların</w:t>
      </w:r>
      <w:r w:rsidRPr="00D12225">
        <w:rPr>
          <w:spacing w:val="-2"/>
        </w:rPr>
        <w:t xml:space="preserve"> </w:t>
      </w:r>
      <w:r w:rsidRPr="00D12225">
        <w:t>hedeflerini</w:t>
      </w:r>
      <w:r w:rsidRPr="00D12225">
        <w:rPr>
          <w:spacing w:val="-2"/>
        </w:rPr>
        <w:t xml:space="preserve"> </w:t>
      </w:r>
      <w:r w:rsidRPr="00D12225">
        <w:t>ve</w:t>
      </w:r>
      <w:r w:rsidRPr="00D12225">
        <w:rPr>
          <w:spacing w:val="-3"/>
        </w:rPr>
        <w:t xml:space="preserve"> </w:t>
      </w:r>
      <w:r w:rsidRPr="00D12225">
        <w:t>hedeflerine</w:t>
      </w:r>
      <w:r w:rsidRPr="00D12225">
        <w:rPr>
          <w:spacing w:val="-4"/>
        </w:rPr>
        <w:t xml:space="preserve"> </w:t>
      </w:r>
      <w:r w:rsidRPr="00D12225">
        <w:t>ne</w:t>
      </w:r>
      <w:r w:rsidRPr="00D12225">
        <w:rPr>
          <w:spacing w:val="-3"/>
        </w:rPr>
        <w:t xml:space="preserve"> </w:t>
      </w:r>
      <w:r w:rsidRPr="00D12225">
        <w:t>kadar</w:t>
      </w:r>
      <w:r w:rsidRPr="00D12225">
        <w:rPr>
          <w:spacing w:val="-2"/>
        </w:rPr>
        <w:t xml:space="preserve"> </w:t>
      </w:r>
      <w:r w:rsidRPr="00D12225">
        <w:t>ulaşıldığının</w:t>
      </w:r>
      <w:r w:rsidRPr="00D12225">
        <w:rPr>
          <w:spacing w:val="-2"/>
        </w:rPr>
        <w:t xml:space="preserve"> </w:t>
      </w:r>
      <w:r w:rsidRPr="00D12225">
        <w:t>göstergesi</w:t>
      </w:r>
      <w:r w:rsidRPr="00D12225">
        <w:rPr>
          <w:spacing w:val="-2"/>
        </w:rPr>
        <w:t xml:space="preserve"> </w:t>
      </w:r>
      <w:r w:rsidRPr="00D12225">
        <w:t>olan</w:t>
      </w:r>
      <w:r w:rsidRPr="00D12225">
        <w:rPr>
          <w:spacing w:val="-2"/>
        </w:rPr>
        <w:t xml:space="preserve"> </w:t>
      </w:r>
      <w:r w:rsidRPr="00D12225">
        <w:t>belgelerdir.</w:t>
      </w:r>
      <w:r w:rsidRPr="00D12225">
        <w:rPr>
          <w:spacing w:val="-2"/>
        </w:rPr>
        <w:t xml:space="preserve"> </w:t>
      </w:r>
      <w:r w:rsidRPr="00D12225">
        <w:t>Hazırlanan</w:t>
      </w:r>
      <w:r w:rsidRPr="00D12225">
        <w:rPr>
          <w:spacing w:val="-2"/>
        </w:rPr>
        <w:t xml:space="preserve"> </w:t>
      </w:r>
      <w:r w:rsidRPr="00D12225">
        <w:t>bu</w:t>
      </w:r>
      <w:r w:rsidRPr="00D12225">
        <w:rPr>
          <w:spacing w:val="-2"/>
        </w:rPr>
        <w:t xml:space="preserve"> </w:t>
      </w:r>
      <w:r w:rsidRPr="00D12225">
        <w:t>belgeler</w:t>
      </w:r>
      <w:r w:rsidRPr="00D12225">
        <w:rPr>
          <w:spacing w:val="-4"/>
        </w:rPr>
        <w:t xml:space="preserve"> </w:t>
      </w:r>
      <w:r w:rsidRPr="00D12225">
        <w:t>doğrultusunda kurumlar gelişmeler göstermişlerdir.</w:t>
      </w:r>
    </w:p>
    <w:p w14:paraId="39A3E866" w14:textId="77777777" w:rsidR="00453CCD" w:rsidRPr="00D12225" w:rsidRDefault="00D71540" w:rsidP="004114A0">
      <w:pPr>
        <w:pStyle w:val="GvdeMetni"/>
        <w:spacing w:before="1" w:line="276" w:lineRule="auto"/>
        <w:ind w:left="119" w:right="254" w:firstLine="720"/>
        <w:jc w:val="both"/>
      </w:pPr>
      <w:r w:rsidRPr="00D12225">
        <w:t>Okulumuz</w:t>
      </w:r>
      <w:r w:rsidRPr="00D12225">
        <w:rPr>
          <w:spacing w:val="-2"/>
        </w:rPr>
        <w:t xml:space="preserve"> </w:t>
      </w:r>
      <w:r w:rsidRPr="00D12225">
        <w:t>stratejik</w:t>
      </w:r>
      <w:r w:rsidRPr="00D12225">
        <w:rPr>
          <w:spacing w:val="-3"/>
        </w:rPr>
        <w:t xml:space="preserve"> </w:t>
      </w:r>
      <w:r w:rsidRPr="00D12225">
        <w:t>planları</w:t>
      </w:r>
      <w:r w:rsidRPr="00D12225">
        <w:rPr>
          <w:spacing w:val="-3"/>
        </w:rPr>
        <w:t xml:space="preserve"> </w:t>
      </w:r>
      <w:r w:rsidRPr="00D12225">
        <w:t>ile</w:t>
      </w:r>
      <w:r w:rsidRPr="00D12225">
        <w:rPr>
          <w:spacing w:val="-4"/>
        </w:rPr>
        <w:t xml:space="preserve"> </w:t>
      </w:r>
      <w:r w:rsidRPr="00D12225">
        <w:t>ne yaptığımızı</w:t>
      </w:r>
      <w:r w:rsidRPr="00D12225">
        <w:rPr>
          <w:spacing w:val="-3"/>
        </w:rPr>
        <w:t xml:space="preserve"> </w:t>
      </w:r>
      <w:r w:rsidRPr="00D12225">
        <w:t>ve</w:t>
      </w:r>
      <w:r w:rsidRPr="00D12225">
        <w:rPr>
          <w:spacing w:val="-3"/>
        </w:rPr>
        <w:t xml:space="preserve"> </w:t>
      </w:r>
      <w:r w:rsidRPr="00D12225">
        <w:t>önümüzdeki</w:t>
      </w:r>
      <w:r w:rsidRPr="00D12225">
        <w:rPr>
          <w:spacing w:val="-3"/>
        </w:rPr>
        <w:t xml:space="preserve"> </w:t>
      </w:r>
      <w:r w:rsidRPr="00D12225">
        <w:t>süreçlerde</w:t>
      </w:r>
      <w:r w:rsidRPr="00D12225">
        <w:rPr>
          <w:spacing w:val="-4"/>
        </w:rPr>
        <w:t xml:space="preserve"> </w:t>
      </w:r>
      <w:r w:rsidRPr="00D12225">
        <w:t>neler yapabileceğimizi,</w:t>
      </w:r>
      <w:r w:rsidRPr="00D12225">
        <w:rPr>
          <w:spacing w:val="-3"/>
        </w:rPr>
        <w:t xml:space="preserve"> </w:t>
      </w:r>
      <w:r w:rsidRPr="00D12225">
        <w:t>öğrencilerimize</w:t>
      </w:r>
      <w:r w:rsidRPr="00D12225">
        <w:rPr>
          <w:spacing w:val="-4"/>
        </w:rPr>
        <w:t xml:space="preserve"> </w:t>
      </w:r>
      <w:r w:rsidRPr="00D12225">
        <w:t>iyi</w:t>
      </w:r>
      <w:r w:rsidRPr="00D12225">
        <w:rPr>
          <w:spacing w:val="-3"/>
        </w:rPr>
        <w:t xml:space="preserve"> </w:t>
      </w:r>
      <w:r w:rsidRPr="00D12225">
        <w:t>ve</w:t>
      </w:r>
      <w:r w:rsidRPr="00D12225">
        <w:rPr>
          <w:spacing w:val="-3"/>
        </w:rPr>
        <w:t xml:space="preserve"> </w:t>
      </w:r>
      <w:r w:rsidRPr="00D12225">
        <w:t>donanımlı</w:t>
      </w:r>
      <w:r w:rsidRPr="00D12225">
        <w:rPr>
          <w:spacing w:val="-3"/>
        </w:rPr>
        <w:t xml:space="preserve"> </w:t>
      </w:r>
      <w:r w:rsidRPr="00D12225">
        <w:t>eğitim</w:t>
      </w:r>
      <w:r w:rsidRPr="00D12225">
        <w:rPr>
          <w:spacing w:val="-3"/>
        </w:rPr>
        <w:t xml:space="preserve"> </w:t>
      </w:r>
      <w:r w:rsidRPr="00D12225">
        <w:t>ortamını nasıl sağlayabileceğimizi ve en önemlisi toplumumuzun ihtiyacı olan iyi ve ahlaklı insan yetiştirmek için daha neler yapabileceğimizi planlamış</w:t>
      </w:r>
    </w:p>
    <w:p w14:paraId="60176BB7" w14:textId="77777777" w:rsidR="00453CCD" w:rsidRPr="00D12225" w:rsidRDefault="00D71540" w:rsidP="004114A0">
      <w:pPr>
        <w:pStyle w:val="GvdeMetni"/>
        <w:spacing w:line="275" w:lineRule="exact"/>
        <w:ind w:left="119" w:right="254"/>
        <w:jc w:val="both"/>
      </w:pPr>
      <w:r w:rsidRPr="00D12225">
        <w:rPr>
          <w:spacing w:val="-2"/>
        </w:rPr>
        <w:t>bulunmaktayız.</w:t>
      </w:r>
    </w:p>
    <w:p w14:paraId="7D8C4370" w14:textId="77777777" w:rsidR="00453CCD" w:rsidRPr="00D12225" w:rsidRDefault="00D71540" w:rsidP="004114A0">
      <w:pPr>
        <w:pStyle w:val="GvdeMetni"/>
        <w:spacing w:before="41" w:line="278" w:lineRule="auto"/>
        <w:ind w:left="119" w:right="254" w:firstLine="720"/>
        <w:jc w:val="both"/>
      </w:pPr>
      <w:r w:rsidRPr="00D12225">
        <w:t>Cumhuriyetimizin</w:t>
      </w:r>
      <w:r w:rsidRPr="00D12225">
        <w:rPr>
          <w:spacing w:val="-3"/>
        </w:rPr>
        <w:t xml:space="preserve"> </w:t>
      </w:r>
      <w:r w:rsidRPr="00D12225">
        <w:t>100.</w:t>
      </w:r>
      <w:r w:rsidRPr="00D12225">
        <w:rPr>
          <w:spacing w:val="-5"/>
        </w:rPr>
        <w:t xml:space="preserve"> </w:t>
      </w:r>
      <w:r w:rsidRPr="00D12225">
        <w:t>Yılını</w:t>
      </w:r>
      <w:r w:rsidRPr="00D12225">
        <w:rPr>
          <w:spacing w:val="-3"/>
        </w:rPr>
        <w:t xml:space="preserve"> </w:t>
      </w:r>
      <w:r w:rsidRPr="00D12225">
        <w:t>geride</w:t>
      </w:r>
      <w:r w:rsidRPr="00D12225">
        <w:rPr>
          <w:spacing w:val="-5"/>
        </w:rPr>
        <w:t xml:space="preserve"> </w:t>
      </w:r>
      <w:r w:rsidRPr="00D12225">
        <w:t>bıraktığımız</w:t>
      </w:r>
      <w:r w:rsidRPr="00D12225">
        <w:rPr>
          <w:spacing w:val="-2"/>
        </w:rPr>
        <w:t xml:space="preserve"> </w:t>
      </w:r>
      <w:r w:rsidRPr="00D12225">
        <w:t>şu</w:t>
      </w:r>
      <w:r w:rsidRPr="00D12225">
        <w:rPr>
          <w:spacing w:val="-3"/>
        </w:rPr>
        <w:t xml:space="preserve"> </w:t>
      </w:r>
      <w:r w:rsidRPr="00D12225">
        <w:t>günlerde,</w:t>
      </w:r>
      <w:r w:rsidRPr="00D12225">
        <w:rPr>
          <w:spacing w:val="-1"/>
        </w:rPr>
        <w:t xml:space="preserve"> </w:t>
      </w:r>
      <w:r w:rsidRPr="00D12225">
        <w:t>gelecek</w:t>
      </w:r>
      <w:r w:rsidRPr="00D12225">
        <w:rPr>
          <w:spacing w:val="-3"/>
        </w:rPr>
        <w:t xml:space="preserve"> </w:t>
      </w:r>
      <w:r w:rsidRPr="00D12225">
        <w:t>nesillerimizi</w:t>
      </w:r>
      <w:r w:rsidRPr="00D12225">
        <w:rPr>
          <w:spacing w:val="-1"/>
        </w:rPr>
        <w:t xml:space="preserve"> </w:t>
      </w:r>
      <w:r w:rsidRPr="00D12225">
        <w:t>yetiştirmek</w:t>
      </w:r>
      <w:r w:rsidRPr="00D12225">
        <w:rPr>
          <w:spacing w:val="-3"/>
        </w:rPr>
        <w:t xml:space="preserve"> </w:t>
      </w:r>
      <w:r w:rsidRPr="00D12225">
        <w:t>için</w:t>
      </w:r>
      <w:r w:rsidRPr="00D12225">
        <w:rPr>
          <w:spacing w:val="-3"/>
        </w:rPr>
        <w:t xml:space="preserve"> </w:t>
      </w:r>
      <w:r w:rsidRPr="00D12225">
        <w:t>kurumumuz</w:t>
      </w:r>
      <w:r w:rsidRPr="00D12225">
        <w:rPr>
          <w:spacing w:val="-2"/>
        </w:rPr>
        <w:t xml:space="preserve"> </w:t>
      </w:r>
      <w:r w:rsidRPr="00D12225">
        <w:t>adına</w:t>
      </w:r>
      <w:r w:rsidRPr="00D12225">
        <w:rPr>
          <w:spacing w:val="-3"/>
        </w:rPr>
        <w:t xml:space="preserve"> </w:t>
      </w:r>
      <w:r w:rsidRPr="00D12225">
        <w:t>üstümüze düşeni</w:t>
      </w:r>
      <w:r w:rsidRPr="00D12225">
        <w:rPr>
          <w:spacing w:val="-3"/>
        </w:rPr>
        <w:t xml:space="preserve"> </w:t>
      </w:r>
      <w:r w:rsidRPr="00D12225">
        <w:t>en</w:t>
      </w:r>
      <w:r w:rsidRPr="00D12225">
        <w:rPr>
          <w:spacing w:val="-3"/>
        </w:rPr>
        <w:t xml:space="preserve"> </w:t>
      </w:r>
      <w:r w:rsidRPr="00D12225">
        <w:t>iyi şekilde yapmak en üstün hedefimizdir.</w:t>
      </w:r>
    </w:p>
    <w:p w14:paraId="0904187A" w14:textId="77777777" w:rsidR="00453CCD" w:rsidRPr="00D12225" w:rsidRDefault="00453CCD" w:rsidP="00D12225">
      <w:pPr>
        <w:pStyle w:val="GvdeMetni"/>
        <w:jc w:val="both"/>
      </w:pPr>
    </w:p>
    <w:p w14:paraId="7D2BAC4D" w14:textId="77777777" w:rsidR="00453CCD" w:rsidRPr="00D12225" w:rsidRDefault="00453CCD" w:rsidP="00D12225">
      <w:pPr>
        <w:pStyle w:val="GvdeMetni"/>
        <w:jc w:val="both"/>
      </w:pPr>
    </w:p>
    <w:p w14:paraId="0F7DF7B8" w14:textId="77777777" w:rsidR="00453CCD" w:rsidRPr="00D12225" w:rsidRDefault="00453CCD" w:rsidP="00D12225">
      <w:pPr>
        <w:pStyle w:val="GvdeMetni"/>
        <w:spacing w:before="145"/>
        <w:jc w:val="both"/>
      </w:pPr>
    </w:p>
    <w:p w14:paraId="6E94F720" w14:textId="7249DA8F" w:rsidR="00453CCD" w:rsidRPr="00D12225" w:rsidRDefault="00D12225" w:rsidP="00D12225">
      <w:pPr>
        <w:spacing w:line="276" w:lineRule="auto"/>
        <w:jc w:val="center"/>
      </w:pPr>
      <w:r>
        <w:t xml:space="preserve">                                                                                                   </w:t>
      </w:r>
      <w:r w:rsidR="00D71540" w:rsidRPr="00D12225">
        <w:t xml:space="preserve">Nihat </w:t>
      </w:r>
      <w:r>
        <w:t>SÖYLEM</w:t>
      </w:r>
    </w:p>
    <w:p w14:paraId="63D98A0C" w14:textId="2834FD53" w:rsidR="00453CCD" w:rsidRPr="00D12225" w:rsidRDefault="00D12225" w:rsidP="00D12225">
      <w:pPr>
        <w:spacing w:line="276" w:lineRule="auto"/>
        <w:jc w:val="center"/>
        <w:sectPr w:rsidR="00453CCD" w:rsidRPr="00D12225">
          <w:pgSz w:w="11920" w:h="16850"/>
          <w:pgMar w:top="360" w:right="1140" w:bottom="860" w:left="320" w:header="0" w:footer="948" w:gutter="0"/>
          <w:cols w:space="720"/>
        </w:sectPr>
      </w:pPr>
      <w:r>
        <w:t xml:space="preserve">                                                                                                    </w:t>
      </w:r>
      <w:r w:rsidR="00D71540" w:rsidRPr="00D12225">
        <w:t>Okul  M</w:t>
      </w:r>
      <w:r w:rsidR="00275FE3" w:rsidRPr="00D12225">
        <w:t>üdürü</w:t>
      </w:r>
    </w:p>
    <w:p w14:paraId="2B91DF47" w14:textId="370F0060" w:rsidR="00453CCD" w:rsidRPr="00640512" w:rsidRDefault="00640512" w:rsidP="00640512">
      <w:pPr>
        <w:pStyle w:val="Balk2"/>
        <w:spacing w:before="85"/>
        <w:ind w:left="355" w:right="154" w:hangingChars="101" w:hanging="355"/>
        <w:jc w:val="both"/>
        <w:rPr>
          <w:rFonts w:ascii="Georgia" w:hAnsi="Georgia"/>
          <w:sz w:val="24"/>
          <w:szCs w:val="24"/>
        </w:rPr>
      </w:pPr>
      <w:r>
        <w:rPr>
          <w:spacing w:val="-10"/>
        </w:rPr>
        <w:lastRenderedPageBreak/>
        <w:t xml:space="preserve">            </w:t>
      </w:r>
      <w:r w:rsidR="00D71540" w:rsidRPr="00640512">
        <w:rPr>
          <w:rFonts w:ascii="Georgia" w:hAnsi="Georgia"/>
          <w:spacing w:val="-10"/>
          <w:sz w:val="24"/>
          <w:szCs w:val="24"/>
        </w:rPr>
        <w:t>İÇİNDEKİLER</w:t>
      </w:r>
    </w:p>
    <w:p w14:paraId="162F765F" w14:textId="77777777" w:rsidR="00453CCD" w:rsidRPr="00640512" w:rsidRDefault="00D71540">
      <w:pPr>
        <w:spacing w:before="293" w:line="247" w:lineRule="auto"/>
        <w:ind w:left="958" w:right="1013"/>
        <w:rPr>
          <w:rFonts w:cs="Times New Roman"/>
          <w:i/>
          <w:sz w:val="24"/>
          <w:szCs w:val="24"/>
        </w:rPr>
      </w:pPr>
      <w:r w:rsidRPr="00640512">
        <w:rPr>
          <w:rFonts w:cs="Times New Roman"/>
          <w:i/>
          <w:spacing w:val="-6"/>
          <w:sz w:val="24"/>
          <w:szCs w:val="24"/>
        </w:rPr>
        <w:t>İçindekiler</w:t>
      </w:r>
      <w:r w:rsidRPr="00640512">
        <w:rPr>
          <w:rFonts w:cs="Times New Roman"/>
          <w:i/>
          <w:spacing w:val="37"/>
          <w:sz w:val="24"/>
          <w:szCs w:val="24"/>
        </w:rPr>
        <w:t xml:space="preserve"> </w:t>
      </w:r>
      <w:r w:rsidRPr="00640512">
        <w:rPr>
          <w:rFonts w:cs="Times New Roman"/>
          <w:i/>
          <w:spacing w:val="-6"/>
          <w:sz w:val="24"/>
          <w:szCs w:val="24"/>
        </w:rPr>
        <w:t>bölümü</w:t>
      </w:r>
      <w:r w:rsidRPr="00640512">
        <w:rPr>
          <w:rFonts w:cs="Times New Roman"/>
          <w:i/>
          <w:spacing w:val="37"/>
          <w:sz w:val="24"/>
          <w:szCs w:val="24"/>
        </w:rPr>
        <w:t xml:space="preserve"> </w:t>
      </w:r>
      <w:r w:rsidRPr="00640512">
        <w:rPr>
          <w:rFonts w:cs="Times New Roman"/>
          <w:i/>
          <w:spacing w:val="-6"/>
          <w:sz w:val="24"/>
          <w:szCs w:val="24"/>
        </w:rPr>
        <w:t>hazırlanırken</w:t>
      </w:r>
      <w:r w:rsidRPr="00640512">
        <w:rPr>
          <w:rFonts w:cs="Times New Roman"/>
          <w:i/>
          <w:spacing w:val="37"/>
          <w:sz w:val="24"/>
          <w:szCs w:val="24"/>
        </w:rPr>
        <w:t xml:space="preserve"> </w:t>
      </w:r>
      <w:r w:rsidRPr="00640512">
        <w:rPr>
          <w:rFonts w:cs="Times New Roman"/>
          <w:i/>
          <w:spacing w:val="-6"/>
          <w:sz w:val="24"/>
          <w:szCs w:val="24"/>
        </w:rPr>
        <w:t>ve</w:t>
      </w:r>
      <w:r w:rsidRPr="00640512">
        <w:rPr>
          <w:rFonts w:cs="Times New Roman"/>
          <w:i/>
          <w:spacing w:val="37"/>
          <w:sz w:val="24"/>
          <w:szCs w:val="24"/>
        </w:rPr>
        <w:t xml:space="preserve"> </w:t>
      </w:r>
      <w:r w:rsidRPr="00640512">
        <w:rPr>
          <w:rFonts w:cs="Times New Roman"/>
          <w:i/>
          <w:spacing w:val="-6"/>
          <w:sz w:val="24"/>
          <w:szCs w:val="24"/>
        </w:rPr>
        <w:t>planın</w:t>
      </w:r>
      <w:r w:rsidRPr="00640512">
        <w:rPr>
          <w:rFonts w:cs="Times New Roman"/>
          <w:i/>
          <w:spacing w:val="37"/>
          <w:sz w:val="24"/>
          <w:szCs w:val="24"/>
        </w:rPr>
        <w:t xml:space="preserve"> </w:t>
      </w:r>
      <w:r w:rsidRPr="00640512">
        <w:rPr>
          <w:rFonts w:cs="Times New Roman"/>
          <w:i/>
          <w:spacing w:val="-6"/>
          <w:sz w:val="24"/>
          <w:szCs w:val="24"/>
        </w:rPr>
        <w:t>sayfa</w:t>
      </w:r>
      <w:r w:rsidRPr="00640512">
        <w:rPr>
          <w:rFonts w:cs="Times New Roman"/>
          <w:i/>
          <w:spacing w:val="37"/>
          <w:sz w:val="24"/>
          <w:szCs w:val="24"/>
        </w:rPr>
        <w:t xml:space="preserve"> </w:t>
      </w:r>
      <w:r w:rsidRPr="00640512">
        <w:rPr>
          <w:rFonts w:cs="Times New Roman"/>
          <w:i/>
          <w:spacing w:val="-6"/>
          <w:sz w:val="24"/>
          <w:szCs w:val="24"/>
        </w:rPr>
        <w:t>tasarımı</w:t>
      </w:r>
      <w:r w:rsidRPr="00640512">
        <w:rPr>
          <w:rFonts w:cs="Times New Roman"/>
          <w:i/>
          <w:spacing w:val="36"/>
          <w:sz w:val="24"/>
          <w:szCs w:val="24"/>
        </w:rPr>
        <w:t xml:space="preserve"> </w:t>
      </w:r>
      <w:r w:rsidRPr="00640512">
        <w:rPr>
          <w:rFonts w:cs="Times New Roman"/>
          <w:i/>
          <w:spacing w:val="-6"/>
          <w:sz w:val="24"/>
          <w:szCs w:val="24"/>
        </w:rPr>
        <w:t>yapılırken</w:t>
      </w:r>
      <w:r w:rsidRPr="00640512">
        <w:rPr>
          <w:rFonts w:cs="Times New Roman"/>
          <w:i/>
          <w:spacing w:val="37"/>
          <w:sz w:val="24"/>
          <w:szCs w:val="24"/>
        </w:rPr>
        <w:t xml:space="preserve"> </w:t>
      </w:r>
      <w:r w:rsidRPr="00640512">
        <w:rPr>
          <w:rFonts w:cs="Times New Roman"/>
          <w:i/>
          <w:spacing w:val="-6"/>
          <w:sz w:val="24"/>
          <w:szCs w:val="24"/>
        </w:rPr>
        <w:t>aşağıda</w:t>
      </w:r>
      <w:r w:rsidRPr="00640512">
        <w:rPr>
          <w:rFonts w:cs="Times New Roman"/>
          <w:i/>
          <w:spacing w:val="37"/>
          <w:sz w:val="24"/>
          <w:szCs w:val="24"/>
        </w:rPr>
        <w:t xml:space="preserve"> </w:t>
      </w:r>
      <w:r w:rsidRPr="00640512">
        <w:rPr>
          <w:rFonts w:cs="Times New Roman"/>
          <w:i/>
          <w:spacing w:val="-6"/>
          <w:sz w:val="24"/>
          <w:szCs w:val="24"/>
        </w:rPr>
        <w:t xml:space="preserve">verilen </w:t>
      </w:r>
      <w:r w:rsidRPr="00640512">
        <w:rPr>
          <w:rFonts w:cs="Times New Roman"/>
          <w:i/>
          <w:spacing w:val="-4"/>
          <w:sz w:val="24"/>
          <w:szCs w:val="24"/>
        </w:rPr>
        <w:t>sıralama</w:t>
      </w:r>
      <w:r w:rsidRPr="00640512">
        <w:rPr>
          <w:rFonts w:cs="Times New Roman"/>
          <w:i/>
          <w:spacing w:val="-11"/>
          <w:sz w:val="24"/>
          <w:szCs w:val="24"/>
        </w:rPr>
        <w:t xml:space="preserve"> </w:t>
      </w:r>
      <w:r w:rsidRPr="00640512">
        <w:rPr>
          <w:rFonts w:cs="Times New Roman"/>
          <w:i/>
          <w:spacing w:val="-4"/>
          <w:sz w:val="24"/>
          <w:szCs w:val="24"/>
        </w:rPr>
        <w:t>dikkate</w:t>
      </w:r>
      <w:r w:rsidRPr="00640512">
        <w:rPr>
          <w:rFonts w:cs="Times New Roman"/>
          <w:i/>
          <w:spacing w:val="-10"/>
          <w:sz w:val="24"/>
          <w:szCs w:val="24"/>
        </w:rPr>
        <w:t xml:space="preserve"> </w:t>
      </w:r>
      <w:r w:rsidRPr="00640512">
        <w:rPr>
          <w:rFonts w:cs="Times New Roman"/>
          <w:i/>
          <w:spacing w:val="-4"/>
          <w:sz w:val="24"/>
          <w:szCs w:val="24"/>
        </w:rPr>
        <w:t>alınmalıdır.</w:t>
      </w:r>
    </w:p>
    <w:p w14:paraId="35DCCA3E" w14:textId="77777777" w:rsidR="00453CCD" w:rsidRPr="00640512" w:rsidRDefault="00453CCD">
      <w:pPr>
        <w:pStyle w:val="GvdeMetni"/>
        <w:spacing w:before="2"/>
        <w:rPr>
          <w:rFonts w:cs="Times New Roman"/>
          <w:i/>
        </w:rPr>
      </w:pPr>
    </w:p>
    <w:tbl>
      <w:tblPr>
        <w:tblW w:w="0" w:type="auto"/>
        <w:tblInd w:w="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05"/>
        <w:gridCol w:w="1341"/>
      </w:tblGrid>
      <w:tr w:rsidR="00640512" w:rsidRPr="00640512" w14:paraId="253BEE2E" w14:textId="77777777" w:rsidTr="00640512">
        <w:trPr>
          <w:trHeight w:val="57"/>
        </w:trPr>
        <w:tc>
          <w:tcPr>
            <w:tcW w:w="9746" w:type="dxa"/>
            <w:gridSpan w:val="2"/>
          </w:tcPr>
          <w:p w14:paraId="5CE05579" w14:textId="77777777" w:rsidR="00640512" w:rsidRPr="00640512" w:rsidRDefault="00640512" w:rsidP="00117AD8">
            <w:pPr>
              <w:pStyle w:val="TableParagraph"/>
              <w:spacing w:before="100"/>
              <w:ind w:left="730"/>
              <w:jc w:val="center"/>
              <w:rPr>
                <w:rFonts w:cs="Times New Roman"/>
                <w:b/>
                <w:sz w:val="24"/>
                <w:szCs w:val="24"/>
              </w:rPr>
            </w:pPr>
            <w:r w:rsidRPr="00640512">
              <w:rPr>
                <w:rFonts w:cs="Times New Roman"/>
                <w:b/>
                <w:spacing w:val="-2"/>
                <w:w w:val="85"/>
                <w:sz w:val="24"/>
                <w:szCs w:val="24"/>
              </w:rPr>
              <w:t>İÇİNDEKİLER</w:t>
            </w:r>
          </w:p>
        </w:tc>
      </w:tr>
      <w:tr w:rsidR="00640512" w:rsidRPr="00640512" w14:paraId="6BDB7BAD" w14:textId="77777777" w:rsidTr="00640512">
        <w:trPr>
          <w:trHeight w:val="57"/>
        </w:trPr>
        <w:tc>
          <w:tcPr>
            <w:tcW w:w="9746" w:type="dxa"/>
            <w:gridSpan w:val="2"/>
          </w:tcPr>
          <w:p w14:paraId="072D31C8" w14:textId="77777777" w:rsidR="00640512" w:rsidRPr="00640512" w:rsidRDefault="00640512" w:rsidP="00117AD8">
            <w:pPr>
              <w:pStyle w:val="TableParagraph"/>
              <w:spacing w:before="100"/>
              <w:rPr>
                <w:rFonts w:cs="Times New Roman"/>
                <w:sz w:val="24"/>
                <w:szCs w:val="24"/>
              </w:rPr>
            </w:pPr>
          </w:p>
        </w:tc>
      </w:tr>
      <w:tr w:rsidR="00640512" w:rsidRPr="00640512" w14:paraId="4741D028" w14:textId="77777777" w:rsidTr="00640512">
        <w:trPr>
          <w:trHeight w:val="57"/>
        </w:trPr>
        <w:tc>
          <w:tcPr>
            <w:tcW w:w="8405" w:type="dxa"/>
            <w:tcBorders>
              <w:right w:val="nil"/>
            </w:tcBorders>
          </w:tcPr>
          <w:p w14:paraId="5E249AA0" w14:textId="77777777" w:rsidR="00640512" w:rsidRPr="00640512" w:rsidRDefault="00640512" w:rsidP="00117AD8">
            <w:pPr>
              <w:pStyle w:val="TableParagraph"/>
              <w:spacing w:before="100" w:line="269" w:lineRule="exact"/>
              <w:ind w:left="108"/>
              <w:rPr>
                <w:rFonts w:cs="Times New Roman"/>
                <w:b/>
                <w:sz w:val="24"/>
                <w:szCs w:val="24"/>
              </w:rPr>
            </w:pPr>
            <w:r w:rsidRPr="00640512">
              <w:rPr>
                <w:rFonts w:cs="Times New Roman"/>
                <w:b/>
                <w:sz w:val="24"/>
                <w:szCs w:val="24"/>
              </w:rPr>
              <w:t>1.</w:t>
            </w:r>
            <w:r w:rsidRPr="00640512">
              <w:rPr>
                <w:rFonts w:cs="Times New Roman"/>
                <w:b/>
                <w:spacing w:val="68"/>
                <w:w w:val="150"/>
                <w:sz w:val="24"/>
                <w:szCs w:val="24"/>
              </w:rPr>
              <w:t xml:space="preserve"> </w:t>
            </w:r>
            <w:r w:rsidRPr="00640512">
              <w:rPr>
                <w:rFonts w:cs="Times New Roman"/>
                <w:b/>
                <w:spacing w:val="-2"/>
                <w:w w:val="80"/>
                <w:sz w:val="24"/>
                <w:szCs w:val="24"/>
              </w:rPr>
              <w:t>GİRİŞVESTRATEJİKPLANINHAZIRLIKSÜRECİ</w:t>
            </w:r>
          </w:p>
        </w:tc>
        <w:tc>
          <w:tcPr>
            <w:tcW w:w="1341" w:type="dxa"/>
            <w:tcBorders>
              <w:left w:val="nil"/>
            </w:tcBorders>
          </w:tcPr>
          <w:p w14:paraId="3D4CD2DA" w14:textId="66367DF2" w:rsidR="00640512" w:rsidRPr="00640512" w:rsidRDefault="002F0D17" w:rsidP="00117AD8">
            <w:pPr>
              <w:pStyle w:val="TableParagraph"/>
              <w:spacing w:before="100" w:line="272" w:lineRule="exact"/>
              <w:ind w:right="162"/>
              <w:jc w:val="right"/>
              <w:rPr>
                <w:rFonts w:cs="Times New Roman"/>
                <w:sz w:val="24"/>
                <w:szCs w:val="24"/>
              </w:rPr>
            </w:pPr>
            <w:r>
              <w:rPr>
                <w:rFonts w:cs="Times New Roman"/>
                <w:spacing w:val="-10"/>
                <w:sz w:val="24"/>
                <w:szCs w:val="24"/>
              </w:rPr>
              <w:t>6</w:t>
            </w:r>
          </w:p>
        </w:tc>
      </w:tr>
      <w:tr w:rsidR="00640512" w:rsidRPr="00640512" w14:paraId="661901D1" w14:textId="77777777" w:rsidTr="00640512">
        <w:trPr>
          <w:trHeight w:val="57"/>
        </w:trPr>
        <w:tc>
          <w:tcPr>
            <w:tcW w:w="8405" w:type="dxa"/>
            <w:tcBorders>
              <w:right w:val="nil"/>
            </w:tcBorders>
          </w:tcPr>
          <w:p w14:paraId="42DB7C00" w14:textId="77777777" w:rsidR="00640512" w:rsidRPr="00640512" w:rsidRDefault="00640512" w:rsidP="00117AD8">
            <w:pPr>
              <w:pStyle w:val="TableParagraph"/>
              <w:tabs>
                <w:tab w:val="left" w:pos="1819"/>
              </w:tabs>
              <w:spacing w:before="100"/>
              <w:ind w:left="1099"/>
              <w:rPr>
                <w:rFonts w:cs="Times New Roman"/>
                <w:sz w:val="24"/>
                <w:szCs w:val="24"/>
              </w:rPr>
            </w:pPr>
            <w:r w:rsidRPr="00640512">
              <w:rPr>
                <w:rFonts w:cs="Times New Roman"/>
                <w:spacing w:val="-4"/>
                <w:sz w:val="24"/>
                <w:szCs w:val="24"/>
              </w:rPr>
              <w:t>1.1.</w:t>
            </w:r>
            <w:r w:rsidRPr="00640512">
              <w:rPr>
                <w:rFonts w:cs="Times New Roman"/>
                <w:sz w:val="24"/>
                <w:szCs w:val="24"/>
              </w:rPr>
              <w:tab/>
            </w:r>
            <w:r w:rsidRPr="00640512">
              <w:rPr>
                <w:rFonts w:cs="Times New Roman"/>
                <w:w w:val="90"/>
                <w:sz w:val="24"/>
                <w:szCs w:val="24"/>
              </w:rPr>
              <w:t>Strateji</w:t>
            </w:r>
            <w:r w:rsidRPr="00640512">
              <w:rPr>
                <w:rFonts w:cs="Times New Roman"/>
                <w:spacing w:val="1"/>
                <w:sz w:val="24"/>
                <w:szCs w:val="24"/>
              </w:rPr>
              <w:t xml:space="preserve"> </w:t>
            </w:r>
            <w:r w:rsidRPr="00640512">
              <w:rPr>
                <w:rFonts w:cs="Times New Roman"/>
                <w:w w:val="90"/>
                <w:sz w:val="24"/>
                <w:szCs w:val="24"/>
              </w:rPr>
              <w:t>Geliştirme</w:t>
            </w:r>
            <w:r w:rsidRPr="00640512">
              <w:rPr>
                <w:rFonts w:cs="Times New Roman"/>
                <w:spacing w:val="2"/>
                <w:sz w:val="24"/>
                <w:szCs w:val="24"/>
              </w:rPr>
              <w:t xml:space="preserve"> </w:t>
            </w:r>
            <w:r w:rsidRPr="00640512">
              <w:rPr>
                <w:rFonts w:cs="Times New Roman"/>
                <w:w w:val="90"/>
                <w:sz w:val="24"/>
                <w:szCs w:val="24"/>
              </w:rPr>
              <w:t>Kurulu</w:t>
            </w:r>
            <w:r w:rsidRPr="00640512">
              <w:rPr>
                <w:rFonts w:cs="Times New Roman"/>
                <w:spacing w:val="-2"/>
                <w:sz w:val="24"/>
                <w:szCs w:val="24"/>
              </w:rPr>
              <w:t xml:space="preserve"> </w:t>
            </w:r>
            <w:r w:rsidRPr="00640512">
              <w:rPr>
                <w:rFonts w:cs="Times New Roman"/>
                <w:w w:val="90"/>
                <w:sz w:val="24"/>
                <w:szCs w:val="24"/>
              </w:rPr>
              <w:t>ve</w:t>
            </w:r>
            <w:r w:rsidRPr="00640512">
              <w:rPr>
                <w:rFonts w:cs="Times New Roman"/>
                <w:spacing w:val="2"/>
                <w:sz w:val="24"/>
                <w:szCs w:val="24"/>
              </w:rPr>
              <w:t xml:space="preserve"> </w:t>
            </w:r>
            <w:r w:rsidRPr="00640512">
              <w:rPr>
                <w:rFonts w:cs="Times New Roman"/>
                <w:w w:val="90"/>
                <w:sz w:val="24"/>
                <w:szCs w:val="24"/>
              </w:rPr>
              <w:t>Stratejik</w:t>
            </w:r>
            <w:r w:rsidRPr="00640512">
              <w:rPr>
                <w:rFonts w:cs="Times New Roman"/>
                <w:sz w:val="24"/>
                <w:szCs w:val="24"/>
              </w:rPr>
              <w:t xml:space="preserve"> </w:t>
            </w:r>
            <w:r w:rsidRPr="00640512">
              <w:rPr>
                <w:rFonts w:cs="Times New Roman"/>
                <w:w w:val="90"/>
                <w:sz w:val="24"/>
                <w:szCs w:val="24"/>
              </w:rPr>
              <w:t>Plan</w:t>
            </w:r>
            <w:r w:rsidRPr="00640512">
              <w:rPr>
                <w:rFonts w:cs="Times New Roman"/>
                <w:spacing w:val="2"/>
                <w:sz w:val="24"/>
                <w:szCs w:val="24"/>
              </w:rPr>
              <w:t xml:space="preserve"> </w:t>
            </w:r>
            <w:r w:rsidRPr="00640512">
              <w:rPr>
                <w:rFonts w:cs="Times New Roman"/>
                <w:spacing w:val="-4"/>
                <w:w w:val="90"/>
                <w:sz w:val="24"/>
                <w:szCs w:val="24"/>
              </w:rPr>
              <w:t>Ekibi</w:t>
            </w:r>
          </w:p>
        </w:tc>
        <w:tc>
          <w:tcPr>
            <w:tcW w:w="1341" w:type="dxa"/>
            <w:tcBorders>
              <w:left w:val="nil"/>
            </w:tcBorders>
          </w:tcPr>
          <w:p w14:paraId="7930F44C" w14:textId="079686CD" w:rsidR="00640512" w:rsidRPr="00640512" w:rsidRDefault="002F0D17" w:rsidP="00117AD8">
            <w:pPr>
              <w:pStyle w:val="TableParagraph"/>
              <w:spacing w:before="100"/>
              <w:ind w:right="154"/>
              <w:jc w:val="right"/>
              <w:rPr>
                <w:rFonts w:cs="Times New Roman"/>
                <w:sz w:val="24"/>
                <w:szCs w:val="24"/>
              </w:rPr>
            </w:pPr>
            <w:r>
              <w:rPr>
                <w:rFonts w:cs="Times New Roman"/>
                <w:spacing w:val="-10"/>
                <w:sz w:val="24"/>
                <w:szCs w:val="24"/>
              </w:rPr>
              <w:t>6</w:t>
            </w:r>
          </w:p>
        </w:tc>
      </w:tr>
      <w:tr w:rsidR="00640512" w:rsidRPr="00640512" w14:paraId="79A23C54" w14:textId="77777777" w:rsidTr="00640512">
        <w:trPr>
          <w:trHeight w:val="57"/>
        </w:trPr>
        <w:tc>
          <w:tcPr>
            <w:tcW w:w="8405" w:type="dxa"/>
            <w:tcBorders>
              <w:right w:val="nil"/>
            </w:tcBorders>
          </w:tcPr>
          <w:p w14:paraId="686792A7" w14:textId="77777777" w:rsidR="00640512" w:rsidRPr="00640512" w:rsidRDefault="00640512" w:rsidP="00117AD8">
            <w:pPr>
              <w:pStyle w:val="TableParagraph"/>
              <w:tabs>
                <w:tab w:val="left" w:pos="1819"/>
              </w:tabs>
              <w:spacing w:before="100"/>
              <w:ind w:left="1099"/>
              <w:rPr>
                <w:rFonts w:cs="Times New Roman"/>
                <w:sz w:val="24"/>
                <w:szCs w:val="24"/>
              </w:rPr>
            </w:pPr>
            <w:r w:rsidRPr="00640512">
              <w:rPr>
                <w:rFonts w:cs="Times New Roman"/>
                <w:spacing w:val="-4"/>
                <w:sz w:val="24"/>
                <w:szCs w:val="24"/>
              </w:rPr>
              <w:t>1.2.</w:t>
            </w:r>
            <w:r w:rsidRPr="00640512">
              <w:rPr>
                <w:rFonts w:cs="Times New Roman"/>
                <w:sz w:val="24"/>
                <w:szCs w:val="24"/>
              </w:rPr>
              <w:tab/>
            </w:r>
            <w:r w:rsidRPr="00640512">
              <w:rPr>
                <w:rFonts w:cs="Times New Roman"/>
                <w:w w:val="90"/>
                <w:sz w:val="24"/>
                <w:szCs w:val="24"/>
              </w:rPr>
              <w:t>Planlama</w:t>
            </w:r>
            <w:r w:rsidRPr="00640512">
              <w:rPr>
                <w:rFonts w:cs="Times New Roman"/>
                <w:spacing w:val="12"/>
                <w:sz w:val="24"/>
                <w:szCs w:val="24"/>
              </w:rPr>
              <w:t xml:space="preserve"> </w:t>
            </w:r>
            <w:r w:rsidRPr="00640512">
              <w:rPr>
                <w:rFonts w:cs="Times New Roman"/>
                <w:spacing w:val="-2"/>
                <w:sz w:val="24"/>
                <w:szCs w:val="24"/>
              </w:rPr>
              <w:t>Süreci</w:t>
            </w:r>
          </w:p>
        </w:tc>
        <w:tc>
          <w:tcPr>
            <w:tcW w:w="1341" w:type="dxa"/>
            <w:tcBorders>
              <w:left w:val="nil"/>
            </w:tcBorders>
          </w:tcPr>
          <w:p w14:paraId="687207CD" w14:textId="69FD30FF" w:rsidR="00640512" w:rsidRPr="00640512" w:rsidRDefault="002F0D17" w:rsidP="00117AD8">
            <w:pPr>
              <w:pStyle w:val="TableParagraph"/>
              <w:spacing w:before="100"/>
              <w:ind w:right="162"/>
              <w:jc w:val="right"/>
              <w:rPr>
                <w:rFonts w:cs="Times New Roman"/>
                <w:sz w:val="24"/>
                <w:szCs w:val="24"/>
              </w:rPr>
            </w:pPr>
            <w:r>
              <w:rPr>
                <w:rFonts w:cs="Times New Roman"/>
                <w:spacing w:val="-10"/>
                <w:sz w:val="24"/>
                <w:szCs w:val="24"/>
              </w:rPr>
              <w:t>6</w:t>
            </w:r>
          </w:p>
        </w:tc>
      </w:tr>
      <w:tr w:rsidR="00640512" w:rsidRPr="00640512" w14:paraId="1B98021C" w14:textId="77777777" w:rsidTr="00640512">
        <w:trPr>
          <w:trHeight w:val="57"/>
        </w:trPr>
        <w:tc>
          <w:tcPr>
            <w:tcW w:w="8405" w:type="dxa"/>
            <w:tcBorders>
              <w:right w:val="nil"/>
            </w:tcBorders>
          </w:tcPr>
          <w:p w14:paraId="5FF16231" w14:textId="77777777" w:rsidR="00640512" w:rsidRPr="00640512" w:rsidRDefault="00640512" w:rsidP="00117AD8">
            <w:pPr>
              <w:pStyle w:val="TableParagraph"/>
              <w:spacing w:before="100" w:line="269" w:lineRule="exact"/>
              <w:ind w:left="108"/>
              <w:rPr>
                <w:rFonts w:cs="Times New Roman"/>
                <w:b/>
                <w:sz w:val="24"/>
                <w:szCs w:val="24"/>
              </w:rPr>
            </w:pPr>
            <w:r w:rsidRPr="00640512">
              <w:rPr>
                <w:rFonts w:cs="Times New Roman"/>
                <w:b/>
                <w:w w:val="95"/>
                <w:sz w:val="24"/>
                <w:szCs w:val="24"/>
              </w:rPr>
              <w:t>2.</w:t>
            </w:r>
            <w:r w:rsidRPr="00640512">
              <w:rPr>
                <w:rFonts w:cs="Times New Roman"/>
                <w:b/>
                <w:spacing w:val="78"/>
                <w:sz w:val="24"/>
                <w:szCs w:val="24"/>
              </w:rPr>
              <w:t xml:space="preserve"> </w:t>
            </w:r>
            <w:r w:rsidRPr="00640512">
              <w:rPr>
                <w:rFonts w:cs="Times New Roman"/>
                <w:b/>
                <w:spacing w:val="-2"/>
                <w:w w:val="90"/>
                <w:sz w:val="24"/>
                <w:szCs w:val="24"/>
              </w:rPr>
              <w:t>DURUMANALİZİ</w:t>
            </w:r>
          </w:p>
        </w:tc>
        <w:tc>
          <w:tcPr>
            <w:tcW w:w="1341" w:type="dxa"/>
            <w:tcBorders>
              <w:left w:val="nil"/>
            </w:tcBorders>
          </w:tcPr>
          <w:p w14:paraId="4A50DF6C" w14:textId="4D0A662F" w:rsidR="00640512" w:rsidRPr="00640512" w:rsidRDefault="002F0D17" w:rsidP="00117AD8">
            <w:pPr>
              <w:pStyle w:val="TableParagraph"/>
              <w:spacing w:before="100" w:line="272" w:lineRule="exact"/>
              <w:ind w:right="152"/>
              <w:jc w:val="right"/>
              <w:rPr>
                <w:rFonts w:cs="Times New Roman"/>
                <w:sz w:val="24"/>
                <w:szCs w:val="24"/>
              </w:rPr>
            </w:pPr>
            <w:r>
              <w:rPr>
                <w:rFonts w:cs="Times New Roman"/>
                <w:spacing w:val="-5"/>
                <w:sz w:val="24"/>
                <w:szCs w:val="24"/>
              </w:rPr>
              <w:t>7</w:t>
            </w:r>
          </w:p>
        </w:tc>
      </w:tr>
      <w:tr w:rsidR="00640512" w:rsidRPr="00640512" w14:paraId="4A97A501" w14:textId="77777777" w:rsidTr="00640512">
        <w:trPr>
          <w:trHeight w:val="57"/>
        </w:trPr>
        <w:tc>
          <w:tcPr>
            <w:tcW w:w="8405" w:type="dxa"/>
            <w:tcBorders>
              <w:right w:val="nil"/>
            </w:tcBorders>
          </w:tcPr>
          <w:p w14:paraId="3195B7C7" w14:textId="77777777" w:rsidR="00640512" w:rsidRPr="00640512" w:rsidRDefault="00640512" w:rsidP="00117AD8">
            <w:pPr>
              <w:pStyle w:val="TableParagraph"/>
              <w:tabs>
                <w:tab w:val="left" w:pos="1819"/>
              </w:tabs>
              <w:spacing w:before="100" w:line="272" w:lineRule="exact"/>
              <w:rPr>
                <w:rFonts w:cs="Times New Roman"/>
                <w:sz w:val="24"/>
                <w:szCs w:val="24"/>
              </w:rPr>
            </w:pPr>
            <w:r w:rsidRPr="00640512">
              <w:rPr>
                <w:rFonts w:cs="Times New Roman"/>
                <w:spacing w:val="-4"/>
                <w:sz w:val="24"/>
                <w:szCs w:val="24"/>
              </w:rPr>
              <w:t>2.1.</w:t>
            </w:r>
            <w:r w:rsidRPr="00640512">
              <w:rPr>
                <w:rFonts w:cs="Times New Roman"/>
                <w:sz w:val="24"/>
                <w:szCs w:val="24"/>
              </w:rPr>
              <w:tab/>
            </w:r>
            <w:r w:rsidRPr="00640512">
              <w:rPr>
                <w:rFonts w:cs="Times New Roman"/>
                <w:w w:val="90"/>
                <w:sz w:val="24"/>
                <w:szCs w:val="24"/>
              </w:rPr>
              <w:t>Kurumsal</w:t>
            </w:r>
            <w:r w:rsidRPr="00640512">
              <w:rPr>
                <w:rFonts w:cs="Times New Roman"/>
                <w:spacing w:val="21"/>
                <w:sz w:val="24"/>
                <w:szCs w:val="24"/>
              </w:rPr>
              <w:t xml:space="preserve"> </w:t>
            </w:r>
            <w:r w:rsidRPr="00640512">
              <w:rPr>
                <w:rFonts w:cs="Times New Roman"/>
                <w:spacing w:val="-2"/>
                <w:sz w:val="24"/>
                <w:szCs w:val="24"/>
              </w:rPr>
              <w:t>Tarihçe</w:t>
            </w:r>
          </w:p>
        </w:tc>
        <w:tc>
          <w:tcPr>
            <w:tcW w:w="1341" w:type="dxa"/>
            <w:tcBorders>
              <w:left w:val="nil"/>
            </w:tcBorders>
          </w:tcPr>
          <w:p w14:paraId="57B80B55" w14:textId="04E3A924" w:rsidR="00640512" w:rsidRPr="00640512" w:rsidRDefault="002F0D17" w:rsidP="00117AD8">
            <w:pPr>
              <w:pStyle w:val="TableParagraph"/>
              <w:spacing w:before="100" w:line="272" w:lineRule="exact"/>
              <w:ind w:right="105"/>
              <w:jc w:val="right"/>
              <w:rPr>
                <w:rFonts w:cs="Times New Roman"/>
                <w:sz w:val="24"/>
                <w:szCs w:val="24"/>
              </w:rPr>
            </w:pPr>
            <w:r>
              <w:rPr>
                <w:rFonts w:cs="Times New Roman"/>
                <w:spacing w:val="-5"/>
                <w:sz w:val="24"/>
                <w:szCs w:val="24"/>
              </w:rPr>
              <w:t>8</w:t>
            </w:r>
          </w:p>
        </w:tc>
      </w:tr>
      <w:tr w:rsidR="00640512" w:rsidRPr="00640512" w14:paraId="5F92D18E" w14:textId="77777777" w:rsidTr="00640512">
        <w:trPr>
          <w:trHeight w:val="57"/>
        </w:trPr>
        <w:tc>
          <w:tcPr>
            <w:tcW w:w="8405" w:type="dxa"/>
            <w:tcBorders>
              <w:right w:val="nil"/>
            </w:tcBorders>
          </w:tcPr>
          <w:p w14:paraId="36A1EB22" w14:textId="77777777" w:rsidR="00640512" w:rsidRPr="00640512" w:rsidRDefault="00640512" w:rsidP="00117AD8">
            <w:pPr>
              <w:pStyle w:val="TableParagraph"/>
              <w:tabs>
                <w:tab w:val="left" w:pos="1819"/>
              </w:tabs>
              <w:spacing w:before="100" w:line="272" w:lineRule="exact"/>
              <w:rPr>
                <w:rFonts w:cs="Times New Roman"/>
                <w:sz w:val="24"/>
                <w:szCs w:val="24"/>
              </w:rPr>
            </w:pPr>
            <w:r w:rsidRPr="00640512">
              <w:rPr>
                <w:rFonts w:cs="Times New Roman"/>
                <w:spacing w:val="-4"/>
                <w:sz w:val="24"/>
                <w:szCs w:val="24"/>
              </w:rPr>
              <w:t>2.2.</w:t>
            </w:r>
            <w:r w:rsidRPr="00640512">
              <w:rPr>
                <w:rFonts w:cs="Times New Roman"/>
                <w:sz w:val="24"/>
                <w:szCs w:val="24"/>
              </w:rPr>
              <w:tab/>
            </w:r>
            <w:r w:rsidRPr="00640512">
              <w:rPr>
                <w:rFonts w:cs="Times New Roman"/>
                <w:w w:val="90"/>
                <w:sz w:val="24"/>
                <w:szCs w:val="24"/>
              </w:rPr>
              <w:t>Uygulanmakta</w:t>
            </w:r>
            <w:r w:rsidRPr="00640512">
              <w:rPr>
                <w:rFonts w:cs="Times New Roman"/>
                <w:spacing w:val="5"/>
                <w:sz w:val="24"/>
                <w:szCs w:val="24"/>
              </w:rPr>
              <w:t xml:space="preserve"> </w:t>
            </w:r>
            <w:r w:rsidRPr="00640512">
              <w:rPr>
                <w:rFonts w:cs="Times New Roman"/>
                <w:w w:val="90"/>
                <w:sz w:val="24"/>
                <w:szCs w:val="24"/>
              </w:rPr>
              <w:t>Olan</w:t>
            </w:r>
            <w:r w:rsidRPr="00640512">
              <w:rPr>
                <w:rFonts w:cs="Times New Roman"/>
                <w:spacing w:val="4"/>
                <w:sz w:val="24"/>
                <w:szCs w:val="24"/>
              </w:rPr>
              <w:t xml:space="preserve"> </w:t>
            </w:r>
            <w:r w:rsidRPr="00640512">
              <w:rPr>
                <w:rFonts w:cs="Times New Roman"/>
                <w:w w:val="90"/>
                <w:sz w:val="24"/>
                <w:szCs w:val="24"/>
              </w:rPr>
              <w:t>Planın</w:t>
            </w:r>
            <w:r w:rsidRPr="00640512">
              <w:rPr>
                <w:rFonts w:cs="Times New Roman"/>
                <w:spacing w:val="4"/>
                <w:sz w:val="24"/>
                <w:szCs w:val="24"/>
              </w:rPr>
              <w:t xml:space="preserve"> </w:t>
            </w:r>
            <w:r w:rsidRPr="00640512">
              <w:rPr>
                <w:rFonts w:cs="Times New Roman"/>
                <w:spacing w:val="-2"/>
                <w:w w:val="90"/>
                <w:sz w:val="24"/>
                <w:szCs w:val="24"/>
              </w:rPr>
              <w:t>Değerlendirilmesi</w:t>
            </w:r>
          </w:p>
        </w:tc>
        <w:tc>
          <w:tcPr>
            <w:tcW w:w="1341" w:type="dxa"/>
            <w:tcBorders>
              <w:left w:val="nil"/>
            </w:tcBorders>
          </w:tcPr>
          <w:p w14:paraId="7CC65409" w14:textId="59ED34FC" w:rsidR="00640512" w:rsidRPr="00640512" w:rsidRDefault="002F0D17" w:rsidP="00117AD8">
            <w:pPr>
              <w:pStyle w:val="TableParagraph"/>
              <w:spacing w:before="100" w:line="254" w:lineRule="exact"/>
              <w:ind w:right="146"/>
              <w:jc w:val="right"/>
              <w:rPr>
                <w:rFonts w:cs="Times New Roman"/>
                <w:sz w:val="24"/>
                <w:szCs w:val="24"/>
              </w:rPr>
            </w:pPr>
            <w:r>
              <w:rPr>
                <w:rFonts w:cs="Times New Roman"/>
                <w:spacing w:val="-5"/>
                <w:sz w:val="24"/>
                <w:szCs w:val="24"/>
              </w:rPr>
              <w:t>9</w:t>
            </w:r>
          </w:p>
        </w:tc>
      </w:tr>
      <w:tr w:rsidR="00640512" w:rsidRPr="00640512" w14:paraId="1B6746BA" w14:textId="77777777" w:rsidTr="00640512">
        <w:trPr>
          <w:trHeight w:val="57"/>
        </w:trPr>
        <w:tc>
          <w:tcPr>
            <w:tcW w:w="8405" w:type="dxa"/>
            <w:tcBorders>
              <w:right w:val="nil"/>
            </w:tcBorders>
          </w:tcPr>
          <w:p w14:paraId="1E7E3132" w14:textId="77777777" w:rsidR="00640512" w:rsidRPr="00640512" w:rsidRDefault="00640512" w:rsidP="00117AD8">
            <w:pPr>
              <w:pStyle w:val="TableParagraph"/>
              <w:tabs>
                <w:tab w:val="left" w:pos="1819"/>
              </w:tabs>
              <w:spacing w:before="100" w:line="272" w:lineRule="exact"/>
              <w:rPr>
                <w:rFonts w:cs="Times New Roman"/>
                <w:sz w:val="24"/>
                <w:szCs w:val="24"/>
              </w:rPr>
            </w:pPr>
            <w:r w:rsidRPr="00640512">
              <w:rPr>
                <w:rFonts w:cs="Times New Roman"/>
                <w:spacing w:val="-4"/>
                <w:sz w:val="24"/>
                <w:szCs w:val="24"/>
              </w:rPr>
              <w:t>2.3.</w:t>
            </w:r>
            <w:r w:rsidRPr="00640512">
              <w:rPr>
                <w:rFonts w:cs="Times New Roman"/>
                <w:sz w:val="24"/>
                <w:szCs w:val="24"/>
              </w:rPr>
              <w:tab/>
            </w:r>
            <w:r w:rsidRPr="00640512">
              <w:rPr>
                <w:rFonts w:cs="Times New Roman"/>
                <w:w w:val="90"/>
                <w:sz w:val="24"/>
                <w:szCs w:val="24"/>
              </w:rPr>
              <w:t>Mevzuat</w:t>
            </w:r>
            <w:r w:rsidRPr="00640512">
              <w:rPr>
                <w:rFonts w:cs="Times New Roman"/>
                <w:spacing w:val="5"/>
                <w:sz w:val="24"/>
                <w:szCs w:val="24"/>
              </w:rPr>
              <w:t xml:space="preserve"> </w:t>
            </w:r>
            <w:r w:rsidRPr="00640512">
              <w:rPr>
                <w:rFonts w:cs="Times New Roman"/>
                <w:spacing w:val="-2"/>
                <w:sz w:val="24"/>
                <w:szCs w:val="24"/>
              </w:rPr>
              <w:t>Analizi</w:t>
            </w:r>
          </w:p>
        </w:tc>
        <w:tc>
          <w:tcPr>
            <w:tcW w:w="1341" w:type="dxa"/>
            <w:tcBorders>
              <w:left w:val="nil"/>
            </w:tcBorders>
          </w:tcPr>
          <w:p w14:paraId="6A320143" w14:textId="05B68CEB" w:rsidR="00640512" w:rsidRPr="00640512" w:rsidRDefault="00640512" w:rsidP="00117AD8">
            <w:pPr>
              <w:pStyle w:val="TableParagraph"/>
              <w:spacing w:before="100" w:line="272" w:lineRule="exact"/>
              <w:ind w:right="146"/>
              <w:jc w:val="right"/>
              <w:rPr>
                <w:rFonts w:cs="Times New Roman"/>
                <w:sz w:val="24"/>
                <w:szCs w:val="24"/>
              </w:rPr>
            </w:pPr>
            <w:r w:rsidRPr="00640512">
              <w:rPr>
                <w:rFonts w:cs="Times New Roman"/>
                <w:spacing w:val="-5"/>
                <w:sz w:val="24"/>
                <w:szCs w:val="24"/>
              </w:rPr>
              <w:t>1</w:t>
            </w:r>
            <w:r w:rsidR="002F0D17">
              <w:rPr>
                <w:rFonts w:cs="Times New Roman"/>
                <w:spacing w:val="-5"/>
                <w:sz w:val="24"/>
                <w:szCs w:val="24"/>
              </w:rPr>
              <w:t>0</w:t>
            </w:r>
          </w:p>
        </w:tc>
      </w:tr>
      <w:tr w:rsidR="00640512" w:rsidRPr="00640512" w14:paraId="5F16A080" w14:textId="77777777" w:rsidTr="00640512">
        <w:trPr>
          <w:trHeight w:val="57"/>
        </w:trPr>
        <w:tc>
          <w:tcPr>
            <w:tcW w:w="8405" w:type="dxa"/>
            <w:tcBorders>
              <w:right w:val="nil"/>
            </w:tcBorders>
          </w:tcPr>
          <w:p w14:paraId="641109D0" w14:textId="77777777" w:rsidR="00640512" w:rsidRPr="00640512" w:rsidRDefault="00640512" w:rsidP="00117AD8">
            <w:pPr>
              <w:pStyle w:val="TableParagraph"/>
              <w:tabs>
                <w:tab w:val="left" w:pos="1819"/>
              </w:tabs>
              <w:spacing w:before="100" w:line="272" w:lineRule="exact"/>
              <w:rPr>
                <w:rFonts w:cs="Times New Roman"/>
                <w:sz w:val="24"/>
                <w:szCs w:val="24"/>
              </w:rPr>
            </w:pPr>
            <w:r w:rsidRPr="00640512">
              <w:rPr>
                <w:rFonts w:cs="Times New Roman"/>
                <w:spacing w:val="-4"/>
                <w:sz w:val="24"/>
                <w:szCs w:val="24"/>
              </w:rPr>
              <w:t>2.4.</w:t>
            </w:r>
            <w:r w:rsidRPr="00640512">
              <w:rPr>
                <w:rFonts w:cs="Times New Roman"/>
                <w:sz w:val="24"/>
                <w:szCs w:val="24"/>
              </w:rPr>
              <w:tab/>
            </w:r>
            <w:r w:rsidRPr="00640512">
              <w:rPr>
                <w:rFonts w:cs="Times New Roman"/>
                <w:w w:val="90"/>
                <w:sz w:val="24"/>
                <w:szCs w:val="24"/>
              </w:rPr>
              <w:t>Üst</w:t>
            </w:r>
            <w:r w:rsidRPr="00640512">
              <w:rPr>
                <w:rFonts w:cs="Times New Roman"/>
                <w:spacing w:val="3"/>
                <w:sz w:val="24"/>
                <w:szCs w:val="24"/>
              </w:rPr>
              <w:t xml:space="preserve"> </w:t>
            </w:r>
            <w:r w:rsidRPr="00640512">
              <w:rPr>
                <w:rFonts w:cs="Times New Roman"/>
                <w:w w:val="90"/>
                <w:sz w:val="24"/>
                <w:szCs w:val="24"/>
              </w:rPr>
              <w:t>Politika</w:t>
            </w:r>
            <w:r w:rsidRPr="00640512">
              <w:rPr>
                <w:rFonts w:cs="Times New Roman"/>
                <w:spacing w:val="4"/>
                <w:sz w:val="24"/>
                <w:szCs w:val="24"/>
              </w:rPr>
              <w:t xml:space="preserve"> </w:t>
            </w:r>
            <w:r w:rsidRPr="00640512">
              <w:rPr>
                <w:rFonts w:cs="Times New Roman"/>
                <w:w w:val="90"/>
                <w:sz w:val="24"/>
                <w:szCs w:val="24"/>
              </w:rPr>
              <w:t>Belgelerinin</w:t>
            </w:r>
            <w:r w:rsidRPr="00640512">
              <w:rPr>
                <w:rFonts w:cs="Times New Roman"/>
                <w:spacing w:val="4"/>
                <w:sz w:val="24"/>
                <w:szCs w:val="24"/>
              </w:rPr>
              <w:t xml:space="preserve"> </w:t>
            </w:r>
            <w:r w:rsidRPr="00640512">
              <w:rPr>
                <w:rFonts w:cs="Times New Roman"/>
                <w:spacing w:val="-2"/>
                <w:w w:val="90"/>
                <w:sz w:val="24"/>
                <w:szCs w:val="24"/>
              </w:rPr>
              <w:t>Analizi</w:t>
            </w:r>
          </w:p>
        </w:tc>
        <w:tc>
          <w:tcPr>
            <w:tcW w:w="1341" w:type="dxa"/>
            <w:tcBorders>
              <w:left w:val="nil"/>
            </w:tcBorders>
          </w:tcPr>
          <w:p w14:paraId="7CB24BE6" w14:textId="4D3DCD4C" w:rsidR="00640512" w:rsidRPr="00640512" w:rsidRDefault="00640512" w:rsidP="00117AD8">
            <w:pPr>
              <w:pStyle w:val="TableParagraph"/>
              <w:spacing w:before="100" w:line="272" w:lineRule="exact"/>
              <w:ind w:right="179"/>
              <w:jc w:val="right"/>
              <w:rPr>
                <w:rFonts w:cs="Times New Roman"/>
                <w:sz w:val="24"/>
                <w:szCs w:val="24"/>
              </w:rPr>
            </w:pPr>
            <w:r w:rsidRPr="00640512">
              <w:rPr>
                <w:rFonts w:cs="Times New Roman"/>
                <w:spacing w:val="-5"/>
                <w:sz w:val="24"/>
                <w:szCs w:val="24"/>
              </w:rPr>
              <w:t>1</w:t>
            </w:r>
            <w:r w:rsidR="002F0D17">
              <w:rPr>
                <w:rFonts w:cs="Times New Roman"/>
                <w:spacing w:val="-5"/>
                <w:sz w:val="24"/>
                <w:szCs w:val="24"/>
              </w:rPr>
              <w:t>3</w:t>
            </w:r>
          </w:p>
        </w:tc>
      </w:tr>
      <w:tr w:rsidR="00640512" w:rsidRPr="00640512" w14:paraId="335024F4" w14:textId="77777777" w:rsidTr="00640512">
        <w:trPr>
          <w:trHeight w:val="57"/>
        </w:trPr>
        <w:tc>
          <w:tcPr>
            <w:tcW w:w="8405" w:type="dxa"/>
            <w:tcBorders>
              <w:right w:val="nil"/>
            </w:tcBorders>
          </w:tcPr>
          <w:p w14:paraId="021848B6" w14:textId="77777777" w:rsidR="00640512" w:rsidRPr="00640512" w:rsidRDefault="00640512" w:rsidP="00117AD8">
            <w:pPr>
              <w:pStyle w:val="TableParagraph"/>
              <w:tabs>
                <w:tab w:val="left" w:pos="1819"/>
              </w:tabs>
              <w:spacing w:before="100" w:line="272" w:lineRule="exact"/>
              <w:rPr>
                <w:rFonts w:cs="Times New Roman"/>
                <w:sz w:val="24"/>
                <w:szCs w:val="24"/>
              </w:rPr>
            </w:pPr>
            <w:r w:rsidRPr="00640512">
              <w:rPr>
                <w:rFonts w:cs="Times New Roman"/>
                <w:spacing w:val="-4"/>
                <w:sz w:val="24"/>
                <w:szCs w:val="24"/>
              </w:rPr>
              <w:t>2.5.</w:t>
            </w:r>
            <w:r w:rsidRPr="00640512">
              <w:rPr>
                <w:rFonts w:cs="Times New Roman"/>
                <w:sz w:val="24"/>
                <w:szCs w:val="24"/>
              </w:rPr>
              <w:tab/>
            </w:r>
            <w:r w:rsidRPr="00640512">
              <w:rPr>
                <w:rFonts w:cs="Times New Roman"/>
                <w:w w:val="90"/>
                <w:sz w:val="24"/>
                <w:szCs w:val="24"/>
              </w:rPr>
              <w:t>Faaliyet</w:t>
            </w:r>
            <w:r w:rsidRPr="00640512">
              <w:rPr>
                <w:rFonts w:cs="Times New Roman"/>
                <w:spacing w:val="5"/>
                <w:sz w:val="24"/>
                <w:szCs w:val="24"/>
              </w:rPr>
              <w:t xml:space="preserve"> </w:t>
            </w:r>
            <w:r w:rsidRPr="00640512">
              <w:rPr>
                <w:rFonts w:cs="Times New Roman"/>
                <w:w w:val="90"/>
                <w:sz w:val="24"/>
                <w:szCs w:val="24"/>
              </w:rPr>
              <w:t>Alanları</w:t>
            </w:r>
            <w:r w:rsidRPr="00640512">
              <w:rPr>
                <w:rFonts w:cs="Times New Roman"/>
                <w:spacing w:val="4"/>
                <w:sz w:val="24"/>
                <w:szCs w:val="24"/>
              </w:rPr>
              <w:t xml:space="preserve"> </w:t>
            </w:r>
            <w:r w:rsidRPr="00640512">
              <w:rPr>
                <w:rFonts w:cs="Times New Roman"/>
                <w:w w:val="90"/>
                <w:sz w:val="24"/>
                <w:szCs w:val="24"/>
              </w:rPr>
              <w:t>ile</w:t>
            </w:r>
            <w:r w:rsidRPr="00640512">
              <w:rPr>
                <w:rFonts w:cs="Times New Roman"/>
                <w:spacing w:val="3"/>
                <w:sz w:val="24"/>
                <w:szCs w:val="24"/>
              </w:rPr>
              <w:t xml:space="preserve"> </w:t>
            </w:r>
            <w:r w:rsidRPr="00640512">
              <w:rPr>
                <w:rFonts w:cs="Times New Roman"/>
                <w:w w:val="90"/>
                <w:sz w:val="24"/>
                <w:szCs w:val="24"/>
              </w:rPr>
              <w:t>Ürün</w:t>
            </w:r>
            <w:r w:rsidRPr="00640512">
              <w:rPr>
                <w:rFonts w:cs="Times New Roman"/>
                <w:spacing w:val="3"/>
                <w:sz w:val="24"/>
                <w:szCs w:val="24"/>
              </w:rPr>
              <w:t xml:space="preserve"> </w:t>
            </w:r>
            <w:r w:rsidRPr="00640512">
              <w:rPr>
                <w:rFonts w:cs="Times New Roman"/>
                <w:w w:val="90"/>
                <w:sz w:val="24"/>
                <w:szCs w:val="24"/>
              </w:rPr>
              <w:t>ve</w:t>
            </w:r>
            <w:r w:rsidRPr="00640512">
              <w:rPr>
                <w:rFonts w:cs="Times New Roman"/>
                <w:spacing w:val="4"/>
                <w:sz w:val="24"/>
                <w:szCs w:val="24"/>
              </w:rPr>
              <w:t xml:space="preserve"> </w:t>
            </w:r>
            <w:r w:rsidRPr="00640512">
              <w:rPr>
                <w:rFonts w:cs="Times New Roman"/>
                <w:w w:val="90"/>
                <w:sz w:val="24"/>
                <w:szCs w:val="24"/>
              </w:rPr>
              <w:t>Hizmetlerin</w:t>
            </w:r>
            <w:r w:rsidRPr="00640512">
              <w:rPr>
                <w:rFonts w:cs="Times New Roman"/>
                <w:spacing w:val="5"/>
                <w:sz w:val="24"/>
                <w:szCs w:val="24"/>
              </w:rPr>
              <w:t xml:space="preserve"> </w:t>
            </w:r>
            <w:r w:rsidRPr="00640512">
              <w:rPr>
                <w:rFonts w:cs="Times New Roman"/>
                <w:spacing w:val="-2"/>
                <w:w w:val="90"/>
                <w:sz w:val="24"/>
                <w:szCs w:val="24"/>
              </w:rPr>
              <w:t>Belirlenmesi</w:t>
            </w:r>
          </w:p>
        </w:tc>
        <w:tc>
          <w:tcPr>
            <w:tcW w:w="1341" w:type="dxa"/>
            <w:tcBorders>
              <w:left w:val="nil"/>
            </w:tcBorders>
          </w:tcPr>
          <w:p w14:paraId="78AA2B68" w14:textId="5B27540A" w:rsidR="00640512" w:rsidRPr="00640512" w:rsidRDefault="00640512" w:rsidP="00117AD8">
            <w:pPr>
              <w:pStyle w:val="TableParagraph"/>
              <w:spacing w:before="100" w:line="272" w:lineRule="exact"/>
              <w:ind w:right="167"/>
              <w:jc w:val="right"/>
              <w:rPr>
                <w:rFonts w:cs="Times New Roman"/>
                <w:sz w:val="24"/>
                <w:szCs w:val="24"/>
              </w:rPr>
            </w:pPr>
            <w:r w:rsidRPr="00640512">
              <w:rPr>
                <w:rFonts w:cs="Times New Roman"/>
                <w:spacing w:val="-5"/>
                <w:sz w:val="24"/>
                <w:szCs w:val="24"/>
              </w:rPr>
              <w:t>1</w:t>
            </w:r>
            <w:r w:rsidR="00FD4D25">
              <w:rPr>
                <w:rFonts w:cs="Times New Roman"/>
                <w:spacing w:val="-5"/>
                <w:sz w:val="24"/>
                <w:szCs w:val="24"/>
              </w:rPr>
              <w:t>4</w:t>
            </w:r>
          </w:p>
        </w:tc>
      </w:tr>
      <w:tr w:rsidR="00640512" w:rsidRPr="00640512" w14:paraId="787D158F" w14:textId="77777777" w:rsidTr="00640512">
        <w:trPr>
          <w:trHeight w:val="57"/>
        </w:trPr>
        <w:tc>
          <w:tcPr>
            <w:tcW w:w="8405" w:type="dxa"/>
            <w:tcBorders>
              <w:right w:val="nil"/>
            </w:tcBorders>
          </w:tcPr>
          <w:p w14:paraId="24A66BE6" w14:textId="77777777" w:rsidR="00640512" w:rsidRPr="00640512" w:rsidRDefault="00640512" w:rsidP="00117AD8">
            <w:pPr>
              <w:pStyle w:val="TableParagraph"/>
              <w:tabs>
                <w:tab w:val="left" w:pos="1819"/>
              </w:tabs>
              <w:spacing w:before="100"/>
              <w:rPr>
                <w:rFonts w:cs="Times New Roman"/>
                <w:sz w:val="24"/>
                <w:szCs w:val="24"/>
              </w:rPr>
            </w:pPr>
            <w:r w:rsidRPr="00640512">
              <w:rPr>
                <w:rFonts w:cs="Times New Roman"/>
                <w:spacing w:val="-4"/>
                <w:sz w:val="24"/>
                <w:szCs w:val="24"/>
              </w:rPr>
              <w:t>2.6.</w:t>
            </w:r>
            <w:r w:rsidRPr="00640512">
              <w:rPr>
                <w:rFonts w:cs="Times New Roman"/>
                <w:sz w:val="24"/>
                <w:szCs w:val="24"/>
              </w:rPr>
              <w:tab/>
            </w:r>
            <w:r w:rsidRPr="00640512">
              <w:rPr>
                <w:rFonts w:cs="Times New Roman"/>
                <w:w w:val="90"/>
                <w:sz w:val="24"/>
                <w:szCs w:val="24"/>
              </w:rPr>
              <w:t>Paydaş</w:t>
            </w:r>
            <w:r w:rsidRPr="00640512">
              <w:rPr>
                <w:rFonts w:cs="Times New Roman"/>
                <w:spacing w:val="10"/>
                <w:sz w:val="24"/>
                <w:szCs w:val="24"/>
              </w:rPr>
              <w:t xml:space="preserve"> </w:t>
            </w:r>
            <w:r w:rsidRPr="00640512">
              <w:rPr>
                <w:rFonts w:cs="Times New Roman"/>
                <w:spacing w:val="-2"/>
                <w:sz w:val="24"/>
                <w:szCs w:val="24"/>
              </w:rPr>
              <w:t>Analizi</w:t>
            </w:r>
          </w:p>
        </w:tc>
        <w:tc>
          <w:tcPr>
            <w:tcW w:w="1341" w:type="dxa"/>
            <w:tcBorders>
              <w:left w:val="nil"/>
            </w:tcBorders>
          </w:tcPr>
          <w:p w14:paraId="1F86266E" w14:textId="5989C472" w:rsidR="00640512" w:rsidRPr="00640512" w:rsidRDefault="00640512" w:rsidP="00117AD8">
            <w:pPr>
              <w:pStyle w:val="TableParagraph"/>
              <w:spacing w:before="100"/>
              <w:ind w:right="188"/>
              <w:jc w:val="right"/>
              <w:rPr>
                <w:rFonts w:cs="Times New Roman"/>
                <w:sz w:val="24"/>
                <w:szCs w:val="24"/>
              </w:rPr>
            </w:pPr>
            <w:r w:rsidRPr="00640512">
              <w:rPr>
                <w:rFonts w:cs="Times New Roman"/>
                <w:spacing w:val="-5"/>
                <w:sz w:val="24"/>
                <w:szCs w:val="24"/>
              </w:rPr>
              <w:t>1</w:t>
            </w:r>
            <w:r w:rsidR="00FD4D25">
              <w:rPr>
                <w:rFonts w:cs="Times New Roman"/>
                <w:spacing w:val="-5"/>
                <w:sz w:val="24"/>
                <w:szCs w:val="24"/>
              </w:rPr>
              <w:t>7</w:t>
            </w:r>
          </w:p>
        </w:tc>
      </w:tr>
      <w:tr w:rsidR="00640512" w:rsidRPr="00640512" w14:paraId="1FEA9028" w14:textId="77777777" w:rsidTr="00640512">
        <w:trPr>
          <w:trHeight w:val="57"/>
        </w:trPr>
        <w:tc>
          <w:tcPr>
            <w:tcW w:w="8405" w:type="dxa"/>
            <w:tcBorders>
              <w:right w:val="nil"/>
            </w:tcBorders>
          </w:tcPr>
          <w:p w14:paraId="71B119B7" w14:textId="77777777" w:rsidR="00640512" w:rsidRPr="00640512" w:rsidRDefault="00640512" w:rsidP="00117AD8">
            <w:pPr>
              <w:pStyle w:val="TableParagraph"/>
              <w:tabs>
                <w:tab w:val="left" w:pos="1819"/>
              </w:tabs>
              <w:spacing w:before="100" w:line="272" w:lineRule="exact"/>
              <w:rPr>
                <w:rFonts w:cs="Times New Roman"/>
                <w:sz w:val="24"/>
                <w:szCs w:val="24"/>
              </w:rPr>
            </w:pPr>
            <w:r w:rsidRPr="00640512">
              <w:rPr>
                <w:rFonts w:cs="Times New Roman"/>
                <w:spacing w:val="-4"/>
                <w:sz w:val="24"/>
                <w:szCs w:val="24"/>
              </w:rPr>
              <w:t>2.7.</w:t>
            </w:r>
            <w:r w:rsidRPr="00640512">
              <w:rPr>
                <w:rFonts w:cs="Times New Roman"/>
                <w:sz w:val="24"/>
                <w:szCs w:val="24"/>
              </w:rPr>
              <w:tab/>
            </w:r>
            <w:r w:rsidRPr="00640512">
              <w:rPr>
                <w:rFonts w:cs="Times New Roman"/>
                <w:w w:val="90"/>
                <w:sz w:val="24"/>
                <w:szCs w:val="24"/>
              </w:rPr>
              <w:t>Kuruluş</w:t>
            </w:r>
            <w:r w:rsidRPr="00640512">
              <w:rPr>
                <w:rFonts w:cs="Times New Roman"/>
                <w:spacing w:val="1"/>
                <w:sz w:val="24"/>
                <w:szCs w:val="24"/>
              </w:rPr>
              <w:t xml:space="preserve"> </w:t>
            </w:r>
            <w:r w:rsidRPr="00640512">
              <w:rPr>
                <w:rFonts w:cs="Times New Roman"/>
                <w:w w:val="90"/>
                <w:sz w:val="24"/>
                <w:szCs w:val="24"/>
              </w:rPr>
              <w:t>İçi</w:t>
            </w:r>
            <w:r w:rsidRPr="00640512">
              <w:rPr>
                <w:rFonts w:cs="Times New Roman"/>
                <w:spacing w:val="-2"/>
                <w:sz w:val="24"/>
                <w:szCs w:val="24"/>
              </w:rPr>
              <w:t xml:space="preserve"> </w:t>
            </w:r>
            <w:r w:rsidRPr="00640512">
              <w:rPr>
                <w:rFonts w:cs="Times New Roman"/>
                <w:spacing w:val="-2"/>
                <w:w w:val="90"/>
                <w:sz w:val="24"/>
                <w:szCs w:val="24"/>
              </w:rPr>
              <w:t>Analiz</w:t>
            </w:r>
          </w:p>
        </w:tc>
        <w:tc>
          <w:tcPr>
            <w:tcW w:w="1341" w:type="dxa"/>
            <w:tcBorders>
              <w:left w:val="nil"/>
            </w:tcBorders>
          </w:tcPr>
          <w:p w14:paraId="32346A9B" w14:textId="24BCACE2" w:rsidR="00640512" w:rsidRPr="00640512" w:rsidRDefault="00640512" w:rsidP="00117AD8">
            <w:pPr>
              <w:pStyle w:val="TableParagraph"/>
              <w:spacing w:before="100" w:line="272" w:lineRule="exact"/>
              <w:ind w:right="179"/>
              <w:jc w:val="right"/>
              <w:rPr>
                <w:rFonts w:cs="Times New Roman"/>
                <w:sz w:val="24"/>
                <w:szCs w:val="24"/>
              </w:rPr>
            </w:pPr>
            <w:r w:rsidRPr="00640512">
              <w:rPr>
                <w:rFonts w:cs="Times New Roman"/>
                <w:spacing w:val="-5"/>
                <w:sz w:val="24"/>
                <w:szCs w:val="24"/>
              </w:rPr>
              <w:t>2</w:t>
            </w:r>
            <w:r w:rsidR="00FD4D25">
              <w:rPr>
                <w:rFonts w:cs="Times New Roman"/>
                <w:spacing w:val="-5"/>
                <w:sz w:val="24"/>
                <w:szCs w:val="24"/>
              </w:rPr>
              <w:t>3</w:t>
            </w:r>
          </w:p>
        </w:tc>
      </w:tr>
      <w:tr w:rsidR="00640512" w:rsidRPr="00640512" w14:paraId="3C88CA1F" w14:textId="77777777" w:rsidTr="00640512">
        <w:trPr>
          <w:trHeight w:val="57"/>
        </w:trPr>
        <w:tc>
          <w:tcPr>
            <w:tcW w:w="8405" w:type="dxa"/>
            <w:tcBorders>
              <w:right w:val="nil"/>
            </w:tcBorders>
          </w:tcPr>
          <w:p w14:paraId="04A90BD4" w14:textId="13E9988D" w:rsidR="00640512" w:rsidRPr="00640512" w:rsidRDefault="00640512" w:rsidP="00117AD8">
            <w:pPr>
              <w:pStyle w:val="TableParagraph"/>
              <w:tabs>
                <w:tab w:val="left" w:pos="3031"/>
              </w:tabs>
              <w:spacing w:before="100"/>
              <w:rPr>
                <w:rFonts w:cs="Times New Roman"/>
                <w:sz w:val="24"/>
                <w:szCs w:val="24"/>
              </w:rPr>
            </w:pPr>
            <w:r w:rsidRPr="00640512">
              <w:rPr>
                <w:rFonts w:cs="Times New Roman"/>
                <w:spacing w:val="-2"/>
                <w:sz w:val="24"/>
                <w:szCs w:val="24"/>
              </w:rPr>
              <w:t>2.7.1.</w:t>
            </w:r>
            <w:r w:rsidR="00117AD8">
              <w:rPr>
                <w:rFonts w:cs="Times New Roman"/>
                <w:spacing w:val="-2"/>
                <w:sz w:val="24"/>
                <w:szCs w:val="24"/>
              </w:rPr>
              <w:t xml:space="preserve">                       </w:t>
            </w:r>
            <w:r w:rsidRPr="00640512">
              <w:rPr>
                <w:rFonts w:cs="Times New Roman"/>
                <w:w w:val="90"/>
                <w:sz w:val="24"/>
                <w:szCs w:val="24"/>
              </w:rPr>
              <w:t>Teşkilat</w:t>
            </w:r>
            <w:r w:rsidRPr="00640512">
              <w:rPr>
                <w:rFonts w:cs="Times New Roman"/>
                <w:spacing w:val="11"/>
                <w:sz w:val="24"/>
                <w:szCs w:val="24"/>
              </w:rPr>
              <w:t xml:space="preserve"> </w:t>
            </w:r>
            <w:r w:rsidRPr="00640512">
              <w:rPr>
                <w:rFonts w:cs="Times New Roman"/>
                <w:spacing w:val="-2"/>
                <w:sz w:val="24"/>
                <w:szCs w:val="24"/>
              </w:rPr>
              <w:t>Yapısı</w:t>
            </w:r>
          </w:p>
        </w:tc>
        <w:tc>
          <w:tcPr>
            <w:tcW w:w="1341" w:type="dxa"/>
            <w:tcBorders>
              <w:left w:val="nil"/>
            </w:tcBorders>
          </w:tcPr>
          <w:p w14:paraId="64376774" w14:textId="5E61B987" w:rsidR="00640512" w:rsidRPr="00640512" w:rsidRDefault="00640512" w:rsidP="00117AD8">
            <w:pPr>
              <w:pStyle w:val="TableParagraph"/>
              <w:spacing w:before="100"/>
              <w:ind w:right="184"/>
              <w:jc w:val="right"/>
              <w:rPr>
                <w:rFonts w:cs="Times New Roman"/>
                <w:sz w:val="24"/>
                <w:szCs w:val="24"/>
              </w:rPr>
            </w:pPr>
            <w:r w:rsidRPr="00640512">
              <w:rPr>
                <w:rFonts w:cs="Times New Roman"/>
                <w:spacing w:val="-5"/>
                <w:sz w:val="24"/>
                <w:szCs w:val="24"/>
              </w:rPr>
              <w:t>2</w:t>
            </w:r>
            <w:r w:rsidR="00FD4D25">
              <w:rPr>
                <w:rFonts w:cs="Times New Roman"/>
                <w:spacing w:val="-5"/>
                <w:sz w:val="24"/>
                <w:szCs w:val="24"/>
              </w:rPr>
              <w:t>8</w:t>
            </w:r>
          </w:p>
        </w:tc>
      </w:tr>
      <w:tr w:rsidR="00640512" w:rsidRPr="00640512" w14:paraId="36FC859A" w14:textId="77777777" w:rsidTr="00640512">
        <w:trPr>
          <w:trHeight w:val="57"/>
        </w:trPr>
        <w:tc>
          <w:tcPr>
            <w:tcW w:w="8405" w:type="dxa"/>
            <w:tcBorders>
              <w:right w:val="nil"/>
            </w:tcBorders>
          </w:tcPr>
          <w:p w14:paraId="66BEE033" w14:textId="1951A60A" w:rsidR="00640512" w:rsidRPr="00640512" w:rsidRDefault="00640512" w:rsidP="00117AD8">
            <w:pPr>
              <w:pStyle w:val="TableParagraph"/>
              <w:tabs>
                <w:tab w:val="left" w:pos="3031"/>
              </w:tabs>
              <w:spacing w:before="100"/>
              <w:rPr>
                <w:rFonts w:cs="Times New Roman"/>
                <w:sz w:val="24"/>
                <w:szCs w:val="24"/>
              </w:rPr>
            </w:pPr>
            <w:r w:rsidRPr="00640512">
              <w:rPr>
                <w:rFonts w:cs="Times New Roman"/>
                <w:spacing w:val="-2"/>
                <w:sz w:val="24"/>
                <w:szCs w:val="24"/>
              </w:rPr>
              <w:t>2.7.2.</w:t>
            </w:r>
            <w:r w:rsidR="00117AD8">
              <w:rPr>
                <w:rFonts w:cs="Times New Roman"/>
                <w:spacing w:val="-2"/>
                <w:sz w:val="24"/>
                <w:szCs w:val="24"/>
              </w:rPr>
              <w:t xml:space="preserve">                      </w:t>
            </w:r>
            <w:r w:rsidRPr="00640512">
              <w:rPr>
                <w:rFonts w:cs="Times New Roman"/>
                <w:w w:val="90"/>
                <w:sz w:val="24"/>
                <w:szCs w:val="24"/>
              </w:rPr>
              <w:t>İnsan</w:t>
            </w:r>
            <w:r w:rsidRPr="00640512">
              <w:rPr>
                <w:rFonts w:cs="Times New Roman"/>
                <w:sz w:val="24"/>
                <w:szCs w:val="24"/>
              </w:rPr>
              <w:t xml:space="preserve"> </w:t>
            </w:r>
            <w:r w:rsidRPr="00640512">
              <w:rPr>
                <w:rFonts w:cs="Times New Roman"/>
                <w:spacing w:val="-2"/>
                <w:sz w:val="24"/>
                <w:szCs w:val="24"/>
              </w:rPr>
              <w:t>Kaynakları</w:t>
            </w:r>
          </w:p>
        </w:tc>
        <w:tc>
          <w:tcPr>
            <w:tcW w:w="1341" w:type="dxa"/>
            <w:tcBorders>
              <w:left w:val="nil"/>
            </w:tcBorders>
          </w:tcPr>
          <w:p w14:paraId="43ABF5AB" w14:textId="284BDFD3" w:rsidR="00640512" w:rsidRPr="00640512" w:rsidRDefault="00640512" w:rsidP="00117AD8">
            <w:pPr>
              <w:pStyle w:val="TableParagraph"/>
              <w:spacing w:before="100"/>
              <w:ind w:right="212"/>
              <w:jc w:val="right"/>
              <w:rPr>
                <w:rFonts w:cs="Times New Roman"/>
                <w:sz w:val="24"/>
                <w:szCs w:val="24"/>
              </w:rPr>
            </w:pPr>
            <w:r w:rsidRPr="00640512">
              <w:rPr>
                <w:rFonts w:cs="Times New Roman"/>
                <w:spacing w:val="-5"/>
                <w:sz w:val="24"/>
                <w:szCs w:val="24"/>
              </w:rPr>
              <w:t>2</w:t>
            </w:r>
            <w:r w:rsidR="00FD4D25">
              <w:rPr>
                <w:rFonts w:cs="Times New Roman"/>
                <w:spacing w:val="-5"/>
                <w:sz w:val="24"/>
                <w:szCs w:val="24"/>
              </w:rPr>
              <w:t>9</w:t>
            </w:r>
          </w:p>
        </w:tc>
      </w:tr>
      <w:tr w:rsidR="00640512" w:rsidRPr="00640512" w14:paraId="5E424F32" w14:textId="77777777" w:rsidTr="00640512">
        <w:trPr>
          <w:trHeight w:val="57"/>
        </w:trPr>
        <w:tc>
          <w:tcPr>
            <w:tcW w:w="8405" w:type="dxa"/>
            <w:tcBorders>
              <w:right w:val="nil"/>
            </w:tcBorders>
          </w:tcPr>
          <w:p w14:paraId="109E2EAE" w14:textId="52507E2B" w:rsidR="00640512" w:rsidRPr="00640512" w:rsidRDefault="00117AD8" w:rsidP="00117AD8">
            <w:pPr>
              <w:pStyle w:val="TableParagraph"/>
              <w:tabs>
                <w:tab w:val="left" w:pos="3031"/>
              </w:tabs>
              <w:spacing w:before="100"/>
              <w:rPr>
                <w:rFonts w:cs="Times New Roman"/>
                <w:sz w:val="24"/>
                <w:szCs w:val="24"/>
              </w:rPr>
            </w:pPr>
            <w:r w:rsidRPr="00640512">
              <w:rPr>
                <w:rFonts w:cs="Times New Roman"/>
                <w:spacing w:val="-2"/>
                <w:sz w:val="24"/>
                <w:szCs w:val="24"/>
              </w:rPr>
              <w:t>2.7.3</w:t>
            </w:r>
            <w:r>
              <w:rPr>
                <w:rFonts w:cs="Times New Roman"/>
                <w:spacing w:val="-2"/>
                <w:sz w:val="24"/>
                <w:szCs w:val="24"/>
              </w:rPr>
              <w:t xml:space="preserve">                       </w:t>
            </w:r>
            <w:r w:rsidR="00640512" w:rsidRPr="00640512">
              <w:rPr>
                <w:rFonts w:cs="Times New Roman"/>
                <w:spacing w:val="-7"/>
                <w:sz w:val="24"/>
                <w:szCs w:val="24"/>
              </w:rPr>
              <w:t>Teknolojik</w:t>
            </w:r>
            <w:r w:rsidR="00640512" w:rsidRPr="00640512">
              <w:rPr>
                <w:rFonts w:cs="Times New Roman"/>
                <w:spacing w:val="-1"/>
                <w:sz w:val="24"/>
                <w:szCs w:val="24"/>
              </w:rPr>
              <w:t xml:space="preserve"> </w:t>
            </w:r>
            <w:r w:rsidR="00640512" w:rsidRPr="00640512">
              <w:rPr>
                <w:rFonts w:cs="Times New Roman"/>
                <w:spacing w:val="-4"/>
                <w:sz w:val="24"/>
                <w:szCs w:val="24"/>
              </w:rPr>
              <w:t>Düzey</w:t>
            </w:r>
          </w:p>
        </w:tc>
        <w:tc>
          <w:tcPr>
            <w:tcW w:w="1341" w:type="dxa"/>
            <w:tcBorders>
              <w:left w:val="nil"/>
            </w:tcBorders>
          </w:tcPr>
          <w:p w14:paraId="1F717280" w14:textId="657FC113" w:rsidR="00640512" w:rsidRPr="00640512" w:rsidRDefault="00FD4D25" w:rsidP="00117AD8">
            <w:pPr>
              <w:pStyle w:val="TableParagraph"/>
              <w:spacing w:before="100"/>
              <w:ind w:right="210"/>
              <w:jc w:val="right"/>
              <w:rPr>
                <w:rFonts w:cs="Times New Roman"/>
                <w:sz w:val="24"/>
                <w:szCs w:val="24"/>
              </w:rPr>
            </w:pPr>
            <w:r>
              <w:rPr>
                <w:rFonts w:cs="Times New Roman"/>
                <w:spacing w:val="-5"/>
                <w:sz w:val="24"/>
                <w:szCs w:val="24"/>
              </w:rPr>
              <w:t>41</w:t>
            </w:r>
          </w:p>
        </w:tc>
      </w:tr>
      <w:tr w:rsidR="00640512" w:rsidRPr="00640512" w14:paraId="5DB38033" w14:textId="77777777" w:rsidTr="00640512">
        <w:trPr>
          <w:trHeight w:val="57"/>
        </w:trPr>
        <w:tc>
          <w:tcPr>
            <w:tcW w:w="8405" w:type="dxa"/>
            <w:tcBorders>
              <w:right w:val="nil"/>
            </w:tcBorders>
          </w:tcPr>
          <w:p w14:paraId="30E521EF" w14:textId="283B3BD9" w:rsidR="00640512" w:rsidRPr="00640512" w:rsidRDefault="00640512" w:rsidP="00117AD8">
            <w:pPr>
              <w:pStyle w:val="TableParagraph"/>
              <w:tabs>
                <w:tab w:val="left" w:pos="3031"/>
              </w:tabs>
              <w:spacing w:before="100"/>
              <w:rPr>
                <w:rFonts w:cs="Times New Roman"/>
                <w:sz w:val="24"/>
                <w:szCs w:val="24"/>
              </w:rPr>
            </w:pPr>
            <w:r w:rsidRPr="00640512">
              <w:rPr>
                <w:rFonts w:cs="Times New Roman"/>
                <w:spacing w:val="-2"/>
                <w:sz w:val="24"/>
                <w:szCs w:val="24"/>
              </w:rPr>
              <w:t>2.7.4.</w:t>
            </w:r>
            <w:r w:rsidR="00117AD8">
              <w:rPr>
                <w:rFonts w:cs="Times New Roman"/>
                <w:spacing w:val="-2"/>
                <w:sz w:val="24"/>
                <w:szCs w:val="24"/>
              </w:rPr>
              <w:t xml:space="preserve">                      </w:t>
            </w:r>
            <w:r w:rsidRPr="00640512">
              <w:rPr>
                <w:rFonts w:cs="Times New Roman"/>
                <w:w w:val="90"/>
                <w:sz w:val="24"/>
                <w:szCs w:val="24"/>
              </w:rPr>
              <w:t>Mali</w:t>
            </w:r>
            <w:r w:rsidRPr="00640512">
              <w:rPr>
                <w:rFonts w:cs="Times New Roman"/>
                <w:spacing w:val="-6"/>
                <w:w w:val="90"/>
                <w:sz w:val="24"/>
                <w:szCs w:val="24"/>
              </w:rPr>
              <w:t xml:space="preserve"> </w:t>
            </w:r>
            <w:r w:rsidRPr="00640512">
              <w:rPr>
                <w:rFonts w:cs="Times New Roman"/>
                <w:spacing w:val="-2"/>
                <w:sz w:val="24"/>
                <w:szCs w:val="24"/>
              </w:rPr>
              <w:t>Kaynaklar</w:t>
            </w:r>
          </w:p>
        </w:tc>
        <w:tc>
          <w:tcPr>
            <w:tcW w:w="1341" w:type="dxa"/>
            <w:tcBorders>
              <w:left w:val="nil"/>
            </w:tcBorders>
          </w:tcPr>
          <w:p w14:paraId="61538F76" w14:textId="678E2332" w:rsidR="00640512" w:rsidRPr="00640512" w:rsidRDefault="00FD4D25" w:rsidP="00117AD8">
            <w:pPr>
              <w:pStyle w:val="TableParagraph"/>
              <w:spacing w:before="100"/>
              <w:ind w:right="189"/>
              <w:jc w:val="right"/>
              <w:rPr>
                <w:rFonts w:cs="Times New Roman"/>
                <w:sz w:val="24"/>
                <w:szCs w:val="24"/>
              </w:rPr>
            </w:pPr>
            <w:r>
              <w:rPr>
                <w:rFonts w:cs="Times New Roman"/>
                <w:spacing w:val="-5"/>
                <w:sz w:val="24"/>
                <w:szCs w:val="24"/>
              </w:rPr>
              <w:t>42</w:t>
            </w:r>
          </w:p>
        </w:tc>
      </w:tr>
      <w:tr w:rsidR="00640512" w:rsidRPr="00640512" w14:paraId="1B65DA4E" w14:textId="77777777" w:rsidTr="00640512">
        <w:trPr>
          <w:trHeight w:val="57"/>
        </w:trPr>
        <w:tc>
          <w:tcPr>
            <w:tcW w:w="8405" w:type="dxa"/>
            <w:tcBorders>
              <w:right w:val="nil"/>
            </w:tcBorders>
          </w:tcPr>
          <w:p w14:paraId="4A4A18AA" w14:textId="71EA6F74" w:rsidR="00640512" w:rsidRPr="00640512" w:rsidRDefault="00640512" w:rsidP="00117AD8">
            <w:pPr>
              <w:pStyle w:val="TableParagraph"/>
              <w:tabs>
                <w:tab w:val="left" w:pos="3031"/>
              </w:tabs>
              <w:spacing w:before="100"/>
              <w:rPr>
                <w:rFonts w:cs="Times New Roman"/>
                <w:sz w:val="24"/>
                <w:szCs w:val="24"/>
              </w:rPr>
            </w:pPr>
            <w:r w:rsidRPr="00640512">
              <w:rPr>
                <w:rFonts w:cs="Times New Roman"/>
                <w:spacing w:val="-2"/>
                <w:sz w:val="24"/>
                <w:szCs w:val="24"/>
              </w:rPr>
              <w:t>2.7.5.</w:t>
            </w:r>
            <w:r w:rsidR="00117AD8">
              <w:rPr>
                <w:rFonts w:cs="Times New Roman"/>
                <w:spacing w:val="-2"/>
                <w:sz w:val="24"/>
                <w:szCs w:val="24"/>
              </w:rPr>
              <w:t xml:space="preserve">                      </w:t>
            </w:r>
            <w:r w:rsidRPr="00640512">
              <w:rPr>
                <w:rFonts w:cs="Times New Roman"/>
                <w:w w:val="90"/>
                <w:sz w:val="24"/>
                <w:szCs w:val="24"/>
              </w:rPr>
              <w:t>İstatistiki</w:t>
            </w:r>
            <w:r w:rsidRPr="00640512">
              <w:rPr>
                <w:rFonts w:cs="Times New Roman"/>
                <w:spacing w:val="15"/>
                <w:sz w:val="24"/>
                <w:szCs w:val="24"/>
              </w:rPr>
              <w:t xml:space="preserve"> </w:t>
            </w:r>
            <w:r w:rsidRPr="00640512">
              <w:rPr>
                <w:rFonts w:cs="Times New Roman"/>
                <w:spacing w:val="-2"/>
                <w:sz w:val="24"/>
                <w:szCs w:val="24"/>
              </w:rPr>
              <w:t>Veriler</w:t>
            </w:r>
          </w:p>
        </w:tc>
        <w:tc>
          <w:tcPr>
            <w:tcW w:w="1341" w:type="dxa"/>
            <w:tcBorders>
              <w:left w:val="nil"/>
            </w:tcBorders>
          </w:tcPr>
          <w:p w14:paraId="17A1206E" w14:textId="0827E628" w:rsidR="00640512" w:rsidRPr="00640512" w:rsidRDefault="00FD4D25" w:rsidP="00117AD8">
            <w:pPr>
              <w:pStyle w:val="TableParagraph"/>
              <w:spacing w:before="100"/>
              <w:ind w:right="155"/>
              <w:jc w:val="right"/>
              <w:rPr>
                <w:rFonts w:cs="Times New Roman"/>
                <w:sz w:val="24"/>
                <w:szCs w:val="24"/>
              </w:rPr>
            </w:pPr>
            <w:r>
              <w:rPr>
                <w:rFonts w:cs="Times New Roman"/>
                <w:spacing w:val="-5"/>
                <w:sz w:val="24"/>
                <w:szCs w:val="24"/>
              </w:rPr>
              <w:t>43</w:t>
            </w:r>
          </w:p>
        </w:tc>
      </w:tr>
      <w:tr w:rsidR="00640512" w:rsidRPr="00640512" w14:paraId="00C33631" w14:textId="77777777" w:rsidTr="00640512">
        <w:trPr>
          <w:trHeight w:val="57"/>
        </w:trPr>
        <w:tc>
          <w:tcPr>
            <w:tcW w:w="8405" w:type="dxa"/>
            <w:tcBorders>
              <w:right w:val="nil"/>
            </w:tcBorders>
          </w:tcPr>
          <w:p w14:paraId="2D749A9C" w14:textId="411CC1E0" w:rsidR="00640512" w:rsidRPr="00640512" w:rsidRDefault="00640512" w:rsidP="00117AD8">
            <w:pPr>
              <w:pStyle w:val="TableParagraph"/>
              <w:spacing w:before="100"/>
              <w:rPr>
                <w:rFonts w:cs="Times New Roman"/>
                <w:sz w:val="24"/>
                <w:szCs w:val="24"/>
              </w:rPr>
            </w:pPr>
            <w:r w:rsidRPr="00640512">
              <w:rPr>
                <w:rFonts w:cs="Times New Roman"/>
                <w:w w:val="90"/>
                <w:sz w:val="24"/>
                <w:szCs w:val="24"/>
              </w:rPr>
              <w:t>2.8.</w:t>
            </w:r>
            <w:r w:rsidRPr="00640512">
              <w:rPr>
                <w:rFonts w:cs="Times New Roman"/>
                <w:spacing w:val="-9"/>
                <w:w w:val="90"/>
                <w:sz w:val="24"/>
                <w:szCs w:val="24"/>
              </w:rPr>
              <w:t xml:space="preserve"> </w:t>
            </w:r>
            <w:r w:rsidR="00117AD8">
              <w:rPr>
                <w:rFonts w:cs="Times New Roman"/>
                <w:spacing w:val="-9"/>
                <w:w w:val="90"/>
                <w:sz w:val="24"/>
                <w:szCs w:val="24"/>
              </w:rPr>
              <w:t xml:space="preserve">                                </w:t>
            </w:r>
            <w:r w:rsidRPr="00640512">
              <w:rPr>
                <w:rFonts w:cs="Times New Roman"/>
                <w:w w:val="90"/>
                <w:sz w:val="24"/>
                <w:szCs w:val="24"/>
              </w:rPr>
              <w:t>Dış</w:t>
            </w:r>
            <w:r w:rsidRPr="00640512">
              <w:rPr>
                <w:rFonts w:cs="Times New Roman"/>
                <w:spacing w:val="-9"/>
                <w:w w:val="90"/>
                <w:sz w:val="24"/>
                <w:szCs w:val="24"/>
              </w:rPr>
              <w:t xml:space="preserve"> </w:t>
            </w:r>
            <w:r w:rsidRPr="00640512">
              <w:rPr>
                <w:rFonts w:cs="Times New Roman"/>
                <w:w w:val="90"/>
                <w:sz w:val="24"/>
                <w:szCs w:val="24"/>
              </w:rPr>
              <w:t>Çevre</w:t>
            </w:r>
            <w:r w:rsidRPr="00640512">
              <w:rPr>
                <w:rFonts w:cs="Times New Roman"/>
                <w:spacing w:val="-8"/>
                <w:w w:val="90"/>
                <w:sz w:val="24"/>
                <w:szCs w:val="24"/>
              </w:rPr>
              <w:t xml:space="preserve"> </w:t>
            </w:r>
            <w:r w:rsidRPr="00640512">
              <w:rPr>
                <w:rFonts w:cs="Times New Roman"/>
                <w:spacing w:val="-2"/>
                <w:w w:val="90"/>
                <w:sz w:val="24"/>
                <w:szCs w:val="24"/>
              </w:rPr>
              <w:t>Analizi(PESTLE)</w:t>
            </w:r>
          </w:p>
        </w:tc>
        <w:tc>
          <w:tcPr>
            <w:tcW w:w="1341" w:type="dxa"/>
            <w:tcBorders>
              <w:left w:val="nil"/>
            </w:tcBorders>
          </w:tcPr>
          <w:p w14:paraId="6D5C15F4" w14:textId="6FDA9E8C" w:rsidR="00640512" w:rsidRPr="00640512" w:rsidRDefault="00FD4D25" w:rsidP="00117AD8">
            <w:pPr>
              <w:pStyle w:val="TableParagraph"/>
              <w:spacing w:before="100"/>
              <w:ind w:right="143"/>
              <w:jc w:val="right"/>
              <w:rPr>
                <w:rFonts w:cs="Times New Roman"/>
                <w:sz w:val="24"/>
                <w:szCs w:val="24"/>
              </w:rPr>
            </w:pPr>
            <w:r>
              <w:rPr>
                <w:rFonts w:cs="Times New Roman"/>
                <w:spacing w:val="-5"/>
                <w:sz w:val="24"/>
                <w:szCs w:val="24"/>
              </w:rPr>
              <w:t>45</w:t>
            </w:r>
          </w:p>
        </w:tc>
      </w:tr>
      <w:tr w:rsidR="00640512" w:rsidRPr="00640512" w14:paraId="3B8695EF" w14:textId="77777777" w:rsidTr="00640512">
        <w:trPr>
          <w:trHeight w:val="57"/>
        </w:trPr>
        <w:tc>
          <w:tcPr>
            <w:tcW w:w="8405" w:type="dxa"/>
            <w:tcBorders>
              <w:right w:val="nil"/>
            </w:tcBorders>
          </w:tcPr>
          <w:p w14:paraId="5C02B5B7" w14:textId="07469003" w:rsidR="00640512" w:rsidRPr="00640512" w:rsidRDefault="00640512" w:rsidP="00117AD8">
            <w:pPr>
              <w:pStyle w:val="TableParagraph"/>
              <w:spacing w:before="100" w:line="255" w:lineRule="exact"/>
              <w:rPr>
                <w:rFonts w:cs="Times New Roman"/>
                <w:sz w:val="24"/>
                <w:szCs w:val="24"/>
              </w:rPr>
            </w:pPr>
            <w:r w:rsidRPr="00640512">
              <w:rPr>
                <w:rFonts w:cs="Times New Roman"/>
                <w:w w:val="90"/>
                <w:sz w:val="24"/>
                <w:szCs w:val="24"/>
              </w:rPr>
              <w:t>2.9.</w:t>
            </w:r>
            <w:r w:rsidR="00117AD8">
              <w:rPr>
                <w:rFonts w:cs="Times New Roman"/>
                <w:w w:val="90"/>
                <w:sz w:val="24"/>
                <w:szCs w:val="24"/>
              </w:rPr>
              <w:t xml:space="preserve">                           </w:t>
            </w:r>
            <w:r w:rsidRPr="00640512">
              <w:rPr>
                <w:rFonts w:cs="Times New Roman"/>
                <w:w w:val="90"/>
                <w:sz w:val="24"/>
                <w:szCs w:val="24"/>
              </w:rPr>
              <w:t>Güçlü</w:t>
            </w:r>
            <w:r w:rsidRPr="00640512">
              <w:rPr>
                <w:rFonts w:cs="Times New Roman"/>
                <w:spacing w:val="-2"/>
                <w:sz w:val="24"/>
                <w:szCs w:val="24"/>
              </w:rPr>
              <w:t xml:space="preserve"> </w:t>
            </w:r>
            <w:r w:rsidRPr="00640512">
              <w:rPr>
                <w:rFonts w:cs="Times New Roman"/>
                <w:w w:val="90"/>
                <w:sz w:val="24"/>
                <w:szCs w:val="24"/>
              </w:rPr>
              <w:t>ve</w:t>
            </w:r>
            <w:r w:rsidRPr="00640512">
              <w:rPr>
                <w:rFonts w:cs="Times New Roman"/>
                <w:sz w:val="24"/>
                <w:szCs w:val="24"/>
              </w:rPr>
              <w:t xml:space="preserve"> </w:t>
            </w:r>
            <w:r w:rsidRPr="00640512">
              <w:rPr>
                <w:rFonts w:cs="Times New Roman"/>
                <w:w w:val="90"/>
                <w:sz w:val="24"/>
                <w:szCs w:val="24"/>
              </w:rPr>
              <w:t>Zayıf</w:t>
            </w:r>
            <w:r w:rsidRPr="00640512">
              <w:rPr>
                <w:rFonts w:cs="Times New Roman"/>
                <w:spacing w:val="-1"/>
                <w:sz w:val="24"/>
                <w:szCs w:val="24"/>
              </w:rPr>
              <w:t xml:space="preserve"> </w:t>
            </w:r>
            <w:r w:rsidRPr="00640512">
              <w:rPr>
                <w:rFonts w:cs="Times New Roman"/>
                <w:w w:val="90"/>
                <w:sz w:val="24"/>
                <w:szCs w:val="24"/>
              </w:rPr>
              <w:t>Yönler</w:t>
            </w:r>
            <w:r w:rsidRPr="00640512">
              <w:rPr>
                <w:rFonts w:cs="Times New Roman"/>
                <w:sz w:val="24"/>
                <w:szCs w:val="24"/>
              </w:rPr>
              <w:t xml:space="preserve"> </w:t>
            </w:r>
            <w:r w:rsidRPr="00640512">
              <w:rPr>
                <w:rFonts w:cs="Times New Roman"/>
                <w:w w:val="90"/>
                <w:sz w:val="24"/>
                <w:szCs w:val="24"/>
              </w:rPr>
              <w:t>ile</w:t>
            </w:r>
            <w:r w:rsidRPr="00640512">
              <w:rPr>
                <w:rFonts w:cs="Times New Roman"/>
                <w:sz w:val="24"/>
                <w:szCs w:val="24"/>
              </w:rPr>
              <w:t xml:space="preserve"> </w:t>
            </w:r>
            <w:r w:rsidRPr="00640512">
              <w:rPr>
                <w:rFonts w:cs="Times New Roman"/>
                <w:w w:val="90"/>
                <w:sz w:val="24"/>
                <w:szCs w:val="24"/>
              </w:rPr>
              <w:t>Fırsatlar</w:t>
            </w:r>
            <w:r w:rsidRPr="00640512">
              <w:rPr>
                <w:rFonts w:cs="Times New Roman"/>
                <w:spacing w:val="-2"/>
                <w:sz w:val="24"/>
                <w:szCs w:val="24"/>
              </w:rPr>
              <w:t xml:space="preserve"> </w:t>
            </w:r>
            <w:r w:rsidRPr="00640512">
              <w:rPr>
                <w:rFonts w:cs="Times New Roman"/>
                <w:w w:val="90"/>
                <w:sz w:val="24"/>
                <w:szCs w:val="24"/>
              </w:rPr>
              <w:t>ve</w:t>
            </w:r>
            <w:r w:rsidRPr="00640512">
              <w:rPr>
                <w:rFonts w:cs="Times New Roman"/>
                <w:sz w:val="24"/>
                <w:szCs w:val="24"/>
              </w:rPr>
              <w:t xml:space="preserve"> </w:t>
            </w:r>
            <w:r w:rsidRPr="00640512">
              <w:rPr>
                <w:rFonts w:cs="Times New Roman"/>
                <w:w w:val="90"/>
                <w:sz w:val="24"/>
                <w:szCs w:val="24"/>
              </w:rPr>
              <w:t>Tehditler</w:t>
            </w:r>
            <w:r w:rsidRPr="00640512">
              <w:rPr>
                <w:rFonts w:cs="Times New Roman"/>
                <w:spacing w:val="-1"/>
                <w:sz w:val="24"/>
                <w:szCs w:val="24"/>
              </w:rPr>
              <w:t xml:space="preserve"> </w:t>
            </w:r>
            <w:r w:rsidRPr="00640512">
              <w:rPr>
                <w:rFonts w:cs="Times New Roman"/>
                <w:w w:val="90"/>
                <w:sz w:val="24"/>
                <w:szCs w:val="24"/>
              </w:rPr>
              <w:t>(GZFT)</w:t>
            </w:r>
            <w:r w:rsidRPr="00640512">
              <w:rPr>
                <w:rFonts w:cs="Times New Roman"/>
                <w:spacing w:val="-1"/>
                <w:sz w:val="24"/>
                <w:szCs w:val="24"/>
              </w:rPr>
              <w:t xml:space="preserve"> </w:t>
            </w:r>
            <w:r w:rsidRPr="00640512">
              <w:rPr>
                <w:rFonts w:cs="Times New Roman"/>
                <w:spacing w:val="-2"/>
                <w:w w:val="90"/>
                <w:sz w:val="24"/>
                <w:szCs w:val="24"/>
              </w:rPr>
              <w:t>Analizi</w:t>
            </w:r>
          </w:p>
        </w:tc>
        <w:tc>
          <w:tcPr>
            <w:tcW w:w="1341" w:type="dxa"/>
            <w:tcBorders>
              <w:left w:val="nil"/>
            </w:tcBorders>
          </w:tcPr>
          <w:p w14:paraId="6F0204FF" w14:textId="0826DA38" w:rsidR="00640512" w:rsidRPr="00640512" w:rsidRDefault="00FD4D25" w:rsidP="00117AD8">
            <w:pPr>
              <w:pStyle w:val="TableParagraph"/>
              <w:spacing w:before="100" w:line="255" w:lineRule="exact"/>
              <w:ind w:right="213"/>
              <w:jc w:val="right"/>
              <w:rPr>
                <w:rFonts w:cs="Times New Roman"/>
                <w:sz w:val="24"/>
                <w:szCs w:val="24"/>
              </w:rPr>
            </w:pPr>
            <w:r>
              <w:rPr>
                <w:rFonts w:cs="Times New Roman"/>
                <w:spacing w:val="-5"/>
                <w:sz w:val="24"/>
                <w:szCs w:val="24"/>
              </w:rPr>
              <w:t>46</w:t>
            </w:r>
          </w:p>
        </w:tc>
      </w:tr>
      <w:tr w:rsidR="00640512" w:rsidRPr="00640512" w14:paraId="0050213B" w14:textId="77777777" w:rsidTr="00640512">
        <w:trPr>
          <w:trHeight w:val="57"/>
        </w:trPr>
        <w:tc>
          <w:tcPr>
            <w:tcW w:w="8405" w:type="dxa"/>
            <w:tcBorders>
              <w:right w:val="nil"/>
            </w:tcBorders>
          </w:tcPr>
          <w:p w14:paraId="3532CFDC" w14:textId="77777777" w:rsidR="00640512" w:rsidRPr="00640512" w:rsidRDefault="00640512" w:rsidP="00117AD8">
            <w:pPr>
              <w:pStyle w:val="TableParagraph"/>
              <w:spacing w:before="100"/>
              <w:ind w:left="108"/>
              <w:rPr>
                <w:rFonts w:cs="Times New Roman"/>
                <w:sz w:val="24"/>
                <w:szCs w:val="24"/>
              </w:rPr>
            </w:pPr>
            <w:r w:rsidRPr="00640512">
              <w:rPr>
                <w:rFonts w:cs="Times New Roman"/>
                <w:w w:val="90"/>
                <w:sz w:val="24"/>
                <w:szCs w:val="24"/>
              </w:rPr>
              <w:t>2.10.Tespit</w:t>
            </w:r>
            <w:r w:rsidRPr="00640512">
              <w:rPr>
                <w:rFonts w:cs="Times New Roman"/>
                <w:spacing w:val="7"/>
                <w:sz w:val="24"/>
                <w:szCs w:val="24"/>
              </w:rPr>
              <w:t xml:space="preserve"> </w:t>
            </w:r>
            <w:r w:rsidRPr="00640512">
              <w:rPr>
                <w:rFonts w:cs="Times New Roman"/>
                <w:w w:val="90"/>
                <w:sz w:val="24"/>
                <w:szCs w:val="24"/>
              </w:rPr>
              <w:t>ve</w:t>
            </w:r>
            <w:r w:rsidRPr="00640512">
              <w:rPr>
                <w:rFonts w:cs="Times New Roman"/>
                <w:spacing w:val="6"/>
                <w:sz w:val="24"/>
                <w:szCs w:val="24"/>
              </w:rPr>
              <w:t xml:space="preserve"> </w:t>
            </w:r>
            <w:r w:rsidRPr="00640512">
              <w:rPr>
                <w:rFonts w:cs="Times New Roman"/>
                <w:w w:val="90"/>
                <w:sz w:val="24"/>
                <w:szCs w:val="24"/>
              </w:rPr>
              <w:t>İhtiyaçların</w:t>
            </w:r>
            <w:r w:rsidRPr="00640512">
              <w:rPr>
                <w:rFonts w:cs="Times New Roman"/>
                <w:spacing w:val="5"/>
                <w:sz w:val="24"/>
                <w:szCs w:val="24"/>
              </w:rPr>
              <w:t xml:space="preserve"> </w:t>
            </w:r>
            <w:r w:rsidRPr="00640512">
              <w:rPr>
                <w:rFonts w:cs="Times New Roman"/>
                <w:spacing w:val="-2"/>
                <w:w w:val="90"/>
                <w:sz w:val="24"/>
                <w:szCs w:val="24"/>
              </w:rPr>
              <w:t>Belirlenmesi</w:t>
            </w:r>
          </w:p>
        </w:tc>
        <w:tc>
          <w:tcPr>
            <w:tcW w:w="1341" w:type="dxa"/>
            <w:tcBorders>
              <w:left w:val="nil"/>
            </w:tcBorders>
          </w:tcPr>
          <w:p w14:paraId="795D032F" w14:textId="27BD2A08" w:rsidR="00640512" w:rsidRPr="00640512" w:rsidRDefault="00FD4D25" w:rsidP="00117AD8">
            <w:pPr>
              <w:pStyle w:val="TableParagraph"/>
              <w:spacing w:before="100"/>
              <w:ind w:right="158"/>
              <w:jc w:val="right"/>
              <w:rPr>
                <w:rFonts w:cs="Times New Roman"/>
                <w:sz w:val="24"/>
                <w:szCs w:val="24"/>
              </w:rPr>
            </w:pPr>
            <w:r>
              <w:rPr>
                <w:rFonts w:cs="Times New Roman"/>
                <w:spacing w:val="-5"/>
                <w:sz w:val="24"/>
                <w:szCs w:val="24"/>
              </w:rPr>
              <w:t>50</w:t>
            </w:r>
          </w:p>
        </w:tc>
      </w:tr>
      <w:tr w:rsidR="00640512" w:rsidRPr="00640512" w14:paraId="4724746D" w14:textId="77777777" w:rsidTr="00640512">
        <w:trPr>
          <w:trHeight w:val="57"/>
        </w:trPr>
        <w:tc>
          <w:tcPr>
            <w:tcW w:w="8405" w:type="dxa"/>
            <w:tcBorders>
              <w:right w:val="nil"/>
            </w:tcBorders>
          </w:tcPr>
          <w:p w14:paraId="1D17915A" w14:textId="77777777" w:rsidR="00640512" w:rsidRPr="00640512" w:rsidRDefault="00640512" w:rsidP="00117AD8">
            <w:pPr>
              <w:pStyle w:val="TableParagraph"/>
              <w:spacing w:before="100"/>
              <w:ind w:left="108"/>
              <w:rPr>
                <w:rFonts w:cs="Times New Roman"/>
                <w:b/>
                <w:sz w:val="24"/>
                <w:szCs w:val="24"/>
              </w:rPr>
            </w:pPr>
            <w:r w:rsidRPr="00640512">
              <w:rPr>
                <w:rFonts w:cs="Times New Roman"/>
                <w:b/>
                <w:w w:val="95"/>
                <w:sz w:val="24"/>
                <w:szCs w:val="24"/>
              </w:rPr>
              <w:t>3.</w:t>
            </w:r>
            <w:r w:rsidRPr="00640512">
              <w:rPr>
                <w:rFonts w:cs="Times New Roman"/>
                <w:b/>
                <w:spacing w:val="78"/>
                <w:sz w:val="24"/>
                <w:szCs w:val="24"/>
              </w:rPr>
              <w:t xml:space="preserve"> </w:t>
            </w:r>
            <w:r w:rsidRPr="00640512">
              <w:rPr>
                <w:rFonts w:cs="Times New Roman"/>
                <w:b/>
                <w:spacing w:val="-2"/>
                <w:w w:val="90"/>
                <w:sz w:val="24"/>
                <w:szCs w:val="24"/>
              </w:rPr>
              <w:t>GELECEĞEBAKIŞ</w:t>
            </w:r>
          </w:p>
        </w:tc>
        <w:tc>
          <w:tcPr>
            <w:tcW w:w="1341" w:type="dxa"/>
            <w:tcBorders>
              <w:left w:val="nil"/>
            </w:tcBorders>
          </w:tcPr>
          <w:p w14:paraId="2C2FF706" w14:textId="2EEB87C8" w:rsidR="00640512" w:rsidRPr="00640512" w:rsidRDefault="00FD4D25" w:rsidP="00117AD8">
            <w:pPr>
              <w:pStyle w:val="TableParagraph"/>
              <w:spacing w:before="100"/>
              <w:ind w:right="153"/>
              <w:jc w:val="right"/>
              <w:rPr>
                <w:rFonts w:cs="Times New Roman"/>
                <w:sz w:val="24"/>
                <w:szCs w:val="24"/>
              </w:rPr>
            </w:pPr>
            <w:r>
              <w:rPr>
                <w:rFonts w:cs="Times New Roman"/>
                <w:spacing w:val="-5"/>
                <w:sz w:val="24"/>
                <w:szCs w:val="24"/>
              </w:rPr>
              <w:t>52</w:t>
            </w:r>
          </w:p>
        </w:tc>
      </w:tr>
      <w:tr w:rsidR="00640512" w:rsidRPr="00640512" w14:paraId="38E2F8DB" w14:textId="77777777" w:rsidTr="00640512">
        <w:trPr>
          <w:trHeight w:val="57"/>
        </w:trPr>
        <w:tc>
          <w:tcPr>
            <w:tcW w:w="8405" w:type="dxa"/>
            <w:tcBorders>
              <w:right w:val="nil"/>
            </w:tcBorders>
          </w:tcPr>
          <w:p w14:paraId="5C934BDE" w14:textId="77777777" w:rsidR="00640512" w:rsidRPr="00640512" w:rsidRDefault="00640512" w:rsidP="00117AD8">
            <w:pPr>
              <w:pStyle w:val="TableParagraph"/>
              <w:spacing w:before="100"/>
              <w:ind w:left="108"/>
              <w:rPr>
                <w:rFonts w:cs="Times New Roman"/>
                <w:sz w:val="24"/>
                <w:szCs w:val="24"/>
              </w:rPr>
            </w:pPr>
            <w:r w:rsidRPr="00640512">
              <w:rPr>
                <w:rFonts w:cs="Times New Roman"/>
                <w:b/>
                <w:w w:val="95"/>
                <w:sz w:val="24"/>
                <w:szCs w:val="24"/>
              </w:rPr>
              <w:t>4.</w:t>
            </w:r>
            <w:r w:rsidRPr="00640512">
              <w:rPr>
                <w:rFonts w:cs="Times New Roman"/>
                <w:b/>
                <w:spacing w:val="73"/>
                <w:sz w:val="24"/>
                <w:szCs w:val="24"/>
              </w:rPr>
              <w:t xml:space="preserve"> </w:t>
            </w:r>
            <w:r w:rsidRPr="00640512">
              <w:rPr>
                <w:rFonts w:cs="Times New Roman"/>
                <w:spacing w:val="-2"/>
                <w:w w:val="95"/>
                <w:sz w:val="24"/>
                <w:szCs w:val="24"/>
              </w:rPr>
              <w:t>3.1.Misyon</w:t>
            </w:r>
          </w:p>
        </w:tc>
        <w:tc>
          <w:tcPr>
            <w:tcW w:w="1341" w:type="dxa"/>
            <w:tcBorders>
              <w:left w:val="nil"/>
            </w:tcBorders>
          </w:tcPr>
          <w:p w14:paraId="19D26E6D" w14:textId="7FECE372" w:rsidR="00640512" w:rsidRPr="00640512" w:rsidRDefault="00FD4D25" w:rsidP="00117AD8">
            <w:pPr>
              <w:pStyle w:val="TableParagraph"/>
              <w:spacing w:before="100"/>
              <w:ind w:right="118"/>
              <w:jc w:val="right"/>
              <w:rPr>
                <w:rFonts w:cs="Times New Roman"/>
                <w:sz w:val="24"/>
                <w:szCs w:val="24"/>
              </w:rPr>
            </w:pPr>
            <w:r>
              <w:rPr>
                <w:rFonts w:cs="Times New Roman"/>
                <w:spacing w:val="-5"/>
                <w:sz w:val="24"/>
                <w:szCs w:val="24"/>
              </w:rPr>
              <w:t>52</w:t>
            </w:r>
          </w:p>
        </w:tc>
      </w:tr>
      <w:tr w:rsidR="00640512" w:rsidRPr="00640512" w14:paraId="58CE0E4A" w14:textId="77777777" w:rsidTr="00640512">
        <w:trPr>
          <w:trHeight w:val="57"/>
        </w:trPr>
        <w:tc>
          <w:tcPr>
            <w:tcW w:w="8405" w:type="dxa"/>
            <w:tcBorders>
              <w:right w:val="nil"/>
            </w:tcBorders>
          </w:tcPr>
          <w:p w14:paraId="7671B84E" w14:textId="77777777" w:rsidR="00640512" w:rsidRPr="00640512" w:rsidRDefault="00640512" w:rsidP="00117AD8">
            <w:pPr>
              <w:pStyle w:val="TableParagraph"/>
              <w:spacing w:before="100"/>
              <w:ind w:left="108"/>
              <w:rPr>
                <w:rFonts w:cs="Times New Roman"/>
                <w:sz w:val="24"/>
                <w:szCs w:val="24"/>
              </w:rPr>
            </w:pPr>
            <w:r w:rsidRPr="00640512">
              <w:rPr>
                <w:rFonts w:cs="Times New Roman"/>
                <w:b/>
                <w:sz w:val="24"/>
                <w:szCs w:val="24"/>
              </w:rPr>
              <w:t>5.</w:t>
            </w:r>
            <w:r w:rsidRPr="00640512">
              <w:rPr>
                <w:rFonts w:cs="Times New Roman"/>
                <w:b/>
                <w:spacing w:val="72"/>
                <w:sz w:val="24"/>
                <w:szCs w:val="24"/>
              </w:rPr>
              <w:t xml:space="preserve"> </w:t>
            </w:r>
            <w:r w:rsidRPr="00640512">
              <w:rPr>
                <w:rFonts w:cs="Times New Roman"/>
                <w:spacing w:val="-2"/>
                <w:sz w:val="24"/>
                <w:szCs w:val="24"/>
              </w:rPr>
              <w:t>3.2.Vizyon</w:t>
            </w:r>
          </w:p>
        </w:tc>
        <w:tc>
          <w:tcPr>
            <w:tcW w:w="1341" w:type="dxa"/>
            <w:tcBorders>
              <w:left w:val="nil"/>
            </w:tcBorders>
          </w:tcPr>
          <w:p w14:paraId="03B884DF" w14:textId="6FACBE21" w:rsidR="00640512" w:rsidRPr="00640512" w:rsidRDefault="00FD4D25" w:rsidP="00117AD8">
            <w:pPr>
              <w:pStyle w:val="TableParagraph"/>
              <w:spacing w:before="100"/>
              <w:ind w:right="112"/>
              <w:jc w:val="right"/>
              <w:rPr>
                <w:rFonts w:cs="Times New Roman"/>
                <w:sz w:val="24"/>
                <w:szCs w:val="24"/>
              </w:rPr>
            </w:pPr>
            <w:r>
              <w:rPr>
                <w:rFonts w:cs="Times New Roman"/>
                <w:spacing w:val="-5"/>
                <w:sz w:val="24"/>
                <w:szCs w:val="24"/>
              </w:rPr>
              <w:t>52</w:t>
            </w:r>
          </w:p>
        </w:tc>
      </w:tr>
      <w:tr w:rsidR="00640512" w:rsidRPr="00640512" w14:paraId="70FAB4C2" w14:textId="77777777" w:rsidTr="00640512">
        <w:trPr>
          <w:trHeight w:val="57"/>
        </w:trPr>
        <w:tc>
          <w:tcPr>
            <w:tcW w:w="8405" w:type="dxa"/>
            <w:tcBorders>
              <w:right w:val="nil"/>
            </w:tcBorders>
          </w:tcPr>
          <w:p w14:paraId="74071E52" w14:textId="77777777" w:rsidR="00640512" w:rsidRPr="00640512" w:rsidRDefault="00640512" w:rsidP="00117AD8">
            <w:pPr>
              <w:pStyle w:val="TableParagraph"/>
              <w:spacing w:before="100"/>
              <w:ind w:left="108"/>
              <w:rPr>
                <w:rFonts w:cs="Times New Roman"/>
                <w:sz w:val="24"/>
                <w:szCs w:val="24"/>
              </w:rPr>
            </w:pPr>
            <w:r w:rsidRPr="00640512">
              <w:rPr>
                <w:rFonts w:cs="Times New Roman"/>
                <w:b/>
                <w:spacing w:val="-8"/>
                <w:sz w:val="24"/>
                <w:szCs w:val="24"/>
              </w:rPr>
              <w:t>6.</w:t>
            </w:r>
            <w:r w:rsidRPr="00640512">
              <w:rPr>
                <w:rFonts w:cs="Times New Roman"/>
                <w:b/>
                <w:spacing w:val="58"/>
                <w:sz w:val="24"/>
                <w:szCs w:val="24"/>
              </w:rPr>
              <w:t xml:space="preserve"> </w:t>
            </w:r>
            <w:r w:rsidRPr="00640512">
              <w:rPr>
                <w:rFonts w:cs="Times New Roman"/>
                <w:spacing w:val="-8"/>
                <w:sz w:val="24"/>
                <w:szCs w:val="24"/>
              </w:rPr>
              <w:t>3.3.Temel</w:t>
            </w:r>
            <w:r w:rsidRPr="00640512">
              <w:rPr>
                <w:rFonts w:cs="Times New Roman"/>
                <w:spacing w:val="-15"/>
                <w:sz w:val="24"/>
                <w:szCs w:val="24"/>
              </w:rPr>
              <w:t xml:space="preserve"> </w:t>
            </w:r>
            <w:r w:rsidRPr="00640512">
              <w:rPr>
                <w:rFonts w:cs="Times New Roman"/>
                <w:spacing w:val="-8"/>
                <w:sz w:val="24"/>
                <w:szCs w:val="24"/>
              </w:rPr>
              <w:t>Değerler</w:t>
            </w:r>
          </w:p>
        </w:tc>
        <w:tc>
          <w:tcPr>
            <w:tcW w:w="1341" w:type="dxa"/>
            <w:tcBorders>
              <w:left w:val="nil"/>
            </w:tcBorders>
          </w:tcPr>
          <w:p w14:paraId="50233024" w14:textId="33A0F410" w:rsidR="00640512" w:rsidRPr="00640512" w:rsidRDefault="00FD4D25" w:rsidP="00117AD8">
            <w:pPr>
              <w:pStyle w:val="TableParagraph"/>
              <w:spacing w:before="100"/>
              <w:ind w:right="128"/>
              <w:jc w:val="right"/>
              <w:rPr>
                <w:rFonts w:cs="Times New Roman"/>
                <w:sz w:val="24"/>
                <w:szCs w:val="24"/>
              </w:rPr>
            </w:pPr>
            <w:r>
              <w:rPr>
                <w:rFonts w:cs="Times New Roman"/>
                <w:spacing w:val="-5"/>
                <w:sz w:val="24"/>
                <w:szCs w:val="24"/>
              </w:rPr>
              <w:t>54</w:t>
            </w:r>
          </w:p>
        </w:tc>
      </w:tr>
      <w:tr w:rsidR="00640512" w:rsidRPr="00640512" w14:paraId="14ABAE02" w14:textId="77777777" w:rsidTr="00640512">
        <w:trPr>
          <w:trHeight w:val="57"/>
        </w:trPr>
        <w:tc>
          <w:tcPr>
            <w:tcW w:w="8405" w:type="dxa"/>
            <w:tcBorders>
              <w:right w:val="nil"/>
            </w:tcBorders>
          </w:tcPr>
          <w:p w14:paraId="5CF574F4" w14:textId="77777777" w:rsidR="00640512" w:rsidRPr="00640512" w:rsidRDefault="00640512" w:rsidP="00117AD8">
            <w:pPr>
              <w:pStyle w:val="TableParagraph"/>
              <w:spacing w:before="100" w:line="260" w:lineRule="exact"/>
              <w:ind w:left="108"/>
              <w:rPr>
                <w:rFonts w:cs="Times New Roman"/>
                <w:b/>
                <w:sz w:val="24"/>
                <w:szCs w:val="24"/>
              </w:rPr>
            </w:pPr>
            <w:r w:rsidRPr="00640512">
              <w:rPr>
                <w:rFonts w:cs="Times New Roman"/>
                <w:b/>
                <w:w w:val="80"/>
                <w:sz w:val="24"/>
                <w:szCs w:val="24"/>
              </w:rPr>
              <w:t>7.</w:t>
            </w:r>
            <w:r w:rsidRPr="00640512">
              <w:rPr>
                <w:rFonts w:cs="Times New Roman"/>
                <w:b/>
                <w:spacing w:val="31"/>
                <w:sz w:val="24"/>
                <w:szCs w:val="24"/>
              </w:rPr>
              <w:t xml:space="preserve">  </w:t>
            </w:r>
            <w:r w:rsidRPr="00640512">
              <w:rPr>
                <w:rFonts w:cs="Times New Roman"/>
                <w:b/>
                <w:w w:val="80"/>
                <w:sz w:val="24"/>
                <w:szCs w:val="24"/>
              </w:rPr>
              <w:t>AMAÇ</w:t>
            </w:r>
            <w:r w:rsidRPr="00640512">
              <w:rPr>
                <w:rFonts w:cs="Times New Roman"/>
                <w:b/>
                <w:sz w:val="24"/>
                <w:szCs w:val="24"/>
              </w:rPr>
              <w:t xml:space="preserve"> </w:t>
            </w:r>
            <w:r w:rsidRPr="00640512">
              <w:rPr>
                <w:rFonts w:cs="Times New Roman"/>
                <w:b/>
                <w:w w:val="80"/>
                <w:sz w:val="24"/>
                <w:szCs w:val="24"/>
              </w:rPr>
              <w:t>,</w:t>
            </w:r>
            <w:r w:rsidRPr="00640512">
              <w:rPr>
                <w:rFonts w:cs="Times New Roman"/>
                <w:b/>
                <w:spacing w:val="-1"/>
                <w:sz w:val="24"/>
                <w:szCs w:val="24"/>
              </w:rPr>
              <w:t xml:space="preserve"> </w:t>
            </w:r>
            <w:r w:rsidRPr="00640512">
              <w:rPr>
                <w:rFonts w:cs="Times New Roman"/>
                <w:b/>
                <w:w w:val="80"/>
                <w:sz w:val="24"/>
                <w:szCs w:val="24"/>
              </w:rPr>
              <w:t>HEDEF</w:t>
            </w:r>
            <w:r w:rsidRPr="00640512">
              <w:rPr>
                <w:rFonts w:cs="Times New Roman"/>
                <w:b/>
                <w:sz w:val="24"/>
                <w:szCs w:val="24"/>
              </w:rPr>
              <w:t xml:space="preserve"> </w:t>
            </w:r>
            <w:r w:rsidRPr="00640512">
              <w:rPr>
                <w:rFonts w:cs="Times New Roman"/>
                <w:b/>
                <w:w w:val="80"/>
                <w:sz w:val="24"/>
                <w:szCs w:val="24"/>
              </w:rPr>
              <w:t>VE</w:t>
            </w:r>
            <w:r w:rsidRPr="00640512">
              <w:rPr>
                <w:rFonts w:cs="Times New Roman"/>
                <w:b/>
                <w:sz w:val="24"/>
                <w:szCs w:val="24"/>
              </w:rPr>
              <w:t xml:space="preserve"> </w:t>
            </w:r>
            <w:r w:rsidRPr="00640512">
              <w:rPr>
                <w:rFonts w:cs="Times New Roman"/>
                <w:b/>
                <w:w w:val="80"/>
                <w:sz w:val="24"/>
                <w:szCs w:val="24"/>
              </w:rPr>
              <w:t>STRATEJİLERİN</w:t>
            </w:r>
            <w:r w:rsidRPr="00640512">
              <w:rPr>
                <w:rFonts w:cs="Times New Roman"/>
                <w:b/>
                <w:spacing w:val="1"/>
                <w:sz w:val="24"/>
                <w:szCs w:val="24"/>
              </w:rPr>
              <w:t xml:space="preserve"> </w:t>
            </w:r>
            <w:r w:rsidRPr="00640512">
              <w:rPr>
                <w:rFonts w:cs="Times New Roman"/>
                <w:b/>
                <w:spacing w:val="-2"/>
                <w:w w:val="80"/>
                <w:sz w:val="24"/>
                <w:szCs w:val="24"/>
              </w:rPr>
              <w:t>BELİRLENMESİ</w:t>
            </w:r>
          </w:p>
        </w:tc>
        <w:tc>
          <w:tcPr>
            <w:tcW w:w="1341" w:type="dxa"/>
            <w:tcBorders>
              <w:left w:val="nil"/>
            </w:tcBorders>
          </w:tcPr>
          <w:p w14:paraId="4F94A5DB" w14:textId="70DDA694" w:rsidR="00640512" w:rsidRPr="00640512" w:rsidRDefault="00FD4D25" w:rsidP="00117AD8">
            <w:pPr>
              <w:pStyle w:val="TableParagraph"/>
              <w:spacing w:before="100" w:line="263" w:lineRule="exact"/>
              <w:ind w:right="116"/>
              <w:jc w:val="right"/>
              <w:rPr>
                <w:rFonts w:cs="Times New Roman"/>
                <w:sz w:val="24"/>
                <w:szCs w:val="24"/>
              </w:rPr>
            </w:pPr>
            <w:r>
              <w:rPr>
                <w:rFonts w:cs="Times New Roman"/>
                <w:spacing w:val="-5"/>
                <w:sz w:val="24"/>
                <w:szCs w:val="24"/>
              </w:rPr>
              <w:t>54</w:t>
            </w:r>
          </w:p>
        </w:tc>
      </w:tr>
      <w:tr w:rsidR="00640512" w:rsidRPr="00640512" w14:paraId="06D6993F" w14:textId="77777777" w:rsidTr="00640512">
        <w:trPr>
          <w:trHeight w:val="57"/>
        </w:trPr>
        <w:tc>
          <w:tcPr>
            <w:tcW w:w="8405" w:type="dxa"/>
            <w:tcBorders>
              <w:right w:val="nil"/>
            </w:tcBorders>
          </w:tcPr>
          <w:p w14:paraId="193F4856" w14:textId="77777777" w:rsidR="00640512" w:rsidRPr="00640512" w:rsidRDefault="00640512" w:rsidP="00117AD8">
            <w:pPr>
              <w:pStyle w:val="TableParagraph"/>
              <w:spacing w:before="100"/>
              <w:ind w:left="372"/>
              <w:rPr>
                <w:rFonts w:cs="Times New Roman"/>
                <w:sz w:val="24"/>
                <w:szCs w:val="24"/>
              </w:rPr>
            </w:pPr>
            <w:r w:rsidRPr="00640512">
              <w:rPr>
                <w:rFonts w:cs="Times New Roman"/>
                <w:spacing w:val="-2"/>
                <w:sz w:val="24"/>
                <w:szCs w:val="24"/>
              </w:rPr>
              <w:t>7.1.Amaçlar</w:t>
            </w:r>
          </w:p>
        </w:tc>
        <w:tc>
          <w:tcPr>
            <w:tcW w:w="1341" w:type="dxa"/>
            <w:tcBorders>
              <w:left w:val="nil"/>
            </w:tcBorders>
          </w:tcPr>
          <w:p w14:paraId="2BC6DB44" w14:textId="4E7D5D2D" w:rsidR="00640512" w:rsidRPr="00640512" w:rsidRDefault="00FD4D25" w:rsidP="00117AD8">
            <w:pPr>
              <w:pStyle w:val="TableParagraph"/>
              <w:spacing w:before="100"/>
              <w:ind w:right="158"/>
              <w:jc w:val="right"/>
              <w:rPr>
                <w:rFonts w:cs="Times New Roman"/>
                <w:sz w:val="24"/>
                <w:szCs w:val="24"/>
              </w:rPr>
            </w:pPr>
            <w:r>
              <w:rPr>
                <w:rFonts w:cs="Times New Roman"/>
                <w:spacing w:val="-5"/>
                <w:sz w:val="24"/>
                <w:szCs w:val="24"/>
              </w:rPr>
              <w:t>54</w:t>
            </w:r>
          </w:p>
        </w:tc>
      </w:tr>
      <w:tr w:rsidR="00640512" w:rsidRPr="00640512" w14:paraId="24B29295" w14:textId="77777777" w:rsidTr="00640512">
        <w:trPr>
          <w:trHeight w:val="57"/>
        </w:trPr>
        <w:tc>
          <w:tcPr>
            <w:tcW w:w="8405" w:type="dxa"/>
            <w:tcBorders>
              <w:right w:val="nil"/>
            </w:tcBorders>
          </w:tcPr>
          <w:p w14:paraId="71C1BBAF" w14:textId="77777777" w:rsidR="00640512" w:rsidRPr="00640512" w:rsidRDefault="00640512" w:rsidP="00117AD8">
            <w:pPr>
              <w:pStyle w:val="TableParagraph"/>
              <w:spacing w:before="100"/>
              <w:ind w:left="372"/>
              <w:rPr>
                <w:rFonts w:cs="Times New Roman"/>
                <w:sz w:val="24"/>
                <w:szCs w:val="24"/>
              </w:rPr>
            </w:pPr>
            <w:r w:rsidRPr="00640512">
              <w:rPr>
                <w:rFonts w:cs="Times New Roman"/>
                <w:w w:val="90"/>
                <w:sz w:val="24"/>
                <w:szCs w:val="24"/>
              </w:rPr>
              <w:t>7.2.Hedefler,</w:t>
            </w:r>
            <w:r w:rsidRPr="00640512">
              <w:rPr>
                <w:rFonts w:cs="Times New Roman"/>
                <w:spacing w:val="-4"/>
                <w:sz w:val="24"/>
                <w:szCs w:val="24"/>
              </w:rPr>
              <w:t xml:space="preserve"> </w:t>
            </w:r>
            <w:r w:rsidRPr="00640512">
              <w:rPr>
                <w:rFonts w:cs="Times New Roman"/>
                <w:w w:val="90"/>
                <w:sz w:val="24"/>
                <w:szCs w:val="24"/>
              </w:rPr>
              <w:t>Performans</w:t>
            </w:r>
            <w:r w:rsidRPr="00640512">
              <w:rPr>
                <w:rFonts w:cs="Times New Roman"/>
                <w:spacing w:val="-4"/>
                <w:sz w:val="24"/>
                <w:szCs w:val="24"/>
              </w:rPr>
              <w:t xml:space="preserve"> </w:t>
            </w:r>
            <w:r w:rsidRPr="00640512">
              <w:rPr>
                <w:rFonts w:cs="Times New Roman"/>
                <w:w w:val="90"/>
                <w:sz w:val="24"/>
                <w:szCs w:val="24"/>
              </w:rPr>
              <w:t>Göstergeleri</w:t>
            </w:r>
            <w:r w:rsidRPr="00640512">
              <w:rPr>
                <w:rFonts w:cs="Times New Roman"/>
                <w:spacing w:val="-3"/>
                <w:sz w:val="24"/>
                <w:szCs w:val="24"/>
              </w:rPr>
              <w:t xml:space="preserve"> </w:t>
            </w:r>
            <w:r w:rsidRPr="00640512">
              <w:rPr>
                <w:rFonts w:cs="Times New Roman"/>
                <w:w w:val="90"/>
                <w:sz w:val="24"/>
                <w:szCs w:val="24"/>
              </w:rPr>
              <w:t>,</w:t>
            </w:r>
            <w:r w:rsidRPr="00640512">
              <w:rPr>
                <w:rFonts w:cs="Times New Roman"/>
                <w:spacing w:val="59"/>
                <w:sz w:val="24"/>
                <w:szCs w:val="24"/>
              </w:rPr>
              <w:t xml:space="preserve"> </w:t>
            </w:r>
            <w:r w:rsidRPr="00640512">
              <w:rPr>
                <w:rFonts w:cs="Times New Roman"/>
                <w:w w:val="90"/>
                <w:sz w:val="24"/>
                <w:szCs w:val="24"/>
              </w:rPr>
              <w:t>Stratejilerin</w:t>
            </w:r>
            <w:r w:rsidRPr="00640512">
              <w:rPr>
                <w:rFonts w:cs="Times New Roman"/>
                <w:spacing w:val="-4"/>
                <w:sz w:val="24"/>
                <w:szCs w:val="24"/>
              </w:rPr>
              <w:t xml:space="preserve"> </w:t>
            </w:r>
            <w:r w:rsidRPr="00640512">
              <w:rPr>
                <w:rFonts w:cs="Times New Roman"/>
                <w:spacing w:val="-2"/>
                <w:w w:val="90"/>
                <w:sz w:val="24"/>
                <w:szCs w:val="24"/>
              </w:rPr>
              <w:t>Belirlenmesi</w:t>
            </w:r>
          </w:p>
        </w:tc>
        <w:tc>
          <w:tcPr>
            <w:tcW w:w="1341" w:type="dxa"/>
            <w:tcBorders>
              <w:left w:val="nil"/>
            </w:tcBorders>
          </w:tcPr>
          <w:p w14:paraId="304A1273" w14:textId="0B7902B8" w:rsidR="00640512" w:rsidRPr="00640512" w:rsidRDefault="00FD4D25" w:rsidP="00117AD8">
            <w:pPr>
              <w:pStyle w:val="TableParagraph"/>
              <w:spacing w:before="100"/>
              <w:ind w:right="164"/>
              <w:jc w:val="right"/>
              <w:rPr>
                <w:rFonts w:cs="Times New Roman"/>
                <w:sz w:val="24"/>
                <w:szCs w:val="24"/>
              </w:rPr>
            </w:pPr>
            <w:r>
              <w:rPr>
                <w:rFonts w:cs="Times New Roman"/>
                <w:spacing w:val="-5"/>
                <w:sz w:val="24"/>
                <w:szCs w:val="24"/>
              </w:rPr>
              <w:t>55</w:t>
            </w:r>
          </w:p>
        </w:tc>
      </w:tr>
      <w:tr w:rsidR="00640512" w:rsidRPr="00640512" w14:paraId="53B9467B" w14:textId="77777777" w:rsidTr="00640512">
        <w:trPr>
          <w:trHeight w:val="57"/>
        </w:trPr>
        <w:tc>
          <w:tcPr>
            <w:tcW w:w="8405" w:type="dxa"/>
            <w:tcBorders>
              <w:right w:val="nil"/>
            </w:tcBorders>
          </w:tcPr>
          <w:p w14:paraId="71AE1892" w14:textId="77777777" w:rsidR="00640512" w:rsidRPr="00640512" w:rsidRDefault="00640512" w:rsidP="00117AD8">
            <w:pPr>
              <w:pStyle w:val="TableParagraph"/>
              <w:spacing w:before="100" w:line="275" w:lineRule="exact"/>
              <w:ind w:left="372"/>
              <w:rPr>
                <w:rFonts w:cs="Times New Roman"/>
                <w:sz w:val="24"/>
                <w:szCs w:val="24"/>
              </w:rPr>
            </w:pPr>
            <w:r w:rsidRPr="00640512">
              <w:rPr>
                <w:rFonts w:cs="Times New Roman"/>
                <w:spacing w:val="-2"/>
                <w:sz w:val="24"/>
                <w:szCs w:val="24"/>
              </w:rPr>
              <w:t>7.3.Maliyetlendirme</w:t>
            </w:r>
          </w:p>
        </w:tc>
        <w:tc>
          <w:tcPr>
            <w:tcW w:w="1341" w:type="dxa"/>
            <w:tcBorders>
              <w:left w:val="nil"/>
            </w:tcBorders>
          </w:tcPr>
          <w:p w14:paraId="3EF18CF4" w14:textId="4D834A08" w:rsidR="00640512" w:rsidRPr="00640512" w:rsidRDefault="00FD4D25" w:rsidP="00117AD8">
            <w:pPr>
              <w:pStyle w:val="TableParagraph"/>
              <w:spacing w:before="100" w:line="275" w:lineRule="exact"/>
              <w:ind w:right="160"/>
              <w:jc w:val="right"/>
              <w:rPr>
                <w:rFonts w:cs="Times New Roman"/>
                <w:sz w:val="24"/>
                <w:szCs w:val="24"/>
              </w:rPr>
            </w:pPr>
            <w:r>
              <w:rPr>
                <w:rFonts w:cs="Times New Roman"/>
                <w:spacing w:val="-5"/>
                <w:sz w:val="24"/>
                <w:szCs w:val="24"/>
              </w:rPr>
              <w:t>65</w:t>
            </w:r>
          </w:p>
        </w:tc>
      </w:tr>
      <w:tr w:rsidR="00640512" w:rsidRPr="00640512" w14:paraId="133CB401" w14:textId="77777777" w:rsidTr="00640512">
        <w:trPr>
          <w:trHeight w:val="57"/>
        </w:trPr>
        <w:tc>
          <w:tcPr>
            <w:tcW w:w="8405" w:type="dxa"/>
            <w:tcBorders>
              <w:right w:val="nil"/>
            </w:tcBorders>
          </w:tcPr>
          <w:p w14:paraId="05D1AE5C" w14:textId="77777777" w:rsidR="00640512" w:rsidRPr="00640512" w:rsidRDefault="00640512" w:rsidP="00117AD8">
            <w:pPr>
              <w:pStyle w:val="TableParagraph"/>
              <w:spacing w:before="100" w:line="267" w:lineRule="exact"/>
              <w:ind w:left="108"/>
              <w:rPr>
                <w:rFonts w:cs="Times New Roman"/>
                <w:b/>
                <w:sz w:val="24"/>
                <w:szCs w:val="24"/>
              </w:rPr>
            </w:pPr>
            <w:r w:rsidRPr="00640512">
              <w:rPr>
                <w:rFonts w:cs="Times New Roman"/>
                <w:b/>
                <w:w w:val="90"/>
                <w:sz w:val="24"/>
                <w:szCs w:val="24"/>
              </w:rPr>
              <w:t>8.</w:t>
            </w:r>
            <w:r w:rsidRPr="00640512">
              <w:rPr>
                <w:rFonts w:cs="Times New Roman"/>
                <w:b/>
                <w:spacing w:val="79"/>
                <w:sz w:val="24"/>
                <w:szCs w:val="24"/>
              </w:rPr>
              <w:t xml:space="preserve"> </w:t>
            </w:r>
            <w:r w:rsidRPr="00640512">
              <w:rPr>
                <w:rFonts w:cs="Times New Roman"/>
                <w:b/>
                <w:spacing w:val="-2"/>
                <w:w w:val="85"/>
                <w:sz w:val="24"/>
                <w:szCs w:val="24"/>
              </w:rPr>
              <w:t>İZLEMEVEDEĞERLENDİRME</w:t>
            </w:r>
          </w:p>
        </w:tc>
        <w:tc>
          <w:tcPr>
            <w:tcW w:w="1341" w:type="dxa"/>
            <w:tcBorders>
              <w:left w:val="nil"/>
            </w:tcBorders>
          </w:tcPr>
          <w:p w14:paraId="581AB272" w14:textId="461A2710" w:rsidR="00640512" w:rsidRPr="00640512" w:rsidRDefault="00FD4D25" w:rsidP="00117AD8">
            <w:pPr>
              <w:pStyle w:val="TableParagraph"/>
              <w:spacing w:before="100" w:line="270" w:lineRule="exact"/>
              <w:ind w:right="167"/>
              <w:jc w:val="right"/>
              <w:rPr>
                <w:rFonts w:cs="Times New Roman"/>
                <w:sz w:val="24"/>
                <w:szCs w:val="24"/>
              </w:rPr>
            </w:pPr>
            <w:r>
              <w:rPr>
                <w:rFonts w:cs="Times New Roman"/>
                <w:spacing w:val="-5"/>
                <w:sz w:val="24"/>
                <w:szCs w:val="24"/>
              </w:rPr>
              <w:t>66</w:t>
            </w:r>
          </w:p>
        </w:tc>
      </w:tr>
      <w:tr w:rsidR="00640512" w:rsidRPr="00640512" w14:paraId="0415DA43" w14:textId="77777777" w:rsidTr="00640512">
        <w:trPr>
          <w:trHeight w:val="57"/>
        </w:trPr>
        <w:tc>
          <w:tcPr>
            <w:tcW w:w="8405" w:type="dxa"/>
            <w:tcBorders>
              <w:right w:val="nil"/>
            </w:tcBorders>
          </w:tcPr>
          <w:p w14:paraId="1AD2561E" w14:textId="77777777" w:rsidR="00640512" w:rsidRPr="00640512" w:rsidRDefault="00640512" w:rsidP="00117AD8">
            <w:pPr>
              <w:pStyle w:val="TableParagraph"/>
              <w:spacing w:before="100"/>
              <w:ind w:left="108"/>
              <w:rPr>
                <w:rFonts w:cs="Times New Roman"/>
                <w:b/>
                <w:sz w:val="24"/>
                <w:szCs w:val="24"/>
              </w:rPr>
            </w:pPr>
            <w:r w:rsidRPr="00640512">
              <w:rPr>
                <w:rFonts w:cs="Times New Roman"/>
                <w:b/>
                <w:w w:val="95"/>
                <w:sz w:val="24"/>
                <w:szCs w:val="24"/>
              </w:rPr>
              <w:t>9.</w:t>
            </w:r>
            <w:r w:rsidRPr="00640512">
              <w:rPr>
                <w:rFonts w:cs="Times New Roman"/>
                <w:b/>
                <w:spacing w:val="73"/>
                <w:sz w:val="24"/>
                <w:szCs w:val="24"/>
              </w:rPr>
              <w:t xml:space="preserve"> </w:t>
            </w:r>
            <w:r w:rsidRPr="00640512">
              <w:rPr>
                <w:rFonts w:cs="Times New Roman"/>
                <w:b/>
                <w:spacing w:val="-2"/>
                <w:w w:val="95"/>
                <w:sz w:val="24"/>
                <w:szCs w:val="24"/>
              </w:rPr>
              <w:t>Tablo/Şekil/Grafikler/Ekler</w:t>
            </w:r>
          </w:p>
        </w:tc>
        <w:tc>
          <w:tcPr>
            <w:tcW w:w="1341" w:type="dxa"/>
            <w:tcBorders>
              <w:left w:val="nil"/>
            </w:tcBorders>
          </w:tcPr>
          <w:p w14:paraId="123E88E1" w14:textId="317DE020" w:rsidR="00640512" w:rsidRPr="00640512" w:rsidRDefault="00FD4D25" w:rsidP="00117AD8">
            <w:pPr>
              <w:pStyle w:val="TableParagraph"/>
              <w:spacing w:before="100"/>
              <w:ind w:right="158"/>
              <w:jc w:val="right"/>
              <w:rPr>
                <w:rFonts w:cs="Times New Roman"/>
                <w:sz w:val="24"/>
                <w:szCs w:val="24"/>
              </w:rPr>
            </w:pPr>
            <w:r>
              <w:rPr>
                <w:rFonts w:cs="Times New Roman"/>
                <w:spacing w:val="-5"/>
                <w:sz w:val="24"/>
                <w:szCs w:val="24"/>
              </w:rPr>
              <w:t>67</w:t>
            </w:r>
          </w:p>
        </w:tc>
      </w:tr>
    </w:tbl>
    <w:p w14:paraId="002D2D60" w14:textId="77777777" w:rsidR="00453CCD" w:rsidRDefault="00453CCD">
      <w:pPr>
        <w:rPr>
          <w:rFonts w:ascii="Times New Roman" w:hAnsi="Times New Roman"/>
          <w:sz w:val="24"/>
        </w:rPr>
        <w:sectPr w:rsidR="00453CCD">
          <w:pgSz w:w="11910" w:h="16840"/>
          <w:pgMar w:top="1600" w:right="400" w:bottom="1280" w:left="460" w:header="0" w:footer="1097" w:gutter="0"/>
          <w:cols w:space="720"/>
        </w:sectPr>
      </w:pPr>
    </w:p>
    <w:p w14:paraId="60325A98" w14:textId="77777777" w:rsidR="00453CCD" w:rsidRDefault="00D71540">
      <w:pPr>
        <w:pStyle w:val="Balk2"/>
        <w:numPr>
          <w:ilvl w:val="0"/>
          <w:numId w:val="3"/>
        </w:numPr>
        <w:tabs>
          <w:tab w:val="left" w:pos="1844"/>
        </w:tabs>
        <w:spacing w:before="84"/>
        <w:ind w:left="1844" w:hanging="375"/>
        <w:jc w:val="left"/>
      </w:pPr>
      <w:r>
        <w:rPr>
          <w:w w:val="85"/>
        </w:rPr>
        <w:lastRenderedPageBreak/>
        <w:t>GİRİŞ</w:t>
      </w:r>
      <w:r>
        <w:rPr>
          <w:spacing w:val="38"/>
        </w:rPr>
        <w:t xml:space="preserve"> </w:t>
      </w:r>
      <w:r>
        <w:rPr>
          <w:w w:val="85"/>
        </w:rPr>
        <w:t>VE</w:t>
      </w:r>
      <w:r>
        <w:rPr>
          <w:spacing w:val="40"/>
        </w:rPr>
        <w:t xml:space="preserve"> </w:t>
      </w:r>
      <w:r>
        <w:rPr>
          <w:w w:val="85"/>
        </w:rPr>
        <w:t>STRATEJİK</w:t>
      </w:r>
      <w:r>
        <w:rPr>
          <w:spacing w:val="37"/>
        </w:rPr>
        <w:t xml:space="preserve"> </w:t>
      </w:r>
      <w:r>
        <w:rPr>
          <w:w w:val="85"/>
        </w:rPr>
        <w:t>PLANIN</w:t>
      </w:r>
      <w:r>
        <w:rPr>
          <w:spacing w:val="38"/>
        </w:rPr>
        <w:t xml:space="preserve"> </w:t>
      </w:r>
      <w:r>
        <w:rPr>
          <w:w w:val="85"/>
        </w:rPr>
        <w:t>HAZIRLIK</w:t>
      </w:r>
      <w:r>
        <w:rPr>
          <w:spacing w:val="37"/>
        </w:rPr>
        <w:t xml:space="preserve"> </w:t>
      </w:r>
      <w:r>
        <w:rPr>
          <w:spacing w:val="-2"/>
          <w:w w:val="85"/>
        </w:rPr>
        <w:t>SÜRECİ</w:t>
      </w:r>
    </w:p>
    <w:p w14:paraId="06CA6532" w14:textId="77777777" w:rsidR="00453CCD" w:rsidRDefault="00D71540">
      <w:pPr>
        <w:pStyle w:val="Balk3"/>
        <w:numPr>
          <w:ilvl w:val="1"/>
          <w:numId w:val="3"/>
        </w:numPr>
        <w:tabs>
          <w:tab w:val="left" w:pos="1675"/>
        </w:tabs>
        <w:spacing w:before="283"/>
        <w:ind w:left="1675" w:hanging="717"/>
        <w:rPr>
          <w:rFonts w:ascii="Caladea" w:hAnsi="Caladea"/>
        </w:rPr>
      </w:pPr>
      <w:r>
        <w:rPr>
          <w:w w:val="105"/>
        </w:rPr>
        <w:t>Strateji</w:t>
      </w:r>
      <w:r>
        <w:rPr>
          <w:spacing w:val="-16"/>
          <w:w w:val="105"/>
        </w:rPr>
        <w:t xml:space="preserve"> </w:t>
      </w:r>
      <w:r>
        <w:rPr>
          <w:w w:val="105"/>
        </w:rPr>
        <w:t>Geliştirme</w:t>
      </w:r>
      <w:r>
        <w:rPr>
          <w:spacing w:val="-15"/>
          <w:w w:val="105"/>
        </w:rPr>
        <w:t xml:space="preserve"> </w:t>
      </w:r>
      <w:r>
        <w:rPr>
          <w:w w:val="105"/>
        </w:rPr>
        <w:t>Kurulu</w:t>
      </w:r>
      <w:r>
        <w:rPr>
          <w:spacing w:val="-14"/>
          <w:w w:val="105"/>
        </w:rPr>
        <w:t xml:space="preserve"> </w:t>
      </w:r>
      <w:r>
        <w:rPr>
          <w:w w:val="105"/>
        </w:rPr>
        <w:t>ve</w:t>
      </w:r>
      <w:r>
        <w:rPr>
          <w:spacing w:val="-15"/>
          <w:w w:val="105"/>
        </w:rPr>
        <w:t xml:space="preserve"> </w:t>
      </w:r>
      <w:r>
        <w:rPr>
          <w:w w:val="105"/>
        </w:rPr>
        <w:t>Stratejik</w:t>
      </w:r>
      <w:r>
        <w:rPr>
          <w:spacing w:val="-16"/>
          <w:w w:val="105"/>
        </w:rPr>
        <w:t xml:space="preserve"> </w:t>
      </w:r>
      <w:r>
        <w:rPr>
          <w:w w:val="105"/>
        </w:rPr>
        <w:t>Plan</w:t>
      </w:r>
      <w:r>
        <w:rPr>
          <w:spacing w:val="-17"/>
          <w:w w:val="105"/>
        </w:rPr>
        <w:t xml:space="preserve"> </w:t>
      </w:r>
      <w:r>
        <w:rPr>
          <w:spacing w:val="-4"/>
          <w:w w:val="105"/>
        </w:rPr>
        <w:t>Ekibi</w:t>
      </w:r>
    </w:p>
    <w:p w14:paraId="1D98E736" w14:textId="77777777" w:rsidR="00453CCD" w:rsidRDefault="00453CCD">
      <w:pPr>
        <w:pStyle w:val="GvdeMetni"/>
        <w:spacing w:before="11"/>
        <w:rPr>
          <w:rFonts w:ascii="Times New Roman"/>
          <w:b/>
          <w:sz w:val="32"/>
        </w:rPr>
      </w:pPr>
    </w:p>
    <w:p w14:paraId="0DEAD75D" w14:textId="77777777" w:rsidR="00453CCD" w:rsidRPr="002A7C3E" w:rsidRDefault="00D71540">
      <w:pPr>
        <w:pStyle w:val="GvdeMetni"/>
        <w:spacing w:before="231" w:line="276" w:lineRule="auto"/>
        <w:ind w:left="553" w:right="1046" w:firstLineChars="371" w:firstLine="890"/>
        <w:jc w:val="both"/>
      </w:pPr>
      <w:r w:rsidRPr="002A7C3E">
        <w:t>2024-2028 dönemi stratejik plan hazırlanması süreci Üst Kurul ve Stratejik Plan Ekibinin oluşturulması ile başlamıştır. Ekip tarafından oluşturulan</w:t>
      </w:r>
      <w:r w:rsidRPr="002A7C3E">
        <w:rPr>
          <w:spacing w:val="-15"/>
        </w:rPr>
        <w:t xml:space="preserve"> </w:t>
      </w:r>
      <w:r w:rsidRPr="002A7C3E">
        <w:t>çalışma</w:t>
      </w:r>
      <w:r w:rsidRPr="002A7C3E">
        <w:rPr>
          <w:spacing w:val="-15"/>
        </w:rPr>
        <w:t xml:space="preserve"> </w:t>
      </w:r>
      <w:r w:rsidRPr="002A7C3E">
        <w:t>takvimi</w:t>
      </w:r>
      <w:r w:rsidRPr="002A7C3E">
        <w:rPr>
          <w:spacing w:val="-15"/>
        </w:rPr>
        <w:t xml:space="preserve"> </w:t>
      </w:r>
      <w:r w:rsidRPr="002A7C3E">
        <w:t>kapsamında</w:t>
      </w:r>
      <w:r w:rsidRPr="002A7C3E">
        <w:rPr>
          <w:spacing w:val="-15"/>
        </w:rPr>
        <w:t xml:space="preserve"> </w:t>
      </w:r>
      <w:r w:rsidRPr="002A7C3E">
        <w:t>ilk</w:t>
      </w:r>
      <w:r w:rsidRPr="002A7C3E">
        <w:rPr>
          <w:spacing w:val="-14"/>
        </w:rPr>
        <w:t xml:space="preserve"> </w:t>
      </w:r>
      <w:r w:rsidRPr="002A7C3E">
        <w:t>aşamada</w:t>
      </w:r>
      <w:r w:rsidRPr="002A7C3E">
        <w:rPr>
          <w:spacing w:val="-15"/>
        </w:rPr>
        <w:t xml:space="preserve"> </w:t>
      </w:r>
      <w:r w:rsidRPr="002A7C3E">
        <w:t>durum</w:t>
      </w:r>
      <w:r w:rsidRPr="002A7C3E">
        <w:rPr>
          <w:spacing w:val="-15"/>
        </w:rPr>
        <w:t xml:space="preserve"> </w:t>
      </w:r>
      <w:r w:rsidRPr="002A7C3E">
        <w:t>analizi</w:t>
      </w:r>
      <w:r w:rsidRPr="002A7C3E">
        <w:rPr>
          <w:spacing w:val="-14"/>
        </w:rPr>
        <w:t xml:space="preserve"> </w:t>
      </w:r>
      <w:r w:rsidRPr="002A7C3E">
        <w:t>çalışmaları</w:t>
      </w:r>
      <w:r w:rsidRPr="002A7C3E">
        <w:rPr>
          <w:spacing w:val="-12"/>
        </w:rPr>
        <w:t xml:space="preserve"> </w:t>
      </w:r>
      <w:r w:rsidRPr="002A7C3E">
        <w:t>yapılmış</w:t>
      </w:r>
      <w:r w:rsidRPr="002A7C3E">
        <w:rPr>
          <w:spacing w:val="-14"/>
        </w:rPr>
        <w:t xml:space="preserve"> </w:t>
      </w:r>
      <w:r w:rsidRPr="002A7C3E">
        <w:t>ve</w:t>
      </w:r>
      <w:r w:rsidRPr="002A7C3E">
        <w:rPr>
          <w:spacing w:val="-15"/>
        </w:rPr>
        <w:t xml:space="preserve"> </w:t>
      </w:r>
      <w:r w:rsidRPr="002A7C3E">
        <w:t>durum</w:t>
      </w:r>
      <w:r w:rsidRPr="002A7C3E">
        <w:rPr>
          <w:spacing w:val="-15"/>
        </w:rPr>
        <w:t xml:space="preserve"> </w:t>
      </w:r>
      <w:r w:rsidRPr="002A7C3E">
        <w:t>analizi</w:t>
      </w:r>
      <w:r w:rsidRPr="002A7C3E">
        <w:rPr>
          <w:spacing w:val="-15"/>
        </w:rPr>
        <w:t xml:space="preserve"> </w:t>
      </w:r>
      <w:r w:rsidRPr="002A7C3E">
        <w:t>aşamasında</w:t>
      </w:r>
      <w:r w:rsidRPr="002A7C3E">
        <w:rPr>
          <w:spacing w:val="-15"/>
        </w:rPr>
        <w:t xml:space="preserve"> </w:t>
      </w:r>
      <w:r w:rsidRPr="002A7C3E">
        <w:t>paydaşlarımızın</w:t>
      </w:r>
      <w:r w:rsidRPr="002A7C3E">
        <w:rPr>
          <w:spacing w:val="-15"/>
        </w:rPr>
        <w:t xml:space="preserve"> </w:t>
      </w:r>
      <w:r w:rsidRPr="002A7C3E">
        <w:t>plan</w:t>
      </w:r>
      <w:r w:rsidRPr="002A7C3E">
        <w:rPr>
          <w:spacing w:val="-15"/>
        </w:rPr>
        <w:t xml:space="preserve"> </w:t>
      </w:r>
      <w:r w:rsidRPr="002A7C3E">
        <w:t>sürecine aktif katılımını sağlamak üzere paydaş anketi, toplantı ve görüşmeler yapılmıştır.</w:t>
      </w:r>
    </w:p>
    <w:p w14:paraId="0554CEF9" w14:textId="77777777" w:rsidR="00453CCD" w:rsidRPr="002A7C3E" w:rsidRDefault="00D71540">
      <w:pPr>
        <w:pStyle w:val="GvdeMetni"/>
        <w:spacing w:before="1"/>
        <w:ind w:leftChars="218" w:left="480" w:firstLineChars="400" w:firstLine="960"/>
      </w:pPr>
      <w:r w:rsidRPr="002A7C3E">
        <w:t>Durum</w:t>
      </w:r>
      <w:r w:rsidRPr="002A7C3E">
        <w:rPr>
          <w:spacing w:val="-4"/>
        </w:rPr>
        <w:t xml:space="preserve"> </w:t>
      </w:r>
      <w:r w:rsidRPr="002A7C3E">
        <w:t>analizinin</w:t>
      </w:r>
      <w:r w:rsidRPr="002A7C3E">
        <w:rPr>
          <w:spacing w:val="-2"/>
        </w:rPr>
        <w:t xml:space="preserve"> </w:t>
      </w:r>
      <w:r w:rsidRPr="002A7C3E">
        <w:t>ardından</w:t>
      </w:r>
      <w:r w:rsidRPr="002A7C3E">
        <w:rPr>
          <w:spacing w:val="-2"/>
        </w:rPr>
        <w:t xml:space="preserve"> </w:t>
      </w:r>
      <w:r w:rsidRPr="002A7C3E">
        <w:t>geleceğe</w:t>
      </w:r>
      <w:r w:rsidRPr="002A7C3E">
        <w:rPr>
          <w:spacing w:val="1"/>
        </w:rPr>
        <w:t xml:space="preserve"> </w:t>
      </w:r>
      <w:r w:rsidRPr="002A7C3E">
        <w:t>yönelim</w:t>
      </w:r>
      <w:r w:rsidRPr="002A7C3E">
        <w:rPr>
          <w:spacing w:val="-2"/>
        </w:rPr>
        <w:t xml:space="preserve"> </w:t>
      </w:r>
      <w:r w:rsidRPr="002A7C3E">
        <w:t>bölümüne</w:t>
      </w:r>
      <w:r w:rsidRPr="002A7C3E">
        <w:rPr>
          <w:spacing w:val="-2"/>
        </w:rPr>
        <w:t xml:space="preserve"> </w:t>
      </w:r>
      <w:r w:rsidRPr="002A7C3E">
        <w:t>geçilerek</w:t>
      </w:r>
      <w:r w:rsidRPr="002A7C3E">
        <w:rPr>
          <w:spacing w:val="-1"/>
        </w:rPr>
        <w:t xml:space="preserve"> </w:t>
      </w:r>
      <w:r w:rsidRPr="002A7C3E">
        <w:t>okulumuzun</w:t>
      </w:r>
      <w:r w:rsidRPr="002A7C3E">
        <w:rPr>
          <w:spacing w:val="-2"/>
        </w:rPr>
        <w:t xml:space="preserve"> </w:t>
      </w:r>
      <w:r w:rsidRPr="002A7C3E">
        <w:t>amaç,</w:t>
      </w:r>
      <w:r w:rsidRPr="002A7C3E">
        <w:rPr>
          <w:spacing w:val="-2"/>
        </w:rPr>
        <w:t xml:space="preserve"> </w:t>
      </w:r>
      <w:r w:rsidRPr="002A7C3E">
        <w:t>hedef,gösterge</w:t>
      </w:r>
      <w:r w:rsidRPr="002A7C3E">
        <w:rPr>
          <w:spacing w:val="-3"/>
        </w:rPr>
        <w:t xml:space="preserve"> </w:t>
      </w:r>
      <w:r w:rsidRPr="002A7C3E">
        <w:t>ve</w:t>
      </w:r>
      <w:r w:rsidRPr="002A7C3E">
        <w:rPr>
          <w:spacing w:val="-3"/>
        </w:rPr>
        <w:t xml:space="preserve"> </w:t>
      </w:r>
      <w:r w:rsidRPr="002A7C3E">
        <w:t>eylemleri</w:t>
      </w:r>
      <w:r w:rsidRPr="002A7C3E">
        <w:rPr>
          <w:spacing w:val="-1"/>
        </w:rPr>
        <w:t xml:space="preserve"> </w:t>
      </w:r>
      <w:r w:rsidRPr="002A7C3E">
        <w:rPr>
          <w:spacing w:val="-2"/>
        </w:rPr>
        <w:t>belirlenmiştir.</w:t>
      </w:r>
    </w:p>
    <w:p w14:paraId="2194E52D" w14:textId="77777777" w:rsidR="00453CCD" w:rsidRPr="002A7C3E" w:rsidRDefault="00D71540">
      <w:pPr>
        <w:pStyle w:val="GvdeMetni"/>
        <w:spacing w:before="109"/>
        <w:ind w:left="553"/>
      </w:pPr>
      <w:r w:rsidRPr="002A7C3E">
        <w:t>Çalışmaları</w:t>
      </w:r>
      <w:r w:rsidRPr="002A7C3E">
        <w:rPr>
          <w:spacing w:val="-4"/>
        </w:rPr>
        <w:t xml:space="preserve"> </w:t>
      </w:r>
      <w:r w:rsidRPr="002A7C3E">
        <w:t>yürüten</w:t>
      </w:r>
      <w:r w:rsidRPr="002A7C3E">
        <w:rPr>
          <w:spacing w:val="-1"/>
        </w:rPr>
        <w:t xml:space="preserve"> </w:t>
      </w:r>
      <w:r w:rsidRPr="002A7C3E">
        <w:t>ekip</w:t>
      </w:r>
      <w:r w:rsidRPr="002A7C3E">
        <w:rPr>
          <w:spacing w:val="-1"/>
        </w:rPr>
        <w:t xml:space="preserve"> </w:t>
      </w:r>
      <w:r w:rsidRPr="002A7C3E">
        <w:t>ve</w:t>
      </w:r>
      <w:r w:rsidRPr="002A7C3E">
        <w:rPr>
          <w:spacing w:val="-2"/>
        </w:rPr>
        <w:t xml:space="preserve"> </w:t>
      </w:r>
      <w:r w:rsidRPr="002A7C3E">
        <w:t>kurul</w:t>
      </w:r>
      <w:r w:rsidRPr="002A7C3E">
        <w:rPr>
          <w:spacing w:val="-1"/>
        </w:rPr>
        <w:t xml:space="preserve"> </w:t>
      </w:r>
      <w:r w:rsidRPr="002A7C3E">
        <w:t>bilgileri</w:t>
      </w:r>
      <w:r w:rsidRPr="002A7C3E">
        <w:rPr>
          <w:spacing w:val="-2"/>
        </w:rPr>
        <w:t xml:space="preserve"> </w:t>
      </w:r>
      <w:r w:rsidRPr="002A7C3E">
        <w:t>altta</w:t>
      </w:r>
      <w:r w:rsidRPr="002A7C3E">
        <w:rPr>
          <w:spacing w:val="-1"/>
        </w:rPr>
        <w:t xml:space="preserve"> </w:t>
      </w:r>
      <w:r w:rsidRPr="002A7C3E">
        <w:rPr>
          <w:spacing w:val="-2"/>
        </w:rPr>
        <w:t>verilmiştir.</w:t>
      </w:r>
    </w:p>
    <w:p w14:paraId="6828A418" w14:textId="77777777" w:rsidR="00453CCD" w:rsidRPr="0066504B" w:rsidRDefault="00453CCD">
      <w:pPr>
        <w:pStyle w:val="GvdeMetni"/>
        <w:spacing w:before="11"/>
        <w:rPr>
          <w:b/>
          <w:sz w:val="32"/>
        </w:rPr>
      </w:pPr>
    </w:p>
    <w:p w14:paraId="6E279551" w14:textId="77777777" w:rsidR="00453CCD" w:rsidRDefault="00453CCD">
      <w:pPr>
        <w:pStyle w:val="GvdeMetni"/>
        <w:spacing w:before="11"/>
        <w:rPr>
          <w:rFonts w:ascii="Times New Roman"/>
          <w:b/>
          <w:sz w:val="32"/>
        </w:rPr>
      </w:pPr>
    </w:p>
    <w:p w14:paraId="7F982EF8" w14:textId="77777777" w:rsidR="00453CCD" w:rsidRDefault="00453CCD">
      <w:pPr>
        <w:pStyle w:val="GvdeMetni"/>
        <w:spacing w:before="149"/>
      </w:pPr>
    </w:p>
    <w:p w14:paraId="0C4EEBB0" w14:textId="77777777" w:rsidR="00453CCD" w:rsidRDefault="00D71540">
      <w:pPr>
        <w:ind w:left="958"/>
        <w:jc w:val="both"/>
        <w:rPr>
          <w:rFonts w:ascii="Times New Roman" w:hAnsi="Times New Roman"/>
          <w:b/>
          <w:sz w:val="20"/>
        </w:rPr>
      </w:pPr>
      <w:r>
        <w:rPr>
          <w:rFonts w:ascii="Times New Roman" w:hAnsi="Times New Roman"/>
          <w:b/>
          <w:w w:val="105"/>
          <w:sz w:val="20"/>
        </w:rPr>
        <w:t>Tablo</w:t>
      </w:r>
      <w:r>
        <w:rPr>
          <w:rFonts w:ascii="Times New Roman" w:hAnsi="Times New Roman"/>
          <w:b/>
          <w:spacing w:val="-10"/>
          <w:w w:val="105"/>
          <w:sz w:val="20"/>
        </w:rPr>
        <w:t xml:space="preserve"> </w:t>
      </w:r>
      <w:r>
        <w:rPr>
          <w:rFonts w:ascii="Times New Roman" w:hAnsi="Times New Roman"/>
          <w:b/>
          <w:w w:val="105"/>
          <w:sz w:val="20"/>
        </w:rPr>
        <w:t>1.</w:t>
      </w:r>
      <w:r>
        <w:rPr>
          <w:rFonts w:ascii="Times New Roman" w:hAnsi="Times New Roman"/>
          <w:b/>
          <w:spacing w:val="-10"/>
          <w:w w:val="105"/>
          <w:sz w:val="20"/>
        </w:rPr>
        <w:t xml:space="preserve"> </w:t>
      </w:r>
      <w:r>
        <w:rPr>
          <w:rFonts w:ascii="Times New Roman" w:hAnsi="Times New Roman"/>
          <w:b/>
          <w:w w:val="105"/>
          <w:sz w:val="20"/>
        </w:rPr>
        <w:t>Strateji</w:t>
      </w:r>
      <w:r>
        <w:rPr>
          <w:rFonts w:ascii="Times New Roman" w:hAnsi="Times New Roman"/>
          <w:b/>
          <w:spacing w:val="-13"/>
          <w:w w:val="105"/>
          <w:sz w:val="20"/>
        </w:rPr>
        <w:t xml:space="preserve"> </w:t>
      </w:r>
      <w:r>
        <w:rPr>
          <w:rFonts w:ascii="Times New Roman" w:hAnsi="Times New Roman"/>
          <w:b/>
          <w:w w:val="105"/>
          <w:sz w:val="20"/>
        </w:rPr>
        <w:t>Geliştirme</w:t>
      </w:r>
      <w:r>
        <w:rPr>
          <w:rFonts w:ascii="Times New Roman" w:hAnsi="Times New Roman"/>
          <w:b/>
          <w:spacing w:val="-12"/>
          <w:w w:val="105"/>
          <w:sz w:val="20"/>
        </w:rPr>
        <w:t xml:space="preserve"> </w:t>
      </w:r>
      <w:r>
        <w:rPr>
          <w:rFonts w:ascii="Times New Roman" w:hAnsi="Times New Roman"/>
          <w:b/>
          <w:w w:val="105"/>
          <w:sz w:val="20"/>
        </w:rPr>
        <w:t>Kurulu</w:t>
      </w:r>
      <w:r>
        <w:rPr>
          <w:rFonts w:ascii="Times New Roman" w:hAnsi="Times New Roman"/>
          <w:b/>
          <w:spacing w:val="-11"/>
          <w:w w:val="105"/>
          <w:sz w:val="20"/>
        </w:rPr>
        <w:t xml:space="preserve"> </w:t>
      </w:r>
      <w:r>
        <w:rPr>
          <w:rFonts w:ascii="Times New Roman" w:hAnsi="Times New Roman"/>
          <w:b/>
          <w:w w:val="105"/>
          <w:sz w:val="20"/>
        </w:rPr>
        <w:t>ve</w:t>
      </w:r>
      <w:r>
        <w:rPr>
          <w:rFonts w:ascii="Times New Roman" w:hAnsi="Times New Roman"/>
          <w:b/>
          <w:spacing w:val="-12"/>
          <w:w w:val="105"/>
          <w:sz w:val="20"/>
        </w:rPr>
        <w:t xml:space="preserve"> </w:t>
      </w:r>
      <w:r>
        <w:rPr>
          <w:rFonts w:ascii="Times New Roman" w:hAnsi="Times New Roman"/>
          <w:b/>
          <w:w w:val="105"/>
          <w:sz w:val="20"/>
        </w:rPr>
        <w:t>Stratejik</w:t>
      </w:r>
      <w:r>
        <w:rPr>
          <w:rFonts w:ascii="Times New Roman" w:hAnsi="Times New Roman"/>
          <w:b/>
          <w:spacing w:val="-13"/>
          <w:w w:val="105"/>
          <w:sz w:val="20"/>
        </w:rPr>
        <w:t xml:space="preserve"> </w:t>
      </w:r>
      <w:r>
        <w:rPr>
          <w:rFonts w:ascii="Times New Roman" w:hAnsi="Times New Roman"/>
          <w:b/>
          <w:w w:val="105"/>
          <w:sz w:val="20"/>
        </w:rPr>
        <w:t>Plan</w:t>
      </w:r>
      <w:r>
        <w:rPr>
          <w:rFonts w:ascii="Times New Roman" w:hAnsi="Times New Roman"/>
          <w:b/>
          <w:spacing w:val="-10"/>
          <w:w w:val="105"/>
          <w:sz w:val="20"/>
        </w:rPr>
        <w:t xml:space="preserve"> </w:t>
      </w:r>
      <w:r>
        <w:rPr>
          <w:rFonts w:ascii="Times New Roman" w:hAnsi="Times New Roman"/>
          <w:b/>
          <w:w w:val="105"/>
          <w:sz w:val="20"/>
        </w:rPr>
        <w:t>Ekibi</w:t>
      </w:r>
      <w:r>
        <w:rPr>
          <w:rFonts w:ascii="Times New Roman" w:hAnsi="Times New Roman"/>
          <w:b/>
          <w:spacing w:val="-9"/>
          <w:w w:val="105"/>
          <w:sz w:val="20"/>
        </w:rPr>
        <w:t xml:space="preserve"> </w:t>
      </w:r>
      <w:r>
        <w:rPr>
          <w:rFonts w:ascii="Times New Roman" w:hAnsi="Times New Roman"/>
          <w:b/>
          <w:spacing w:val="-2"/>
          <w:w w:val="105"/>
          <w:sz w:val="20"/>
        </w:rPr>
        <w:t>Tablosu</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28"/>
        <w:gridCol w:w="1598"/>
        <w:gridCol w:w="2985"/>
        <w:gridCol w:w="1711"/>
      </w:tblGrid>
      <w:tr w:rsidR="00453CCD" w14:paraId="7219FC82" w14:textId="77777777">
        <w:trPr>
          <w:trHeight w:val="753"/>
        </w:trPr>
        <w:tc>
          <w:tcPr>
            <w:tcW w:w="4526" w:type="dxa"/>
            <w:gridSpan w:val="2"/>
            <w:shd w:val="clear" w:color="auto" w:fill="00B0F0"/>
          </w:tcPr>
          <w:p w14:paraId="4AB481B3" w14:textId="77777777" w:rsidR="00453CCD" w:rsidRDefault="00453CCD">
            <w:pPr>
              <w:pStyle w:val="TableParagraph"/>
              <w:spacing w:before="34"/>
              <w:rPr>
                <w:rFonts w:ascii="Times New Roman"/>
                <w:b/>
                <w:sz w:val="20"/>
              </w:rPr>
            </w:pPr>
          </w:p>
          <w:p w14:paraId="09E083CD" w14:textId="77777777" w:rsidR="00453CCD" w:rsidRDefault="00D71540">
            <w:pPr>
              <w:pStyle w:val="TableParagraph"/>
              <w:ind w:left="679"/>
              <w:rPr>
                <w:rFonts w:ascii="Times New Roman" w:hAnsi="Times New Roman"/>
                <w:b/>
                <w:sz w:val="20"/>
              </w:rPr>
            </w:pPr>
            <w:r>
              <w:rPr>
                <w:rFonts w:ascii="Times New Roman" w:hAnsi="Times New Roman"/>
                <w:b/>
                <w:sz w:val="20"/>
              </w:rPr>
              <w:t>Strateji</w:t>
            </w:r>
            <w:r>
              <w:rPr>
                <w:rFonts w:ascii="Times New Roman" w:hAnsi="Times New Roman"/>
                <w:b/>
                <w:spacing w:val="23"/>
                <w:sz w:val="20"/>
              </w:rPr>
              <w:t xml:space="preserve"> </w:t>
            </w:r>
            <w:r>
              <w:rPr>
                <w:rFonts w:ascii="Times New Roman" w:hAnsi="Times New Roman"/>
                <w:b/>
                <w:sz w:val="20"/>
              </w:rPr>
              <w:t>Geliştirme</w:t>
            </w:r>
            <w:r>
              <w:rPr>
                <w:rFonts w:ascii="Times New Roman" w:hAnsi="Times New Roman"/>
                <w:b/>
                <w:spacing w:val="24"/>
                <w:sz w:val="20"/>
              </w:rPr>
              <w:t xml:space="preserve"> </w:t>
            </w:r>
            <w:r>
              <w:rPr>
                <w:rFonts w:ascii="Times New Roman" w:hAnsi="Times New Roman"/>
                <w:b/>
                <w:sz w:val="20"/>
              </w:rPr>
              <w:t>Kurulu</w:t>
            </w:r>
            <w:r>
              <w:rPr>
                <w:rFonts w:ascii="Times New Roman" w:hAnsi="Times New Roman"/>
                <w:b/>
                <w:spacing w:val="23"/>
                <w:sz w:val="20"/>
              </w:rPr>
              <w:t xml:space="preserve"> </w:t>
            </w:r>
            <w:r>
              <w:rPr>
                <w:rFonts w:ascii="Times New Roman" w:hAnsi="Times New Roman"/>
                <w:b/>
                <w:spacing w:val="-2"/>
                <w:sz w:val="20"/>
              </w:rPr>
              <w:t>Bilgileri</w:t>
            </w:r>
          </w:p>
        </w:tc>
        <w:tc>
          <w:tcPr>
            <w:tcW w:w="4696" w:type="dxa"/>
            <w:gridSpan w:val="2"/>
            <w:shd w:val="clear" w:color="auto" w:fill="00B0F0"/>
          </w:tcPr>
          <w:p w14:paraId="052D05CD" w14:textId="77777777" w:rsidR="00453CCD" w:rsidRDefault="00453CCD">
            <w:pPr>
              <w:pStyle w:val="TableParagraph"/>
              <w:spacing w:before="34"/>
              <w:rPr>
                <w:rFonts w:ascii="Times New Roman"/>
                <w:b/>
                <w:sz w:val="20"/>
              </w:rPr>
            </w:pPr>
          </w:p>
          <w:p w14:paraId="2B443109" w14:textId="77777777" w:rsidR="00453CCD" w:rsidRDefault="00D71540">
            <w:pPr>
              <w:pStyle w:val="TableParagraph"/>
              <w:ind w:left="1068"/>
              <w:rPr>
                <w:rFonts w:ascii="Times New Roman"/>
                <w:b/>
                <w:sz w:val="20"/>
              </w:rPr>
            </w:pPr>
            <w:r>
              <w:rPr>
                <w:rFonts w:ascii="Times New Roman"/>
                <w:b/>
                <w:sz w:val="20"/>
              </w:rPr>
              <w:t>Stratejik</w:t>
            </w:r>
            <w:r>
              <w:rPr>
                <w:rFonts w:ascii="Times New Roman"/>
                <w:b/>
                <w:spacing w:val="11"/>
                <w:sz w:val="20"/>
              </w:rPr>
              <w:t xml:space="preserve"> </w:t>
            </w:r>
            <w:r>
              <w:rPr>
                <w:rFonts w:ascii="Times New Roman"/>
                <w:b/>
                <w:sz w:val="20"/>
              </w:rPr>
              <w:t>Plan</w:t>
            </w:r>
            <w:r>
              <w:rPr>
                <w:rFonts w:ascii="Times New Roman"/>
                <w:b/>
                <w:spacing w:val="11"/>
                <w:sz w:val="20"/>
              </w:rPr>
              <w:t xml:space="preserve"> </w:t>
            </w:r>
            <w:r>
              <w:rPr>
                <w:rFonts w:ascii="Times New Roman"/>
                <w:b/>
                <w:sz w:val="20"/>
              </w:rPr>
              <w:t>Ekibi</w:t>
            </w:r>
            <w:r>
              <w:rPr>
                <w:rFonts w:ascii="Times New Roman"/>
                <w:b/>
                <w:spacing w:val="16"/>
                <w:sz w:val="20"/>
              </w:rPr>
              <w:t xml:space="preserve"> </w:t>
            </w:r>
            <w:r>
              <w:rPr>
                <w:rFonts w:ascii="Times New Roman"/>
                <w:b/>
                <w:spacing w:val="-2"/>
                <w:sz w:val="20"/>
              </w:rPr>
              <w:t>Bilgileri</w:t>
            </w:r>
          </w:p>
        </w:tc>
      </w:tr>
      <w:tr w:rsidR="00453CCD" w14:paraId="03FE0561" w14:textId="77777777">
        <w:trPr>
          <w:trHeight w:val="587"/>
        </w:trPr>
        <w:tc>
          <w:tcPr>
            <w:tcW w:w="2928" w:type="dxa"/>
          </w:tcPr>
          <w:p w14:paraId="69F90A0D" w14:textId="77777777" w:rsidR="00453CCD" w:rsidRDefault="00453CCD">
            <w:pPr>
              <w:pStyle w:val="TableParagraph"/>
              <w:spacing w:before="7"/>
              <w:rPr>
                <w:rFonts w:ascii="Times New Roman"/>
                <w:b/>
                <w:sz w:val="20"/>
              </w:rPr>
            </w:pPr>
          </w:p>
          <w:p w14:paraId="12037442" w14:textId="77777777" w:rsidR="00453CCD" w:rsidRDefault="00D71540">
            <w:pPr>
              <w:pStyle w:val="TableParagraph"/>
              <w:spacing w:before="1"/>
              <w:ind w:left="979"/>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598" w:type="dxa"/>
          </w:tcPr>
          <w:p w14:paraId="298FD228" w14:textId="77777777" w:rsidR="00453CCD" w:rsidRDefault="00453CCD">
            <w:pPr>
              <w:pStyle w:val="TableParagraph"/>
              <w:spacing w:before="4"/>
              <w:rPr>
                <w:rFonts w:ascii="Times New Roman"/>
                <w:b/>
                <w:sz w:val="20"/>
              </w:rPr>
            </w:pPr>
          </w:p>
          <w:p w14:paraId="0D7E1BA1" w14:textId="77777777" w:rsidR="00453CCD" w:rsidRDefault="00D71540">
            <w:pPr>
              <w:pStyle w:val="TableParagraph"/>
              <w:ind w:left="472"/>
              <w:rPr>
                <w:rFonts w:ascii="Times New Roman" w:hAnsi="Times New Roman"/>
                <w:b/>
                <w:sz w:val="20"/>
              </w:rPr>
            </w:pPr>
            <w:r>
              <w:rPr>
                <w:rFonts w:ascii="Caladea" w:hAnsi="Caladea"/>
                <w:b/>
                <w:spacing w:val="-2"/>
                <w:w w:val="105"/>
                <w:sz w:val="20"/>
              </w:rPr>
              <w:t>Ü</w:t>
            </w:r>
            <w:r>
              <w:rPr>
                <w:rFonts w:ascii="Times New Roman" w:hAnsi="Times New Roman"/>
                <w:b/>
                <w:spacing w:val="-2"/>
                <w:w w:val="105"/>
                <w:sz w:val="20"/>
              </w:rPr>
              <w:t>nvanı</w:t>
            </w:r>
          </w:p>
        </w:tc>
        <w:tc>
          <w:tcPr>
            <w:tcW w:w="2985" w:type="dxa"/>
          </w:tcPr>
          <w:p w14:paraId="39F6B3D3" w14:textId="77777777" w:rsidR="00453CCD" w:rsidRDefault="00453CCD">
            <w:pPr>
              <w:pStyle w:val="TableParagraph"/>
              <w:spacing w:before="7"/>
              <w:rPr>
                <w:rFonts w:ascii="Times New Roman"/>
                <w:b/>
                <w:sz w:val="20"/>
              </w:rPr>
            </w:pPr>
          </w:p>
          <w:p w14:paraId="485D724E" w14:textId="77777777" w:rsidR="00453CCD" w:rsidRDefault="00D71540">
            <w:pPr>
              <w:pStyle w:val="TableParagraph"/>
              <w:spacing w:before="1"/>
              <w:ind w:left="9"/>
              <w:jc w:val="center"/>
              <w:rPr>
                <w:rFonts w:ascii="Times New Roman" w:hAnsi="Times New Roman"/>
                <w:b/>
                <w:sz w:val="20"/>
              </w:rPr>
            </w:pPr>
            <w:r>
              <w:rPr>
                <w:rFonts w:ascii="Times New Roman" w:hAnsi="Times New Roman"/>
                <w:b/>
                <w:sz w:val="20"/>
              </w:rPr>
              <w:t>Adı</w:t>
            </w:r>
            <w:r>
              <w:rPr>
                <w:rFonts w:ascii="Times New Roman" w:hAnsi="Times New Roman"/>
                <w:b/>
                <w:spacing w:val="-12"/>
                <w:sz w:val="20"/>
              </w:rPr>
              <w:t xml:space="preserve"> </w:t>
            </w:r>
            <w:r>
              <w:rPr>
                <w:rFonts w:ascii="Times New Roman" w:hAnsi="Times New Roman"/>
                <w:b/>
                <w:spacing w:val="-2"/>
                <w:sz w:val="20"/>
              </w:rPr>
              <w:t>Soyadı</w:t>
            </w:r>
          </w:p>
        </w:tc>
        <w:tc>
          <w:tcPr>
            <w:tcW w:w="1711" w:type="dxa"/>
          </w:tcPr>
          <w:p w14:paraId="43F6ED35" w14:textId="77777777" w:rsidR="00453CCD" w:rsidRDefault="00453CCD">
            <w:pPr>
              <w:pStyle w:val="TableParagraph"/>
              <w:spacing w:before="7"/>
              <w:rPr>
                <w:rFonts w:ascii="Times New Roman"/>
                <w:b/>
                <w:sz w:val="20"/>
              </w:rPr>
            </w:pPr>
          </w:p>
          <w:p w14:paraId="72F6E00B" w14:textId="77777777" w:rsidR="00453CCD" w:rsidRDefault="00D71540">
            <w:pPr>
              <w:pStyle w:val="TableParagraph"/>
              <w:spacing w:before="1"/>
              <w:ind w:left="528"/>
              <w:rPr>
                <w:rFonts w:ascii="Times New Roman" w:hAnsi="Times New Roman"/>
                <w:b/>
                <w:sz w:val="20"/>
              </w:rPr>
            </w:pPr>
            <w:r>
              <w:rPr>
                <w:rFonts w:ascii="Times New Roman" w:hAnsi="Times New Roman"/>
                <w:b/>
                <w:spacing w:val="-2"/>
                <w:w w:val="105"/>
                <w:sz w:val="20"/>
              </w:rPr>
              <w:t>Ünvanı</w:t>
            </w:r>
          </w:p>
        </w:tc>
      </w:tr>
      <w:tr w:rsidR="00453CCD" w14:paraId="295A4640" w14:textId="77777777">
        <w:trPr>
          <w:trHeight w:val="290"/>
        </w:trPr>
        <w:tc>
          <w:tcPr>
            <w:tcW w:w="2928" w:type="dxa"/>
          </w:tcPr>
          <w:p w14:paraId="4321059F" w14:textId="77777777" w:rsidR="00453CCD" w:rsidRDefault="00D71540">
            <w:pPr>
              <w:pStyle w:val="TableParagraph"/>
              <w:rPr>
                <w:rFonts w:ascii="Times New Roman"/>
                <w:sz w:val="20"/>
              </w:rPr>
            </w:pPr>
            <w:r>
              <w:rPr>
                <w:rFonts w:ascii="Times New Roman"/>
                <w:sz w:val="20"/>
              </w:rPr>
              <w:t>N</w:t>
            </w:r>
            <w:r>
              <w:rPr>
                <w:rFonts w:ascii="Times New Roman"/>
                <w:sz w:val="20"/>
              </w:rPr>
              <w:t>İ</w:t>
            </w:r>
            <w:r>
              <w:rPr>
                <w:rFonts w:ascii="Times New Roman"/>
                <w:sz w:val="20"/>
              </w:rPr>
              <w:t>HAT S</w:t>
            </w:r>
            <w:r>
              <w:rPr>
                <w:rFonts w:ascii="Times New Roman"/>
                <w:sz w:val="20"/>
              </w:rPr>
              <w:t>Ö</w:t>
            </w:r>
            <w:r>
              <w:rPr>
                <w:rFonts w:ascii="Times New Roman"/>
                <w:sz w:val="20"/>
              </w:rPr>
              <w:t>YLEM</w:t>
            </w:r>
          </w:p>
        </w:tc>
        <w:tc>
          <w:tcPr>
            <w:tcW w:w="1598" w:type="dxa"/>
          </w:tcPr>
          <w:p w14:paraId="64E1851E" w14:textId="77777777" w:rsidR="00453CCD" w:rsidRDefault="00D7154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2985" w:type="dxa"/>
          </w:tcPr>
          <w:p w14:paraId="3ABCC05E" w14:textId="77777777" w:rsidR="00453CCD" w:rsidRDefault="00D71540">
            <w:pPr>
              <w:pStyle w:val="TableParagraph"/>
              <w:rPr>
                <w:rFonts w:ascii="Times New Roman"/>
                <w:sz w:val="20"/>
              </w:rPr>
            </w:pPr>
            <w:r>
              <w:rPr>
                <w:rFonts w:ascii="Times New Roman"/>
                <w:sz w:val="20"/>
              </w:rPr>
              <w:t>Z</w:t>
            </w:r>
            <w:r>
              <w:rPr>
                <w:rFonts w:ascii="Times New Roman"/>
                <w:sz w:val="20"/>
              </w:rPr>
              <w:t>Ü</w:t>
            </w:r>
            <w:r>
              <w:rPr>
                <w:rFonts w:ascii="Times New Roman"/>
                <w:sz w:val="20"/>
              </w:rPr>
              <w:t xml:space="preserve">BEYDE </w:t>
            </w:r>
            <w:r>
              <w:rPr>
                <w:rFonts w:ascii="Times New Roman"/>
                <w:sz w:val="20"/>
              </w:rPr>
              <w:t>Ü</w:t>
            </w:r>
            <w:r>
              <w:rPr>
                <w:rFonts w:ascii="Times New Roman"/>
                <w:sz w:val="20"/>
              </w:rPr>
              <w:t>NAL</w:t>
            </w:r>
          </w:p>
        </w:tc>
        <w:tc>
          <w:tcPr>
            <w:tcW w:w="1711" w:type="dxa"/>
          </w:tcPr>
          <w:p w14:paraId="762CA246" w14:textId="77777777" w:rsidR="00453CCD" w:rsidRDefault="00D7154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r>
      <w:tr w:rsidR="00453CCD" w14:paraId="1A6A430F" w14:textId="77777777">
        <w:trPr>
          <w:trHeight w:val="319"/>
        </w:trPr>
        <w:tc>
          <w:tcPr>
            <w:tcW w:w="2928" w:type="dxa"/>
          </w:tcPr>
          <w:p w14:paraId="0745D19B" w14:textId="77777777" w:rsidR="00453CCD" w:rsidRDefault="00D71540">
            <w:pPr>
              <w:pStyle w:val="TableParagraph"/>
              <w:rPr>
                <w:rFonts w:ascii="Times New Roman"/>
                <w:sz w:val="20"/>
              </w:rPr>
            </w:pPr>
            <w:r>
              <w:rPr>
                <w:rFonts w:ascii="Times New Roman"/>
                <w:sz w:val="20"/>
              </w:rPr>
              <w:t>SONER A</w:t>
            </w:r>
            <w:r>
              <w:rPr>
                <w:rFonts w:ascii="Times New Roman"/>
                <w:sz w:val="20"/>
              </w:rPr>
              <w:t>Ğ</w:t>
            </w:r>
            <w:r>
              <w:rPr>
                <w:rFonts w:ascii="Times New Roman"/>
                <w:sz w:val="20"/>
              </w:rPr>
              <w:t>CA</w:t>
            </w:r>
          </w:p>
        </w:tc>
        <w:tc>
          <w:tcPr>
            <w:tcW w:w="1598" w:type="dxa"/>
          </w:tcPr>
          <w:p w14:paraId="1C86DE4F" w14:textId="77777777" w:rsidR="00453CCD" w:rsidRDefault="00D7154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985" w:type="dxa"/>
          </w:tcPr>
          <w:p w14:paraId="7D0B3C9C" w14:textId="77777777" w:rsidR="00453CCD" w:rsidRDefault="00D71540">
            <w:pPr>
              <w:pStyle w:val="TableParagraph"/>
              <w:rPr>
                <w:rFonts w:ascii="Times New Roman"/>
                <w:sz w:val="20"/>
              </w:rPr>
            </w:pPr>
            <w:r>
              <w:rPr>
                <w:rFonts w:ascii="Times New Roman"/>
                <w:sz w:val="20"/>
              </w:rPr>
              <w:t>FATMA SEYHAN</w:t>
            </w:r>
          </w:p>
        </w:tc>
        <w:tc>
          <w:tcPr>
            <w:tcW w:w="1711" w:type="dxa"/>
          </w:tcPr>
          <w:p w14:paraId="33212A8D" w14:textId="77777777" w:rsidR="00453CCD" w:rsidRDefault="00D71540">
            <w:pPr>
              <w:pStyle w:val="TableParagraph"/>
              <w:rPr>
                <w:rFonts w:ascii="Times New Roman"/>
                <w:sz w:val="20"/>
              </w:rPr>
            </w:pPr>
            <w:r>
              <w:rPr>
                <w:rFonts w:ascii="Times New Roman"/>
              </w:rPr>
              <w:t>Öğ</w:t>
            </w:r>
            <w:r>
              <w:rPr>
                <w:rFonts w:ascii="Times New Roman"/>
              </w:rPr>
              <w:t>retmen</w:t>
            </w:r>
          </w:p>
        </w:tc>
      </w:tr>
      <w:tr w:rsidR="00453CCD" w14:paraId="75A98F38" w14:textId="77777777">
        <w:trPr>
          <w:trHeight w:val="292"/>
        </w:trPr>
        <w:tc>
          <w:tcPr>
            <w:tcW w:w="2928" w:type="dxa"/>
          </w:tcPr>
          <w:p w14:paraId="799B5623" w14:textId="77777777" w:rsidR="00453CCD" w:rsidRDefault="00D71540">
            <w:pPr>
              <w:pStyle w:val="TableParagraph"/>
              <w:rPr>
                <w:rFonts w:ascii="Times New Roman"/>
                <w:sz w:val="20"/>
              </w:rPr>
            </w:pPr>
            <w:r>
              <w:rPr>
                <w:rFonts w:ascii="Times New Roman"/>
                <w:sz w:val="20"/>
              </w:rPr>
              <w:t>Z</w:t>
            </w:r>
            <w:r>
              <w:rPr>
                <w:rFonts w:ascii="Times New Roman"/>
                <w:sz w:val="20"/>
              </w:rPr>
              <w:t>Ü</w:t>
            </w:r>
            <w:r>
              <w:rPr>
                <w:rFonts w:ascii="Times New Roman"/>
                <w:sz w:val="20"/>
              </w:rPr>
              <w:t xml:space="preserve">BEYDE </w:t>
            </w:r>
            <w:r>
              <w:rPr>
                <w:rFonts w:ascii="Times New Roman"/>
                <w:sz w:val="20"/>
              </w:rPr>
              <w:t>Ü</w:t>
            </w:r>
            <w:r>
              <w:rPr>
                <w:rFonts w:ascii="Times New Roman"/>
                <w:sz w:val="20"/>
              </w:rPr>
              <w:t>NAL</w:t>
            </w:r>
          </w:p>
        </w:tc>
        <w:tc>
          <w:tcPr>
            <w:tcW w:w="1598" w:type="dxa"/>
          </w:tcPr>
          <w:p w14:paraId="574465B0" w14:textId="77777777" w:rsidR="00453CCD" w:rsidRDefault="00D71540">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Yrd.</w:t>
            </w:r>
          </w:p>
        </w:tc>
        <w:tc>
          <w:tcPr>
            <w:tcW w:w="2985" w:type="dxa"/>
          </w:tcPr>
          <w:p w14:paraId="75FDFD35" w14:textId="77777777" w:rsidR="00453CCD" w:rsidRDefault="00D71540">
            <w:pPr>
              <w:pStyle w:val="TableParagraph"/>
              <w:rPr>
                <w:rFonts w:ascii="Times New Roman"/>
                <w:sz w:val="20"/>
              </w:rPr>
            </w:pPr>
            <w:r>
              <w:rPr>
                <w:rFonts w:ascii="Times New Roman"/>
                <w:sz w:val="20"/>
              </w:rPr>
              <w:t>ZEHRA KO</w:t>
            </w:r>
            <w:r>
              <w:rPr>
                <w:rFonts w:ascii="Times New Roman"/>
                <w:sz w:val="20"/>
              </w:rPr>
              <w:t>Ç</w:t>
            </w:r>
          </w:p>
        </w:tc>
        <w:tc>
          <w:tcPr>
            <w:tcW w:w="1711" w:type="dxa"/>
          </w:tcPr>
          <w:p w14:paraId="2BE7C627" w14:textId="77777777" w:rsidR="00453CCD" w:rsidRDefault="00D71540">
            <w:pPr>
              <w:pStyle w:val="TableParagraph"/>
              <w:rPr>
                <w:rFonts w:ascii="Times New Roman"/>
                <w:sz w:val="20"/>
              </w:rPr>
            </w:pPr>
            <w:r>
              <w:rPr>
                <w:rFonts w:ascii="Times New Roman"/>
              </w:rPr>
              <w:t>Öğ</w:t>
            </w:r>
            <w:r>
              <w:rPr>
                <w:rFonts w:ascii="Times New Roman"/>
              </w:rPr>
              <w:t>retmen</w:t>
            </w:r>
          </w:p>
        </w:tc>
      </w:tr>
      <w:tr w:rsidR="00453CCD" w14:paraId="4D60A438" w14:textId="77777777">
        <w:trPr>
          <w:trHeight w:val="311"/>
        </w:trPr>
        <w:tc>
          <w:tcPr>
            <w:tcW w:w="2928" w:type="dxa"/>
          </w:tcPr>
          <w:p w14:paraId="04E85B5F" w14:textId="77777777" w:rsidR="00453CCD" w:rsidRDefault="00D71540">
            <w:pPr>
              <w:pStyle w:val="TableParagraph"/>
              <w:rPr>
                <w:rFonts w:ascii="Times New Roman"/>
              </w:rPr>
            </w:pPr>
            <w:r>
              <w:rPr>
                <w:rFonts w:ascii="Times New Roman"/>
              </w:rPr>
              <w:t>AY</w:t>
            </w:r>
            <w:r>
              <w:rPr>
                <w:rFonts w:ascii="Times New Roman"/>
              </w:rPr>
              <w:t>Ş</w:t>
            </w:r>
            <w:r>
              <w:rPr>
                <w:rFonts w:ascii="Times New Roman"/>
              </w:rPr>
              <w:t>E MUTLU OLCA</w:t>
            </w:r>
          </w:p>
        </w:tc>
        <w:tc>
          <w:tcPr>
            <w:tcW w:w="1598" w:type="dxa"/>
          </w:tcPr>
          <w:p w14:paraId="61060115" w14:textId="77777777" w:rsidR="00453CCD" w:rsidRDefault="00D71540">
            <w:pPr>
              <w:pStyle w:val="TableParagraph"/>
              <w:rPr>
                <w:rFonts w:ascii="Times New Roman"/>
              </w:rPr>
            </w:pPr>
            <w:r>
              <w:rPr>
                <w:rFonts w:ascii="Times New Roman"/>
              </w:rPr>
              <w:t>Öğ</w:t>
            </w:r>
            <w:r>
              <w:rPr>
                <w:rFonts w:ascii="Times New Roman"/>
              </w:rPr>
              <w:t>retmen</w:t>
            </w:r>
          </w:p>
        </w:tc>
        <w:tc>
          <w:tcPr>
            <w:tcW w:w="2985" w:type="dxa"/>
          </w:tcPr>
          <w:p w14:paraId="3E647DF6" w14:textId="77777777" w:rsidR="00453CCD" w:rsidRDefault="00D71540">
            <w:pPr>
              <w:pStyle w:val="TableParagraph"/>
              <w:rPr>
                <w:rFonts w:ascii="Times New Roman"/>
              </w:rPr>
            </w:pPr>
            <w:r>
              <w:rPr>
                <w:rFonts w:ascii="Times New Roman"/>
              </w:rPr>
              <w:t>MERVE AVCI</w:t>
            </w:r>
          </w:p>
        </w:tc>
        <w:tc>
          <w:tcPr>
            <w:tcW w:w="1711" w:type="dxa"/>
          </w:tcPr>
          <w:p w14:paraId="30411F75" w14:textId="77777777" w:rsidR="00453CCD" w:rsidRDefault="00D71540">
            <w:pPr>
              <w:pStyle w:val="TableParagraph"/>
              <w:rPr>
                <w:rFonts w:ascii="Times New Roman"/>
              </w:rPr>
            </w:pPr>
            <w:r>
              <w:rPr>
                <w:rFonts w:ascii="Times New Roman"/>
              </w:rPr>
              <w:t>Öğ</w:t>
            </w:r>
            <w:r>
              <w:rPr>
                <w:rFonts w:ascii="Times New Roman"/>
              </w:rPr>
              <w:t>retmen</w:t>
            </w:r>
          </w:p>
        </w:tc>
      </w:tr>
      <w:tr w:rsidR="00453CCD" w14:paraId="7513BBE0" w14:textId="77777777">
        <w:trPr>
          <w:trHeight w:val="292"/>
        </w:trPr>
        <w:tc>
          <w:tcPr>
            <w:tcW w:w="2928" w:type="dxa"/>
          </w:tcPr>
          <w:p w14:paraId="0F88D495" w14:textId="77777777" w:rsidR="00453CCD" w:rsidRDefault="00D71540">
            <w:pPr>
              <w:pStyle w:val="TableParagraph"/>
              <w:rPr>
                <w:rFonts w:ascii="Times New Roman"/>
                <w:sz w:val="20"/>
              </w:rPr>
            </w:pPr>
            <w:r>
              <w:rPr>
                <w:rFonts w:ascii="Times New Roman"/>
                <w:sz w:val="20"/>
              </w:rPr>
              <w:t>ŞÜ</w:t>
            </w:r>
            <w:r>
              <w:rPr>
                <w:rFonts w:ascii="Times New Roman"/>
                <w:sz w:val="20"/>
              </w:rPr>
              <w:t>KRAN ERKARAMAN</w:t>
            </w:r>
          </w:p>
        </w:tc>
        <w:tc>
          <w:tcPr>
            <w:tcW w:w="1598" w:type="dxa"/>
          </w:tcPr>
          <w:p w14:paraId="0F50229C" w14:textId="77777777" w:rsidR="00453CCD" w:rsidRDefault="00D71540">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B</w:t>
            </w:r>
            <w:r>
              <w:rPr>
                <w:rFonts w:ascii="Times New Roman"/>
                <w:sz w:val="20"/>
              </w:rPr>
              <w:t>ş</w:t>
            </w:r>
            <w:r>
              <w:rPr>
                <w:rFonts w:ascii="Times New Roman"/>
                <w:sz w:val="20"/>
              </w:rPr>
              <w:t>k.</w:t>
            </w:r>
          </w:p>
        </w:tc>
        <w:tc>
          <w:tcPr>
            <w:tcW w:w="2985" w:type="dxa"/>
          </w:tcPr>
          <w:p w14:paraId="104C8348" w14:textId="77777777" w:rsidR="00453CCD" w:rsidRDefault="00D71540">
            <w:pPr>
              <w:pStyle w:val="TableParagraph"/>
              <w:rPr>
                <w:rFonts w:ascii="Times New Roman"/>
                <w:sz w:val="20"/>
              </w:rPr>
            </w:pPr>
            <w:r>
              <w:rPr>
                <w:rFonts w:ascii="Times New Roman"/>
                <w:sz w:val="20"/>
              </w:rPr>
              <w:t>ZEHRA LA</w:t>
            </w:r>
            <w:r>
              <w:rPr>
                <w:rFonts w:ascii="Times New Roman"/>
                <w:sz w:val="20"/>
              </w:rPr>
              <w:t>Çİ</w:t>
            </w:r>
            <w:r>
              <w:rPr>
                <w:rFonts w:ascii="Times New Roman"/>
                <w:sz w:val="20"/>
              </w:rPr>
              <w:t>N</w:t>
            </w:r>
          </w:p>
        </w:tc>
        <w:tc>
          <w:tcPr>
            <w:tcW w:w="1711" w:type="dxa"/>
          </w:tcPr>
          <w:p w14:paraId="62551501" w14:textId="77777777" w:rsidR="00453CCD" w:rsidRDefault="00D71540">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rt.</w:t>
            </w:r>
          </w:p>
        </w:tc>
      </w:tr>
      <w:tr w:rsidR="00453CCD" w14:paraId="25100D3F" w14:textId="77777777">
        <w:trPr>
          <w:trHeight w:val="292"/>
        </w:trPr>
        <w:tc>
          <w:tcPr>
            <w:tcW w:w="2928" w:type="dxa"/>
          </w:tcPr>
          <w:p w14:paraId="111B6B87" w14:textId="77777777" w:rsidR="00453CCD" w:rsidRDefault="00453CCD">
            <w:pPr>
              <w:pStyle w:val="TableParagraph"/>
              <w:rPr>
                <w:rFonts w:ascii="Times New Roman"/>
                <w:sz w:val="20"/>
              </w:rPr>
            </w:pPr>
          </w:p>
        </w:tc>
        <w:tc>
          <w:tcPr>
            <w:tcW w:w="1598" w:type="dxa"/>
          </w:tcPr>
          <w:p w14:paraId="63F8C3ED" w14:textId="77777777" w:rsidR="00453CCD" w:rsidRDefault="00453CCD">
            <w:pPr>
              <w:pStyle w:val="TableParagraph"/>
              <w:rPr>
                <w:rFonts w:ascii="Times New Roman"/>
                <w:sz w:val="20"/>
              </w:rPr>
            </w:pPr>
          </w:p>
        </w:tc>
        <w:tc>
          <w:tcPr>
            <w:tcW w:w="2985" w:type="dxa"/>
          </w:tcPr>
          <w:p w14:paraId="5981498A" w14:textId="77777777" w:rsidR="00453CCD" w:rsidRDefault="00D71540">
            <w:pPr>
              <w:pStyle w:val="TableParagraph"/>
              <w:rPr>
                <w:rFonts w:ascii="Times New Roman"/>
                <w:sz w:val="20"/>
              </w:rPr>
            </w:pPr>
            <w:r>
              <w:rPr>
                <w:rFonts w:ascii="Times New Roman"/>
                <w:sz w:val="20"/>
              </w:rPr>
              <w:t>EZG</w:t>
            </w:r>
            <w:r>
              <w:rPr>
                <w:rFonts w:ascii="Times New Roman"/>
                <w:sz w:val="20"/>
              </w:rPr>
              <w:t>İ</w:t>
            </w:r>
            <w:r>
              <w:rPr>
                <w:rFonts w:ascii="Times New Roman"/>
                <w:sz w:val="20"/>
              </w:rPr>
              <w:t xml:space="preserve"> M</w:t>
            </w:r>
            <w:r>
              <w:rPr>
                <w:rFonts w:ascii="Times New Roman"/>
                <w:sz w:val="20"/>
              </w:rPr>
              <w:t>İ</w:t>
            </w:r>
            <w:r>
              <w:rPr>
                <w:rFonts w:ascii="Times New Roman"/>
                <w:sz w:val="20"/>
              </w:rPr>
              <w:t>KYAS</w:t>
            </w:r>
          </w:p>
        </w:tc>
        <w:tc>
          <w:tcPr>
            <w:tcW w:w="1711" w:type="dxa"/>
          </w:tcPr>
          <w:p w14:paraId="4FEF294B" w14:textId="77777777" w:rsidR="00453CCD" w:rsidRDefault="00D71540">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rt.</w:t>
            </w:r>
          </w:p>
        </w:tc>
      </w:tr>
    </w:tbl>
    <w:p w14:paraId="73D8EC0C" w14:textId="77777777" w:rsidR="00453CCD" w:rsidRDefault="00453CCD">
      <w:pPr>
        <w:pStyle w:val="GvdeMetni"/>
        <w:rPr>
          <w:rFonts w:ascii="Times New Roman"/>
          <w:b/>
          <w:sz w:val="20"/>
        </w:rPr>
      </w:pPr>
    </w:p>
    <w:p w14:paraId="63E4711B" w14:textId="77777777" w:rsidR="00453CCD" w:rsidRDefault="00453CCD">
      <w:pPr>
        <w:pStyle w:val="GvdeMetni"/>
        <w:spacing w:before="9"/>
        <w:rPr>
          <w:rFonts w:ascii="Times New Roman"/>
          <w:b/>
          <w:sz w:val="20"/>
        </w:rPr>
      </w:pPr>
    </w:p>
    <w:p w14:paraId="5C745DE6" w14:textId="3866B4C9" w:rsidR="00453CCD" w:rsidRPr="0066504B" w:rsidRDefault="00D71540" w:rsidP="0066504B">
      <w:pPr>
        <w:pStyle w:val="Balk3"/>
        <w:numPr>
          <w:ilvl w:val="1"/>
          <w:numId w:val="3"/>
        </w:numPr>
        <w:tabs>
          <w:tab w:val="left" w:pos="1675"/>
        </w:tabs>
        <w:spacing w:before="0"/>
        <w:ind w:left="1675" w:hanging="717"/>
        <w:rPr>
          <w:rFonts w:ascii="Caladea" w:hAnsi="Caladea"/>
        </w:rPr>
      </w:pPr>
      <w:r>
        <w:rPr>
          <w:w w:val="105"/>
        </w:rPr>
        <w:t>Planlama</w:t>
      </w:r>
      <w:r>
        <w:rPr>
          <w:spacing w:val="-2"/>
          <w:w w:val="105"/>
        </w:rPr>
        <w:t xml:space="preserve"> Süreci:</w:t>
      </w:r>
    </w:p>
    <w:p w14:paraId="57325451" w14:textId="77777777" w:rsidR="0066504B" w:rsidRPr="0066504B" w:rsidRDefault="0066504B" w:rsidP="0066504B">
      <w:pPr>
        <w:pStyle w:val="Balk3"/>
        <w:tabs>
          <w:tab w:val="left" w:pos="1675"/>
        </w:tabs>
        <w:spacing w:before="0"/>
        <w:rPr>
          <w:rFonts w:ascii="Caladea" w:hAnsi="Caladea"/>
        </w:rPr>
      </w:pPr>
    </w:p>
    <w:p w14:paraId="77432ABA" w14:textId="687B5110" w:rsidR="00453CCD" w:rsidRPr="002A7C3E" w:rsidRDefault="00D71540">
      <w:pPr>
        <w:spacing w:line="369" w:lineRule="auto"/>
        <w:ind w:left="958" w:right="1012"/>
        <w:jc w:val="both"/>
        <w:rPr>
          <w:i/>
          <w:spacing w:val="-8"/>
          <w:sz w:val="24"/>
        </w:rPr>
      </w:pPr>
      <w:r w:rsidRPr="002A7C3E">
        <w:rPr>
          <w:i/>
          <w:spacing w:val="-8"/>
          <w:sz w:val="24"/>
        </w:rPr>
        <w:t>2024-2028</w:t>
      </w:r>
      <w:r w:rsidRPr="002A7C3E">
        <w:rPr>
          <w:i/>
          <w:sz w:val="24"/>
        </w:rPr>
        <w:t xml:space="preserve"> </w:t>
      </w:r>
      <w:r w:rsidRPr="002A7C3E">
        <w:rPr>
          <w:i/>
          <w:spacing w:val="-8"/>
          <w:sz w:val="24"/>
        </w:rPr>
        <w:t>dönemi</w:t>
      </w:r>
      <w:r w:rsidRPr="002A7C3E">
        <w:rPr>
          <w:i/>
          <w:spacing w:val="-1"/>
          <w:sz w:val="24"/>
        </w:rPr>
        <w:t xml:space="preserve"> </w:t>
      </w:r>
      <w:r w:rsidRPr="002A7C3E">
        <w:rPr>
          <w:i/>
          <w:spacing w:val="-8"/>
          <w:sz w:val="24"/>
        </w:rPr>
        <w:t>stratejik</w:t>
      </w:r>
      <w:r w:rsidRPr="002A7C3E">
        <w:rPr>
          <w:i/>
          <w:sz w:val="24"/>
        </w:rPr>
        <w:t xml:space="preserve"> </w:t>
      </w:r>
      <w:r w:rsidRPr="002A7C3E">
        <w:rPr>
          <w:i/>
          <w:spacing w:val="-8"/>
          <w:sz w:val="24"/>
        </w:rPr>
        <w:t>plan</w:t>
      </w:r>
      <w:r w:rsidRPr="002A7C3E">
        <w:rPr>
          <w:i/>
          <w:sz w:val="24"/>
        </w:rPr>
        <w:t xml:space="preserve"> </w:t>
      </w:r>
      <w:r w:rsidRPr="002A7C3E">
        <w:rPr>
          <w:i/>
          <w:spacing w:val="-8"/>
          <w:sz w:val="24"/>
        </w:rPr>
        <w:t>hazırlanma</w:t>
      </w:r>
      <w:r w:rsidRPr="002A7C3E">
        <w:rPr>
          <w:i/>
          <w:sz w:val="24"/>
        </w:rPr>
        <w:t xml:space="preserve"> </w:t>
      </w:r>
      <w:r w:rsidRPr="002A7C3E">
        <w:rPr>
          <w:i/>
          <w:spacing w:val="-8"/>
          <w:sz w:val="24"/>
        </w:rPr>
        <w:t>süreci</w:t>
      </w:r>
      <w:r w:rsidRPr="002A7C3E">
        <w:rPr>
          <w:i/>
          <w:spacing w:val="-1"/>
          <w:sz w:val="24"/>
        </w:rPr>
        <w:t xml:space="preserve"> </w:t>
      </w:r>
      <w:r w:rsidRPr="002A7C3E">
        <w:rPr>
          <w:i/>
          <w:spacing w:val="-8"/>
          <w:sz w:val="24"/>
        </w:rPr>
        <w:t>Strateji</w:t>
      </w:r>
      <w:r w:rsidRPr="002A7C3E">
        <w:rPr>
          <w:i/>
          <w:spacing w:val="-1"/>
          <w:sz w:val="24"/>
        </w:rPr>
        <w:t xml:space="preserve"> </w:t>
      </w:r>
      <w:r w:rsidRPr="002A7C3E">
        <w:rPr>
          <w:i/>
          <w:spacing w:val="-8"/>
          <w:sz w:val="24"/>
        </w:rPr>
        <w:t>Geliştirme</w:t>
      </w:r>
      <w:r w:rsidRPr="002A7C3E">
        <w:rPr>
          <w:i/>
          <w:spacing w:val="-2"/>
          <w:sz w:val="24"/>
        </w:rPr>
        <w:t xml:space="preserve"> </w:t>
      </w:r>
      <w:r w:rsidRPr="002A7C3E">
        <w:rPr>
          <w:i/>
          <w:spacing w:val="-8"/>
          <w:sz w:val="24"/>
        </w:rPr>
        <w:t>Kurulu</w:t>
      </w:r>
      <w:r w:rsidRPr="002A7C3E">
        <w:rPr>
          <w:i/>
          <w:sz w:val="24"/>
        </w:rPr>
        <w:t xml:space="preserve"> </w:t>
      </w:r>
      <w:r w:rsidRPr="002A7C3E">
        <w:rPr>
          <w:i/>
          <w:spacing w:val="-8"/>
          <w:sz w:val="24"/>
        </w:rPr>
        <w:t>ve</w:t>
      </w:r>
      <w:r w:rsidRPr="002A7C3E">
        <w:rPr>
          <w:i/>
          <w:sz w:val="24"/>
        </w:rPr>
        <w:t xml:space="preserve"> </w:t>
      </w:r>
      <w:r w:rsidRPr="002A7C3E">
        <w:rPr>
          <w:i/>
          <w:spacing w:val="-8"/>
          <w:sz w:val="24"/>
        </w:rPr>
        <w:t xml:space="preserve">Stratejik </w:t>
      </w:r>
      <w:r w:rsidRPr="002A7C3E">
        <w:rPr>
          <w:i/>
          <w:spacing w:val="-6"/>
          <w:sz w:val="24"/>
        </w:rPr>
        <w:t>Plan</w:t>
      </w:r>
      <w:r w:rsidRPr="002A7C3E">
        <w:rPr>
          <w:i/>
          <w:spacing w:val="-9"/>
          <w:sz w:val="24"/>
        </w:rPr>
        <w:t xml:space="preserve"> </w:t>
      </w:r>
      <w:r w:rsidRPr="002A7C3E">
        <w:rPr>
          <w:i/>
          <w:spacing w:val="-6"/>
          <w:sz w:val="24"/>
        </w:rPr>
        <w:t>Ekibi’nin</w:t>
      </w:r>
      <w:r w:rsidRPr="002A7C3E">
        <w:rPr>
          <w:i/>
          <w:spacing w:val="-8"/>
          <w:sz w:val="24"/>
        </w:rPr>
        <w:t xml:space="preserve"> </w:t>
      </w:r>
      <w:r w:rsidRPr="002A7C3E">
        <w:rPr>
          <w:i/>
          <w:spacing w:val="-6"/>
          <w:sz w:val="24"/>
        </w:rPr>
        <w:t>oluşturulması</w:t>
      </w:r>
      <w:r w:rsidRPr="002A7C3E">
        <w:rPr>
          <w:i/>
          <w:spacing w:val="-9"/>
          <w:sz w:val="24"/>
        </w:rPr>
        <w:t xml:space="preserve"> </w:t>
      </w:r>
      <w:r w:rsidRPr="002A7C3E">
        <w:rPr>
          <w:i/>
          <w:spacing w:val="-6"/>
          <w:sz w:val="24"/>
        </w:rPr>
        <w:t>ile</w:t>
      </w:r>
      <w:r w:rsidRPr="002A7C3E">
        <w:rPr>
          <w:i/>
          <w:spacing w:val="-8"/>
          <w:sz w:val="24"/>
        </w:rPr>
        <w:t xml:space="preserve"> </w:t>
      </w:r>
      <w:r w:rsidRPr="002A7C3E">
        <w:rPr>
          <w:i/>
          <w:spacing w:val="-6"/>
          <w:sz w:val="24"/>
        </w:rPr>
        <w:t>başlamıştır.</w:t>
      </w:r>
      <w:r w:rsidRPr="002A7C3E">
        <w:rPr>
          <w:i/>
          <w:spacing w:val="-9"/>
          <w:sz w:val="24"/>
        </w:rPr>
        <w:t xml:space="preserve"> </w:t>
      </w:r>
      <w:r w:rsidRPr="002A7C3E">
        <w:rPr>
          <w:i/>
          <w:spacing w:val="-6"/>
          <w:sz w:val="24"/>
        </w:rPr>
        <w:t>Ekip</w:t>
      </w:r>
      <w:r w:rsidRPr="002A7C3E">
        <w:rPr>
          <w:i/>
          <w:spacing w:val="-8"/>
          <w:sz w:val="24"/>
        </w:rPr>
        <w:t xml:space="preserve"> </w:t>
      </w:r>
      <w:r w:rsidRPr="002A7C3E">
        <w:rPr>
          <w:i/>
          <w:spacing w:val="-6"/>
          <w:sz w:val="24"/>
        </w:rPr>
        <w:t>tarafından</w:t>
      </w:r>
      <w:r w:rsidRPr="002A7C3E">
        <w:rPr>
          <w:i/>
          <w:spacing w:val="-9"/>
          <w:sz w:val="24"/>
        </w:rPr>
        <w:t xml:space="preserve"> </w:t>
      </w:r>
      <w:r w:rsidRPr="002A7C3E">
        <w:rPr>
          <w:i/>
          <w:spacing w:val="-6"/>
          <w:sz w:val="24"/>
        </w:rPr>
        <w:t>oluşturulan</w:t>
      </w:r>
      <w:r w:rsidRPr="002A7C3E">
        <w:rPr>
          <w:i/>
          <w:spacing w:val="-8"/>
          <w:sz w:val="24"/>
        </w:rPr>
        <w:t xml:space="preserve"> </w:t>
      </w:r>
      <w:r w:rsidRPr="002A7C3E">
        <w:rPr>
          <w:i/>
          <w:spacing w:val="-6"/>
          <w:sz w:val="24"/>
        </w:rPr>
        <w:t>çalışma</w:t>
      </w:r>
      <w:r w:rsidRPr="002A7C3E">
        <w:rPr>
          <w:i/>
          <w:spacing w:val="-9"/>
          <w:sz w:val="24"/>
        </w:rPr>
        <w:t xml:space="preserve"> </w:t>
      </w:r>
      <w:r w:rsidRPr="002A7C3E">
        <w:rPr>
          <w:i/>
          <w:spacing w:val="-6"/>
          <w:sz w:val="24"/>
        </w:rPr>
        <w:t xml:space="preserve">takvimi </w:t>
      </w:r>
      <w:r w:rsidRPr="002A7C3E">
        <w:rPr>
          <w:i/>
          <w:w w:val="90"/>
          <w:sz w:val="24"/>
        </w:rPr>
        <w:t xml:space="preserve">kapsamında ilk aşamada durum analizi çalışmaları yapılmış ve durum analizi aşamasında, </w:t>
      </w:r>
      <w:r w:rsidRPr="002A7C3E">
        <w:rPr>
          <w:i/>
          <w:spacing w:val="-6"/>
          <w:sz w:val="24"/>
        </w:rPr>
        <w:t>paydaşlarımızın plan sürecine aktif</w:t>
      </w:r>
      <w:r w:rsidRPr="002A7C3E">
        <w:rPr>
          <w:i/>
          <w:spacing w:val="-7"/>
          <w:sz w:val="24"/>
        </w:rPr>
        <w:t xml:space="preserve"> </w:t>
      </w:r>
      <w:r w:rsidRPr="002A7C3E">
        <w:rPr>
          <w:i/>
          <w:spacing w:val="-6"/>
          <w:sz w:val="24"/>
        </w:rPr>
        <w:t>katılımını sağlamak üzere paydaş</w:t>
      </w:r>
      <w:r w:rsidRPr="002A7C3E">
        <w:rPr>
          <w:i/>
          <w:spacing w:val="-9"/>
          <w:sz w:val="24"/>
        </w:rPr>
        <w:t xml:space="preserve"> </w:t>
      </w:r>
      <w:r w:rsidRPr="002A7C3E">
        <w:rPr>
          <w:i/>
          <w:spacing w:val="-6"/>
          <w:sz w:val="24"/>
        </w:rPr>
        <w:t xml:space="preserve">anketi, toplantı ve </w:t>
      </w:r>
      <w:r w:rsidRPr="002A7C3E">
        <w:rPr>
          <w:i/>
          <w:spacing w:val="-8"/>
          <w:sz w:val="24"/>
        </w:rPr>
        <w:t>görüşmeler</w:t>
      </w:r>
      <w:r w:rsidRPr="002A7C3E">
        <w:rPr>
          <w:i/>
          <w:sz w:val="24"/>
        </w:rPr>
        <w:t xml:space="preserve"> </w:t>
      </w:r>
      <w:r w:rsidRPr="002A7C3E">
        <w:rPr>
          <w:i/>
          <w:spacing w:val="-8"/>
          <w:sz w:val="24"/>
        </w:rPr>
        <w:t>yapılmıştır.</w:t>
      </w:r>
      <w:r w:rsidRPr="002A7C3E">
        <w:rPr>
          <w:i/>
          <w:spacing w:val="-3"/>
          <w:sz w:val="24"/>
        </w:rPr>
        <w:t xml:space="preserve"> </w:t>
      </w:r>
      <w:r w:rsidRPr="002A7C3E">
        <w:rPr>
          <w:i/>
          <w:spacing w:val="-8"/>
          <w:sz w:val="24"/>
        </w:rPr>
        <w:t>Durum</w:t>
      </w:r>
      <w:r w:rsidRPr="002A7C3E">
        <w:rPr>
          <w:i/>
          <w:sz w:val="24"/>
        </w:rPr>
        <w:t xml:space="preserve"> </w:t>
      </w:r>
      <w:r w:rsidRPr="002A7C3E">
        <w:rPr>
          <w:i/>
          <w:spacing w:val="-8"/>
          <w:sz w:val="24"/>
        </w:rPr>
        <w:t>analizinin</w:t>
      </w:r>
      <w:r w:rsidRPr="002A7C3E">
        <w:rPr>
          <w:i/>
          <w:sz w:val="24"/>
        </w:rPr>
        <w:t xml:space="preserve"> </w:t>
      </w:r>
      <w:r w:rsidRPr="002A7C3E">
        <w:rPr>
          <w:i/>
          <w:spacing w:val="-8"/>
          <w:sz w:val="24"/>
        </w:rPr>
        <w:t>ardından</w:t>
      </w:r>
      <w:r w:rsidRPr="002A7C3E">
        <w:rPr>
          <w:i/>
          <w:sz w:val="24"/>
        </w:rPr>
        <w:t xml:space="preserve"> </w:t>
      </w:r>
      <w:r w:rsidRPr="002A7C3E">
        <w:rPr>
          <w:i/>
          <w:spacing w:val="-8"/>
          <w:sz w:val="24"/>
        </w:rPr>
        <w:t>geleceğe</w:t>
      </w:r>
      <w:r w:rsidRPr="002A7C3E">
        <w:rPr>
          <w:i/>
          <w:sz w:val="24"/>
        </w:rPr>
        <w:t xml:space="preserve"> </w:t>
      </w:r>
      <w:r w:rsidRPr="002A7C3E">
        <w:rPr>
          <w:i/>
          <w:spacing w:val="-8"/>
          <w:sz w:val="24"/>
        </w:rPr>
        <w:t>yönelim</w:t>
      </w:r>
      <w:r w:rsidRPr="002A7C3E">
        <w:rPr>
          <w:i/>
          <w:sz w:val="24"/>
        </w:rPr>
        <w:t xml:space="preserve"> </w:t>
      </w:r>
      <w:r w:rsidRPr="002A7C3E">
        <w:rPr>
          <w:i/>
          <w:spacing w:val="-8"/>
          <w:sz w:val="24"/>
        </w:rPr>
        <w:t>bölümüne</w:t>
      </w:r>
      <w:r w:rsidRPr="002A7C3E">
        <w:rPr>
          <w:i/>
          <w:sz w:val="24"/>
        </w:rPr>
        <w:t xml:space="preserve"> </w:t>
      </w:r>
      <w:r w:rsidRPr="002A7C3E">
        <w:rPr>
          <w:i/>
          <w:spacing w:val="-8"/>
          <w:sz w:val="24"/>
        </w:rPr>
        <w:t>geçilerek okulumuzun/kurumumuzun</w:t>
      </w:r>
      <w:r w:rsidRPr="002A7C3E">
        <w:rPr>
          <w:i/>
          <w:sz w:val="24"/>
        </w:rPr>
        <w:t xml:space="preserve"> </w:t>
      </w:r>
      <w:r w:rsidRPr="002A7C3E">
        <w:rPr>
          <w:i/>
          <w:spacing w:val="-8"/>
          <w:sz w:val="24"/>
        </w:rPr>
        <w:t>amaç,</w:t>
      </w:r>
      <w:r w:rsidRPr="002A7C3E">
        <w:rPr>
          <w:i/>
          <w:sz w:val="24"/>
        </w:rPr>
        <w:t xml:space="preserve"> </w:t>
      </w:r>
      <w:r w:rsidRPr="002A7C3E">
        <w:rPr>
          <w:i/>
          <w:spacing w:val="-8"/>
          <w:sz w:val="24"/>
        </w:rPr>
        <w:t>hedef,</w:t>
      </w:r>
      <w:r w:rsidRPr="002A7C3E">
        <w:rPr>
          <w:i/>
          <w:sz w:val="24"/>
        </w:rPr>
        <w:t xml:space="preserve"> </w:t>
      </w:r>
      <w:r w:rsidRPr="002A7C3E">
        <w:rPr>
          <w:i/>
          <w:spacing w:val="-8"/>
          <w:sz w:val="24"/>
        </w:rPr>
        <w:t>gösterge</w:t>
      </w:r>
      <w:r w:rsidRPr="002A7C3E">
        <w:rPr>
          <w:i/>
          <w:sz w:val="24"/>
        </w:rPr>
        <w:t xml:space="preserve"> </w:t>
      </w:r>
      <w:r w:rsidRPr="002A7C3E">
        <w:rPr>
          <w:i/>
          <w:spacing w:val="-8"/>
          <w:sz w:val="24"/>
        </w:rPr>
        <w:t>ve</w:t>
      </w:r>
      <w:r w:rsidRPr="002A7C3E">
        <w:rPr>
          <w:i/>
          <w:sz w:val="24"/>
        </w:rPr>
        <w:t xml:space="preserve"> </w:t>
      </w:r>
      <w:r w:rsidRPr="002A7C3E">
        <w:rPr>
          <w:i/>
          <w:spacing w:val="-8"/>
          <w:sz w:val="24"/>
        </w:rPr>
        <w:t>stratejileri</w:t>
      </w:r>
      <w:r w:rsidRPr="002A7C3E">
        <w:rPr>
          <w:i/>
          <w:sz w:val="24"/>
        </w:rPr>
        <w:t xml:space="preserve"> </w:t>
      </w:r>
      <w:r w:rsidRPr="002A7C3E">
        <w:rPr>
          <w:i/>
          <w:spacing w:val="-8"/>
          <w:sz w:val="24"/>
        </w:rPr>
        <w:t>belirlenmiştir.</w:t>
      </w:r>
    </w:p>
    <w:p w14:paraId="5DE1BEEF" w14:textId="5264DC96" w:rsidR="0066504B" w:rsidRDefault="0066504B">
      <w:pPr>
        <w:spacing w:line="369" w:lineRule="auto"/>
        <w:ind w:left="958" w:right="1012"/>
        <w:jc w:val="both"/>
        <w:rPr>
          <w:i/>
          <w:sz w:val="24"/>
        </w:rPr>
      </w:pPr>
    </w:p>
    <w:p w14:paraId="026F3984" w14:textId="7FFE3A51" w:rsidR="0066504B" w:rsidRDefault="0066504B">
      <w:pPr>
        <w:spacing w:line="369" w:lineRule="auto"/>
        <w:ind w:left="958" w:right="1012"/>
        <w:jc w:val="both"/>
        <w:rPr>
          <w:i/>
          <w:sz w:val="24"/>
        </w:rPr>
      </w:pPr>
    </w:p>
    <w:p w14:paraId="57102C90" w14:textId="228A79E3" w:rsidR="0066504B" w:rsidRDefault="0066504B">
      <w:pPr>
        <w:spacing w:line="369" w:lineRule="auto"/>
        <w:ind w:left="958" w:right="1012"/>
        <w:jc w:val="both"/>
        <w:rPr>
          <w:i/>
          <w:sz w:val="24"/>
        </w:rPr>
      </w:pPr>
    </w:p>
    <w:p w14:paraId="3572D0AF" w14:textId="77777777" w:rsidR="0066504B" w:rsidRDefault="0066504B">
      <w:pPr>
        <w:spacing w:line="369" w:lineRule="auto"/>
        <w:ind w:left="958" w:right="1012"/>
        <w:jc w:val="both"/>
        <w:rPr>
          <w:i/>
          <w:sz w:val="24"/>
        </w:rPr>
      </w:pPr>
    </w:p>
    <w:p w14:paraId="66CB0A2B" w14:textId="77777777" w:rsidR="00453CCD" w:rsidRDefault="00D71540">
      <w:pPr>
        <w:pStyle w:val="Balk2"/>
        <w:numPr>
          <w:ilvl w:val="0"/>
          <w:numId w:val="3"/>
        </w:numPr>
        <w:tabs>
          <w:tab w:val="left" w:pos="1676"/>
        </w:tabs>
        <w:ind w:left="1676" w:hanging="358"/>
        <w:jc w:val="left"/>
        <w:rPr>
          <w:rFonts w:ascii="Caladea" w:hAnsi="Caladea"/>
        </w:rPr>
      </w:pPr>
      <w:r>
        <w:rPr>
          <w:w w:val="90"/>
        </w:rPr>
        <w:t>DURUM</w:t>
      </w:r>
      <w:r>
        <w:rPr>
          <w:spacing w:val="19"/>
        </w:rPr>
        <w:t xml:space="preserve"> </w:t>
      </w:r>
      <w:r>
        <w:rPr>
          <w:spacing w:val="-2"/>
          <w:w w:val="95"/>
        </w:rPr>
        <w:t>ANALİZİ</w:t>
      </w:r>
    </w:p>
    <w:p w14:paraId="16520358" w14:textId="77777777" w:rsidR="00453CCD" w:rsidRPr="002A7C3E" w:rsidRDefault="00D71540">
      <w:pPr>
        <w:spacing w:before="289" w:line="372" w:lineRule="auto"/>
        <w:ind w:left="958" w:right="1013"/>
        <w:jc w:val="both"/>
        <w:rPr>
          <w:i/>
          <w:sz w:val="24"/>
        </w:rPr>
      </w:pPr>
      <w:r w:rsidRPr="002A7C3E">
        <w:rPr>
          <w:i/>
          <w:spacing w:val="-4"/>
          <w:sz w:val="24"/>
        </w:rPr>
        <w:t>Stratejik</w:t>
      </w:r>
      <w:r w:rsidRPr="002A7C3E">
        <w:rPr>
          <w:i/>
          <w:spacing w:val="-7"/>
          <w:sz w:val="24"/>
        </w:rPr>
        <w:t xml:space="preserve"> </w:t>
      </w:r>
      <w:r w:rsidRPr="002A7C3E">
        <w:rPr>
          <w:i/>
          <w:spacing w:val="-4"/>
          <w:sz w:val="24"/>
        </w:rPr>
        <w:t>planlama</w:t>
      </w:r>
      <w:r w:rsidRPr="002A7C3E">
        <w:rPr>
          <w:i/>
          <w:spacing w:val="-7"/>
          <w:sz w:val="24"/>
        </w:rPr>
        <w:t xml:space="preserve"> </w:t>
      </w:r>
      <w:r w:rsidRPr="002A7C3E">
        <w:rPr>
          <w:i/>
          <w:spacing w:val="-4"/>
          <w:sz w:val="24"/>
        </w:rPr>
        <w:t>sürecinin</w:t>
      </w:r>
      <w:r w:rsidRPr="002A7C3E">
        <w:rPr>
          <w:i/>
          <w:spacing w:val="-7"/>
          <w:sz w:val="24"/>
        </w:rPr>
        <w:t xml:space="preserve"> </w:t>
      </w:r>
      <w:r w:rsidRPr="002A7C3E">
        <w:rPr>
          <w:i/>
          <w:spacing w:val="-4"/>
          <w:sz w:val="24"/>
        </w:rPr>
        <w:t>ilk</w:t>
      </w:r>
      <w:r w:rsidRPr="002A7C3E">
        <w:rPr>
          <w:i/>
          <w:spacing w:val="-7"/>
          <w:sz w:val="24"/>
        </w:rPr>
        <w:t xml:space="preserve"> </w:t>
      </w:r>
      <w:r w:rsidRPr="002A7C3E">
        <w:rPr>
          <w:i/>
          <w:spacing w:val="-4"/>
          <w:sz w:val="24"/>
        </w:rPr>
        <w:t>adımı</w:t>
      </w:r>
      <w:r w:rsidRPr="002A7C3E">
        <w:rPr>
          <w:i/>
          <w:spacing w:val="-8"/>
          <w:sz w:val="24"/>
        </w:rPr>
        <w:t xml:space="preserve"> </w:t>
      </w:r>
      <w:r w:rsidRPr="002A7C3E">
        <w:rPr>
          <w:i/>
          <w:spacing w:val="-4"/>
          <w:sz w:val="24"/>
        </w:rPr>
        <w:t>olan</w:t>
      </w:r>
      <w:r w:rsidRPr="002A7C3E">
        <w:rPr>
          <w:i/>
          <w:spacing w:val="-7"/>
          <w:sz w:val="24"/>
        </w:rPr>
        <w:t xml:space="preserve"> </w:t>
      </w:r>
      <w:r w:rsidRPr="002A7C3E">
        <w:rPr>
          <w:i/>
          <w:spacing w:val="-4"/>
          <w:sz w:val="24"/>
        </w:rPr>
        <w:t>durum</w:t>
      </w:r>
      <w:r w:rsidRPr="002A7C3E">
        <w:rPr>
          <w:i/>
          <w:spacing w:val="-8"/>
          <w:sz w:val="24"/>
        </w:rPr>
        <w:t xml:space="preserve"> </w:t>
      </w:r>
      <w:r w:rsidRPr="002A7C3E">
        <w:rPr>
          <w:i/>
          <w:spacing w:val="-4"/>
          <w:sz w:val="24"/>
        </w:rPr>
        <w:t>analizi,</w:t>
      </w:r>
      <w:r w:rsidRPr="002A7C3E">
        <w:rPr>
          <w:i/>
          <w:spacing w:val="-8"/>
          <w:sz w:val="24"/>
        </w:rPr>
        <w:t xml:space="preserve"> </w:t>
      </w:r>
      <w:r w:rsidRPr="002A7C3E">
        <w:rPr>
          <w:i/>
          <w:spacing w:val="-4"/>
          <w:sz w:val="24"/>
        </w:rPr>
        <w:t xml:space="preserve">okulumuzun </w:t>
      </w:r>
      <w:r w:rsidRPr="002A7C3E">
        <w:rPr>
          <w:i/>
          <w:spacing w:val="-6"/>
          <w:sz w:val="24"/>
        </w:rPr>
        <w:t xml:space="preserve">“neredeyiz?” sorusuna cevap vermektedir. Okulumuzun geleceğe yönelik </w:t>
      </w:r>
      <w:r w:rsidRPr="002A7C3E">
        <w:rPr>
          <w:i/>
          <w:w w:val="90"/>
          <w:sz w:val="24"/>
        </w:rPr>
        <w:t xml:space="preserve">amaç, hedef ve stratejiler geliştirebilmesi için öncelikle mevcut durumda hangi kaynaklara </w:t>
      </w:r>
      <w:r w:rsidRPr="002A7C3E">
        <w:rPr>
          <w:i/>
          <w:spacing w:val="-2"/>
          <w:sz w:val="24"/>
        </w:rPr>
        <w:t>sahip</w:t>
      </w:r>
      <w:r w:rsidRPr="002A7C3E">
        <w:rPr>
          <w:i/>
          <w:spacing w:val="-13"/>
          <w:sz w:val="24"/>
        </w:rPr>
        <w:t xml:space="preserve"> </w:t>
      </w:r>
      <w:r w:rsidRPr="002A7C3E">
        <w:rPr>
          <w:i/>
          <w:spacing w:val="-2"/>
          <w:sz w:val="24"/>
        </w:rPr>
        <w:t>olduğu</w:t>
      </w:r>
      <w:r w:rsidRPr="002A7C3E">
        <w:rPr>
          <w:i/>
          <w:spacing w:val="-12"/>
          <w:sz w:val="24"/>
        </w:rPr>
        <w:t xml:space="preserve"> </w:t>
      </w:r>
      <w:r w:rsidRPr="002A7C3E">
        <w:rPr>
          <w:i/>
          <w:spacing w:val="-2"/>
          <w:sz w:val="24"/>
        </w:rPr>
        <w:t>ya</w:t>
      </w:r>
      <w:r w:rsidRPr="002A7C3E">
        <w:rPr>
          <w:i/>
          <w:spacing w:val="-13"/>
          <w:sz w:val="24"/>
        </w:rPr>
        <w:t xml:space="preserve"> </w:t>
      </w:r>
      <w:r w:rsidRPr="002A7C3E">
        <w:rPr>
          <w:i/>
          <w:spacing w:val="-2"/>
          <w:sz w:val="24"/>
        </w:rPr>
        <w:t>da</w:t>
      </w:r>
      <w:r w:rsidRPr="002A7C3E">
        <w:rPr>
          <w:i/>
          <w:spacing w:val="-12"/>
          <w:sz w:val="24"/>
        </w:rPr>
        <w:t xml:space="preserve"> </w:t>
      </w:r>
      <w:r w:rsidRPr="002A7C3E">
        <w:rPr>
          <w:i/>
          <w:spacing w:val="-2"/>
          <w:sz w:val="24"/>
        </w:rPr>
        <w:t>hangi</w:t>
      </w:r>
      <w:r w:rsidRPr="002A7C3E">
        <w:rPr>
          <w:i/>
          <w:spacing w:val="-13"/>
          <w:sz w:val="24"/>
        </w:rPr>
        <w:t xml:space="preserve"> </w:t>
      </w:r>
      <w:r w:rsidRPr="002A7C3E">
        <w:rPr>
          <w:i/>
          <w:spacing w:val="-2"/>
          <w:sz w:val="24"/>
        </w:rPr>
        <w:t>yönlerinin</w:t>
      </w:r>
      <w:r w:rsidRPr="002A7C3E">
        <w:rPr>
          <w:i/>
          <w:spacing w:val="-12"/>
          <w:sz w:val="24"/>
        </w:rPr>
        <w:t xml:space="preserve"> </w:t>
      </w:r>
      <w:r w:rsidRPr="002A7C3E">
        <w:rPr>
          <w:i/>
          <w:spacing w:val="-2"/>
          <w:sz w:val="24"/>
        </w:rPr>
        <w:t>eksik</w:t>
      </w:r>
      <w:r w:rsidRPr="002A7C3E">
        <w:rPr>
          <w:i/>
          <w:spacing w:val="-13"/>
          <w:sz w:val="24"/>
        </w:rPr>
        <w:t xml:space="preserve"> </w:t>
      </w:r>
      <w:r w:rsidRPr="002A7C3E">
        <w:rPr>
          <w:i/>
          <w:spacing w:val="-2"/>
          <w:sz w:val="24"/>
        </w:rPr>
        <w:t>olduğu</w:t>
      </w:r>
      <w:r w:rsidRPr="002A7C3E">
        <w:rPr>
          <w:i/>
          <w:spacing w:val="-12"/>
          <w:sz w:val="24"/>
        </w:rPr>
        <w:t xml:space="preserve"> </w:t>
      </w:r>
      <w:r w:rsidRPr="002A7C3E">
        <w:rPr>
          <w:i/>
          <w:spacing w:val="-2"/>
          <w:sz w:val="24"/>
        </w:rPr>
        <w:t>ayrıca,</w:t>
      </w:r>
      <w:r w:rsidRPr="002A7C3E">
        <w:rPr>
          <w:i/>
          <w:spacing w:val="28"/>
          <w:sz w:val="24"/>
        </w:rPr>
        <w:t xml:space="preserve"> </w:t>
      </w:r>
      <w:r w:rsidRPr="002A7C3E">
        <w:rPr>
          <w:i/>
          <w:spacing w:val="-2"/>
          <w:sz w:val="24"/>
        </w:rPr>
        <w:t xml:space="preserve">okulumuzun </w:t>
      </w:r>
      <w:r w:rsidRPr="002A7C3E">
        <w:rPr>
          <w:i/>
          <w:spacing w:val="-4"/>
          <w:sz w:val="24"/>
        </w:rPr>
        <w:t xml:space="preserve">kontrolü dışındaki olumlu ya da olumsuz gelişmelerin neler olduğu değerlendirilmiştir. </w:t>
      </w:r>
      <w:r w:rsidRPr="002A7C3E">
        <w:rPr>
          <w:i/>
          <w:sz w:val="24"/>
        </w:rPr>
        <w:t>Dolayısıyla bu analiz, okulumuzun kendisini ve çevresini daha iyi tanımasına</w:t>
      </w:r>
      <w:r w:rsidRPr="002A7C3E">
        <w:rPr>
          <w:i/>
          <w:spacing w:val="-9"/>
          <w:sz w:val="24"/>
        </w:rPr>
        <w:t xml:space="preserve"> </w:t>
      </w:r>
      <w:r w:rsidRPr="002A7C3E">
        <w:rPr>
          <w:i/>
          <w:sz w:val="24"/>
        </w:rPr>
        <w:t>yardımcı</w:t>
      </w:r>
      <w:r w:rsidRPr="002A7C3E">
        <w:rPr>
          <w:i/>
          <w:spacing w:val="-9"/>
          <w:sz w:val="24"/>
        </w:rPr>
        <w:t xml:space="preserve"> </w:t>
      </w:r>
      <w:r w:rsidRPr="002A7C3E">
        <w:rPr>
          <w:i/>
          <w:sz w:val="24"/>
        </w:rPr>
        <w:t>olacak</w:t>
      </w:r>
      <w:r w:rsidRPr="002A7C3E">
        <w:rPr>
          <w:i/>
          <w:spacing w:val="-9"/>
          <w:sz w:val="24"/>
        </w:rPr>
        <w:t xml:space="preserve"> </w:t>
      </w:r>
      <w:r w:rsidRPr="002A7C3E">
        <w:rPr>
          <w:i/>
          <w:sz w:val="24"/>
        </w:rPr>
        <w:t>ve</w:t>
      </w:r>
      <w:r w:rsidRPr="002A7C3E">
        <w:rPr>
          <w:i/>
          <w:spacing w:val="-9"/>
          <w:sz w:val="24"/>
        </w:rPr>
        <w:t xml:space="preserve"> </w:t>
      </w:r>
      <w:r w:rsidRPr="002A7C3E">
        <w:rPr>
          <w:i/>
          <w:sz w:val="24"/>
        </w:rPr>
        <w:t>stratejik</w:t>
      </w:r>
      <w:r w:rsidRPr="002A7C3E">
        <w:rPr>
          <w:i/>
          <w:spacing w:val="-9"/>
          <w:sz w:val="24"/>
        </w:rPr>
        <w:t xml:space="preserve"> </w:t>
      </w:r>
      <w:r w:rsidRPr="002A7C3E">
        <w:rPr>
          <w:i/>
          <w:sz w:val="24"/>
        </w:rPr>
        <w:t>planın</w:t>
      </w:r>
      <w:r w:rsidRPr="002A7C3E">
        <w:rPr>
          <w:i/>
          <w:spacing w:val="-9"/>
          <w:sz w:val="24"/>
        </w:rPr>
        <w:t xml:space="preserve"> </w:t>
      </w:r>
      <w:r w:rsidRPr="002A7C3E">
        <w:rPr>
          <w:i/>
          <w:sz w:val="24"/>
        </w:rPr>
        <w:t>sonraki</w:t>
      </w:r>
      <w:r w:rsidRPr="002A7C3E">
        <w:rPr>
          <w:i/>
          <w:spacing w:val="-9"/>
          <w:sz w:val="24"/>
        </w:rPr>
        <w:t xml:space="preserve"> </w:t>
      </w:r>
      <w:r w:rsidRPr="002A7C3E">
        <w:rPr>
          <w:i/>
          <w:sz w:val="24"/>
        </w:rPr>
        <w:t>aşamalarından</w:t>
      </w:r>
      <w:r w:rsidRPr="002A7C3E">
        <w:rPr>
          <w:i/>
          <w:spacing w:val="-9"/>
          <w:sz w:val="24"/>
        </w:rPr>
        <w:t xml:space="preserve"> </w:t>
      </w:r>
      <w:r w:rsidRPr="002A7C3E">
        <w:rPr>
          <w:i/>
          <w:sz w:val="24"/>
        </w:rPr>
        <w:t>daha</w:t>
      </w:r>
      <w:r w:rsidRPr="002A7C3E">
        <w:rPr>
          <w:i/>
          <w:spacing w:val="-9"/>
          <w:sz w:val="24"/>
        </w:rPr>
        <w:t xml:space="preserve"> </w:t>
      </w:r>
      <w:r w:rsidRPr="002A7C3E">
        <w:rPr>
          <w:i/>
          <w:sz w:val="24"/>
        </w:rPr>
        <w:t xml:space="preserve">sağlıklı </w:t>
      </w:r>
      <w:r w:rsidRPr="002A7C3E">
        <w:rPr>
          <w:i/>
          <w:spacing w:val="-4"/>
          <w:sz w:val="24"/>
        </w:rPr>
        <w:t>sonuçlar</w:t>
      </w:r>
      <w:r w:rsidRPr="002A7C3E">
        <w:rPr>
          <w:i/>
          <w:spacing w:val="-11"/>
          <w:sz w:val="24"/>
        </w:rPr>
        <w:t xml:space="preserve"> </w:t>
      </w:r>
      <w:r w:rsidRPr="002A7C3E">
        <w:rPr>
          <w:i/>
          <w:spacing w:val="-4"/>
          <w:sz w:val="24"/>
        </w:rPr>
        <w:t>elde</w:t>
      </w:r>
      <w:r w:rsidRPr="002A7C3E">
        <w:rPr>
          <w:i/>
          <w:spacing w:val="-10"/>
          <w:sz w:val="24"/>
        </w:rPr>
        <w:t xml:space="preserve"> </w:t>
      </w:r>
      <w:r w:rsidRPr="002A7C3E">
        <w:rPr>
          <w:i/>
          <w:spacing w:val="-4"/>
          <w:sz w:val="24"/>
        </w:rPr>
        <w:t>edilmesini</w:t>
      </w:r>
      <w:r w:rsidRPr="002A7C3E">
        <w:rPr>
          <w:i/>
          <w:spacing w:val="-11"/>
          <w:sz w:val="24"/>
        </w:rPr>
        <w:t xml:space="preserve">  </w:t>
      </w:r>
      <w:r w:rsidRPr="002A7C3E">
        <w:rPr>
          <w:i/>
          <w:spacing w:val="-4"/>
          <w:sz w:val="24"/>
        </w:rPr>
        <w:t>sağlayacaktır.</w:t>
      </w:r>
    </w:p>
    <w:p w14:paraId="6356F3C6" w14:textId="77777777" w:rsidR="00453CCD" w:rsidRPr="002A7C3E" w:rsidRDefault="00D71540">
      <w:pPr>
        <w:spacing w:line="364" w:lineRule="auto"/>
        <w:ind w:left="958" w:right="1015"/>
        <w:jc w:val="both"/>
        <w:rPr>
          <w:i/>
          <w:sz w:val="24"/>
        </w:rPr>
      </w:pPr>
      <w:r w:rsidRPr="002A7C3E">
        <w:rPr>
          <w:i/>
          <w:sz w:val="24"/>
        </w:rPr>
        <w:t xml:space="preserve">Durum analizi bölümünde, aşağıdaki hususlarla ilgili analiz ve değerlendirmeler </w:t>
      </w:r>
      <w:r w:rsidRPr="002A7C3E">
        <w:rPr>
          <w:i/>
          <w:spacing w:val="-2"/>
          <w:sz w:val="24"/>
        </w:rPr>
        <w:t>yapılmıştır;</w:t>
      </w:r>
    </w:p>
    <w:p w14:paraId="19D2E499" w14:textId="77777777" w:rsidR="00453CCD" w:rsidRPr="002A7C3E" w:rsidRDefault="00D71540">
      <w:pPr>
        <w:pStyle w:val="ListeParagraf"/>
        <w:numPr>
          <w:ilvl w:val="0"/>
          <w:numId w:val="4"/>
        </w:numPr>
        <w:tabs>
          <w:tab w:val="left" w:pos="1678"/>
        </w:tabs>
        <w:spacing w:before="0" w:line="288" w:lineRule="exact"/>
        <w:rPr>
          <w:i/>
          <w:sz w:val="24"/>
        </w:rPr>
      </w:pPr>
      <w:r w:rsidRPr="002A7C3E">
        <w:rPr>
          <w:i/>
          <w:w w:val="90"/>
          <w:sz w:val="24"/>
        </w:rPr>
        <w:t>Kurumsal</w:t>
      </w:r>
      <w:r w:rsidRPr="002A7C3E">
        <w:rPr>
          <w:i/>
          <w:spacing w:val="-3"/>
          <w:w w:val="90"/>
          <w:sz w:val="24"/>
        </w:rPr>
        <w:t xml:space="preserve"> </w:t>
      </w:r>
      <w:r w:rsidRPr="002A7C3E">
        <w:rPr>
          <w:i/>
          <w:spacing w:val="-2"/>
          <w:sz w:val="24"/>
        </w:rPr>
        <w:t>tarihçe</w:t>
      </w:r>
    </w:p>
    <w:p w14:paraId="4A988A1D" w14:textId="77777777" w:rsidR="00453CCD" w:rsidRPr="002A7C3E" w:rsidRDefault="00D71540">
      <w:pPr>
        <w:pStyle w:val="ListeParagraf"/>
        <w:numPr>
          <w:ilvl w:val="0"/>
          <w:numId w:val="4"/>
        </w:numPr>
        <w:tabs>
          <w:tab w:val="left" w:pos="1678"/>
        </w:tabs>
        <w:spacing w:before="138"/>
        <w:rPr>
          <w:i/>
          <w:sz w:val="24"/>
        </w:rPr>
      </w:pPr>
      <w:r w:rsidRPr="002A7C3E">
        <w:rPr>
          <w:i/>
          <w:w w:val="90"/>
          <w:sz w:val="24"/>
        </w:rPr>
        <w:t>Uygulanmakta</w:t>
      </w:r>
      <w:r w:rsidRPr="002A7C3E">
        <w:rPr>
          <w:i/>
          <w:spacing w:val="-3"/>
          <w:sz w:val="24"/>
        </w:rPr>
        <w:t xml:space="preserve"> </w:t>
      </w:r>
      <w:r w:rsidRPr="002A7C3E">
        <w:rPr>
          <w:i/>
          <w:w w:val="90"/>
          <w:sz w:val="24"/>
        </w:rPr>
        <w:t>olan</w:t>
      </w:r>
      <w:r w:rsidRPr="002A7C3E">
        <w:rPr>
          <w:i/>
          <w:spacing w:val="-5"/>
          <w:sz w:val="24"/>
        </w:rPr>
        <w:t xml:space="preserve"> </w:t>
      </w:r>
      <w:r w:rsidRPr="002A7C3E">
        <w:rPr>
          <w:i/>
          <w:w w:val="90"/>
          <w:sz w:val="24"/>
        </w:rPr>
        <w:t>planın</w:t>
      </w:r>
      <w:r w:rsidRPr="002A7C3E">
        <w:rPr>
          <w:i/>
          <w:spacing w:val="-2"/>
          <w:sz w:val="24"/>
        </w:rPr>
        <w:t xml:space="preserve"> </w:t>
      </w:r>
      <w:r w:rsidRPr="002A7C3E">
        <w:rPr>
          <w:i/>
          <w:spacing w:val="-2"/>
          <w:w w:val="90"/>
          <w:sz w:val="24"/>
        </w:rPr>
        <w:t>değerlendirilmesi</w:t>
      </w:r>
    </w:p>
    <w:p w14:paraId="58F74DC7" w14:textId="77777777" w:rsidR="00453CCD" w:rsidRPr="002A7C3E" w:rsidRDefault="00D71540">
      <w:pPr>
        <w:pStyle w:val="ListeParagraf"/>
        <w:numPr>
          <w:ilvl w:val="0"/>
          <w:numId w:val="4"/>
        </w:numPr>
        <w:tabs>
          <w:tab w:val="left" w:pos="1678"/>
        </w:tabs>
        <w:spacing w:before="140"/>
        <w:rPr>
          <w:i/>
          <w:sz w:val="24"/>
        </w:rPr>
      </w:pPr>
      <w:r w:rsidRPr="002A7C3E">
        <w:rPr>
          <w:i/>
          <w:w w:val="90"/>
          <w:sz w:val="24"/>
        </w:rPr>
        <w:t>Mevzuat</w:t>
      </w:r>
      <w:r w:rsidRPr="002A7C3E">
        <w:rPr>
          <w:i/>
          <w:spacing w:val="3"/>
          <w:sz w:val="24"/>
        </w:rPr>
        <w:t xml:space="preserve"> </w:t>
      </w:r>
      <w:r w:rsidRPr="002A7C3E">
        <w:rPr>
          <w:i/>
          <w:spacing w:val="-2"/>
          <w:sz w:val="24"/>
        </w:rPr>
        <w:t>analizi</w:t>
      </w:r>
    </w:p>
    <w:p w14:paraId="226FC3EE" w14:textId="77777777" w:rsidR="00453CCD" w:rsidRPr="002A7C3E" w:rsidRDefault="00D71540">
      <w:pPr>
        <w:pStyle w:val="ListeParagraf"/>
        <w:numPr>
          <w:ilvl w:val="0"/>
          <w:numId w:val="4"/>
        </w:numPr>
        <w:tabs>
          <w:tab w:val="left" w:pos="1678"/>
        </w:tabs>
        <w:spacing w:before="143"/>
        <w:rPr>
          <w:i/>
          <w:sz w:val="24"/>
        </w:rPr>
      </w:pPr>
      <w:r w:rsidRPr="002A7C3E">
        <w:rPr>
          <w:i/>
          <w:w w:val="90"/>
          <w:sz w:val="24"/>
        </w:rPr>
        <w:t>Üst</w:t>
      </w:r>
      <w:r w:rsidRPr="002A7C3E">
        <w:rPr>
          <w:i/>
          <w:spacing w:val="7"/>
          <w:sz w:val="24"/>
        </w:rPr>
        <w:t xml:space="preserve"> </w:t>
      </w:r>
      <w:r w:rsidRPr="002A7C3E">
        <w:rPr>
          <w:i/>
          <w:w w:val="90"/>
          <w:sz w:val="24"/>
        </w:rPr>
        <w:t>politika</w:t>
      </w:r>
      <w:r w:rsidRPr="002A7C3E">
        <w:rPr>
          <w:i/>
          <w:spacing w:val="5"/>
          <w:sz w:val="24"/>
        </w:rPr>
        <w:t xml:space="preserve"> </w:t>
      </w:r>
      <w:r w:rsidRPr="002A7C3E">
        <w:rPr>
          <w:i/>
          <w:w w:val="90"/>
          <w:sz w:val="24"/>
        </w:rPr>
        <w:t>belgelerinin</w:t>
      </w:r>
      <w:r w:rsidRPr="002A7C3E">
        <w:rPr>
          <w:i/>
          <w:spacing w:val="4"/>
          <w:sz w:val="24"/>
        </w:rPr>
        <w:t xml:space="preserve"> </w:t>
      </w:r>
      <w:r w:rsidRPr="002A7C3E">
        <w:rPr>
          <w:i/>
          <w:spacing w:val="-2"/>
          <w:w w:val="90"/>
          <w:sz w:val="24"/>
        </w:rPr>
        <w:t>analizi</w:t>
      </w:r>
    </w:p>
    <w:p w14:paraId="34BC45DF" w14:textId="77777777" w:rsidR="00453CCD" w:rsidRPr="002A7C3E" w:rsidRDefault="00D71540">
      <w:pPr>
        <w:pStyle w:val="ListeParagraf"/>
        <w:numPr>
          <w:ilvl w:val="0"/>
          <w:numId w:val="4"/>
        </w:numPr>
        <w:tabs>
          <w:tab w:val="left" w:pos="1678"/>
        </w:tabs>
        <w:spacing w:before="140"/>
        <w:rPr>
          <w:i/>
          <w:sz w:val="24"/>
        </w:rPr>
      </w:pPr>
      <w:r w:rsidRPr="002A7C3E">
        <w:rPr>
          <w:i/>
          <w:w w:val="90"/>
          <w:sz w:val="24"/>
        </w:rPr>
        <w:t>Faaliyet</w:t>
      </w:r>
      <w:r w:rsidRPr="002A7C3E">
        <w:rPr>
          <w:i/>
          <w:spacing w:val="1"/>
          <w:sz w:val="24"/>
        </w:rPr>
        <w:t xml:space="preserve"> </w:t>
      </w:r>
      <w:r w:rsidRPr="002A7C3E">
        <w:rPr>
          <w:i/>
          <w:w w:val="90"/>
          <w:sz w:val="24"/>
        </w:rPr>
        <w:t>alanları</w:t>
      </w:r>
      <w:r w:rsidRPr="002A7C3E">
        <w:rPr>
          <w:i/>
          <w:spacing w:val="2"/>
          <w:sz w:val="24"/>
        </w:rPr>
        <w:t xml:space="preserve"> </w:t>
      </w:r>
      <w:r w:rsidRPr="002A7C3E">
        <w:rPr>
          <w:i/>
          <w:w w:val="90"/>
          <w:sz w:val="24"/>
        </w:rPr>
        <w:t>ile</w:t>
      </w:r>
      <w:r w:rsidRPr="002A7C3E">
        <w:rPr>
          <w:i/>
          <w:spacing w:val="1"/>
          <w:sz w:val="24"/>
        </w:rPr>
        <w:t xml:space="preserve"> </w:t>
      </w:r>
      <w:r w:rsidRPr="002A7C3E">
        <w:rPr>
          <w:i/>
          <w:w w:val="90"/>
          <w:sz w:val="24"/>
        </w:rPr>
        <w:t>ürün</w:t>
      </w:r>
      <w:r w:rsidRPr="002A7C3E">
        <w:rPr>
          <w:i/>
          <w:spacing w:val="5"/>
          <w:sz w:val="24"/>
        </w:rPr>
        <w:t xml:space="preserve"> </w:t>
      </w:r>
      <w:r w:rsidRPr="002A7C3E">
        <w:rPr>
          <w:i/>
          <w:w w:val="90"/>
          <w:sz w:val="24"/>
        </w:rPr>
        <w:t>ve</w:t>
      </w:r>
      <w:r w:rsidRPr="002A7C3E">
        <w:rPr>
          <w:i/>
          <w:spacing w:val="4"/>
          <w:sz w:val="24"/>
        </w:rPr>
        <w:t xml:space="preserve"> </w:t>
      </w:r>
      <w:r w:rsidRPr="002A7C3E">
        <w:rPr>
          <w:i/>
          <w:w w:val="90"/>
          <w:sz w:val="24"/>
        </w:rPr>
        <w:t>hizmetlerin</w:t>
      </w:r>
      <w:r w:rsidRPr="002A7C3E">
        <w:rPr>
          <w:i/>
          <w:spacing w:val="4"/>
          <w:sz w:val="24"/>
        </w:rPr>
        <w:t xml:space="preserve"> </w:t>
      </w:r>
      <w:r w:rsidRPr="002A7C3E">
        <w:rPr>
          <w:i/>
          <w:spacing w:val="-2"/>
          <w:w w:val="90"/>
          <w:sz w:val="24"/>
        </w:rPr>
        <w:t>belirlenmesi</w:t>
      </w:r>
    </w:p>
    <w:p w14:paraId="35D14FA2" w14:textId="77777777" w:rsidR="00453CCD" w:rsidRPr="002A7C3E" w:rsidRDefault="00D71540">
      <w:pPr>
        <w:pStyle w:val="ListeParagraf"/>
        <w:numPr>
          <w:ilvl w:val="0"/>
          <w:numId w:val="4"/>
        </w:numPr>
        <w:tabs>
          <w:tab w:val="left" w:pos="1678"/>
        </w:tabs>
        <w:spacing w:before="141"/>
        <w:rPr>
          <w:i/>
          <w:sz w:val="24"/>
        </w:rPr>
      </w:pPr>
      <w:r w:rsidRPr="002A7C3E">
        <w:rPr>
          <w:i/>
          <w:w w:val="85"/>
          <w:sz w:val="24"/>
        </w:rPr>
        <w:t>Paydaş</w:t>
      </w:r>
      <w:r w:rsidRPr="002A7C3E">
        <w:rPr>
          <w:i/>
          <w:spacing w:val="25"/>
          <w:sz w:val="24"/>
        </w:rPr>
        <w:t xml:space="preserve"> </w:t>
      </w:r>
      <w:r w:rsidRPr="002A7C3E">
        <w:rPr>
          <w:i/>
          <w:spacing w:val="-2"/>
          <w:sz w:val="24"/>
        </w:rPr>
        <w:t>analizi</w:t>
      </w:r>
    </w:p>
    <w:p w14:paraId="39E8C89A" w14:textId="77777777" w:rsidR="00453CCD" w:rsidRPr="002A7C3E" w:rsidRDefault="00D71540">
      <w:pPr>
        <w:pStyle w:val="ListeParagraf"/>
        <w:numPr>
          <w:ilvl w:val="0"/>
          <w:numId w:val="4"/>
        </w:numPr>
        <w:tabs>
          <w:tab w:val="left" w:pos="1678"/>
        </w:tabs>
        <w:spacing w:before="142"/>
        <w:rPr>
          <w:i/>
          <w:sz w:val="24"/>
        </w:rPr>
      </w:pPr>
      <w:r w:rsidRPr="002A7C3E">
        <w:rPr>
          <w:i/>
          <w:w w:val="90"/>
          <w:sz w:val="24"/>
        </w:rPr>
        <w:t>Kuruluş</w:t>
      </w:r>
      <w:r w:rsidRPr="002A7C3E">
        <w:rPr>
          <w:i/>
          <w:spacing w:val="-3"/>
          <w:sz w:val="24"/>
        </w:rPr>
        <w:t xml:space="preserve"> </w:t>
      </w:r>
      <w:r w:rsidRPr="002A7C3E">
        <w:rPr>
          <w:i/>
          <w:w w:val="90"/>
          <w:sz w:val="24"/>
        </w:rPr>
        <w:t>içi</w:t>
      </w:r>
      <w:r w:rsidRPr="002A7C3E">
        <w:rPr>
          <w:i/>
          <w:spacing w:val="-3"/>
          <w:sz w:val="24"/>
        </w:rPr>
        <w:t xml:space="preserve"> </w:t>
      </w:r>
      <w:r w:rsidRPr="002A7C3E">
        <w:rPr>
          <w:i/>
          <w:spacing w:val="-2"/>
          <w:w w:val="90"/>
          <w:sz w:val="24"/>
        </w:rPr>
        <w:t>analiz</w:t>
      </w:r>
    </w:p>
    <w:p w14:paraId="3264921D" w14:textId="77777777" w:rsidR="00453CCD" w:rsidRPr="002A7C3E" w:rsidRDefault="00D71540">
      <w:pPr>
        <w:pStyle w:val="ListeParagraf"/>
        <w:numPr>
          <w:ilvl w:val="0"/>
          <w:numId w:val="4"/>
        </w:numPr>
        <w:tabs>
          <w:tab w:val="left" w:pos="1678"/>
        </w:tabs>
        <w:spacing w:before="141"/>
        <w:rPr>
          <w:i/>
          <w:sz w:val="24"/>
        </w:rPr>
      </w:pPr>
      <w:r w:rsidRPr="002A7C3E">
        <w:rPr>
          <w:i/>
          <w:w w:val="90"/>
          <w:sz w:val="24"/>
        </w:rPr>
        <w:t>Dış</w:t>
      </w:r>
      <w:r w:rsidRPr="002A7C3E">
        <w:rPr>
          <w:i/>
          <w:spacing w:val="-3"/>
          <w:sz w:val="24"/>
        </w:rPr>
        <w:t xml:space="preserve"> </w:t>
      </w:r>
      <w:r w:rsidRPr="002A7C3E">
        <w:rPr>
          <w:i/>
          <w:w w:val="90"/>
          <w:sz w:val="24"/>
        </w:rPr>
        <w:t>çevre</w:t>
      </w:r>
      <w:r w:rsidRPr="002A7C3E">
        <w:rPr>
          <w:i/>
          <w:spacing w:val="-1"/>
          <w:sz w:val="24"/>
        </w:rPr>
        <w:t xml:space="preserve"> </w:t>
      </w:r>
      <w:r w:rsidRPr="002A7C3E">
        <w:rPr>
          <w:i/>
          <w:w w:val="90"/>
          <w:sz w:val="24"/>
        </w:rPr>
        <w:t>analizi</w:t>
      </w:r>
      <w:r w:rsidRPr="002A7C3E">
        <w:rPr>
          <w:i/>
          <w:spacing w:val="-2"/>
          <w:sz w:val="24"/>
        </w:rPr>
        <w:t xml:space="preserve"> </w:t>
      </w:r>
      <w:r w:rsidRPr="002A7C3E">
        <w:rPr>
          <w:i/>
          <w:w w:val="90"/>
          <w:sz w:val="24"/>
        </w:rPr>
        <w:t>(Politik,</w:t>
      </w:r>
      <w:r w:rsidRPr="002A7C3E">
        <w:rPr>
          <w:i/>
          <w:spacing w:val="-1"/>
          <w:sz w:val="24"/>
        </w:rPr>
        <w:t xml:space="preserve"> </w:t>
      </w:r>
      <w:r w:rsidRPr="002A7C3E">
        <w:rPr>
          <w:i/>
          <w:w w:val="90"/>
          <w:sz w:val="24"/>
        </w:rPr>
        <w:t>ekonomik,</w:t>
      </w:r>
      <w:r w:rsidRPr="002A7C3E">
        <w:rPr>
          <w:i/>
          <w:spacing w:val="-1"/>
          <w:sz w:val="24"/>
        </w:rPr>
        <w:t xml:space="preserve"> </w:t>
      </w:r>
      <w:r w:rsidRPr="002A7C3E">
        <w:rPr>
          <w:i/>
          <w:w w:val="90"/>
          <w:sz w:val="24"/>
        </w:rPr>
        <w:t>sosyal,</w:t>
      </w:r>
      <w:r w:rsidRPr="002A7C3E">
        <w:rPr>
          <w:i/>
          <w:spacing w:val="-1"/>
          <w:sz w:val="24"/>
        </w:rPr>
        <w:t xml:space="preserve"> </w:t>
      </w:r>
      <w:r w:rsidRPr="002A7C3E">
        <w:rPr>
          <w:i/>
          <w:w w:val="90"/>
          <w:sz w:val="24"/>
        </w:rPr>
        <w:t>teknolojik,</w:t>
      </w:r>
      <w:r w:rsidRPr="002A7C3E">
        <w:rPr>
          <w:i/>
          <w:spacing w:val="-1"/>
          <w:sz w:val="24"/>
        </w:rPr>
        <w:t xml:space="preserve"> </w:t>
      </w:r>
      <w:r w:rsidRPr="002A7C3E">
        <w:rPr>
          <w:i/>
          <w:w w:val="90"/>
          <w:sz w:val="24"/>
        </w:rPr>
        <w:t>yasal</w:t>
      </w:r>
      <w:r w:rsidRPr="002A7C3E">
        <w:rPr>
          <w:i/>
          <w:spacing w:val="-1"/>
          <w:sz w:val="24"/>
        </w:rPr>
        <w:t xml:space="preserve"> </w:t>
      </w:r>
      <w:r w:rsidRPr="002A7C3E">
        <w:rPr>
          <w:i/>
          <w:w w:val="90"/>
          <w:sz w:val="24"/>
        </w:rPr>
        <w:t>ve</w:t>
      </w:r>
      <w:r w:rsidRPr="002A7C3E">
        <w:rPr>
          <w:i/>
          <w:spacing w:val="-1"/>
          <w:sz w:val="24"/>
        </w:rPr>
        <w:t xml:space="preserve"> </w:t>
      </w:r>
      <w:r w:rsidRPr="002A7C3E">
        <w:rPr>
          <w:i/>
          <w:w w:val="90"/>
          <w:sz w:val="24"/>
        </w:rPr>
        <w:t>çevresel</w:t>
      </w:r>
      <w:r w:rsidRPr="002A7C3E">
        <w:rPr>
          <w:i/>
          <w:spacing w:val="-3"/>
          <w:sz w:val="24"/>
        </w:rPr>
        <w:t xml:space="preserve"> </w:t>
      </w:r>
      <w:r w:rsidRPr="002A7C3E">
        <w:rPr>
          <w:i/>
          <w:spacing w:val="-2"/>
          <w:w w:val="90"/>
          <w:sz w:val="24"/>
        </w:rPr>
        <w:t>analiz)</w:t>
      </w:r>
    </w:p>
    <w:p w14:paraId="57463807" w14:textId="77777777" w:rsidR="00453CCD" w:rsidRPr="002A7C3E" w:rsidRDefault="00D71540">
      <w:pPr>
        <w:pStyle w:val="ListeParagraf"/>
        <w:numPr>
          <w:ilvl w:val="0"/>
          <w:numId w:val="4"/>
        </w:numPr>
        <w:tabs>
          <w:tab w:val="left" w:pos="1678"/>
        </w:tabs>
        <w:spacing w:before="140"/>
        <w:rPr>
          <w:i/>
          <w:sz w:val="24"/>
        </w:rPr>
      </w:pPr>
      <w:r w:rsidRPr="002A7C3E">
        <w:rPr>
          <w:i/>
          <w:w w:val="90"/>
          <w:sz w:val="24"/>
        </w:rPr>
        <w:t>Güçlü</w:t>
      </w:r>
      <w:r w:rsidRPr="002A7C3E">
        <w:rPr>
          <w:i/>
          <w:spacing w:val="-2"/>
          <w:sz w:val="24"/>
        </w:rPr>
        <w:t xml:space="preserve"> </w:t>
      </w:r>
      <w:r w:rsidRPr="002A7C3E">
        <w:rPr>
          <w:i/>
          <w:w w:val="90"/>
          <w:sz w:val="24"/>
        </w:rPr>
        <w:t>ve</w:t>
      </w:r>
      <w:r w:rsidRPr="002A7C3E">
        <w:rPr>
          <w:i/>
          <w:spacing w:val="-2"/>
          <w:sz w:val="24"/>
        </w:rPr>
        <w:t xml:space="preserve"> </w:t>
      </w:r>
      <w:r w:rsidRPr="002A7C3E">
        <w:rPr>
          <w:i/>
          <w:w w:val="90"/>
          <w:sz w:val="24"/>
        </w:rPr>
        <w:t>zayıf</w:t>
      </w:r>
      <w:r w:rsidRPr="002A7C3E">
        <w:rPr>
          <w:i/>
          <w:spacing w:val="-4"/>
          <w:sz w:val="24"/>
        </w:rPr>
        <w:t xml:space="preserve"> </w:t>
      </w:r>
      <w:r w:rsidRPr="002A7C3E">
        <w:rPr>
          <w:i/>
          <w:w w:val="90"/>
          <w:sz w:val="24"/>
        </w:rPr>
        <w:t>yönler</w:t>
      </w:r>
      <w:r w:rsidRPr="002A7C3E">
        <w:rPr>
          <w:i/>
          <w:spacing w:val="-2"/>
          <w:sz w:val="24"/>
        </w:rPr>
        <w:t xml:space="preserve"> </w:t>
      </w:r>
      <w:r w:rsidRPr="002A7C3E">
        <w:rPr>
          <w:i/>
          <w:w w:val="90"/>
          <w:sz w:val="24"/>
        </w:rPr>
        <w:t>ile</w:t>
      </w:r>
      <w:r w:rsidRPr="002A7C3E">
        <w:rPr>
          <w:i/>
          <w:spacing w:val="-4"/>
          <w:sz w:val="24"/>
        </w:rPr>
        <w:t xml:space="preserve"> </w:t>
      </w:r>
      <w:r w:rsidRPr="002A7C3E">
        <w:rPr>
          <w:i/>
          <w:w w:val="90"/>
          <w:sz w:val="24"/>
        </w:rPr>
        <w:t>fırsatlar</w:t>
      </w:r>
      <w:r w:rsidRPr="002A7C3E">
        <w:rPr>
          <w:i/>
          <w:spacing w:val="-3"/>
          <w:sz w:val="24"/>
        </w:rPr>
        <w:t xml:space="preserve"> </w:t>
      </w:r>
      <w:r w:rsidRPr="002A7C3E">
        <w:rPr>
          <w:i/>
          <w:w w:val="90"/>
          <w:sz w:val="24"/>
        </w:rPr>
        <w:t>ve</w:t>
      </w:r>
      <w:r w:rsidRPr="002A7C3E">
        <w:rPr>
          <w:i/>
          <w:spacing w:val="-2"/>
          <w:sz w:val="24"/>
        </w:rPr>
        <w:t xml:space="preserve"> </w:t>
      </w:r>
      <w:r w:rsidRPr="002A7C3E">
        <w:rPr>
          <w:i/>
          <w:w w:val="90"/>
          <w:sz w:val="24"/>
        </w:rPr>
        <w:t>tehditler</w:t>
      </w:r>
      <w:r w:rsidRPr="002A7C3E">
        <w:rPr>
          <w:i/>
          <w:spacing w:val="-2"/>
          <w:sz w:val="24"/>
        </w:rPr>
        <w:t xml:space="preserve"> </w:t>
      </w:r>
      <w:r w:rsidRPr="002A7C3E">
        <w:rPr>
          <w:i/>
          <w:w w:val="90"/>
          <w:sz w:val="24"/>
        </w:rPr>
        <w:t>(GZFT)</w:t>
      </w:r>
      <w:r w:rsidRPr="002A7C3E">
        <w:rPr>
          <w:i/>
          <w:spacing w:val="-4"/>
          <w:sz w:val="24"/>
        </w:rPr>
        <w:t xml:space="preserve"> </w:t>
      </w:r>
      <w:r w:rsidRPr="002A7C3E">
        <w:rPr>
          <w:i/>
          <w:spacing w:val="-2"/>
          <w:w w:val="90"/>
          <w:sz w:val="24"/>
        </w:rPr>
        <w:t>analizi</w:t>
      </w:r>
    </w:p>
    <w:p w14:paraId="3BE0480C" w14:textId="77777777" w:rsidR="00453CCD" w:rsidRPr="002A7C3E" w:rsidRDefault="00D71540">
      <w:pPr>
        <w:pStyle w:val="ListeParagraf"/>
        <w:numPr>
          <w:ilvl w:val="0"/>
          <w:numId w:val="4"/>
        </w:numPr>
        <w:tabs>
          <w:tab w:val="left" w:pos="1678"/>
        </w:tabs>
        <w:spacing w:before="142"/>
        <w:rPr>
          <w:i/>
          <w:sz w:val="24"/>
        </w:rPr>
      </w:pPr>
      <w:r w:rsidRPr="002A7C3E">
        <w:rPr>
          <w:i/>
          <w:w w:val="90"/>
          <w:sz w:val="24"/>
        </w:rPr>
        <w:t>Tespit</w:t>
      </w:r>
      <w:r w:rsidRPr="002A7C3E">
        <w:rPr>
          <w:i/>
          <w:spacing w:val="2"/>
          <w:sz w:val="24"/>
        </w:rPr>
        <w:t xml:space="preserve"> </w:t>
      </w:r>
      <w:r w:rsidRPr="002A7C3E">
        <w:rPr>
          <w:i/>
          <w:w w:val="90"/>
          <w:sz w:val="24"/>
        </w:rPr>
        <w:t>ve</w:t>
      </w:r>
      <w:r w:rsidRPr="002A7C3E">
        <w:rPr>
          <w:i/>
          <w:spacing w:val="2"/>
          <w:sz w:val="24"/>
        </w:rPr>
        <w:t xml:space="preserve"> </w:t>
      </w:r>
      <w:r w:rsidRPr="002A7C3E">
        <w:rPr>
          <w:i/>
          <w:w w:val="90"/>
          <w:sz w:val="24"/>
        </w:rPr>
        <w:t>ihtiyaçların</w:t>
      </w:r>
      <w:r w:rsidRPr="002A7C3E">
        <w:rPr>
          <w:i/>
          <w:spacing w:val="3"/>
          <w:sz w:val="24"/>
        </w:rPr>
        <w:t xml:space="preserve"> </w:t>
      </w:r>
      <w:r w:rsidRPr="002A7C3E">
        <w:rPr>
          <w:i/>
          <w:spacing w:val="-2"/>
          <w:w w:val="90"/>
          <w:sz w:val="24"/>
        </w:rPr>
        <w:t>belirlenmesi</w:t>
      </w:r>
    </w:p>
    <w:p w14:paraId="2638D698" w14:textId="77777777" w:rsidR="00453CCD" w:rsidRPr="002A7C3E" w:rsidRDefault="00453CCD">
      <w:pPr>
        <w:pStyle w:val="ListeParagraf"/>
        <w:tabs>
          <w:tab w:val="left" w:pos="1678"/>
        </w:tabs>
        <w:spacing w:before="142"/>
        <w:ind w:left="0" w:firstLine="0"/>
        <w:rPr>
          <w:i/>
          <w:spacing w:val="-2"/>
          <w:w w:val="90"/>
          <w:sz w:val="24"/>
        </w:rPr>
      </w:pPr>
    </w:p>
    <w:p w14:paraId="6D8D3DB6" w14:textId="77777777" w:rsidR="00453CCD" w:rsidRPr="002A7C3E" w:rsidRDefault="00453CCD">
      <w:pPr>
        <w:pStyle w:val="ListeParagraf"/>
        <w:tabs>
          <w:tab w:val="left" w:pos="1678"/>
        </w:tabs>
        <w:spacing w:before="142"/>
        <w:ind w:left="0" w:firstLine="0"/>
        <w:rPr>
          <w:i/>
          <w:spacing w:val="-2"/>
          <w:w w:val="90"/>
          <w:sz w:val="24"/>
        </w:rPr>
      </w:pPr>
    </w:p>
    <w:p w14:paraId="5E856DAB" w14:textId="77777777" w:rsidR="00453CCD" w:rsidRPr="002A7C3E" w:rsidRDefault="00453CCD">
      <w:pPr>
        <w:pStyle w:val="ListeParagraf"/>
        <w:tabs>
          <w:tab w:val="left" w:pos="1678"/>
        </w:tabs>
        <w:spacing w:before="142"/>
        <w:ind w:left="0" w:firstLine="0"/>
        <w:rPr>
          <w:i/>
          <w:spacing w:val="-2"/>
          <w:w w:val="90"/>
          <w:sz w:val="24"/>
        </w:rPr>
      </w:pPr>
    </w:p>
    <w:p w14:paraId="3FCD3162" w14:textId="77777777" w:rsidR="00453CCD" w:rsidRPr="002A7C3E" w:rsidRDefault="00453CCD">
      <w:pPr>
        <w:pStyle w:val="ListeParagraf"/>
        <w:tabs>
          <w:tab w:val="left" w:pos="1678"/>
        </w:tabs>
        <w:spacing w:before="142"/>
        <w:ind w:left="0" w:firstLine="0"/>
        <w:rPr>
          <w:i/>
          <w:spacing w:val="-2"/>
          <w:w w:val="90"/>
          <w:sz w:val="24"/>
        </w:rPr>
      </w:pPr>
    </w:p>
    <w:p w14:paraId="3DEC4488" w14:textId="77777777" w:rsidR="00453CCD" w:rsidRDefault="00453CCD">
      <w:pPr>
        <w:pStyle w:val="ListeParagraf"/>
        <w:tabs>
          <w:tab w:val="left" w:pos="1678"/>
        </w:tabs>
        <w:spacing w:before="142"/>
        <w:ind w:left="0" w:firstLine="0"/>
        <w:rPr>
          <w:i/>
          <w:spacing w:val="-2"/>
          <w:w w:val="90"/>
          <w:sz w:val="24"/>
        </w:rPr>
      </w:pPr>
    </w:p>
    <w:p w14:paraId="2C0DFDA2" w14:textId="77777777" w:rsidR="00453CCD" w:rsidRDefault="00453CCD">
      <w:pPr>
        <w:pStyle w:val="ListeParagraf"/>
        <w:tabs>
          <w:tab w:val="left" w:pos="1678"/>
        </w:tabs>
        <w:spacing w:before="142"/>
        <w:ind w:left="0" w:firstLine="0"/>
        <w:rPr>
          <w:i/>
          <w:spacing w:val="-2"/>
          <w:w w:val="90"/>
          <w:sz w:val="24"/>
        </w:rPr>
      </w:pPr>
    </w:p>
    <w:p w14:paraId="2FC7FCBB" w14:textId="77777777" w:rsidR="00453CCD" w:rsidRDefault="00453CCD">
      <w:pPr>
        <w:pStyle w:val="ListeParagraf"/>
        <w:tabs>
          <w:tab w:val="left" w:pos="1678"/>
        </w:tabs>
        <w:spacing w:before="142"/>
        <w:ind w:left="0" w:firstLine="0"/>
        <w:rPr>
          <w:i/>
          <w:spacing w:val="-2"/>
          <w:w w:val="90"/>
          <w:sz w:val="24"/>
        </w:rPr>
      </w:pPr>
    </w:p>
    <w:p w14:paraId="26375359" w14:textId="77777777" w:rsidR="00453CCD" w:rsidRDefault="00453CCD">
      <w:pPr>
        <w:pStyle w:val="Balk3"/>
        <w:tabs>
          <w:tab w:val="left" w:pos="1553"/>
        </w:tabs>
        <w:ind w:left="0" w:firstLine="0"/>
      </w:pPr>
    </w:p>
    <w:p w14:paraId="338546C3" w14:textId="77777777" w:rsidR="00453CCD" w:rsidRDefault="00453CCD">
      <w:pPr>
        <w:pStyle w:val="Balk3"/>
        <w:tabs>
          <w:tab w:val="left" w:pos="1553"/>
        </w:tabs>
        <w:ind w:left="0" w:firstLine="0"/>
      </w:pPr>
    </w:p>
    <w:p w14:paraId="1AF880FB" w14:textId="77777777" w:rsidR="00453CCD" w:rsidRDefault="00453CCD">
      <w:pPr>
        <w:pStyle w:val="Balk3"/>
        <w:tabs>
          <w:tab w:val="left" w:pos="1553"/>
        </w:tabs>
        <w:ind w:left="0" w:firstLine="0"/>
      </w:pPr>
    </w:p>
    <w:p w14:paraId="4A78E45D" w14:textId="77777777" w:rsidR="00453CCD" w:rsidRDefault="00D71540" w:rsidP="00770991">
      <w:pPr>
        <w:pStyle w:val="Balk3"/>
        <w:tabs>
          <w:tab w:val="left" w:pos="1553"/>
        </w:tabs>
        <w:ind w:left="0" w:firstLine="0"/>
        <w:jc w:val="center"/>
      </w:pPr>
      <w:r>
        <w:rPr>
          <w:noProof/>
        </w:rPr>
        <w:drawing>
          <wp:inline distT="0" distB="0" distL="0" distR="0" wp14:anchorId="0EAC45DC" wp14:editId="0200B057">
            <wp:extent cx="6419850" cy="4895215"/>
            <wp:effectExtent l="0" t="0" r="0" b="635"/>
            <wp:docPr id="4" name="Resim 3" descr="C:\Users\emre\AppData\Local\Microsoft\Windows\Temporary Internet Files\Content.Word\20190405_084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descr="C:\Users\emre\AppData\Local\Microsoft\Windows\Temporary Internet Files\Content.Word\20190405_08472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419850" cy="4895215"/>
                    </a:xfrm>
                    <a:prstGeom prst="rect">
                      <a:avLst/>
                    </a:prstGeom>
                    <a:noFill/>
                    <a:ln>
                      <a:noFill/>
                    </a:ln>
                  </pic:spPr>
                </pic:pic>
              </a:graphicData>
            </a:graphic>
          </wp:inline>
        </w:drawing>
      </w:r>
    </w:p>
    <w:p w14:paraId="1ADDB30E" w14:textId="77777777" w:rsidR="00453CCD" w:rsidRDefault="00453CCD">
      <w:pPr>
        <w:pStyle w:val="Balk3"/>
        <w:tabs>
          <w:tab w:val="left" w:pos="1553"/>
        </w:tabs>
        <w:ind w:left="0" w:firstLine="0"/>
      </w:pPr>
    </w:p>
    <w:p w14:paraId="462AEFCF" w14:textId="77777777" w:rsidR="00453CCD" w:rsidRDefault="00453CCD">
      <w:pPr>
        <w:pStyle w:val="Balk3"/>
        <w:tabs>
          <w:tab w:val="left" w:pos="1553"/>
        </w:tabs>
        <w:ind w:left="0" w:firstLine="0"/>
      </w:pPr>
    </w:p>
    <w:p w14:paraId="783EBC3A" w14:textId="77777777" w:rsidR="00453CCD" w:rsidRDefault="00D71540">
      <w:pPr>
        <w:pStyle w:val="Balk3"/>
        <w:numPr>
          <w:ilvl w:val="1"/>
          <w:numId w:val="3"/>
        </w:numPr>
        <w:tabs>
          <w:tab w:val="left" w:pos="1553"/>
        </w:tabs>
        <w:ind w:left="1553" w:hanging="595"/>
      </w:pPr>
      <w:r>
        <w:t>Kurumsal</w:t>
      </w:r>
      <w:r>
        <w:rPr>
          <w:spacing w:val="42"/>
        </w:rPr>
        <w:t xml:space="preserve"> </w:t>
      </w:r>
      <w:r>
        <w:rPr>
          <w:spacing w:val="-2"/>
        </w:rPr>
        <w:t>Tarihçe</w:t>
      </w:r>
    </w:p>
    <w:p w14:paraId="19C7E9B8" w14:textId="77777777" w:rsidR="00453CCD" w:rsidRDefault="00453CCD">
      <w:pPr>
        <w:pStyle w:val="GvdeMetni"/>
      </w:pPr>
    </w:p>
    <w:p w14:paraId="255DFA02" w14:textId="77777777" w:rsidR="00453CCD" w:rsidRDefault="00453CCD">
      <w:pPr>
        <w:pStyle w:val="GvdeMetni"/>
      </w:pPr>
    </w:p>
    <w:p w14:paraId="214CE11D" w14:textId="77777777" w:rsidR="00453CCD" w:rsidRDefault="00453CCD">
      <w:pPr>
        <w:pStyle w:val="GvdeMetni"/>
      </w:pPr>
    </w:p>
    <w:p w14:paraId="1D64ECD4" w14:textId="77777777" w:rsidR="00453CCD" w:rsidRPr="002A7C3E" w:rsidRDefault="00D71540">
      <w:pPr>
        <w:ind w:firstLine="708"/>
        <w:jc w:val="both"/>
        <w:rPr>
          <w:sz w:val="24"/>
          <w:szCs w:val="24"/>
        </w:rPr>
      </w:pPr>
      <w:r w:rsidRPr="002A7C3E">
        <w:rPr>
          <w:sz w:val="24"/>
          <w:szCs w:val="24"/>
        </w:rPr>
        <w:t xml:space="preserve">Okulumuz, Altındağ İlçesinin Karapürçek Mahallesinde bulunmaktadır. Hızlı yapılaşmadan ve nüfus artışından kaynaklı okul gereksiniminin karşılanması amacıyla yapılmıştır. 2016-2017 eğitim-öğretim yılı ikinci döneminde hizmete açılan okulumuza, Kut’ül Amâre Zaferi’nin komutanı Halil Kut Paşa’nın adı verilmiştir. </w:t>
      </w:r>
    </w:p>
    <w:p w14:paraId="43DE4BF2" w14:textId="77777777" w:rsidR="00453CCD" w:rsidRPr="002A7C3E" w:rsidRDefault="00453CCD">
      <w:pPr>
        <w:ind w:firstLine="708"/>
        <w:jc w:val="both"/>
        <w:rPr>
          <w:sz w:val="24"/>
          <w:szCs w:val="24"/>
        </w:rPr>
      </w:pPr>
    </w:p>
    <w:p w14:paraId="42144EF7" w14:textId="77777777" w:rsidR="00453CCD" w:rsidRPr="002A7C3E" w:rsidRDefault="00D71540">
      <w:pPr>
        <w:ind w:firstLine="708"/>
        <w:jc w:val="both"/>
        <w:rPr>
          <w:sz w:val="24"/>
          <w:szCs w:val="24"/>
        </w:rPr>
      </w:pPr>
      <w:r w:rsidRPr="002A7C3E">
        <w:rPr>
          <w:sz w:val="24"/>
          <w:szCs w:val="24"/>
        </w:rPr>
        <w:t>Okulumuz bünyesinde 23 (yirmi üç) ortaokul sınıfı,8 (sekiz) imam hatip sınıfı.3 (üç) özel eğitim sınıfı olmak üzere 35 (otuzbeş) sınıf bulunmaktadır.Okulumuzun ortaokul bölümünde 48 Öğretmen -677 Öğrenci ,İmam Hatip Ortaokulu bölümünde 18 Öğretmen 154 Öğrenci bulunmaktadır.</w:t>
      </w:r>
    </w:p>
    <w:p w14:paraId="20264195" w14:textId="77777777" w:rsidR="00453CCD" w:rsidRPr="002A7C3E" w:rsidRDefault="00453CCD">
      <w:pPr>
        <w:pStyle w:val="GvdeMetni"/>
      </w:pPr>
    </w:p>
    <w:p w14:paraId="76AEC186" w14:textId="77777777" w:rsidR="00453CCD" w:rsidRPr="002A7C3E" w:rsidRDefault="00453CCD">
      <w:pPr>
        <w:pStyle w:val="GvdeMetni"/>
      </w:pPr>
    </w:p>
    <w:p w14:paraId="29432E10" w14:textId="77777777" w:rsidR="00453CCD" w:rsidRPr="002A7C3E" w:rsidRDefault="00453CCD">
      <w:pPr>
        <w:pStyle w:val="GvdeMetni"/>
      </w:pPr>
    </w:p>
    <w:p w14:paraId="010178E6" w14:textId="77777777" w:rsidR="00453CCD" w:rsidRPr="002A7C3E" w:rsidRDefault="00453CCD">
      <w:pPr>
        <w:pStyle w:val="GvdeMetni"/>
        <w:spacing w:before="60"/>
      </w:pPr>
    </w:p>
    <w:p w14:paraId="3087CAAD" w14:textId="77777777" w:rsidR="00453CCD" w:rsidRPr="002A7C3E" w:rsidRDefault="00453CCD">
      <w:pPr>
        <w:pStyle w:val="GvdeMetni"/>
        <w:spacing w:before="60"/>
      </w:pPr>
    </w:p>
    <w:p w14:paraId="64770E63" w14:textId="77777777" w:rsidR="00453CCD" w:rsidRPr="002A7C3E" w:rsidRDefault="00D71540">
      <w:pPr>
        <w:pStyle w:val="Balk3"/>
        <w:numPr>
          <w:ilvl w:val="1"/>
          <w:numId w:val="3"/>
        </w:numPr>
        <w:tabs>
          <w:tab w:val="left" w:pos="1553"/>
        </w:tabs>
        <w:spacing w:before="0"/>
        <w:ind w:left="1553" w:hanging="595"/>
        <w:rPr>
          <w:rFonts w:ascii="Georgia" w:hAnsi="Georgia"/>
          <w:sz w:val="24"/>
          <w:szCs w:val="24"/>
        </w:rPr>
      </w:pPr>
      <w:r w:rsidRPr="002A7C3E">
        <w:rPr>
          <w:rFonts w:ascii="Georgia" w:hAnsi="Georgia"/>
          <w:spacing w:val="-2"/>
          <w:w w:val="105"/>
          <w:sz w:val="24"/>
          <w:szCs w:val="24"/>
        </w:rPr>
        <w:lastRenderedPageBreak/>
        <w:t>Uygulanmakta</w:t>
      </w:r>
      <w:r w:rsidRPr="002A7C3E">
        <w:rPr>
          <w:rFonts w:ascii="Georgia" w:hAnsi="Georgia"/>
          <w:spacing w:val="-7"/>
          <w:w w:val="105"/>
          <w:sz w:val="24"/>
          <w:szCs w:val="24"/>
        </w:rPr>
        <w:t xml:space="preserve"> </w:t>
      </w:r>
      <w:r w:rsidRPr="002A7C3E">
        <w:rPr>
          <w:rFonts w:ascii="Georgia" w:hAnsi="Georgia"/>
          <w:spacing w:val="-2"/>
          <w:w w:val="105"/>
          <w:sz w:val="24"/>
          <w:szCs w:val="24"/>
        </w:rPr>
        <w:t>Olan</w:t>
      </w:r>
      <w:r w:rsidRPr="002A7C3E">
        <w:rPr>
          <w:rFonts w:ascii="Georgia" w:hAnsi="Georgia"/>
          <w:spacing w:val="-5"/>
          <w:w w:val="105"/>
          <w:sz w:val="24"/>
          <w:szCs w:val="24"/>
        </w:rPr>
        <w:t xml:space="preserve"> </w:t>
      </w:r>
      <w:r w:rsidRPr="002A7C3E">
        <w:rPr>
          <w:rFonts w:ascii="Georgia" w:hAnsi="Georgia"/>
          <w:spacing w:val="-2"/>
          <w:w w:val="105"/>
          <w:sz w:val="24"/>
          <w:szCs w:val="24"/>
        </w:rPr>
        <w:t>Stratejik</w:t>
      </w:r>
      <w:r w:rsidRPr="002A7C3E">
        <w:rPr>
          <w:rFonts w:ascii="Georgia" w:hAnsi="Georgia"/>
          <w:spacing w:val="-3"/>
          <w:w w:val="105"/>
          <w:sz w:val="24"/>
          <w:szCs w:val="24"/>
        </w:rPr>
        <w:t xml:space="preserve"> </w:t>
      </w:r>
      <w:r w:rsidRPr="002A7C3E">
        <w:rPr>
          <w:rFonts w:ascii="Georgia" w:hAnsi="Georgia"/>
          <w:spacing w:val="-2"/>
          <w:w w:val="105"/>
          <w:sz w:val="24"/>
          <w:szCs w:val="24"/>
        </w:rPr>
        <w:t>Planın</w:t>
      </w:r>
      <w:r w:rsidRPr="002A7C3E">
        <w:rPr>
          <w:rFonts w:ascii="Georgia" w:hAnsi="Georgia"/>
          <w:spacing w:val="-8"/>
          <w:w w:val="105"/>
          <w:sz w:val="24"/>
          <w:szCs w:val="24"/>
        </w:rPr>
        <w:t xml:space="preserve"> </w:t>
      </w:r>
      <w:r w:rsidRPr="002A7C3E">
        <w:rPr>
          <w:rFonts w:ascii="Georgia" w:hAnsi="Georgia"/>
          <w:spacing w:val="-2"/>
          <w:w w:val="105"/>
          <w:sz w:val="24"/>
          <w:szCs w:val="24"/>
        </w:rPr>
        <w:t>Değerlendirilmesi</w:t>
      </w:r>
    </w:p>
    <w:p w14:paraId="466FD281" w14:textId="77777777" w:rsidR="00453CCD" w:rsidRPr="002A7C3E" w:rsidRDefault="00453CCD">
      <w:pPr>
        <w:pStyle w:val="GvdeMetni"/>
        <w:spacing w:line="285" w:lineRule="auto"/>
        <w:ind w:left="958" w:right="1013"/>
        <w:jc w:val="both"/>
      </w:pPr>
    </w:p>
    <w:p w14:paraId="4AEB7BA0" w14:textId="77777777" w:rsidR="00453CCD" w:rsidRPr="002A7C3E" w:rsidRDefault="00D71540">
      <w:pPr>
        <w:ind w:firstLineChars="521" w:firstLine="1250"/>
        <w:rPr>
          <w:kern w:val="24"/>
          <w:sz w:val="24"/>
          <w:szCs w:val="24"/>
        </w:rPr>
      </w:pPr>
      <w:r w:rsidRPr="002A7C3E">
        <w:rPr>
          <w:kern w:val="24"/>
          <w:sz w:val="24"/>
          <w:szCs w:val="24"/>
        </w:rPr>
        <w:t xml:space="preserve">2016 yılında Eğitim-Öğretime başlayan Halil Kut Paşa Ortaokulu ve İmam Hatip Ortaokulu  </w:t>
      </w:r>
    </w:p>
    <w:p w14:paraId="46F27E05" w14:textId="77777777" w:rsidR="00453CCD" w:rsidRPr="002A7C3E" w:rsidRDefault="00453CCD">
      <w:pPr>
        <w:ind w:firstLine="709"/>
        <w:rPr>
          <w:kern w:val="24"/>
          <w:sz w:val="24"/>
          <w:szCs w:val="24"/>
        </w:rPr>
      </w:pPr>
    </w:p>
    <w:p w14:paraId="5FD957F0" w14:textId="77777777" w:rsidR="00453CCD" w:rsidRPr="002A7C3E" w:rsidRDefault="00D71540">
      <w:pPr>
        <w:ind w:firstLine="709"/>
        <w:rPr>
          <w:kern w:val="24"/>
          <w:sz w:val="24"/>
          <w:szCs w:val="24"/>
        </w:rPr>
      </w:pPr>
      <w:r w:rsidRPr="002A7C3E">
        <w:rPr>
          <w:kern w:val="24"/>
          <w:sz w:val="24"/>
          <w:szCs w:val="24"/>
        </w:rPr>
        <w:t xml:space="preserve">Müdürlüğü 2019-2023 Stratejik Planı; stratejik plan hazırlık süreci, durum analizi, geleceğe </w:t>
      </w:r>
    </w:p>
    <w:p w14:paraId="300F6F06" w14:textId="77777777" w:rsidR="00453CCD" w:rsidRPr="002A7C3E" w:rsidRDefault="00453CCD">
      <w:pPr>
        <w:ind w:firstLine="709"/>
        <w:rPr>
          <w:kern w:val="24"/>
          <w:sz w:val="24"/>
          <w:szCs w:val="24"/>
        </w:rPr>
      </w:pPr>
    </w:p>
    <w:p w14:paraId="5B23150A" w14:textId="77777777" w:rsidR="00453CCD" w:rsidRPr="002A7C3E" w:rsidRDefault="00D71540">
      <w:pPr>
        <w:ind w:firstLine="709"/>
        <w:rPr>
          <w:kern w:val="24"/>
          <w:sz w:val="24"/>
          <w:szCs w:val="24"/>
        </w:rPr>
      </w:pPr>
      <w:r w:rsidRPr="002A7C3E">
        <w:rPr>
          <w:kern w:val="24"/>
          <w:sz w:val="24"/>
          <w:szCs w:val="24"/>
        </w:rPr>
        <w:t xml:space="preserve">bakış,amaç,hedef ve stratejilerin belirlenmesi ,ile  izleme ve değerlendirme olmak üzere beş </w:t>
      </w:r>
    </w:p>
    <w:p w14:paraId="6BEB14FE" w14:textId="77777777" w:rsidR="00453CCD" w:rsidRPr="002A7C3E" w:rsidRDefault="00453CCD">
      <w:pPr>
        <w:ind w:firstLine="709"/>
        <w:rPr>
          <w:kern w:val="24"/>
          <w:sz w:val="24"/>
          <w:szCs w:val="24"/>
        </w:rPr>
      </w:pPr>
    </w:p>
    <w:p w14:paraId="349157D9" w14:textId="77777777" w:rsidR="00453CCD" w:rsidRPr="002A7C3E" w:rsidRDefault="00D71540">
      <w:pPr>
        <w:ind w:firstLine="709"/>
        <w:rPr>
          <w:kern w:val="24"/>
          <w:sz w:val="24"/>
          <w:szCs w:val="24"/>
        </w:rPr>
      </w:pPr>
      <w:r w:rsidRPr="002A7C3E">
        <w:rPr>
          <w:kern w:val="24"/>
          <w:sz w:val="24"/>
          <w:szCs w:val="24"/>
        </w:rPr>
        <w:t xml:space="preserve">bölümden oluşmuştur.Halil Kut Paşa Ortaokulu ve İmam Hatip Ortaokulu Müdürlüğü Stratejik </w:t>
      </w:r>
    </w:p>
    <w:p w14:paraId="46E3F82C" w14:textId="77777777" w:rsidR="00453CCD" w:rsidRPr="002A7C3E" w:rsidRDefault="00453CCD">
      <w:pPr>
        <w:ind w:firstLine="709"/>
        <w:rPr>
          <w:kern w:val="24"/>
          <w:sz w:val="24"/>
          <w:szCs w:val="24"/>
        </w:rPr>
      </w:pPr>
    </w:p>
    <w:p w14:paraId="32B48FBE" w14:textId="77777777" w:rsidR="00453CCD" w:rsidRPr="002A7C3E" w:rsidRDefault="00D71540">
      <w:pPr>
        <w:ind w:firstLine="709"/>
        <w:rPr>
          <w:kern w:val="24"/>
          <w:sz w:val="24"/>
          <w:szCs w:val="24"/>
        </w:rPr>
      </w:pPr>
      <w:r w:rsidRPr="002A7C3E">
        <w:rPr>
          <w:kern w:val="24"/>
          <w:sz w:val="24"/>
          <w:szCs w:val="24"/>
        </w:rPr>
        <w:t xml:space="preserve">Planı İzleme ve Değerlendirme  kapsamında, performans göstergeleri ve stratejiler ile </w:t>
      </w:r>
    </w:p>
    <w:p w14:paraId="53FB4B1B" w14:textId="77777777" w:rsidR="00453CCD" w:rsidRPr="002A7C3E" w:rsidRDefault="00453CCD">
      <w:pPr>
        <w:ind w:firstLine="709"/>
        <w:rPr>
          <w:kern w:val="24"/>
          <w:sz w:val="24"/>
          <w:szCs w:val="24"/>
        </w:rPr>
      </w:pPr>
    </w:p>
    <w:p w14:paraId="6A7D37E7" w14:textId="77777777" w:rsidR="00453CCD" w:rsidRPr="002A7C3E" w:rsidRDefault="00D71540">
      <w:pPr>
        <w:ind w:firstLine="709"/>
        <w:rPr>
          <w:kern w:val="24"/>
          <w:sz w:val="24"/>
          <w:szCs w:val="24"/>
        </w:rPr>
      </w:pPr>
      <w:r w:rsidRPr="002A7C3E">
        <w:rPr>
          <w:kern w:val="24"/>
          <w:sz w:val="24"/>
          <w:szCs w:val="24"/>
        </w:rPr>
        <w:t xml:space="preserve">gerçekleştirilen faaliyetlerin gerçekleşme durumları tespit edilerek, hedeflerle kıyaslanmış ve </w:t>
      </w:r>
    </w:p>
    <w:p w14:paraId="60D684BD" w14:textId="77777777" w:rsidR="00453CCD" w:rsidRPr="002A7C3E" w:rsidRDefault="00453CCD">
      <w:pPr>
        <w:ind w:firstLine="709"/>
        <w:rPr>
          <w:kern w:val="24"/>
          <w:sz w:val="24"/>
          <w:szCs w:val="24"/>
        </w:rPr>
      </w:pPr>
    </w:p>
    <w:p w14:paraId="20AF2F1D" w14:textId="77777777" w:rsidR="00453CCD" w:rsidRPr="002A7C3E" w:rsidRDefault="00D71540">
      <w:pPr>
        <w:ind w:firstLine="709"/>
        <w:rPr>
          <w:kern w:val="24"/>
          <w:sz w:val="24"/>
          <w:szCs w:val="24"/>
        </w:rPr>
      </w:pPr>
      <w:r w:rsidRPr="002A7C3E">
        <w:rPr>
          <w:kern w:val="24"/>
          <w:sz w:val="24"/>
          <w:szCs w:val="24"/>
        </w:rPr>
        <w:t>aşağıda belirtilen hususlar ortaya çıkmıştır:</w:t>
      </w:r>
    </w:p>
    <w:p w14:paraId="7BAF26F3" w14:textId="77777777" w:rsidR="00453CCD" w:rsidRPr="002A7C3E" w:rsidRDefault="00453CCD">
      <w:pPr>
        <w:ind w:firstLine="709"/>
        <w:rPr>
          <w:kern w:val="24"/>
          <w:sz w:val="24"/>
          <w:szCs w:val="24"/>
        </w:rPr>
      </w:pPr>
    </w:p>
    <w:p w14:paraId="09763A0F" w14:textId="77777777" w:rsidR="00453CCD" w:rsidRPr="002A7C3E" w:rsidRDefault="00D71540">
      <w:pPr>
        <w:ind w:firstLine="709"/>
        <w:rPr>
          <w:kern w:val="24"/>
          <w:sz w:val="24"/>
          <w:szCs w:val="24"/>
        </w:rPr>
      </w:pPr>
      <w:r w:rsidRPr="002A7C3E">
        <w:rPr>
          <w:kern w:val="24"/>
          <w:sz w:val="24"/>
          <w:szCs w:val="24"/>
        </w:rPr>
        <w:t xml:space="preserve">2019-2023 öğretim yılında açılan kurslara katılım il ortalaması olarak %7,04 olup ülke </w:t>
      </w:r>
    </w:p>
    <w:p w14:paraId="179DF5A4" w14:textId="77777777" w:rsidR="00453CCD" w:rsidRPr="002A7C3E" w:rsidRDefault="00453CCD">
      <w:pPr>
        <w:ind w:firstLine="709"/>
        <w:rPr>
          <w:kern w:val="24"/>
          <w:sz w:val="24"/>
          <w:szCs w:val="24"/>
        </w:rPr>
      </w:pPr>
    </w:p>
    <w:p w14:paraId="21E56427" w14:textId="77777777" w:rsidR="00453CCD" w:rsidRPr="002A7C3E" w:rsidRDefault="00D71540">
      <w:pPr>
        <w:ind w:firstLine="709"/>
        <w:rPr>
          <w:kern w:val="24"/>
          <w:sz w:val="24"/>
          <w:szCs w:val="24"/>
        </w:rPr>
      </w:pPr>
      <w:r w:rsidRPr="002A7C3E">
        <w:rPr>
          <w:kern w:val="24"/>
          <w:sz w:val="24"/>
          <w:szCs w:val="24"/>
        </w:rPr>
        <w:t xml:space="preserve">ortalamasının üstünde olduğu görülmüştür. Kurslara katılım ve kursları tamamlama oranları </w:t>
      </w:r>
    </w:p>
    <w:p w14:paraId="78400242" w14:textId="77777777" w:rsidR="00453CCD" w:rsidRPr="002A7C3E" w:rsidRDefault="00453CCD">
      <w:pPr>
        <w:ind w:firstLine="709"/>
        <w:rPr>
          <w:kern w:val="24"/>
          <w:sz w:val="24"/>
          <w:szCs w:val="24"/>
        </w:rPr>
      </w:pPr>
    </w:p>
    <w:p w14:paraId="4AA392DD" w14:textId="77777777" w:rsidR="00453CCD" w:rsidRPr="002A7C3E" w:rsidRDefault="00D71540">
      <w:pPr>
        <w:ind w:firstLine="709"/>
        <w:rPr>
          <w:kern w:val="24"/>
          <w:sz w:val="24"/>
          <w:szCs w:val="24"/>
        </w:rPr>
      </w:pPr>
      <w:r w:rsidRPr="002A7C3E">
        <w:rPr>
          <w:kern w:val="24"/>
          <w:sz w:val="24"/>
          <w:szCs w:val="24"/>
        </w:rPr>
        <w:t xml:space="preserve">kademeli artış göstermekte bu eğilim doğrultusunda çağ nüfusu içerisinde yer alanların bu </w:t>
      </w:r>
    </w:p>
    <w:p w14:paraId="00460FEA" w14:textId="77777777" w:rsidR="00453CCD" w:rsidRPr="002A7C3E" w:rsidRDefault="00453CCD">
      <w:pPr>
        <w:ind w:firstLine="709"/>
        <w:rPr>
          <w:kern w:val="24"/>
          <w:sz w:val="24"/>
          <w:szCs w:val="24"/>
        </w:rPr>
      </w:pPr>
    </w:p>
    <w:p w14:paraId="1ADD3F81" w14:textId="77777777" w:rsidR="00453CCD" w:rsidRPr="002A7C3E" w:rsidRDefault="00D71540">
      <w:pPr>
        <w:ind w:firstLine="709"/>
        <w:rPr>
          <w:kern w:val="24"/>
          <w:sz w:val="24"/>
          <w:szCs w:val="24"/>
        </w:rPr>
      </w:pPr>
      <w:r w:rsidRPr="002A7C3E">
        <w:rPr>
          <w:kern w:val="24"/>
          <w:sz w:val="24"/>
          <w:szCs w:val="24"/>
        </w:rPr>
        <w:t xml:space="preserve">merkezlerden ve kurslardan faydalanma oranlarında artış dikkati çekmektedir. AB </w:t>
      </w:r>
    </w:p>
    <w:p w14:paraId="34D9F3E2" w14:textId="77777777" w:rsidR="00453CCD" w:rsidRPr="002A7C3E" w:rsidRDefault="00453CCD">
      <w:pPr>
        <w:ind w:firstLine="709"/>
        <w:rPr>
          <w:kern w:val="24"/>
          <w:sz w:val="24"/>
          <w:szCs w:val="24"/>
        </w:rPr>
      </w:pPr>
    </w:p>
    <w:p w14:paraId="286DF9EC" w14:textId="77777777" w:rsidR="00453CCD" w:rsidRPr="002A7C3E" w:rsidRDefault="00D71540">
      <w:pPr>
        <w:ind w:firstLine="709"/>
        <w:rPr>
          <w:kern w:val="24"/>
          <w:sz w:val="24"/>
          <w:szCs w:val="24"/>
        </w:rPr>
      </w:pPr>
      <w:r w:rsidRPr="002A7C3E">
        <w:rPr>
          <w:kern w:val="24"/>
          <w:sz w:val="24"/>
          <w:szCs w:val="24"/>
        </w:rPr>
        <w:t xml:space="preserve">müktesebatında her bireyin Hayat boyu eğitiminden yararlanması isteği doğrultusunda bu tür </w:t>
      </w:r>
    </w:p>
    <w:p w14:paraId="1E199DE4" w14:textId="77777777" w:rsidR="00453CCD" w:rsidRPr="002A7C3E" w:rsidRDefault="00453CCD">
      <w:pPr>
        <w:rPr>
          <w:kern w:val="24"/>
          <w:sz w:val="24"/>
          <w:szCs w:val="24"/>
        </w:rPr>
      </w:pPr>
    </w:p>
    <w:p w14:paraId="57CAEE6C" w14:textId="77777777" w:rsidR="00453CCD" w:rsidRPr="002A7C3E" w:rsidRDefault="00D71540">
      <w:pPr>
        <w:ind w:firstLineChars="300" w:firstLine="720"/>
        <w:rPr>
          <w:kern w:val="24"/>
          <w:sz w:val="24"/>
          <w:szCs w:val="24"/>
        </w:rPr>
      </w:pPr>
      <w:r w:rsidRPr="002A7C3E">
        <w:rPr>
          <w:kern w:val="24"/>
          <w:sz w:val="24"/>
          <w:szCs w:val="24"/>
        </w:rPr>
        <w:t xml:space="preserve">eğitim alan kursiyer sayısı ve bilinçlenme oranında düzenli bir artışı tespit edilmektedir. </w:t>
      </w:r>
    </w:p>
    <w:p w14:paraId="1F2980B9" w14:textId="77777777" w:rsidR="00453CCD" w:rsidRPr="002A7C3E" w:rsidRDefault="00453CCD">
      <w:pPr>
        <w:ind w:firstLine="709"/>
        <w:rPr>
          <w:kern w:val="24"/>
          <w:sz w:val="24"/>
          <w:szCs w:val="24"/>
        </w:rPr>
      </w:pPr>
    </w:p>
    <w:p w14:paraId="163C0ABB" w14:textId="77777777" w:rsidR="00453CCD" w:rsidRPr="002A7C3E" w:rsidRDefault="00D71540">
      <w:pPr>
        <w:ind w:firstLine="709"/>
        <w:rPr>
          <w:kern w:val="24"/>
          <w:sz w:val="24"/>
          <w:szCs w:val="24"/>
        </w:rPr>
      </w:pPr>
      <w:r w:rsidRPr="002A7C3E">
        <w:rPr>
          <w:kern w:val="24"/>
          <w:sz w:val="24"/>
          <w:szCs w:val="24"/>
        </w:rPr>
        <w:t xml:space="preserve">Okulumuz öğrencilerinin içerisinde düzenli devamsızlık yapanların oranı 2022 yılından itibaren </w:t>
      </w:r>
    </w:p>
    <w:p w14:paraId="18747364" w14:textId="77777777" w:rsidR="00453CCD" w:rsidRPr="002A7C3E" w:rsidRDefault="00453CCD">
      <w:pPr>
        <w:ind w:firstLine="709"/>
        <w:rPr>
          <w:kern w:val="24"/>
          <w:sz w:val="24"/>
          <w:szCs w:val="24"/>
        </w:rPr>
      </w:pPr>
    </w:p>
    <w:p w14:paraId="467B736F" w14:textId="77777777" w:rsidR="00453CCD" w:rsidRPr="002A7C3E" w:rsidRDefault="00D71540">
      <w:pPr>
        <w:ind w:firstLine="709"/>
        <w:rPr>
          <w:kern w:val="24"/>
          <w:sz w:val="24"/>
          <w:szCs w:val="24"/>
        </w:rPr>
      </w:pPr>
      <w:r w:rsidRPr="002A7C3E">
        <w:rPr>
          <w:kern w:val="24"/>
          <w:sz w:val="24"/>
          <w:szCs w:val="24"/>
        </w:rPr>
        <w:t xml:space="preserve">düşüşe geçmiştir. 2022-2023 öğretim yılında ilimizde 20 gün ve üzeri devamsızlık yapan öğrenci </w:t>
      </w:r>
    </w:p>
    <w:p w14:paraId="09083455" w14:textId="77777777" w:rsidR="00453CCD" w:rsidRPr="002A7C3E" w:rsidRDefault="00453CCD">
      <w:pPr>
        <w:ind w:firstLine="709"/>
        <w:rPr>
          <w:kern w:val="24"/>
          <w:sz w:val="24"/>
          <w:szCs w:val="24"/>
        </w:rPr>
      </w:pPr>
    </w:p>
    <w:p w14:paraId="1ACC4D8A" w14:textId="167E06CD" w:rsidR="00453CCD" w:rsidRPr="002A7C3E" w:rsidRDefault="00D71540" w:rsidP="002A7C3E">
      <w:pPr>
        <w:ind w:left="709"/>
        <w:rPr>
          <w:kern w:val="24"/>
          <w:sz w:val="24"/>
          <w:szCs w:val="24"/>
        </w:rPr>
      </w:pPr>
      <w:r w:rsidRPr="002A7C3E">
        <w:rPr>
          <w:kern w:val="24"/>
          <w:sz w:val="24"/>
          <w:szCs w:val="24"/>
        </w:rPr>
        <w:t xml:space="preserve">oranlarına bakıldığında ,adreslerine ulaşılamayan yabancı uyruklu öğrenciler olduğu </w:t>
      </w:r>
      <w:r w:rsidR="00A03BC8" w:rsidRPr="002A7C3E">
        <w:rPr>
          <w:kern w:val="24"/>
          <w:sz w:val="24"/>
          <w:szCs w:val="24"/>
        </w:rPr>
        <w:t xml:space="preserve">  </w:t>
      </w:r>
      <w:r w:rsidR="002A7C3E">
        <w:rPr>
          <w:kern w:val="24"/>
          <w:sz w:val="24"/>
          <w:szCs w:val="24"/>
        </w:rPr>
        <w:t xml:space="preserve">   </w:t>
      </w:r>
      <w:r w:rsidRPr="002A7C3E">
        <w:rPr>
          <w:kern w:val="24"/>
          <w:sz w:val="24"/>
          <w:szCs w:val="24"/>
        </w:rPr>
        <w:t>görülmüştür.</w:t>
      </w:r>
    </w:p>
    <w:p w14:paraId="2AC76480" w14:textId="77777777" w:rsidR="00453CCD" w:rsidRPr="002A7C3E" w:rsidRDefault="00453CCD">
      <w:pPr>
        <w:ind w:firstLine="709"/>
        <w:rPr>
          <w:rFonts w:eastAsia="Calibri"/>
          <w:sz w:val="24"/>
          <w:szCs w:val="24"/>
        </w:rPr>
      </w:pPr>
    </w:p>
    <w:p w14:paraId="3E675346" w14:textId="77777777" w:rsidR="00453CCD" w:rsidRPr="002A7C3E" w:rsidRDefault="00D71540">
      <w:pPr>
        <w:ind w:firstLine="709"/>
        <w:rPr>
          <w:rFonts w:eastAsia="Calibri"/>
          <w:sz w:val="24"/>
          <w:szCs w:val="24"/>
        </w:rPr>
      </w:pPr>
      <w:r w:rsidRPr="002A7C3E">
        <w:rPr>
          <w:rFonts w:eastAsia="Calibri"/>
          <w:sz w:val="24"/>
          <w:szCs w:val="24"/>
        </w:rPr>
        <w:t xml:space="preserve">Derslik başına düşen öğrenci sayılarımız  25  hedefine yakındır. Sınıfta akıllı tahtayı rahatlıkla </w:t>
      </w:r>
    </w:p>
    <w:p w14:paraId="1CF276EE" w14:textId="77777777" w:rsidR="00453CCD" w:rsidRPr="002A7C3E" w:rsidRDefault="00453CCD">
      <w:pPr>
        <w:ind w:firstLine="709"/>
        <w:rPr>
          <w:rFonts w:eastAsia="Calibri"/>
          <w:sz w:val="24"/>
          <w:szCs w:val="24"/>
        </w:rPr>
      </w:pPr>
    </w:p>
    <w:p w14:paraId="1CC93B6A" w14:textId="77777777" w:rsidR="00453CCD" w:rsidRPr="002A7C3E" w:rsidRDefault="00D71540">
      <w:pPr>
        <w:ind w:firstLine="709"/>
        <w:rPr>
          <w:rFonts w:eastAsia="Calibri"/>
          <w:sz w:val="24"/>
          <w:szCs w:val="24"/>
        </w:rPr>
      </w:pPr>
      <w:r w:rsidRPr="002A7C3E">
        <w:rPr>
          <w:rFonts w:eastAsia="Calibri"/>
          <w:sz w:val="24"/>
          <w:szCs w:val="24"/>
        </w:rPr>
        <w:t>izlemeyi sınırlamamaktadır.</w:t>
      </w:r>
    </w:p>
    <w:p w14:paraId="6EF918C3" w14:textId="77777777" w:rsidR="00453CCD" w:rsidRPr="002A7C3E" w:rsidRDefault="00D71540">
      <w:pPr>
        <w:pStyle w:val="FaaliyetListesi"/>
        <w:rPr>
          <w:rFonts w:ascii="Georgia" w:hAnsi="Georgia"/>
          <w:sz w:val="24"/>
          <w:szCs w:val="24"/>
        </w:rPr>
      </w:pPr>
      <w:r w:rsidRPr="002A7C3E">
        <w:rPr>
          <w:rFonts w:ascii="Georgia" w:hAnsi="Georgia"/>
          <w:sz w:val="24"/>
          <w:szCs w:val="24"/>
        </w:rPr>
        <w:t xml:space="preserve"> </w:t>
      </w:r>
      <w:bookmarkStart w:id="0" w:name="_Toc11922024"/>
      <w:bookmarkStart w:id="1" w:name="_Toc531853190"/>
      <w:bookmarkStart w:id="2" w:name="_Toc532154562"/>
      <w:bookmarkStart w:id="3" w:name="_Toc530061505"/>
      <w:r w:rsidRPr="002A7C3E">
        <w:rPr>
          <w:rFonts w:ascii="Georgia" w:hAnsi="Georgia"/>
          <w:sz w:val="24"/>
          <w:szCs w:val="24"/>
        </w:rPr>
        <w:t>Mevzuat Analizi</w:t>
      </w:r>
      <w:bookmarkEnd w:id="0"/>
      <w:bookmarkEnd w:id="1"/>
      <w:bookmarkEnd w:id="2"/>
      <w:bookmarkEnd w:id="3"/>
    </w:p>
    <w:p w14:paraId="6537E713" w14:textId="77777777" w:rsidR="00453CCD" w:rsidRPr="002A7C3E" w:rsidRDefault="00453CCD">
      <w:pPr>
        <w:ind w:firstLine="709"/>
        <w:rPr>
          <w:rFonts w:eastAsia="Calibri"/>
          <w:sz w:val="24"/>
          <w:szCs w:val="24"/>
        </w:rPr>
      </w:pPr>
    </w:p>
    <w:p w14:paraId="2CA8B605" w14:textId="77777777" w:rsidR="00453CCD" w:rsidRPr="002A7C3E" w:rsidRDefault="00D71540">
      <w:pPr>
        <w:ind w:firstLine="709"/>
        <w:rPr>
          <w:rFonts w:eastAsia="Calibri"/>
          <w:sz w:val="24"/>
          <w:szCs w:val="24"/>
        </w:rPr>
      </w:pPr>
      <w:r w:rsidRPr="002A7C3E">
        <w:rPr>
          <w:rFonts w:eastAsia="Calibri"/>
          <w:sz w:val="24"/>
          <w:szCs w:val="24"/>
        </w:rPr>
        <w:t xml:space="preserve">Buna göre Okul Müdürlükleri İlköğretim Yönetmeliğine göre, okul müdürlüklerinin görevleri </w:t>
      </w:r>
    </w:p>
    <w:p w14:paraId="5F5BA9CB" w14:textId="77777777" w:rsidR="00453CCD" w:rsidRPr="002A7C3E" w:rsidRDefault="00453CCD">
      <w:pPr>
        <w:ind w:firstLine="709"/>
        <w:rPr>
          <w:rFonts w:eastAsia="Calibri"/>
          <w:sz w:val="24"/>
          <w:szCs w:val="24"/>
        </w:rPr>
      </w:pPr>
    </w:p>
    <w:p w14:paraId="5A8DB1A1" w14:textId="77777777" w:rsidR="00453CCD" w:rsidRPr="002A7C3E" w:rsidRDefault="00D71540">
      <w:pPr>
        <w:ind w:firstLine="709"/>
        <w:rPr>
          <w:rFonts w:eastAsia="Calibri"/>
          <w:sz w:val="24"/>
          <w:szCs w:val="24"/>
        </w:rPr>
      </w:pPr>
      <w:r w:rsidRPr="002A7C3E">
        <w:rPr>
          <w:rFonts w:eastAsia="Calibri"/>
          <w:sz w:val="24"/>
          <w:szCs w:val="24"/>
        </w:rPr>
        <w:t xml:space="preserve">şunlardır: </w:t>
      </w:r>
    </w:p>
    <w:p w14:paraId="08E44203" w14:textId="77777777" w:rsidR="00453CCD" w:rsidRPr="002A7C3E" w:rsidRDefault="00453CCD">
      <w:pPr>
        <w:ind w:firstLine="709"/>
        <w:rPr>
          <w:sz w:val="24"/>
          <w:szCs w:val="24"/>
        </w:rPr>
      </w:pPr>
    </w:p>
    <w:p w14:paraId="37C51C5F" w14:textId="77777777" w:rsidR="00453CCD" w:rsidRPr="002A7C3E" w:rsidRDefault="00D71540">
      <w:pPr>
        <w:ind w:firstLine="709"/>
        <w:rPr>
          <w:sz w:val="24"/>
          <w:szCs w:val="24"/>
        </w:rPr>
      </w:pPr>
      <w:r w:rsidRPr="002A7C3E">
        <w:rPr>
          <w:sz w:val="24"/>
          <w:szCs w:val="24"/>
        </w:rPr>
        <w:t>Okul Müdürünün Görev, Yetki ve Sorumluluğu</w:t>
      </w:r>
    </w:p>
    <w:p w14:paraId="1FDE3398" w14:textId="77777777" w:rsidR="00453CCD" w:rsidRPr="002A7C3E" w:rsidRDefault="00453CCD">
      <w:pPr>
        <w:ind w:firstLine="709"/>
        <w:rPr>
          <w:sz w:val="24"/>
          <w:szCs w:val="24"/>
        </w:rPr>
      </w:pPr>
    </w:p>
    <w:p w14:paraId="2A6E01D9" w14:textId="77777777" w:rsidR="00453CCD" w:rsidRPr="002A7C3E" w:rsidRDefault="00D71540">
      <w:pPr>
        <w:ind w:firstLine="709"/>
        <w:rPr>
          <w:sz w:val="24"/>
          <w:szCs w:val="24"/>
        </w:rPr>
      </w:pPr>
      <w:r w:rsidRPr="002A7C3E">
        <w:rPr>
          <w:sz w:val="24"/>
          <w:szCs w:val="24"/>
        </w:rPr>
        <w:t xml:space="preserve"> Madde 60 — İlköğretim okulu, demokratik eğitim-öğretim ortamında diğer çalışanlarla birlikte </w:t>
      </w:r>
    </w:p>
    <w:p w14:paraId="59499B13" w14:textId="77777777" w:rsidR="00453CCD" w:rsidRPr="002A7C3E" w:rsidRDefault="00453CCD">
      <w:pPr>
        <w:ind w:firstLine="709"/>
        <w:rPr>
          <w:sz w:val="24"/>
          <w:szCs w:val="24"/>
        </w:rPr>
      </w:pPr>
    </w:p>
    <w:p w14:paraId="77CF1F69" w14:textId="77777777" w:rsidR="00453CCD" w:rsidRPr="002A7C3E" w:rsidRDefault="00D71540">
      <w:pPr>
        <w:ind w:firstLine="709"/>
        <w:rPr>
          <w:sz w:val="24"/>
          <w:szCs w:val="24"/>
        </w:rPr>
      </w:pPr>
      <w:r w:rsidRPr="002A7C3E">
        <w:rPr>
          <w:sz w:val="24"/>
          <w:szCs w:val="24"/>
        </w:rPr>
        <w:t xml:space="preserve">müdür tarafından yönetilir. Okul müdürü; ders okutmanın yanında kanun, tüzük, yönetmelik, </w:t>
      </w:r>
    </w:p>
    <w:p w14:paraId="5FF4F47B" w14:textId="77777777" w:rsidR="00453CCD" w:rsidRPr="002A7C3E" w:rsidRDefault="00453CCD">
      <w:pPr>
        <w:ind w:firstLine="709"/>
        <w:rPr>
          <w:sz w:val="24"/>
          <w:szCs w:val="24"/>
        </w:rPr>
      </w:pPr>
    </w:p>
    <w:p w14:paraId="5353FDE8" w14:textId="7764C787" w:rsidR="00453CCD" w:rsidRPr="002A7C3E" w:rsidRDefault="00D71540" w:rsidP="00A03BC8">
      <w:pPr>
        <w:ind w:firstLine="709"/>
        <w:rPr>
          <w:sz w:val="24"/>
          <w:szCs w:val="24"/>
        </w:rPr>
      </w:pPr>
      <w:r w:rsidRPr="002A7C3E">
        <w:rPr>
          <w:sz w:val="24"/>
          <w:szCs w:val="24"/>
        </w:rPr>
        <w:t>yönerge, program ve emirlere uygun olarak görevlerini yürütmeye, okulu düzene koymaya ve</w:t>
      </w:r>
    </w:p>
    <w:p w14:paraId="58408459" w14:textId="77777777" w:rsidR="00453CCD" w:rsidRPr="002A7C3E" w:rsidRDefault="00453CCD" w:rsidP="00A03BC8">
      <w:pPr>
        <w:ind w:firstLine="709"/>
        <w:rPr>
          <w:sz w:val="24"/>
          <w:szCs w:val="24"/>
        </w:rPr>
      </w:pPr>
    </w:p>
    <w:p w14:paraId="3E2226B8" w14:textId="70478053" w:rsidR="00453CCD" w:rsidRPr="002A7C3E" w:rsidRDefault="00D71540" w:rsidP="00A03BC8">
      <w:pPr>
        <w:ind w:firstLine="709"/>
        <w:rPr>
          <w:sz w:val="24"/>
          <w:szCs w:val="24"/>
        </w:rPr>
      </w:pPr>
      <w:r w:rsidRPr="002A7C3E">
        <w:rPr>
          <w:sz w:val="24"/>
          <w:szCs w:val="24"/>
        </w:rPr>
        <w:t>denetlemeye yetkilidir. Müdür, okulun amaçlarına uygun olarak yönetilmesinden,</w:t>
      </w:r>
    </w:p>
    <w:p w14:paraId="3F343942" w14:textId="77777777" w:rsidR="00453CCD" w:rsidRPr="002A7C3E" w:rsidRDefault="00453CCD" w:rsidP="00A03BC8">
      <w:pPr>
        <w:ind w:firstLine="709"/>
        <w:rPr>
          <w:sz w:val="24"/>
          <w:szCs w:val="24"/>
        </w:rPr>
      </w:pPr>
    </w:p>
    <w:p w14:paraId="51857FB4" w14:textId="0212DAC8" w:rsidR="00453CCD" w:rsidRPr="002A7C3E" w:rsidRDefault="00D71540" w:rsidP="00A03BC8">
      <w:pPr>
        <w:ind w:firstLine="709"/>
        <w:rPr>
          <w:sz w:val="24"/>
          <w:szCs w:val="24"/>
        </w:rPr>
      </w:pPr>
      <w:r w:rsidRPr="002A7C3E">
        <w:rPr>
          <w:sz w:val="24"/>
          <w:szCs w:val="24"/>
        </w:rPr>
        <w:t>değerlendirilmesinden ve geliştirmesinden sorumludur. Okul müdürü, görev tanımında belirtilen</w:t>
      </w:r>
    </w:p>
    <w:p w14:paraId="0980F75B" w14:textId="77777777" w:rsidR="00453CCD" w:rsidRPr="002A7C3E" w:rsidRDefault="00453CCD" w:rsidP="00A03BC8">
      <w:pPr>
        <w:ind w:firstLine="709"/>
        <w:rPr>
          <w:sz w:val="24"/>
          <w:szCs w:val="24"/>
        </w:rPr>
      </w:pPr>
    </w:p>
    <w:p w14:paraId="339E252B" w14:textId="285FCA0E" w:rsidR="00453CCD" w:rsidRPr="002A7C3E" w:rsidRDefault="00D71540" w:rsidP="00A03BC8">
      <w:pPr>
        <w:ind w:firstLine="709"/>
        <w:rPr>
          <w:sz w:val="24"/>
          <w:szCs w:val="24"/>
        </w:rPr>
      </w:pPr>
      <w:r w:rsidRPr="002A7C3E">
        <w:rPr>
          <w:sz w:val="24"/>
          <w:szCs w:val="24"/>
        </w:rPr>
        <w:t>diğer görevleri de yapar.</w:t>
      </w:r>
    </w:p>
    <w:p w14:paraId="5504A48F" w14:textId="77777777" w:rsidR="00453CCD" w:rsidRPr="002A7C3E" w:rsidRDefault="00453CCD" w:rsidP="00A03BC8">
      <w:pPr>
        <w:ind w:firstLine="709"/>
        <w:rPr>
          <w:sz w:val="24"/>
          <w:szCs w:val="24"/>
        </w:rPr>
      </w:pPr>
    </w:p>
    <w:p w14:paraId="2E29D5CC" w14:textId="7DD732AE" w:rsidR="00453CCD" w:rsidRPr="002A7C3E" w:rsidRDefault="00D71540" w:rsidP="00A03BC8">
      <w:pPr>
        <w:ind w:firstLine="709"/>
        <w:rPr>
          <w:sz w:val="24"/>
          <w:szCs w:val="24"/>
        </w:rPr>
      </w:pPr>
      <w:r w:rsidRPr="002A7C3E">
        <w:rPr>
          <w:sz w:val="24"/>
          <w:szCs w:val="24"/>
        </w:rPr>
        <w:t>Müdür Yardımcısı Madde 62 — Müdür yardımcıları, ders okutmanın yanında okulun her türlü</w:t>
      </w:r>
    </w:p>
    <w:p w14:paraId="15FBB067" w14:textId="77777777" w:rsidR="00453CCD" w:rsidRPr="002A7C3E" w:rsidRDefault="00453CCD" w:rsidP="00A03BC8">
      <w:pPr>
        <w:ind w:firstLine="709"/>
        <w:rPr>
          <w:sz w:val="24"/>
          <w:szCs w:val="24"/>
        </w:rPr>
      </w:pPr>
    </w:p>
    <w:p w14:paraId="73AB2938" w14:textId="43C04BE0" w:rsidR="00453CCD" w:rsidRPr="002A7C3E" w:rsidRDefault="00D71540" w:rsidP="00A03BC8">
      <w:pPr>
        <w:ind w:firstLine="709"/>
        <w:rPr>
          <w:sz w:val="24"/>
          <w:szCs w:val="24"/>
        </w:rPr>
      </w:pPr>
      <w:r w:rsidRPr="002A7C3E">
        <w:rPr>
          <w:sz w:val="24"/>
          <w:szCs w:val="24"/>
        </w:rPr>
        <w:t>eğitim-öğretim, yönetim, öğrenci, personel, tahakkuk, ayniyat, yazışma, eğitici etkinlikler,</w:t>
      </w:r>
    </w:p>
    <w:p w14:paraId="08594654" w14:textId="77777777" w:rsidR="00453CCD" w:rsidRPr="002A7C3E" w:rsidRDefault="00453CCD" w:rsidP="00A03BC8">
      <w:pPr>
        <w:ind w:firstLine="709"/>
        <w:rPr>
          <w:sz w:val="24"/>
          <w:szCs w:val="24"/>
        </w:rPr>
      </w:pPr>
    </w:p>
    <w:p w14:paraId="63EBB717" w14:textId="432BA438" w:rsidR="00453CCD" w:rsidRPr="002A7C3E" w:rsidRDefault="00D71540" w:rsidP="00A03BC8">
      <w:pPr>
        <w:ind w:firstLine="709"/>
        <w:rPr>
          <w:sz w:val="24"/>
          <w:szCs w:val="24"/>
        </w:rPr>
      </w:pPr>
      <w:r w:rsidRPr="002A7C3E">
        <w:rPr>
          <w:sz w:val="24"/>
          <w:szCs w:val="24"/>
        </w:rPr>
        <w:t>yatılılık, bursluluk, güvenlik, beslenme, bakım, koruma, temizlik, düzen, halkla ilişkiler gibi</w:t>
      </w:r>
    </w:p>
    <w:p w14:paraId="64DBDE7F" w14:textId="77777777" w:rsidR="00453CCD" w:rsidRPr="002A7C3E" w:rsidRDefault="00453CCD" w:rsidP="00A03BC8">
      <w:pPr>
        <w:ind w:firstLine="709"/>
        <w:rPr>
          <w:sz w:val="24"/>
          <w:szCs w:val="24"/>
        </w:rPr>
      </w:pPr>
    </w:p>
    <w:p w14:paraId="61F3929D" w14:textId="7C47DBFF" w:rsidR="00453CCD" w:rsidRPr="002A7C3E" w:rsidRDefault="00D71540" w:rsidP="00A03BC8">
      <w:pPr>
        <w:ind w:firstLine="709"/>
        <w:rPr>
          <w:sz w:val="24"/>
          <w:szCs w:val="24"/>
        </w:rPr>
      </w:pPr>
      <w:r w:rsidRPr="002A7C3E">
        <w:rPr>
          <w:sz w:val="24"/>
          <w:szCs w:val="24"/>
        </w:rPr>
        <w:t>işleriyle ilgili olarak okul müdürü tarafından verilen görevleri yapar. Bu görevlerin yapılmasından</w:t>
      </w:r>
    </w:p>
    <w:p w14:paraId="584C8120" w14:textId="77777777" w:rsidR="00453CCD" w:rsidRPr="002A7C3E" w:rsidRDefault="00453CCD" w:rsidP="00A03BC8">
      <w:pPr>
        <w:ind w:firstLine="709"/>
        <w:rPr>
          <w:sz w:val="24"/>
          <w:szCs w:val="24"/>
        </w:rPr>
      </w:pPr>
    </w:p>
    <w:p w14:paraId="0A029EA4" w14:textId="6BCFB5CD" w:rsidR="00453CCD" w:rsidRPr="002A7C3E" w:rsidRDefault="00D71540" w:rsidP="00A03BC8">
      <w:pPr>
        <w:ind w:left="709"/>
        <w:rPr>
          <w:sz w:val="24"/>
          <w:szCs w:val="24"/>
        </w:rPr>
      </w:pPr>
      <w:r w:rsidRPr="002A7C3E">
        <w:rPr>
          <w:sz w:val="24"/>
          <w:szCs w:val="24"/>
        </w:rPr>
        <w:t>ve okulun amaçlarına uygun olarak işleyişinden müdüre karşı sorumludurlar. Müdür</w:t>
      </w:r>
      <w:r w:rsidR="00A03BC8" w:rsidRPr="002A7C3E">
        <w:rPr>
          <w:sz w:val="24"/>
          <w:szCs w:val="24"/>
        </w:rPr>
        <w:t xml:space="preserve"> </w:t>
      </w:r>
      <w:r w:rsidRPr="002A7C3E">
        <w:rPr>
          <w:sz w:val="24"/>
          <w:szCs w:val="24"/>
        </w:rPr>
        <w:t>yardımcıları,</w:t>
      </w:r>
    </w:p>
    <w:p w14:paraId="218CB047" w14:textId="77777777" w:rsidR="00453CCD" w:rsidRPr="002A7C3E" w:rsidRDefault="00453CCD" w:rsidP="00A03BC8">
      <w:pPr>
        <w:ind w:firstLine="709"/>
        <w:rPr>
          <w:sz w:val="24"/>
          <w:szCs w:val="24"/>
        </w:rPr>
      </w:pPr>
    </w:p>
    <w:p w14:paraId="2D535E33" w14:textId="77777777" w:rsidR="00453CCD" w:rsidRPr="002A7C3E" w:rsidRDefault="00D71540" w:rsidP="00A03BC8">
      <w:pPr>
        <w:ind w:firstLine="709"/>
        <w:rPr>
          <w:rFonts w:eastAsia="Calibri"/>
          <w:sz w:val="24"/>
          <w:szCs w:val="24"/>
        </w:rPr>
      </w:pPr>
      <w:r w:rsidRPr="002A7C3E">
        <w:rPr>
          <w:sz w:val="24"/>
          <w:szCs w:val="24"/>
        </w:rPr>
        <w:t>görev tanımında belirtilen diğer görevleri de yapar.</w:t>
      </w:r>
    </w:p>
    <w:p w14:paraId="72518C29" w14:textId="332DAF63" w:rsidR="00453CCD" w:rsidRPr="002A7C3E" w:rsidRDefault="00453CCD" w:rsidP="00A03BC8">
      <w:pPr>
        <w:spacing w:line="360" w:lineRule="auto"/>
        <w:rPr>
          <w:sz w:val="24"/>
          <w:szCs w:val="24"/>
        </w:rPr>
      </w:pPr>
    </w:p>
    <w:p w14:paraId="7AAE3CCE" w14:textId="0FBC2926" w:rsidR="00A03BC8" w:rsidRPr="002A7C3E" w:rsidRDefault="00A03BC8">
      <w:pPr>
        <w:spacing w:line="360" w:lineRule="auto"/>
        <w:jc w:val="both"/>
        <w:rPr>
          <w:sz w:val="24"/>
          <w:szCs w:val="24"/>
        </w:rPr>
      </w:pPr>
    </w:p>
    <w:p w14:paraId="40834124" w14:textId="0666CD9C" w:rsidR="00A03BC8" w:rsidRPr="002A7C3E" w:rsidRDefault="00A03BC8">
      <w:pPr>
        <w:spacing w:line="360" w:lineRule="auto"/>
        <w:jc w:val="both"/>
        <w:rPr>
          <w:sz w:val="24"/>
          <w:szCs w:val="24"/>
        </w:rPr>
      </w:pPr>
    </w:p>
    <w:p w14:paraId="30EA90BF" w14:textId="31BFB645" w:rsidR="00A03BC8" w:rsidRPr="002A7C3E" w:rsidRDefault="00A03BC8">
      <w:pPr>
        <w:spacing w:line="360" w:lineRule="auto"/>
        <w:jc w:val="both"/>
        <w:rPr>
          <w:sz w:val="24"/>
          <w:szCs w:val="24"/>
        </w:rPr>
      </w:pPr>
    </w:p>
    <w:p w14:paraId="22C04877" w14:textId="77777777" w:rsidR="00A03BC8" w:rsidRPr="002A7C3E" w:rsidRDefault="00A03BC8">
      <w:pPr>
        <w:spacing w:line="360" w:lineRule="auto"/>
        <w:jc w:val="both"/>
        <w:rPr>
          <w:sz w:val="24"/>
          <w:szCs w:val="24"/>
        </w:rPr>
      </w:pPr>
    </w:p>
    <w:p w14:paraId="3D7B0598" w14:textId="77777777" w:rsidR="00453CCD" w:rsidRPr="002A7C3E" w:rsidRDefault="00D71540">
      <w:pPr>
        <w:pStyle w:val="Balk3"/>
        <w:numPr>
          <w:ilvl w:val="1"/>
          <w:numId w:val="3"/>
        </w:numPr>
        <w:tabs>
          <w:tab w:val="left" w:pos="1553"/>
        </w:tabs>
        <w:spacing w:before="0"/>
        <w:ind w:left="1553" w:hanging="595"/>
        <w:rPr>
          <w:rFonts w:ascii="Georgia" w:hAnsi="Georgia"/>
          <w:sz w:val="24"/>
          <w:szCs w:val="24"/>
        </w:rPr>
      </w:pPr>
      <w:r w:rsidRPr="002A7C3E">
        <w:rPr>
          <w:rFonts w:ascii="Georgia" w:hAnsi="Georgia"/>
          <w:w w:val="105"/>
          <w:sz w:val="24"/>
          <w:szCs w:val="24"/>
        </w:rPr>
        <w:t>Yasal</w:t>
      </w:r>
      <w:r w:rsidRPr="002A7C3E">
        <w:rPr>
          <w:rFonts w:ascii="Georgia" w:hAnsi="Georgia"/>
          <w:spacing w:val="-19"/>
          <w:w w:val="105"/>
          <w:sz w:val="24"/>
          <w:szCs w:val="24"/>
        </w:rPr>
        <w:t xml:space="preserve"> </w:t>
      </w:r>
      <w:r w:rsidRPr="002A7C3E">
        <w:rPr>
          <w:rFonts w:ascii="Georgia" w:hAnsi="Georgia"/>
          <w:w w:val="105"/>
          <w:sz w:val="24"/>
          <w:szCs w:val="24"/>
        </w:rPr>
        <w:t>Yükümlülükler</w:t>
      </w:r>
      <w:r w:rsidRPr="002A7C3E">
        <w:rPr>
          <w:rFonts w:ascii="Georgia" w:hAnsi="Georgia"/>
          <w:spacing w:val="-20"/>
          <w:w w:val="105"/>
          <w:sz w:val="24"/>
          <w:szCs w:val="24"/>
        </w:rPr>
        <w:t xml:space="preserve"> </w:t>
      </w:r>
      <w:r w:rsidRPr="002A7C3E">
        <w:rPr>
          <w:rFonts w:ascii="Georgia" w:hAnsi="Georgia"/>
          <w:w w:val="105"/>
          <w:sz w:val="24"/>
          <w:szCs w:val="24"/>
        </w:rPr>
        <w:t>ve</w:t>
      </w:r>
      <w:r w:rsidRPr="002A7C3E">
        <w:rPr>
          <w:rFonts w:ascii="Georgia" w:hAnsi="Georgia"/>
          <w:spacing w:val="-21"/>
          <w:w w:val="105"/>
          <w:sz w:val="24"/>
          <w:szCs w:val="24"/>
        </w:rPr>
        <w:t xml:space="preserve"> </w:t>
      </w:r>
      <w:r w:rsidRPr="002A7C3E">
        <w:rPr>
          <w:rFonts w:ascii="Georgia" w:hAnsi="Georgia"/>
          <w:w w:val="105"/>
          <w:sz w:val="24"/>
          <w:szCs w:val="24"/>
        </w:rPr>
        <w:t>Mevzuat</w:t>
      </w:r>
      <w:r w:rsidRPr="002A7C3E">
        <w:rPr>
          <w:rFonts w:ascii="Georgia" w:hAnsi="Georgia"/>
          <w:spacing w:val="-20"/>
          <w:w w:val="105"/>
          <w:sz w:val="24"/>
          <w:szCs w:val="24"/>
        </w:rPr>
        <w:t xml:space="preserve"> </w:t>
      </w:r>
      <w:r w:rsidRPr="002A7C3E">
        <w:rPr>
          <w:rFonts w:ascii="Georgia" w:hAnsi="Georgia"/>
          <w:spacing w:val="-2"/>
          <w:w w:val="105"/>
          <w:sz w:val="24"/>
          <w:szCs w:val="24"/>
        </w:rPr>
        <w:t>Analizi</w:t>
      </w:r>
    </w:p>
    <w:p w14:paraId="33926612" w14:textId="77777777" w:rsidR="00453CCD" w:rsidRPr="002A7C3E" w:rsidRDefault="00D71540">
      <w:pPr>
        <w:pStyle w:val="GvdeMetni"/>
        <w:spacing w:before="131" w:line="372" w:lineRule="auto"/>
        <w:ind w:left="958" w:right="1014"/>
        <w:jc w:val="both"/>
      </w:pPr>
      <w:r w:rsidRPr="002A7C3E">
        <w:rPr>
          <w:spacing w:val="-2"/>
        </w:rPr>
        <w:t>Mevzuat</w:t>
      </w:r>
      <w:r w:rsidRPr="002A7C3E">
        <w:rPr>
          <w:spacing w:val="-12"/>
        </w:rPr>
        <w:t xml:space="preserve"> </w:t>
      </w:r>
      <w:r w:rsidRPr="002A7C3E">
        <w:rPr>
          <w:spacing w:val="-2"/>
        </w:rPr>
        <w:t>analizinde</w:t>
      </w:r>
      <w:r w:rsidRPr="002A7C3E">
        <w:rPr>
          <w:spacing w:val="-11"/>
        </w:rPr>
        <w:t xml:space="preserve"> </w:t>
      </w:r>
      <w:r w:rsidRPr="002A7C3E">
        <w:rPr>
          <w:spacing w:val="-2"/>
        </w:rPr>
        <w:t>okula</w:t>
      </w:r>
      <w:r w:rsidRPr="002A7C3E">
        <w:rPr>
          <w:spacing w:val="-12"/>
        </w:rPr>
        <w:t xml:space="preserve"> </w:t>
      </w:r>
      <w:r w:rsidRPr="002A7C3E">
        <w:rPr>
          <w:spacing w:val="-2"/>
        </w:rPr>
        <w:t>görev</w:t>
      </w:r>
      <w:r w:rsidRPr="002A7C3E">
        <w:rPr>
          <w:spacing w:val="-13"/>
        </w:rPr>
        <w:t xml:space="preserve"> </w:t>
      </w:r>
      <w:r w:rsidRPr="002A7C3E">
        <w:rPr>
          <w:spacing w:val="-2"/>
        </w:rPr>
        <w:t>ve</w:t>
      </w:r>
      <w:r w:rsidRPr="002A7C3E">
        <w:rPr>
          <w:spacing w:val="-11"/>
        </w:rPr>
        <w:t xml:space="preserve"> </w:t>
      </w:r>
      <w:r w:rsidRPr="002A7C3E">
        <w:rPr>
          <w:spacing w:val="-2"/>
        </w:rPr>
        <w:t>sorumluluk</w:t>
      </w:r>
      <w:r w:rsidRPr="002A7C3E">
        <w:rPr>
          <w:spacing w:val="-13"/>
        </w:rPr>
        <w:t xml:space="preserve"> </w:t>
      </w:r>
      <w:r w:rsidRPr="002A7C3E">
        <w:rPr>
          <w:spacing w:val="-2"/>
        </w:rPr>
        <w:t>yükleyen,</w:t>
      </w:r>
      <w:r w:rsidRPr="002A7C3E">
        <w:rPr>
          <w:spacing w:val="-11"/>
        </w:rPr>
        <w:t xml:space="preserve"> </w:t>
      </w:r>
      <w:r w:rsidRPr="002A7C3E">
        <w:rPr>
          <w:spacing w:val="-2"/>
        </w:rPr>
        <w:t xml:space="preserve">okulun faaliyet </w:t>
      </w:r>
      <w:r w:rsidRPr="002A7C3E">
        <w:t>alanını</w:t>
      </w:r>
      <w:r w:rsidRPr="002A7C3E">
        <w:rPr>
          <w:spacing w:val="-13"/>
        </w:rPr>
        <w:t xml:space="preserve"> </w:t>
      </w:r>
      <w:r w:rsidRPr="002A7C3E">
        <w:t>düzenleyen</w:t>
      </w:r>
      <w:r w:rsidRPr="002A7C3E">
        <w:rPr>
          <w:spacing w:val="-13"/>
        </w:rPr>
        <w:t xml:space="preserve"> </w:t>
      </w:r>
      <w:r w:rsidRPr="002A7C3E">
        <w:t>mevzuat</w:t>
      </w:r>
      <w:r w:rsidRPr="002A7C3E">
        <w:rPr>
          <w:spacing w:val="-13"/>
        </w:rPr>
        <w:t xml:space="preserve"> </w:t>
      </w:r>
      <w:r w:rsidRPr="002A7C3E">
        <w:t>gözden</w:t>
      </w:r>
      <w:r w:rsidRPr="002A7C3E">
        <w:rPr>
          <w:spacing w:val="-13"/>
        </w:rPr>
        <w:t xml:space="preserve"> </w:t>
      </w:r>
      <w:r w:rsidRPr="002A7C3E">
        <w:t>geçirilerek</w:t>
      </w:r>
      <w:r w:rsidRPr="002A7C3E">
        <w:rPr>
          <w:spacing w:val="-14"/>
        </w:rPr>
        <w:t xml:space="preserve"> </w:t>
      </w:r>
      <w:r w:rsidRPr="002A7C3E">
        <w:t>yasal</w:t>
      </w:r>
      <w:r w:rsidRPr="002A7C3E">
        <w:rPr>
          <w:spacing w:val="-13"/>
        </w:rPr>
        <w:t xml:space="preserve"> </w:t>
      </w:r>
      <w:r w:rsidRPr="002A7C3E">
        <w:t>yükümlülükler</w:t>
      </w:r>
      <w:r w:rsidRPr="002A7C3E">
        <w:rPr>
          <w:spacing w:val="-12"/>
        </w:rPr>
        <w:t xml:space="preserve"> </w:t>
      </w:r>
      <w:r w:rsidRPr="002A7C3E">
        <w:t>listesi</w:t>
      </w:r>
      <w:r w:rsidRPr="002A7C3E">
        <w:rPr>
          <w:spacing w:val="-13"/>
        </w:rPr>
        <w:t xml:space="preserve"> </w:t>
      </w:r>
      <w:r w:rsidRPr="002A7C3E">
        <w:t xml:space="preserve">oluşturulur. </w:t>
      </w:r>
      <w:r w:rsidRPr="002A7C3E">
        <w:rPr>
          <w:spacing w:val="-2"/>
        </w:rPr>
        <w:t>Mevzuat</w:t>
      </w:r>
      <w:r w:rsidRPr="002A7C3E">
        <w:rPr>
          <w:spacing w:val="-13"/>
        </w:rPr>
        <w:t xml:space="preserve"> </w:t>
      </w:r>
      <w:r w:rsidRPr="002A7C3E">
        <w:rPr>
          <w:spacing w:val="-2"/>
        </w:rPr>
        <w:t>analizinin</w:t>
      </w:r>
      <w:r w:rsidRPr="002A7C3E">
        <w:rPr>
          <w:spacing w:val="-12"/>
        </w:rPr>
        <w:t xml:space="preserve"> </w:t>
      </w:r>
      <w:r w:rsidRPr="002A7C3E">
        <w:rPr>
          <w:spacing w:val="-2"/>
        </w:rPr>
        <w:t>çıktıları</w:t>
      </w:r>
      <w:r w:rsidRPr="002A7C3E">
        <w:rPr>
          <w:spacing w:val="-12"/>
        </w:rPr>
        <w:t xml:space="preserve"> </w:t>
      </w:r>
      <w:r w:rsidRPr="002A7C3E">
        <w:rPr>
          <w:spacing w:val="-2"/>
        </w:rPr>
        <w:t>daha</w:t>
      </w:r>
      <w:r w:rsidRPr="002A7C3E">
        <w:rPr>
          <w:spacing w:val="-12"/>
        </w:rPr>
        <w:t xml:space="preserve"> </w:t>
      </w:r>
      <w:r w:rsidRPr="002A7C3E">
        <w:rPr>
          <w:spacing w:val="-2"/>
        </w:rPr>
        <w:t>sonraki</w:t>
      </w:r>
      <w:r w:rsidRPr="002A7C3E">
        <w:rPr>
          <w:spacing w:val="-12"/>
        </w:rPr>
        <w:t xml:space="preserve"> </w:t>
      </w:r>
      <w:r w:rsidRPr="002A7C3E">
        <w:rPr>
          <w:spacing w:val="-2"/>
        </w:rPr>
        <w:t>aşamada</w:t>
      </w:r>
      <w:r w:rsidRPr="002A7C3E">
        <w:rPr>
          <w:spacing w:val="-12"/>
        </w:rPr>
        <w:t xml:space="preserve"> </w:t>
      </w:r>
      <w:r w:rsidRPr="002A7C3E">
        <w:rPr>
          <w:spacing w:val="-2"/>
        </w:rPr>
        <w:t>okulun</w:t>
      </w:r>
      <w:r w:rsidRPr="002A7C3E">
        <w:rPr>
          <w:spacing w:val="-12"/>
        </w:rPr>
        <w:t xml:space="preserve"> </w:t>
      </w:r>
      <w:r w:rsidRPr="002A7C3E">
        <w:rPr>
          <w:spacing w:val="-2"/>
        </w:rPr>
        <w:t>faaliyet</w:t>
      </w:r>
      <w:r w:rsidRPr="002A7C3E">
        <w:rPr>
          <w:spacing w:val="-12"/>
        </w:rPr>
        <w:t xml:space="preserve"> </w:t>
      </w:r>
      <w:r w:rsidRPr="002A7C3E">
        <w:rPr>
          <w:spacing w:val="-2"/>
        </w:rPr>
        <w:t>alanlarının</w:t>
      </w:r>
      <w:r w:rsidRPr="002A7C3E">
        <w:rPr>
          <w:spacing w:val="-13"/>
        </w:rPr>
        <w:t xml:space="preserve"> </w:t>
      </w:r>
      <w:r w:rsidRPr="002A7C3E">
        <w:rPr>
          <w:spacing w:val="-2"/>
        </w:rPr>
        <w:t xml:space="preserve">ve </w:t>
      </w:r>
      <w:r w:rsidRPr="002A7C3E">
        <w:t>misyon bildiriminin belirlenmesinde ve geleceğe bakışının oluşturulmasında ve gözden</w:t>
      </w:r>
      <w:r w:rsidRPr="002A7C3E">
        <w:rPr>
          <w:spacing w:val="-13"/>
        </w:rPr>
        <w:t xml:space="preserve"> </w:t>
      </w:r>
      <w:r w:rsidRPr="002A7C3E">
        <w:t>geçirilmesinde</w:t>
      </w:r>
      <w:r w:rsidRPr="002A7C3E">
        <w:rPr>
          <w:spacing w:val="-13"/>
        </w:rPr>
        <w:t xml:space="preserve"> </w:t>
      </w:r>
      <w:r w:rsidRPr="002A7C3E">
        <w:t>kullanılır.</w:t>
      </w:r>
      <w:r w:rsidRPr="002A7C3E">
        <w:rPr>
          <w:spacing w:val="-13"/>
        </w:rPr>
        <w:t xml:space="preserve"> </w:t>
      </w:r>
      <w:r w:rsidRPr="002A7C3E">
        <w:t>Mevzuat</w:t>
      </w:r>
      <w:r w:rsidRPr="002A7C3E">
        <w:rPr>
          <w:spacing w:val="-14"/>
        </w:rPr>
        <w:t xml:space="preserve"> </w:t>
      </w:r>
      <w:r w:rsidRPr="002A7C3E">
        <w:t>analiziyle</w:t>
      </w:r>
      <w:r w:rsidRPr="002A7C3E">
        <w:rPr>
          <w:spacing w:val="-14"/>
        </w:rPr>
        <w:t xml:space="preserve"> </w:t>
      </w:r>
      <w:r w:rsidRPr="002A7C3E">
        <w:t>amaç</w:t>
      </w:r>
      <w:r w:rsidRPr="002A7C3E">
        <w:rPr>
          <w:spacing w:val="-13"/>
        </w:rPr>
        <w:t xml:space="preserve"> </w:t>
      </w:r>
      <w:r w:rsidRPr="002A7C3E">
        <w:t>ve</w:t>
      </w:r>
      <w:r w:rsidRPr="002A7C3E">
        <w:rPr>
          <w:spacing w:val="-14"/>
        </w:rPr>
        <w:t xml:space="preserve"> </w:t>
      </w:r>
      <w:r w:rsidRPr="002A7C3E">
        <w:t>hedeflerin</w:t>
      </w:r>
      <w:r w:rsidRPr="002A7C3E">
        <w:rPr>
          <w:spacing w:val="-14"/>
        </w:rPr>
        <w:t xml:space="preserve"> </w:t>
      </w:r>
      <w:r w:rsidRPr="002A7C3E">
        <w:t>sınırları</w:t>
      </w:r>
      <w:r w:rsidRPr="002A7C3E">
        <w:rPr>
          <w:spacing w:val="-14"/>
        </w:rPr>
        <w:t xml:space="preserve"> </w:t>
      </w:r>
      <w:r w:rsidRPr="002A7C3E">
        <w:t xml:space="preserve">çizilir. </w:t>
      </w:r>
      <w:r w:rsidRPr="002A7C3E">
        <w:rPr>
          <w:spacing w:val="-2"/>
        </w:rPr>
        <w:t>İdarenin, görevlerini yürütürken bu sınırların dışına çıkmaması gerekir.</w:t>
      </w:r>
    </w:p>
    <w:p w14:paraId="12628FD1" w14:textId="77777777" w:rsidR="00453CCD" w:rsidRPr="002A7C3E" w:rsidRDefault="00D71540">
      <w:pPr>
        <w:pStyle w:val="GvdeMetni"/>
        <w:spacing w:line="369" w:lineRule="auto"/>
        <w:ind w:left="958" w:right="1011"/>
        <w:jc w:val="both"/>
      </w:pPr>
      <w:r w:rsidRPr="002A7C3E">
        <w:rPr>
          <w:spacing w:val="-4"/>
        </w:rPr>
        <w:t>Okulun</w:t>
      </w:r>
      <w:r w:rsidRPr="002A7C3E">
        <w:rPr>
          <w:spacing w:val="-11"/>
        </w:rPr>
        <w:t xml:space="preserve"> </w:t>
      </w:r>
      <w:r w:rsidRPr="002A7C3E">
        <w:rPr>
          <w:spacing w:val="-4"/>
        </w:rPr>
        <w:t>mevzuattan</w:t>
      </w:r>
      <w:r w:rsidRPr="002A7C3E">
        <w:rPr>
          <w:spacing w:val="-10"/>
        </w:rPr>
        <w:t xml:space="preserve"> </w:t>
      </w:r>
      <w:r w:rsidRPr="002A7C3E">
        <w:rPr>
          <w:spacing w:val="-4"/>
        </w:rPr>
        <w:t>kaynaklanan</w:t>
      </w:r>
      <w:r w:rsidRPr="002A7C3E">
        <w:rPr>
          <w:spacing w:val="-11"/>
        </w:rPr>
        <w:t xml:space="preserve"> </w:t>
      </w:r>
      <w:r w:rsidRPr="002A7C3E">
        <w:rPr>
          <w:spacing w:val="-4"/>
        </w:rPr>
        <w:t>yükümlülükleri,</w:t>
      </w:r>
      <w:r w:rsidRPr="002A7C3E">
        <w:rPr>
          <w:spacing w:val="-10"/>
        </w:rPr>
        <w:t xml:space="preserve"> </w:t>
      </w:r>
      <w:r w:rsidRPr="002A7C3E">
        <w:rPr>
          <w:spacing w:val="-4"/>
        </w:rPr>
        <w:t>bu</w:t>
      </w:r>
      <w:r w:rsidRPr="002A7C3E">
        <w:rPr>
          <w:spacing w:val="-11"/>
        </w:rPr>
        <w:t xml:space="preserve"> </w:t>
      </w:r>
      <w:r w:rsidRPr="002A7C3E">
        <w:rPr>
          <w:spacing w:val="-4"/>
        </w:rPr>
        <w:t>yükümlülüklerin</w:t>
      </w:r>
      <w:r w:rsidRPr="002A7C3E">
        <w:rPr>
          <w:spacing w:val="-10"/>
        </w:rPr>
        <w:t xml:space="preserve"> </w:t>
      </w:r>
      <w:r w:rsidRPr="002A7C3E">
        <w:rPr>
          <w:spacing w:val="-4"/>
        </w:rPr>
        <w:t xml:space="preserve">mevzuatın </w:t>
      </w:r>
      <w:r w:rsidRPr="002A7C3E">
        <w:t>hangi maddesine dayandığı ile bu yasal yükümlülüklere ilişkin tespitler ve ihtiyaçlar mevzuat</w:t>
      </w:r>
      <w:r w:rsidRPr="002A7C3E">
        <w:rPr>
          <w:spacing w:val="-15"/>
        </w:rPr>
        <w:t xml:space="preserve"> </w:t>
      </w:r>
      <w:r w:rsidRPr="002A7C3E">
        <w:t>analizi</w:t>
      </w:r>
      <w:r w:rsidRPr="002A7C3E">
        <w:rPr>
          <w:spacing w:val="-14"/>
        </w:rPr>
        <w:t xml:space="preserve"> </w:t>
      </w:r>
      <w:r w:rsidRPr="002A7C3E">
        <w:t>sürecinde</w:t>
      </w:r>
      <w:r w:rsidRPr="002A7C3E">
        <w:rPr>
          <w:spacing w:val="-14"/>
        </w:rPr>
        <w:t xml:space="preserve"> </w:t>
      </w:r>
      <w:r w:rsidRPr="002A7C3E">
        <w:t>cevaplanması</w:t>
      </w:r>
      <w:r w:rsidRPr="002A7C3E">
        <w:rPr>
          <w:spacing w:val="-14"/>
        </w:rPr>
        <w:t xml:space="preserve"> </w:t>
      </w:r>
      <w:r w:rsidRPr="002A7C3E">
        <w:t>gereken</w:t>
      </w:r>
      <w:r w:rsidRPr="002A7C3E">
        <w:rPr>
          <w:spacing w:val="-14"/>
        </w:rPr>
        <w:t xml:space="preserve"> </w:t>
      </w:r>
      <w:r w:rsidRPr="002A7C3E">
        <w:t>sorular</w:t>
      </w:r>
      <w:r w:rsidRPr="002A7C3E">
        <w:rPr>
          <w:spacing w:val="-15"/>
        </w:rPr>
        <w:t xml:space="preserve"> </w:t>
      </w:r>
      <w:r w:rsidRPr="002A7C3E">
        <w:t>çerçevesinde</w:t>
      </w:r>
      <w:r w:rsidRPr="002A7C3E">
        <w:rPr>
          <w:spacing w:val="-12"/>
        </w:rPr>
        <w:t xml:space="preserve"> </w:t>
      </w:r>
      <w:r w:rsidRPr="002A7C3E">
        <w:t>ortaya</w:t>
      </w:r>
      <w:r w:rsidRPr="002A7C3E">
        <w:rPr>
          <w:spacing w:val="-14"/>
        </w:rPr>
        <w:t xml:space="preserve"> </w:t>
      </w:r>
      <w:r w:rsidRPr="002A7C3E">
        <w:t>konulur.</w:t>
      </w:r>
    </w:p>
    <w:p w14:paraId="6A33FF25" w14:textId="77777777" w:rsidR="00453CCD" w:rsidRPr="002A7C3E" w:rsidRDefault="00453CCD">
      <w:pPr>
        <w:pStyle w:val="GvdeMetni"/>
      </w:pPr>
    </w:p>
    <w:p w14:paraId="67D00D73" w14:textId="77777777" w:rsidR="00453CCD" w:rsidRPr="002A7C3E" w:rsidRDefault="00453CCD">
      <w:pPr>
        <w:pStyle w:val="GvdeMetni"/>
      </w:pPr>
    </w:p>
    <w:p w14:paraId="33A0DAE8" w14:textId="2097F65F" w:rsidR="00453CCD" w:rsidRPr="002A7C3E" w:rsidRDefault="00453CCD">
      <w:pPr>
        <w:pStyle w:val="GvdeMetni"/>
        <w:spacing w:before="158"/>
      </w:pPr>
    </w:p>
    <w:p w14:paraId="00D35675" w14:textId="46A885F8" w:rsidR="00A03BC8" w:rsidRPr="002A7C3E" w:rsidRDefault="00A03BC8">
      <w:pPr>
        <w:pStyle w:val="GvdeMetni"/>
        <w:spacing w:before="158"/>
      </w:pPr>
    </w:p>
    <w:p w14:paraId="4A284F2A" w14:textId="6A6FC5ED" w:rsidR="00A03BC8" w:rsidRPr="002A7C3E" w:rsidRDefault="00A03BC8">
      <w:pPr>
        <w:pStyle w:val="GvdeMetni"/>
        <w:spacing w:before="158"/>
      </w:pPr>
    </w:p>
    <w:p w14:paraId="5D08F66E" w14:textId="1BA4BA91" w:rsidR="00A03BC8" w:rsidRPr="002A7C3E" w:rsidRDefault="00A03BC8">
      <w:pPr>
        <w:pStyle w:val="GvdeMetni"/>
        <w:spacing w:before="158"/>
      </w:pPr>
    </w:p>
    <w:p w14:paraId="1996118A" w14:textId="35F85FD7" w:rsidR="00A03BC8" w:rsidRPr="002A7C3E" w:rsidRDefault="00A03BC8">
      <w:pPr>
        <w:pStyle w:val="GvdeMetni"/>
        <w:spacing w:before="158"/>
      </w:pPr>
    </w:p>
    <w:p w14:paraId="14817B79" w14:textId="77777777" w:rsidR="00A03BC8" w:rsidRDefault="00A03BC8">
      <w:pPr>
        <w:pStyle w:val="GvdeMetni"/>
        <w:spacing w:before="158"/>
        <w:rPr>
          <w:sz w:val="20"/>
        </w:rPr>
      </w:pPr>
    </w:p>
    <w:p w14:paraId="3CFABFDD" w14:textId="51C4AFEC" w:rsidR="00453CCD" w:rsidRDefault="00D71540" w:rsidP="00A03BC8">
      <w:pPr>
        <w:pStyle w:val="ResimYazs"/>
        <w:ind w:firstLine="142"/>
        <w:jc w:val="both"/>
        <w:rPr>
          <w:sz w:val="16"/>
          <w:szCs w:val="16"/>
        </w:rPr>
      </w:pPr>
      <w:bookmarkStart w:id="4" w:name="_Toc423076219"/>
      <w:r>
        <w:t xml:space="preserve">Tablo </w:t>
      </w:r>
      <w:fldSimple w:instr=" SEQ Tablo \* ARABIC ">
        <w:r w:rsidR="00E50E83">
          <w:rPr>
            <w:noProof/>
          </w:rPr>
          <w:t>1</w:t>
        </w:r>
      </w:fldSimple>
      <w:r>
        <w:t xml:space="preserve">: </w:t>
      </w:r>
      <w:r>
        <w:rPr>
          <w:szCs w:val="20"/>
        </w:rPr>
        <w:t>Kanun</w:t>
      </w:r>
      <w:bookmarkEnd w:id="4"/>
    </w:p>
    <w:tbl>
      <w:tblPr>
        <w:tblW w:w="10902" w:type="dxa"/>
        <w:tblCellSpacing w:w="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5"/>
        <w:gridCol w:w="1012"/>
        <w:gridCol w:w="879"/>
        <w:gridCol w:w="7716"/>
      </w:tblGrid>
      <w:tr w:rsidR="00453CCD" w14:paraId="4ADA15F0" w14:textId="77777777" w:rsidTr="00A03BC8">
        <w:trPr>
          <w:trHeight w:val="644"/>
          <w:tblCellSpacing w:w="7" w:type="dxa"/>
        </w:trPr>
        <w:tc>
          <w:tcPr>
            <w:tcW w:w="10874" w:type="dxa"/>
            <w:gridSpan w:val="4"/>
            <w:shd w:val="clear" w:color="auto" w:fill="00B0F0"/>
            <w:tcMar>
              <w:top w:w="60" w:type="dxa"/>
              <w:left w:w="60" w:type="dxa"/>
              <w:bottom w:w="60" w:type="dxa"/>
              <w:right w:w="60" w:type="dxa"/>
            </w:tcMar>
            <w:vAlign w:val="center"/>
          </w:tcPr>
          <w:p w14:paraId="7A9F42FE" w14:textId="77777777" w:rsidR="00453CCD" w:rsidRDefault="00D71540" w:rsidP="0066504B">
            <w:pPr>
              <w:spacing w:before="40" w:line="225" w:lineRule="atLeast"/>
              <w:ind w:right="45"/>
              <w:jc w:val="center"/>
              <w:rPr>
                <w:b/>
                <w:sz w:val="20"/>
                <w:szCs w:val="20"/>
                <w:lang w:eastAsia="tr-TR"/>
              </w:rPr>
            </w:pPr>
            <w:r>
              <w:rPr>
                <w:b/>
                <w:szCs w:val="20"/>
                <w:lang w:eastAsia="tr-TR"/>
              </w:rPr>
              <w:t>KANUN</w:t>
            </w:r>
          </w:p>
        </w:tc>
      </w:tr>
      <w:tr w:rsidR="00453CCD" w14:paraId="26F33CA3" w14:textId="77777777" w:rsidTr="00A03BC8">
        <w:trPr>
          <w:trHeight w:val="343"/>
          <w:tblCellSpacing w:w="7" w:type="dxa"/>
        </w:trPr>
        <w:tc>
          <w:tcPr>
            <w:tcW w:w="1274" w:type="dxa"/>
            <w:shd w:val="clear" w:color="auto" w:fill="FFFFFF"/>
            <w:tcMar>
              <w:top w:w="60" w:type="dxa"/>
              <w:left w:w="60" w:type="dxa"/>
              <w:bottom w:w="60" w:type="dxa"/>
              <w:right w:w="60" w:type="dxa"/>
            </w:tcMar>
            <w:vAlign w:val="center"/>
          </w:tcPr>
          <w:p w14:paraId="2B888835" w14:textId="77777777" w:rsidR="00453CCD" w:rsidRDefault="00D71540" w:rsidP="0066504B">
            <w:pPr>
              <w:spacing w:before="40"/>
              <w:ind w:right="45"/>
              <w:jc w:val="center"/>
              <w:rPr>
                <w:b/>
                <w:szCs w:val="20"/>
                <w:lang w:eastAsia="tr-TR"/>
              </w:rPr>
            </w:pPr>
            <w:r>
              <w:rPr>
                <w:b/>
                <w:bCs/>
                <w:szCs w:val="20"/>
                <w:lang w:eastAsia="tr-TR"/>
              </w:rPr>
              <w:t>Tarih</w:t>
            </w:r>
          </w:p>
        </w:tc>
        <w:tc>
          <w:tcPr>
            <w:tcW w:w="998" w:type="dxa"/>
            <w:shd w:val="clear" w:color="auto" w:fill="FFFFFF"/>
            <w:tcMar>
              <w:top w:w="60" w:type="dxa"/>
              <w:left w:w="60" w:type="dxa"/>
              <w:bottom w:w="60" w:type="dxa"/>
              <w:right w:w="60" w:type="dxa"/>
            </w:tcMar>
            <w:vAlign w:val="center"/>
          </w:tcPr>
          <w:p w14:paraId="2FDE21F0" w14:textId="77777777" w:rsidR="00453CCD" w:rsidRDefault="00D71540" w:rsidP="0066504B">
            <w:pPr>
              <w:spacing w:before="40"/>
              <w:ind w:right="45"/>
              <w:jc w:val="center"/>
              <w:rPr>
                <w:b/>
                <w:szCs w:val="20"/>
                <w:lang w:eastAsia="tr-TR"/>
              </w:rPr>
            </w:pPr>
            <w:r>
              <w:rPr>
                <w:b/>
                <w:bCs/>
                <w:szCs w:val="20"/>
                <w:lang w:eastAsia="tr-TR"/>
              </w:rPr>
              <w:t>Sayı</w:t>
            </w:r>
          </w:p>
        </w:tc>
        <w:tc>
          <w:tcPr>
            <w:tcW w:w="865" w:type="dxa"/>
            <w:shd w:val="clear" w:color="auto" w:fill="FFFFFF"/>
            <w:tcMar>
              <w:top w:w="60" w:type="dxa"/>
              <w:left w:w="60" w:type="dxa"/>
              <w:bottom w:w="60" w:type="dxa"/>
              <w:right w:w="60" w:type="dxa"/>
            </w:tcMar>
            <w:vAlign w:val="center"/>
          </w:tcPr>
          <w:p w14:paraId="77C8AF01" w14:textId="77777777" w:rsidR="00453CCD" w:rsidRDefault="00D71540" w:rsidP="0066504B">
            <w:pPr>
              <w:spacing w:before="40"/>
              <w:ind w:right="45"/>
              <w:jc w:val="center"/>
              <w:rPr>
                <w:b/>
                <w:szCs w:val="20"/>
                <w:lang w:eastAsia="tr-TR"/>
              </w:rPr>
            </w:pPr>
            <w:r>
              <w:rPr>
                <w:b/>
                <w:szCs w:val="20"/>
                <w:lang w:eastAsia="tr-TR"/>
              </w:rPr>
              <w:t>No</w:t>
            </w:r>
          </w:p>
        </w:tc>
        <w:tc>
          <w:tcPr>
            <w:tcW w:w="7695" w:type="dxa"/>
            <w:shd w:val="clear" w:color="auto" w:fill="FFFFFF"/>
            <w:tcMar>
              <w:top w:w="60" w:type="dxa"/>
              <w:left w:w="60" w:type="dxa"/>
              <w:bottom w:w="60" w:type="dxa"/>
              <w:right w:w="60" w:type="dxa"/>
            </w:tcMar>
            <w:vAlign w:val="center"/>
          </w:tcPr>
          <w:p w14:paraId="68EEA9C1" w14:textId="77777777" w:rsidR="00453CCD" w:rsidRDefault="00D71540" w:rsidP="0066504B">
            <w:pPr>
              <w:spacing w:before="40"/>
              <w:ind w:right="45"/>
              <w:jc w:val="center"/>
              <w:rPr>
                <w:b/>
                <w:sz w:val="20"/>
                <w:szCs w:val="20"/>
                <w:lang w:eastAsia="tr-TR"/>
              </w:rPr>
            </w:pPr>
            <w:r>
              <w:rPr>
                <w:b/>
                <w:szCs w:val="20"/>
                <w:lang w:eastAsia="tr-TR"/>
              </w:rPr>
              <w:t>Adı</w:t>
            </w:r>
          </w:p>
        </w:tc>
      </w:tr>
      <w:tr w:rsidR="00453CCD" w14:paraId="642396E3" w14:textId="77777777" w:rsidTr="00A03BC8">
        <w:trPr>
          <w:trHeight w:val="299"/>
          <w:tblCellSpacing w:w="7" w:type="dxa"/>
        </w:trPr>
        <w:tc>
          <w:tcPr>
            <w:tcW w:w="1274" w:type="dxa"/>
            <w:shd w:val="clear" w:color="auto" w:fill="FFFFFF"/>
            <w:tcMar>
              <w:top w:w="60" w:type="dxa"/>
              <w:left w:w="60" w:type="dxa"/>
              <w:bottom w:w="60" w:type="dxa"/>
              <w:right w:w="60" w:type="dxa"/>
            </w:tcMar>
            <w:vAlign w:val="center"/>
          </w:tcPr>
          <w:p w14:paraId="5C6A05CA" w14:textId="77777777" w:rsidR="00453CCD" w:rsidRDefault="00D71540" w:rsidP="0066504B">
            <w:pPr>
              <w:spacing w:before="40"/>
              <w:ind w:right="45"/>
              <w:jc w:val="center"/>
              <w:rPr>
                <w:sz w:val="20"/>
                <w:szCs w:val="20"/>
                <w:lang w:eastAsia="tr-TR"/>
              </w:rPr>
            </w:pPr>
            <w:r>
              <w:rPr>
                <w:sz w:val="20"/>
                <w:szCs w:val="20"/>
                <w:lang w:eastAsia="tr-TR"/>
              </w:rPr>
              <w:t>23/07/1965</w:t>
            </w:r>
          </w:p>
        </w:tc>
        <w:tc>
          <w:tcPr>
            <w:tcW w:w="998" w:type="dxa"/>
            <w:shd w:val="clear" w:color="auto" w:fill="FFFFFF"/>
            <w:tcMar>
              <w:top w:w="60" w:type="dxa"/>
              <w:left w:w="60" w:type="dxa"/>
              <w:bottom w:w="60" w:type="dxa"/>
              <w:right w:w="60" w:type="dxa"/>
            </w:tcMar>
            <w:vAlign w:val="center"/>
          </w:tcPr>
          <w:p w14:paraId="6A6D08A5" w14:textId="77777777" w:rsidR="00453CCD" w:rsidRDefault="00D71540" w:rsidP="0066504B">
            <w:pPr>
              <w:spacing w:before="40"/>
              <w:ind w:right="45"/>
              <w:jc w:val="center"/>
              <w:rPr>
                <w:sz w:val="20"/>
                <w:szCs w:val="20"/>
                <w:lang w:eastAsia="tr-TR"/>
              </w:rPr>
            </w:pPr>
            <w:r>
              <w:rPr>
                <w:sz w:val="20"/>
                <w:szCs w:val="20"/>
                <w:lang w:eastAsia="tr-TR"/>
              </w:rPr>
              <w:t>12056</w:t>
            </w:r>
          </w:p>
        </w:tc>
        <w:tc>
          <w:tcPr>
            <w:tcW w:w="865" w:type="dxa"/>
            <w:shd w:val="clear" w:color="auto" w:fill="FFFFFF"/>
            <w:tcMar>
              <w:top w:w="60" w:type="dxa"/>
              <w:left w:w="60" w:type="dxa"/>
              <w:bottom w:w="60" w:type="dxa"/>
              <w:right w:w="60" w:type="dxa"/>
            </w:tcMar>
            <w:vAlign w:val="center"/>
          </w:tcPr>
          <w:p w14:paraId="73F1A237" w14:textId="77777777" w:rsidR="00453CCD" w:rsidRDefault="00D71540" w:rsidP="0066504B">
            <w:pPr>
              <w:spacing w:before="40"/>
              <w:ind w:right="45"/>
              <w:jc w:val="center"/>
              <w:rPr>
                <w:sz w:val="20"/>
                <w:szCs w:val="20"/>
                <w:lang w:eastAsia="tr-TR"/>
              </w:rPr>
            </w:pPr>
            <w:r>
              <w:rPr>
                <w:sz w:val="20"/>
                <w:szCs w:val="20"/>
                <w:lang w:eastAsia="tr-TR"/>
              </w:rPr>
              <w:t>657</w:t>
            </w:r>
          </w:p>
        </w:tc>
        <w:tc>
          <w:tcPr>
            <w:tcW w:w="7695" w:type="dxa"/>
            <w:shd w:val="clear" w:color="auto" w:fill="FFFFFF"/>
            <w:tcMar>
              <w:top w:w="60" w:type="dxa"/>
              <w:left w:w="60" w:type="dxa"/>
              <w:bottom w:w="60" w:type="dxa"/>
              <w:right w:w="60" w:type="dxa"/>
            </w:tcMar>
            <w:vAlign w:val="center"/>
          </w:tcPr>
          <w:p w14:paraId="17E916FD" w14:textId="77777777" w:rsidR="00453CCD" w:rsidRDefault="00D71540" w:rsidP="0066504B">
            <w:pPr>
              <w:spacing w:before="40"/>
              <w:ind w:right="45"/>
              <w:rPr>
                <w:sz w:val="20"/>
                <w:szCs w:val="20"/>
                <w:lang w:eastAsia="tr-TR"/>
              </w:rPr>
            </w:pPr>
            <w:r>
              <w:rPr>
                <w:sz w:val="20"/>
                <w:szCs w:val="20"/>
                <w:lang w:eastAsia="tr-TR"/>
              </w:rPr>
              <w:t>Devlet Memurları Kanunu</w:t>
            </w:r>
          </w:p>
        </w:tc>
      </w:tr>
      <w:tr w:rsidR="00453CCD" w14:paraId="00C1D546" w14:textId="77777777" w:rsidTr="00A03BC8">
        <w:trPr>
          <w:trHeight w:val="299"/>
          <w:tblCellSpacing w:w="7" w:type="dxa"/>
        </w:trPr>
        <w:tc>
          <w:tcPr>
            <w:tcW w:w="1274" w:type="dxa"/>
            <w:shd w:val="clear" w:color="auto" w:fill="FFFFFF"/>
            <w:tcMar>
              <w:top w:w="60" w:type="dxa"/>
              <w:left w:w="60" w:type="dxa"/>
              <w:bottom w:w="60" w:type="dxa"/>
              <w:right w:w="60" w:type="dxa"/>
            </w:tcMar>
            <w:vAlign w:val="center"/>
          </w:tcPr>
          <w:p w14:paraId="44607E65" w14:textId="77777777" w:rsidR="00453CCD" w:rsidRDefault="00D71540" w:rsidP="0066504B">
            <w:pPr>
              <w:spacing w:before="40"/>
              <w:ind w:right="45"/>
              <w:jc w:val="center"/>
              <w:rPr>
                <w:sz w:val="20"/>
                <w:szCs w:val="20"/>
                <w:lang w:eastAsia="tr-TR"/>
              </w:rPr>
            </w:pPr>
            <w:r>
              <w:rPr>
                <w:sz w:val="20"/>
                <w:szCs w:val="20"/>
                <w:lang w:eastAsia="tr-TR"/>
              </w:rPr>
              <w:t>24/10/2003</w:t>
            </w:r>
          </w:p>
        </w:tc>
        <w:tc>
          <w:tcPr>
            <w:tcW w:w="998" w:type="dxa"/>
            <w:shd w:val="clear" w:color="auto" w:fill="FFFFFF"/>
            <w:tcMar>
              <w:top w:w="60" w:type="dxa"/>
              <w:left w:w="60" w:type="dxa"/>
              <w:bottom w:w="60" w:type="dxa"/>
              <w:right w:w="60" w:type="dxa"/>
            </w:tcMar>
            <w:vAlign w:val="center"/>
          </w:tcPr>
          <w:p w14:paraId="44DDD32A" w14:textId="77777777" w:rsidR="00453CCD" w:rsidRDefault="00D71540" w:rsidP="0066504B">
            <w:pPr>
              <w:spacing w:before="40"/>
              <w:ind w:right="45"/>
              <w:jc w:val="center"/>
              <w:rPr>
                <w:sz w:val="20"/>
                <w:szCs w:val="20"/>
                <w:lang w:eastAsia="tr-TR"/>
              </w:rPr>
            </w:pPr>
            <w:r>
              <w:rPr>
                <w:sz w:val="20"/>
                <w:szCs w:val="20"/>
                <w:lang w:eastAsia="tr-TR"/>
              </w:rPr>
              <w:t>25269</w:t>
            </w:r>
          </w:p>
        </w:tc>
        <w:tc>
          <w:tcPr>
            <w:tcW w:w="865" w:type="dxa"/>
            <w:shd w:val="clear" w:color="auto" w:fill="FFFFFF"/>
            <w:tcMar>
              <w:top w:w="60" w:type="dxa"/>
              <w:left w:w="60" w:type="dxa"/>
              <w:bottom w:w="60" w:type="dxa"/>
              <w:right w:w="60" w:type="dxa"/>
            </w:tcMar>
            <w:vAlign w:val="center"/>
          </w:tcPr>
          <w:p w14:paraId="0CFAD05F" w14:textId="77777777" w:rsidR="00453CCD" w:rsidRDefault="00D71540" w:rsidP="0066504B">
            <w:pPr>
              <w:spacing w:before="40"/>
              <w:ind w:right="45"/>
              <w:jc w:val="center"/>
              <w:rPr>
                <w:sz w:val="20"/>
                <w:szCs w:val="20"/>
                <w:lang w:eastAsia="tr-TR"/>
              </w:rPr>
            </w:pPr>
            <w:r>
              <w:rPr>
                <w:sz w:val="20"/>
                <w:szCs w:val="20"/>
                <w:lang w:eastAsia="tr-TR"/>
              </w:rPr>
              <w:t>4982</w:t>
            </w:r>
          </w:p>
        </w:tc>
        <w:tc>
          <w:tcPr>
            <w:tcW w:w="7695" w:type="dxa"/>
            <w:shd w:val="clear" w:color="auto" w:fill="FFFFFF"/>
            <w:tcMar>
              <w:top w:w="60" w:type="dxa"/>
              <w:left w:w="60" w:type="dxa"/>
              <w:bottom w:w="60" w:type="dxa"/>
              <w:right w:w="60" w:type="dxa"/>
            </w:tcMar>
            <w:vAlign w:val="center"/>
          </w:tcPr>
          <w:p w14:paraId="0D188563" w14:textId="77777777" w:rsidR="00453CCD" w:rsidRDefault="00D71540" w:rsidP="0066504B">
            <w:pPr>
              <w:spacing w:before="40"/>
              <w:ind w:right="45"/>
              <w:rPr>
                <w:sz w:val="20"/>
                <w:szCs w:val="20"/>
                <w:lang w:eastAsia="tr-TR"/>
              </w:rPr>
            </w:pPr>
            <w:r>
              <w:rPr>
                <w:sz w:val="20"/>
                <w:szCs w:val="20"/>
                <w:lang w:eastAsia="tr-TR"/>
              </w:rPr>
              <w:t>Bilgi Edinme Hakkı Kanunu</w:t>
            </w:r>
          </w:p>
        </w:tc>
      </w:tr>
      <w:tr w:rsidR="00453CCD" w14:paraId="32B4B842" w14:textId="77777777" w:rsidTr="00A03BC8">
        <w:trPr>
          <w:trHeight w:val="299"/>
          <w:tblCellSpacing w:w="7" w:type="dxa"/>
        </w:trPr>
        <w:tc>
          <w:tcPr>
            <w:tcW w:w="1274" w:type="dxa"/>
            <w:shd w:val="clear" w:color="auto" w:fill="FFFFFF"/>
            <w:tcMar>
              <w:top w:w="60" w:type="dxa"/>
              <w:left w:w="60" w:type="dxa"/>
              <w:bottom w:w="60" w:type="dxa"/>
              <w:right w:w="60" w:type="dxa"/>
            </w:tcMar>
            <w:vAlign w:val="center"/>
          </w:tcPr>
          <w:p w14:paraId="271F9BA6" w14:textId="77777777" w:rsidR="00453CCD" w:rsidRDefault="00D71540" w:rsidP="0066504B">
            <w:pPr>
              <w:spacing w:before="40"/>
              <w:ind w:right="45"/>
              <w:jc w:val="center"/>
              <w:rPr>
                <w:sz w:val="20"/>
                <w:szCs w:val="20"/>
                <w:lang w:eastAsia="tr-TR"/>
              </w:rPr>
            </w:pPr>
            <w:r>
              <w:rPr>
                <w:sz w:val="20"/>
                <w:szCs w:val="20"/>
                <w:lang w:eastAsia="tr-TR"/>
              </w:rPr>
              <w:t>29/06/1930</w:t>
            </w:r>
          </w:p>
        </w:tc>
        <w:tc>
          <w:tcPr>
            <w:tcW w:w="998" w:type="dxa"/>
            <w:shd w:val="clear" w:color="auto" w:fill="FFFFFF"/>
            <w:tcMar>
              <w:top w:w="60" w:type="dxa"/>
              <w:left w:w="60" w:type="dxa"/>
              <w:bottom w:w="60" w:type="dxa"/>
              <w:right w:w="60" w:type="dxa"/>
            </w:tcMar>
            <w:vAlign w:val="center"/>
          </w:tcPr>
          <w:p w14:paraId="02A2F225" w14:textId="77777777" w:rsidR="00453CCD" w:rsidRDefault="00D71540" w:rsidP="0066504B">
            <w:pPr>
              <w:spacing w:before="40"/>
              <w:ind w:right="45"/>
              <w:jc w:val="center"/>
              <w:rPr>
                <w:sz w:val="20"/>
                <w:szCs w:val="20"/>
                <w:lang w:eastAsia="tr-TR"/>
              </w:rPr>
            </w:pPr>
            <w:r>
              <w:rPr>
                <w:sz w:val="20"/>
                <w:szCs w:val="20"/>
                <w:lang w:eastAsia="tr-TR"/>
              </w:rPr>
              <w:t>1532</w:t>
            </w:r>
          </w:p>
        </w:tc>
        <w:tc>
          <w:tcPr>
            <w:tcW w:w="865" w:type="dxa"/>
            <w:shd w:val="clear" w:color="auto" w:fill="FFFFFF"/>
            <w:tcMar>
              <w:top w:w="60" w:type="dxa"/>
              <w:left w:w="60" w:type="dxa"/>
              <w:bottom w:w="60" w:type="dxa"/>
              <w:right w:w="60" w:type="dxa"/>
            </w:tcMar>
            <w:vAlign w:val="center"/>
          </w:tcPr>
          <w:p w14:paraId="40303551" w14:textId="77777777" w:rsidR="00453CCD" w:rsidRDefault="00D71540" w:rsidP="0066504B">
            <w:pPr>
              <w:spacing w:before="40"/>
              <w:ind w:right="45"/>
              <w:jc w:val="center"/>
              <w:rPr>
                <w:sz w:val="20"/>
                <w:szCs w:val="20"/>
                <w:lang w:eastAsia="tr-TR"/>
              </w:rPr>
            </w:pPr>
            <w:r>
              <w:t>1702</w:t>
            </w:r>
          </w:p>
        </w:tc>
        <w:tc>
          <w:tcPr>
            <w:tcW w:w="7695" w:type="dxa"/>
            <w:shd w:val="clear" w:color="auto" w:fill="FFFFFF"/>
            <w:tcMar>
              <w:top w:w="60" w:type="dxa"/>
              <w:left w:w="60" w:type="dxa"/>
              <w:bottom w:w="60" w:type="dxa"/>
              <w:right w:w="60" w:type="dxa"/>
            </w:tcMar>
            <w:vAlign w:val="center"/>
          </w:tcPr>
          <w:p w14:paraId="147A4BA5" w14:textId="77777777" w:rsidR="00453CCD" w:rsidRDefault="00D71540" w:rsidP="0066504B">
            <w:pPr>
              <w:spacing w:before="40"/>
              <w:ind w:right="45"/>
              <w:rPr>
                <w:sz w:val="20"/>
                <w:szCs w:val="20"/>
                <w:lang w:eastAsia="tr-TR"/>
              </w:rPr>
            </w:pPr>
            <w:r>
              <w:t>İlk ve Orta Tedrisat Muallimlerin Terfi ve Tecziyeleri Hakkındaki Kanun</w:t>
            </w:r>
          </w:p>
        </w:tc>
      </w:tr>
      <w:tr w:rsidR="00453CCD" w14:paraId="08157349" w14:textId="77777777" w:rsidTr="00A03BC8">
        <w:trPr>
          <w:trHeight w:val="299"/>
          <w:tblCellSpacing w:w="7" w:type="dxa"/>
        </w:trPr>
        <w:tc>
          <w:tcPr>
            <w:tcW w:w="1274" w:type="dxa"/>
            <w:shd w:val="clear" w:color="auto" w:fill="FFFFFF"/>
            <w:tcMar>
              <w:top w:w="60" w:type="dxa"/>
              <w:left w:w="60" w:type="dxa"/>
              <w:bottom w:w="60" w:type="dxa"/>
              <w:right w:w="60" w:type="dxa"/>
            </w:tcMar>
            <w:vAlign w:val="center"/>
          </w:tcPr>
          <w:p w14:paraId="5A0D821C" w14:textId="77777777" w:rsidR="00453CCD" w:rsidRDefault="00D71540" w:rsidP="0066504B">
            <w:pPr>
              <w:spacing w:before="40"/>
              <w:ind w:right="45"/>
              <w:jc w:val="center"/>
              <w:rPr>
                <w:sz w:val="20"/>
                <w:szCs w:val="20"/>
                <w:lang w:eastAsia="tr-TR"/>
              </w:rPr>
            </w:pPr>
            <w:r>
              <w:rPr>
                <w:sz w:val="20"/>
                <w:szCs w:val="20"/>
                <w:lang w:eastAsia="tr-TR"/>
              </w:rPr>
              <w:t>24/06/1973</w:t>
            </w:r>
          </w:p>
        </w:tc>
        <w:tc>
          <w:tcPr>
            <w:tcW w:w="998" w:type="dxa"/>
            <w:shd w:val="clear" w:color="auto" w:fill="FFFFFF"/>
            <w:tcMar>
              <w:top w:w="60" w:type="dxa"/>
              <w:left w:w="60" w:type="dxa"/>
              <w:bottom w:w="60" w:type="dxa"/>
              <w:right w:w="60" w:type="dxa"/>
            </w:tcMar>
            <w:vAlign w:val="center"/>
          </w:tcPr>
          <w:p w14:paraId="5345469C" w14:textId="77777777" w:rsidR="00453CCD" w:rsidRDefault="00D71540" w:rsidP="0066504B">
            <w:pPr>
              <w:spacing w:before="40"/>
              <w:ind w:right="45"/>
              <w:jc w:val="center"/>
              <w:rPr>
                <w:sz w:val="20"/>
                <w:szCs w:val="20"/>
                <w:lang w:eastAsia="tr-TR"/>
              </w:rPr>
            </w:pPr>
            <w:r>
              <w:rPr>
                <w:sz w:val="20"/>
                <w:szCs w:val="20"/>
                <w:lang w:eastAsia="tr-TR"/>
              </w:rPr>
              <w:t>14574</w:t>
            </w:r>
          </w:p>
        </w:tc>
        <w:tc>
          <w:tcPr>
            <w:tcW w:w="865" w:type="dxa"/>
            <w:shd w:val="clear" w:color="auto" w:fill="FFFFFF"/>
            <w:tcMar>
              <w:top w:w="60" w:type="dxa"/>
              <w:left w:w="60" w:type="dxa"/>
              <w:bottom w:w="60" w:type="dxa"/>
              <w:right w:w="60" w:type="dxa"/>
            </w:tcMar>
            <w:vAlign w:val="center"/>
          </w:tcPr>
          <w:p w14:paraId="23B2B1BB" w14:textId="77777777" w:rsidR="00453CCD" w:rsidRDefault="00D71540" w:rsidP="0066504B">
            <w:pPr>
              <w:spacing w:before="40"/>
              <w:ind w:right="45"/>
              <w:jc w:val="center"/>
            </w:pPr>
            <w:r>
              <w:t>1739</w:t>
            </w:r>
          </w:p>
        </w:tc>
        <w:tc>
          <w:tcPr>
            <w:tcW w:w="7695" w:type="dxa"/>
            <w:shd w:val="clear" w:color="auto" w:fill="FFFFFF"/>
            <w:tcMar>
              <w:top w:w="60" w:type="dxa"/>
              <w:left w:w="60" w:type="dxa"/>
              <w:bottom w:w="60" w:type="dxa"/>
              <w:right w:w="60" w:type="dxa"/>
            </w:tcMar>
            <w:vAlign w:val="center"/>
          </w:tcPr>
          <w:p w14:paraId="19590B5B" w14:textId="77777777" w:rsidR="00453CCD" w:rsidRDefault="00D71540" w:rsidP="0066504B">
            <w:pPr>
              <w:spacing w:before="40"/>
              <w:ind w:right="45"/>
            </w:pPr>
            <w:r>
              <w:t>Milli Eğitim Temel Kanunu</w:t>
            </w:r>
          </w:p>
        </w:tc>
      </w:tr>
    </w:tbl>
    <w:p w14:paraId="39F4671A" w14:textId="06B91190" w:rsidR="00453CCD" w:rsidRDefault="00453CCD"/>
    <w:p w14:paraId="04E3759E" w14:textId="77777777" w:rsidR="00A03BC8" w:rsidRDefault="00A03BC8"/>
    <w:p w14:paraId="32AE4FC6" w14:textId="4373A862" w:rsidR="00453CCD" w:rsidRDefault="00D71540" w:rsidP="00A03BC8">
      <w:bookmarkStart w:id="5" w:name="_Toc423076220"/>
      <w:r>
        <w:t>Tablo 2 : Yönetmelik</w:t>
      </w:r>
      <w:bookmarkEnd w:id="5"/>
    </w:p>
    <w:tbl>
      <w:tblPr>
        <w:tblpPr w:leftFromText="141" w:rightFromText="141" w:vertAnchor="text" w:horzAnchor="margin" w:tblpY="695"/>
        <w:tblW w:w="10572"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15"/>
        <w:gridCol w:w="803"/>
        <w:gridCol w:w="8454"/>
      </w:tblGrid>
      <w:tr w:rsidR="00453CCD" w14:paraId="36A36291" w14:textId="77777777">
        <w:trPr>
          <w:trHeight w:val="461"/>
          <w:tblCellSpacing w:w="7" w:type="dxa"/>
        </w:trPr>
        <w:tc>
          <w:tcPr>
            <w:tcW w:w="0" w:type="auto"/>
            <w:gridSpan w:val="3"/>
            <w:shd w:val="clear" w:color="auto" w:fill="00B0F0"/>
            <w:tcMar>
              <w:top w:w="60" w:type="dxa"/>
              <w:left w:w="60" w:type="dxa"/>
              <w:bottom w:w="60" w:type="dxa"/>
              <w:right w:w="60" w:type="dxa"/>
            </w:tcMar>
            <w:vAlign w:val="center"/>
          </w:tcPr>
          <w:p w14:paraId="6437401C" w14:textId="77777777" w:rsidR="00453CCD" w:rsidRDefault="00D71540">
            <w:pPr>
              <w:spacing w:line="225" w:lineRule="atLeast"/>
              <w:ind w:right="45"/>
              <w:jc w:val="center"/>
              <w:rPr>
                <w:b/>
                <w:bCs/>
                <w:szCs w:val="20"/>
                <w:lang w:eastAsia="tr-TR"/>
              </w:rPr>
            </w:pPr>
            <w:r>
              <w:rPr>
                <w:b/>
                <w:szCs w:val="20"/>
                <w:lang w:eastAsia="tr-TR"/>
              </w:rPr>
              <w:t>YÖNETMELİK</w:t>
            </w:r>
          </w:p>
        </w:tc>
      </w:tr>
      <w:tr w:rsidR="00453CCD" w14:paraId="25F35CB1" w14:textId="77777777">
        <w:trPr>
          <w:tblCellSpacing w:w="7" w:type="dxa"/>
        </w:trPr>
        <w:tc>
          <w:tcPr>
            <w:tcW w:w="1968" w:type="dxa"/>
            <w:gridSpan w:val="2"/>
            <w:shd w:val="clear" w:color="auto" w:fill="FFFFFF"/>
            <w:tcMar>
              <w:top w:w="60" w:type="dxa"/>
              <w:left w:w="60" w:type="dxa"/>
              <w:bottom w:w="60" w:type="dxa"/>
              <w:right w:w="60" w:type="dxa"/>
            </w:tcMar>
            <w:vAlign w:val="center"/>
          </w:tcPr>
          <w:p w14:paraId="350919D6" w14:textId="77777777" w:rsidR="00453CCD" w:rsidRDefault="00D71540">
            <w:pPr>
              <w:spacing w:line="225" w:lineRule="atLeast"/>
              <w:ind w:right="45"/>
              <w:jc w:val="center"/>
              <w:rPr>
                <w:sz w:val="20"/>
                <w:szCs w:val="20"/>
                <w:lang w:eastAsia="tr-TR"/>
              </w:rPr>
            </w:pPr>
            <w:r>
              <w:rPr>
                <w:bCs/>
                <w:sz w:val="20"/>
                <w:szCs w:val="20"/>
                <w:lang w:eastAsia="tr-TR"/>
              </w:rPr>
              <w:t>Yayımlandığı Resmi Gazete/Tebliğler Dergisi</w:t>
            </w:r>
          </w:p>
        </w:tc>
        <w:tc>
          <w:tcPr>
            <w:tcW w:w="8562" w:type="dxa"/>
            <w:vMerge w:val="restart"/>
            <w:shd w:val="clear" w:color="auto" w:fill="FFFFFF"/>
            <w:tcMar>
              <w:top w:w="60" w:type="dxa"/>
              <w:left w:w="60" w:type="dxa"/>
              <w:bottom w:w="60" w:type="dxa"/>
              <w:right w:w="60" w:type="dxa"/>
            </w:tcMar>
            <w:vAlign w:val="center"/>
          </w:tcPr>
          <w:p w14:paraId="3930F352" w14:textId="77777777" w:rsidR="00453CCD" w:rsidRDefault="00D71540">
            <w:pPr>
              <w:spacing w:line="225" w:lineRule="atLeast"/>
              <w:ind w:right="45"/>
              <w:jc w:val="center"/>
              <w:rPr>
                <w:b/>
                <w:sz w:val="20"/>
                <w:szCs w:val="20"/>
                <w:lang w:eastAsia="tr-TR"/>
              </w:rPr>
            </w:pPr>
            <w:r>
              <w:rPr>
                <w:b/>
                <w:bCs/>
                <w:szCs w:val="20"/>
                <w:lang w:eastAsia="tr-TR"/>
              </w:rPr>
              <w:t>Adı</w:t>
            </w:r>
          </w:p>
        </w:tc>
      </w:tr>
      <w:tr w:rsidR="00453CCD" w14:paraId="77B8A8A7" w14:textId="77777777">
        <w:trPr>
          <w:tblCellSpacing w:w="7" w:type="dxa"/>
        </w:trPr>
        <w:tc>
          <w:tcPr>
            <w:tcW w:w="1219" w:type="dxa"/>
            <w:shd w:val="clear" w:color="auto" w:fill="FFFFFF"/>
            <w:tcMar>
              <w:top w:w="60" w:type="dxa"/>
              <w:left w:w="60" w:type="dxa"/>
              <w:bottom w:w="60" w:type="dxa"/>
              <w:right w:w="60" w:type="dxa"/>
            </w:tcMar>
            <w:vAlign w:val="center"/>
          </w:tcPr>
          <w:p w14:paraId="0437CC38" w14:textId="77777777" w:rsidR="00453CCD" w:rsidRDefault="00D71540">
            <w:pPr>
              <w:spacing w:line="225" w:lineRule="atLeast"/>
              <w:ind w:right="45"/>
              <w:jc w:val="center"/>
              <w:rPr>
                <w:szCs w:val="20"/>
                <w:lang w:eastAsia="tr-TR"/>
              </w:rPr>
            </w:pPr>
            <w:r>
              <w:rPr>
                <w:bCs/>
                <w:szCs w:val="20"/>
                <w:lang w:eastAsia="tr-TR"/>
              </w:rPr>
              <w:t>Tarih</w:t>
            </w:r>
          </w:p>
        </w:tc>
        <w:tc>
          <w:tcPr>
            <w:tcW w:w="735" w:type="dxa"/>
            <w:shd w:val="clear" w:color="auto" w:fill="FFFFFF"/>
            <w:tcMar>
              <w:top w:w="60" w:type="dxa"/>
              <w:left w:w="60" w:type="dxa"/>
              <w:bottom w:w="60" w:type="dxa"/>
              <w:right w:w="60" w:type="dxa"/>
            </w:tcMar>
            <w:vAlign w:val="center"/>
          </w:tcPr>
          <w:p w14:paraId="6BA2329E" w14:textId="77777777" w:rsidR="00453CCD" w:rsidRDefault="00D71540">
            <w:pPr>
              <w:spacing w:line="225" w:lineRule="atLeast"/>
              <w:ind w:right="45"/>
              <w:jc w:val="center"/>
              <w:rPr>
                <w:szCs w:val="20"/>
                <w:lang w:eastAsia="tr-TR"/>
              </w:rPr>
            </w:pPr>
            <w:r>
              <w:rPr>
                <w:bCs/>
                <w:szCs w:val="20"/>
                <w:lang w:eastAsia="tr-TR"/>
              </w:rPr>
              <w:t>Sayı</w:t>
            </w:r>
          </w:p>
        </w:tc>
        <w:tc>
          <w:tcPr>
            <w:tcW w:w="8562" w:type="dxa"/>
            <w:vMerge/>
            <w:shd w:val="clear" w:color="auto" w:fill="E5B8B7"/>
            <w:vAlign w:val="center"/>
          </w:tcPr>
          <w:p w14:paraId="487CD308" w14:textId="77777777" w:rsidR="00453CCD" w:rsidRDefault="00453CCD">
            <w:pPr>
              <w:rPr>
                <w:sz w:val="20"/>
                <w:szCs w:val="20"/>
                <w:lang w:eastAsia="tr-TR"/>
              </w:rPr>
            </w:pPr>
          </w:p>
        </w:tc>
      </w:tr>
      <w:tr w:rsidR="00453CCD" w14:paraId="75614ECD" w14:textId="77777777">
        <w:trPr>
          <w:tblCellSpacing w:w="7" w:type="dxa"/>
        </w:trPr>
        <w:tc>
          <w:tcPr>
            <w:tcW w:w="1219" w:type="dxa"/>
            <w:shd w:val="clear" w:color="auto" w:fill="FFFFFF"/>
            <w:tcMar>
              <w:top w:w="60" w:type="dxa"/>
              <w:left w:w="60" w:type="dxa"/>
              <w:bottom w:w="60" w:type="dxa"/>
              <w:right w:w="60" w:type="dxa"/>
            </w:tcMar>
            <w:vAlign w:val="center"/>
          </w:tcPr>
          <w:p w14:paraId="022B0B34" w14:textId="77777777" w:rsidR="00453CCD" w:rsidRDefault="00D71540">
            <w:pPr>
              <w:spacing w:line="225" w:lineRule="atLeast"/>
              <w:ind w:right="45"/>
              <w:rPr>
                <w:sz w:val="20"/>
                <w:szCs w:val="20"/>
                <w:lang w:eastAsia="tr-TR"/>
              </w:rPr>
            </w:pPr>
            <w:r>
              <w:rPr>
                <w:sz w:val="20"/>
                <w:szCs w:val="20"/>
                <w:lang w:eastAsia="tr-TR"/>
              </w:rPr>
              <w:t>12/10/2013</w:t>
            </w:r>
          </w:p>
        </w:tc>
        <w:tc>
          <w:tcPr>
            <w:tcW w:w="735" w:type="dxa"/>
            <w:shd w:val="clear" w:color="auto" w:fill="FFFFFF"/>
            <w:tcMar>
              <w:top w:w="60" w:type="dxa"/>
              <w:left w:w="60" w:type="dxa"/>
              <w:bottom w:w="60" w:type="dxa"/>
              <w:right w:w="60" w:type="dxa"/>
            </w:tcMar>
            <w:vAlign w:val="center"/>
          </w:tcPr>
          <w:p w14:paraId="4859792C" w14:textId="77777777" w:rsidR="00453CCD" w:rsidRDefault="00D71540">
            <w:pPr>
              <w:spacing w:line="225" w:lineRule="atLeast"/>
              <w:ind w:right="45"/>
              <w:rPr>
                <w:sz w:val="20"/>
                <w:szCs w:val="20"/>
                <w:lang w:eastAsia="tr-TR"/>
              </w:rPr>
            </w:pPr>
            <w:r>
              <w:rPr>
                <w:sz w:val="20"/>
                <w:szCs w:val="20"/>
                <w:lang w:eastAsia="tr-TR"/>
              </w:rPr>
              <w:t>28793 </w:t>
            </w:r>
          </w:p>
        </w:tc>
        <w:tc>
          <w:tcPr>
            <w:tcW w:w="8562" w:type="dxa"/>
            <w:shd w:val="clear" w:color="auto" w:fill="FFFFFF"/>
            <w:tcMar>
              <w:top w:w="60" w:type="dxa"/>
              <w:left w:w="60" w:type="dxa"/>
              <w:bottom w:w="60" w:type="dxa"/>
              <w:right w:w="60" w:type="dxa"/>
            </w:tcMar>
            <w:vAlign w:val="center"/>
          </w:tcPr>
          <w:p w14:paraId="2B8A5811" w14:textId="77777777" w:rsidR="00453CCD" w:rsidRDefault="00F97F0F">
            <w:pPr>
              <w:spacing w:line="225" w:lineRule="atLeast"/>
              <w:ind w:right="45"/>
              <w:rPr>
                <w:sz w:val="20"/>
                <w:szCs w:val="20"/>
                <w:lang w:eastAsia="tr-TR"/>
              </w:rPr>
            </w:pPr>
            <w:hyperlink r:id="rId16" w:history="1">
              <w:r w:rsidR="00D71540">
                <w:rPr>
                  <w:sz w:val="20"/>
                  <w:szCs w:val="20"/>
                  <w:lang w:eastAsia="tr-TR"/>
                </w:rPr>
                <w:t>Milli Eğitim Bakanlığı Personelinin Görevde Yükselme, Unvan Değişikliği ve Yer Değiştirme Suretiyle Atanması Hakkında Yönetmelik</w:t>
              </w:r>
            </w:hyperlink>
          </w:p>
        </w:tc>
      </w:tr>
      <w:tr w:rsidR="00453CCD" w14:paraId="70E14DF2" w14:textId="77777777">
        <w:trPr>
          <w:tblCellSpacing w:w="7" w:type="dxa"/>
        </w:trPr>
        <w:tc>
          <w:tcPr>
            <w:tcW w:w="1219" w:type="dxa"/>
            <w:shd w:val="clear" w:color="auto" w:fill="FFFFFF"/>
            <w:tcMar>
              <w:top w:w="60" w:type="dxa"/>
              <w:left w:w="60" w:type="dxa"/>
              <w:bottom w:w="60" w:type="dxa"/>
              <w:right w:w="60" w:type="dxa"/>
            </w:tcMar>
            <w:vAlign w:val="center"/>
          </w:tcPr>
          <w:p w14:paraId="31190B61" w14:textId="77777777" w:rsidR="00453CCD" w:rsidRDefault="00D71540">
            <w:pPr>
              <w:spacing w:line="225" w:lineRule="atLeast"/>
              <w:ind w:right="45"/>
              <w:rPr>
                <w:sz w:val="20"/>
                <w:szCs w:val="20"/>
                <w:lang w:eastAsia="tr-TR"/>
              </w:rPr>
            </w:pPr>
            <w:r>
              <w:rPr>
                <w:sz w:val="20"/>
                <w:szCs w:val="20"/>
                <w:lang w:eastAsia="tr-TR"/>
              </w:rPr>
              <w:t>18/06/2014</w:t>
            </w:r>
          </w:p>
        </w:tc>
        <w:tc>
          <w:tcPr>
            <w:tcW w:w="735" w:type="dxa"/>
            <w:shd w:val="clear" w:color="auto" w:fill="FFFFFF"/>
            <w:tcMar>
              <w:top w:w="60" w:type="dxa"/>
              <w:left w:w="60" w:type="dxa"/>
              <w:bottom w:w="60" w:type="dxa"/>
              <w:right w:w="60" w:type="dxa"/>
            </w:tcMar>
            <w:vAlign w:val="center"/>
          </w:tcPr>
          <w:p w14:paraId="28D65A49" w14:textId="77777777" w:rsidR="00453CCD" w:rsidRDefault="00D71540">
            <w:pPr>
              <w:spacing w:line="225" w:lineRule="atLeast"/>
              <w:ind w:right="45"/>
              <w:rPr>
                <w:sz w:val="20"/>
                <w:szCs w:val="20"/>
                <w:lang w:eastAsia="tr-TR"/>
              </w:rPr>
            </w:pPr>
            <w:r>
              <w:rPr>
                <w:sz w:val="20"/>
                <w:szCs w:val="20"/>
                <w:lang w:eastAsia="tr-TR"/>
              </w:rPr>
              <w:t>6459</w:t>
            </w:r>
          </w:p>
        </w:tc>
        <w:tc>
          <w:tcPr>
            <w:tcW w:w="8562" w:type="dxa"/>
            <w:shd w:val="clear" w:color="auto" w:fill="FFFFFF"/>
            <w:tcMar>
              <w:top w:w="60" w:type="dxa"/>
              <w:left w:w="60" w:type="dxa"/>
              <w:bottom w:w="60" w:type="dxa"/>
              <w:right w:w="60" w:type="dxa"/>
            </w:tcMar>
            <w:vAlign w:val="center"/>
          </w:tcPr>
          <w:p w14:paraId="42527863" w14:textId="77777777" w:rsidR="00453CCD" w:rsidRDefault="00D71540">
            <w:pPr>
              <w:spacing w:line="225" w:lineRule="atLeast"/>
              <w:ind w:right="45"/>
            </w:pPr>
            <w:r>
              <w:t>MEB Norm Kadro Yönetmeliği</w:t>
            </w:r>
          </w:p>
        </w:tc>
      </w:tr>
      <w:tr w:rsidR="00453CCD" w14:paraId="3C68CC23" w14:textId="77777777">
        <w:trPr>
          <w:tblCellSpacing w:w="7" w:type="dxa"/>
        </w:trPr>
        <w:tc>
          <w:tcPr>
            <w:tcW w:w="1219" w:type="dxa"/>
            <w:shd w:val="clear" w:color="auto" w:fill="FFFFFF"/>
            <w:tcMar>
              <w:top w:w="60" w:type="dxa"/>
              <w:left w:w="60" w:type="dxa"/>
              <w:bottom w:w="60" w:type="dxa"/>
              <w:right w:w="60" w:type="dxa"/>
            </w:tcMar>
            <w:vAlign w:val="center"/>
          </w:tcPr>
          <w:p w14:paraId="0E7830E8" w14:textId="77777777" w:rsidR="00453CCD" w:rsidRDefault="00D71540">
            <w:pPr>
              <w:spacing w:line="225" w:lineRule="atLeast"/>
              <w:ind w:right="45"/>
              <w:rPr>
                <w:sz w:val="20"/>
                <w:szCs w:val="20"/>
                <w:lang w:eastAsia="tr-TR"/>
              </w:rPr>
            </w:pPr>
            <w:r>
              <w:rPr>
                <w:sz w:val="20"/>
                <w:szCs w:val="20"/>
                <w:lang w:eastAsia="tr-TR"/>
              </w:rPr>
              <w:t>16/01/2009</w:t>
            </w:r>
          </w:p>
        </w:tc>
        <w:tc>
          <w:tcPr>
            <w:tcW w:w="735" w:type="dxa"/>
            <w:shd w:val="clear" w:color="auto" w:fill="FFFFFF"/>
            <w:tcMar>
              <w:top w:w="60" w:type="dxa"/>
              <w:left w:w="60" w:type="dxa"/>
              <w:bottom w:w="60" w:type="dxa"/>
              <w:right w:w="60" w:type="dxa"/>
            </w:tcMar>
            <w:vAlign w:val="center"/>
          </w:tcPr>
          <w:p w14:paraId="33F8EEA7" w14:textId="77777777" w:rsidR="00453CCD" w:rsidRDefault="00D71540">
            <w:pPr>
              <w:spacing w:line="225" w:lineRule="atLeast"/>
              <w:ind w:right="45"/>
              <w:rPr>
                <w:sz w:val="20"/>
                <w:szCs w:val="20"/>
                <w:lang w:eastAsia="tr-TR"/>
              </w:rPr>
            </w:pPr>
            <w:r>
              <w:rPr>
                <w:sz w:val="20"/>
                <w:szCs w:val="20"/>
                <w:lang w:eastAsia="tr-TR"/>
              </w:rPr>
              <w:t>27112</w:t>
            </w:r>
          </w:p>
        </w:tc>
        <w:tc>
          <w:tcPr>
            <w:tcW w:w="8562" w:type="dxa"/>
            <w:shd w:val="clear" w:color="auto" w:fill="FFFFFF"/>
            <w:tcMar>
              <w:top w:w="60" w:type="dxa"/>
              <w:left w:w="60" w:type="dxa"/>
              <w:bottom w:w="60" w:type="dxa"/>
              <w:right w:w="60" w:type="dxa"/>
            </w:tcMar>
            <w:vAlign w:val="center"/>
          </w:tcPr>
          <w:p w14:paraId="6FE8433F" w14:textId="77777777" w:rsidR="00453CCD" w:rsidRDefault="00D71540">
            <w:pPr>
              <w:spacing w:line="225" w:lineRule="atLeast"/>
              <w:ind w:right="45"/>
              <w:rPr>
                <w:sz w:val="20"/>
                <w:szCs w:val="20"/>
                <w:lang w:eastAsia="tr-TR"/>
              </w:rPr>
            </w:pPr>
            <w:r>
              <w:t>Milli Eğitim Bakanlığı Disiplin Amirleri Yönetmeliği</w:t>
            </w:r>
          </w:p>
        </w:tc>
      </w:tr>
      <w:tr w:rsidR="00453CCD" w14:paraId="39FAA89B" w14:textId="77777777">
        <w:trPr>
          <w:tblCellSpacing w:w="7" w:type="dxa"/>
        </w:trPr>
        <w:tc>
          <w:tcPr>
            <w:tcW w:w="1219" w:type="dxa"/>
            <w:shd w:val="clear" w:color="auto" w:fill="FFFFFF"/>
            <w:tcMar>
              <w:top w:w="60" w:type="dxa"/>
              <w:left w:w="60" w:type="dxa"/>
              <w:bottom w:w="60" w:type="dxa"/>
              <w:right w:w="60" w:type="dxa"/>
            </w:tcMar>
            <w:vAlign w:val="center"/>
          </w:tcPr>
          <w:p w14:paraId="1B6C251F" w14:textId="77777777" w:rsidR="00453CCD" w:rsidRDefault="00D71540">
            <w:pPr>
              <w:spacing w:line="225" w:lineRule="atLeast"/>
              <w:ind w:right="45"/>
              <w:rPr>
                <w:sz w:val="20"/>
                <w:szCs w:val="20"/>
                <w:lang w:eastAsia="tr-TR"/>
              </w:rPr>
            </w:pPr>
            <w:r>
              <w:rPr>
                <w:sz w:val="20"/>
                <w:szCs w:val="20"/>
                <w:lang w:eastAsia="tr-TR"/>
              </w:rPr>
              <w:t>26/07/2014</w:t>
            </w:r>
          </w:p>
        </w:tc>
        <w:tc>
          <w:tcPr>
            <w:tcW w:w="735" w:type="dxa"/>
            <w:shd w:val="clear" w:color="auto" w:fill="FFFFFF"/>
            <w:tcMar>
              <w:top w:w="60" w:type="dxa"/>
              <w:left w:w="60" w:type="dxa"/>
              <w:bottom w:w="60" w:type="dxa"/>
              <w:right w:w="60" w:type="dxa"/>
            </w:tcMar>
            <w:vAlign w:val="center"/>
          </w:tcPr>
          <w:p w14:paraId="1ED8D7E7" w14:textId="77777777" w:rsidR="00453CCD" w:rsidRDefault="00D71540">
            <w:pPr>
              <w:spacing w:line="225" w:lineRule="atLeast"/>
              <w:ind w:right="45"/>
              <w:rPr>
                <w:sz w:val="20"/>
                <w:szCs w:val="20"/>
                <w:lang w:eastAsia="tr-TR"/>
              </w:rPr>
            </w:pPr>
            <w:r>
              <w:rPr>
                <w:sz w:val="20"/>
                <w:szCs w:val="20"/>
                <w:lang w:eastAsia="tr-TR"/>
              </w:rPr>
              <w:t>29072</w:t>
            </w:r>
          </w:p>
        </w:tc>
        <w:tc>
          <w:tcPr>
            <w:tcW w:w="8562" w:type="dxa"/>
            <w:shd w:val="clear" w:color="auto" w:fill="FFFFFF"/>
            <w:tcMar>
              <w:top w:w="60" w:type="dxa"/>
              <w:left w:w="60" w:type="dxa"/>
              <w:bottom w:w="60" w:type="dxa"/>
              <w:right w:w="60" w:type="dxa"/>
            </w:tcMar>
            <w:vAlign w:val="center"/>
          </w:tcPr>
          <w:p w14:paraId="7FDF70E3" w14:textId="77777777" w:rsidR="00453CCD" w:rsidRDefault="00D71540">
            <w:pPr>
              <w:spacing w:line="225" w:lineRule="atLeast"/>
              <w:ind w:right="45"/>
              <w:rPr>
                <w:color w:val="FF0000"/>
              </w:rPr>
            </w:pPr>
            <w:r>
              <w:t>İlköğretim Kurumlar Yönetmeliği</w:t>
            </w:r>
          </w:p>
        </w:tc>
      </w:tr>
      <w:tr w:rsidR="00453CCD" w14:paraId="2303C94D" w14:textId="77777777">
        <w:trPr>
          <w:tblCellSpacing w:w="7" w:type="dxa"/>
        </w:trPr>
        <w:tc>
          <w:tcPr>
            <w:tcW w:w="1219" w:type="dxa"/>
            <w:shd w:val="clear" w:color="auto" w:fill="FFFFFF"/>
            <w:tcMar>
              <w:top w:w="60" w:type="dxa"/>
              <w:left w:w="60" w:type="dxa"/>
              <w:bottom w:w="60" w:type="dxa"/>
              <w:right w:w="60" w:type="dxa"/>
            </w:tcMar>
            <w:vAlign w:val="center"/>
          </w:tcPr>
          <w:p w14:paraId="60230AC3" w14:textId="77777777" w:rsidR="00453CCD" w:rsidRDefault="00D71540">
            <w:pPr>
              <w:spacing w:line="225" w:lineRule="atLeast"/>
              <w:ind w:right="45"/>
              <w:rPr>
                <w:sz w:val="20"/>
                <w:szCs w:val="20"/>
                <w:lang w:eastAsia="tr-TR"/>
              </w:rPr>
            </w:pPr>
            <w:r>
              <w:rPr>
                <w:sz w:val="20"/>
                <w:szCs w:val="20"/>
                <w:lang w:eastAsia="tr-TR"/>
              </w:rPr>
              <w:t>9/02/2012</w:t>
            </w:r>
          </w:p>
        </w:tc>
        <w:tc>
          <w:tcPr>
            <w:tcW w:w="735" w:type="dxa"/>
            <w:shd w:val="clear" w:color="auto" w:fill="FFFFFF"/>
            <w:tcMar>
              <w:top w:w="60" w:type="dxa"/>
              <w:left w:w="60" w:type="dxa"/>
              <w:bottom w:w="60" w:type="dxa"/>
              <w:right w:w="60" w:type="dxa"/>
            </w:tcMar>
            <w:vAlign w:val="center"/>
          </w:tcPr>
          <w:p w14:paraId="3B60CD7B" w14:textId="77777777" w:rsidR="00453CCD" w:rsidRDefault="00D71540">
            <w:pPr>
              <w:spacing w:line="225" w:lineRule="atLeast"/>
              <w:ind w:right="45"/>
              <w:rPr>
                <w:sz w:val="20"/>
                <w:szCs w:val="20"/>
                <w:lang w:eastAsia="tr-TR"/>
              </w:rPr>
            </w:pPr>
            <w:r>
              <w:rPr>
                <w:sz w:val="20"/>
                <w:szCs w:val="20"/>
                <w:lang w:eastAsia="tr-TR"/>
              </w:rPr>
              <w:t>28199</w:t>
            </w:r>
          </w:p>
        </w:tc>
        <w:tc>
          <w:tcPr>
            <w:tcW w:w="8562" w:type="dxa"/>
            <w:shd w:val="clear" w:color="auto" w:fill="FFFFFF"/>
            <w:tcMar>
              <w:top w:w="60" w:type="dxa"/>
              <w:left w:w="60" w:type="dxa"/>
              <w:bottom w:w="60" w:type="dxa"/>
              <w:right w:w="60" w:type="dxa"/>
            </w:tcMar>
            <w:vAlign w:val="center"/>
          </w:tcPr>
          <w:p w14:paraId="0BB7BE14" w14:textId="77777777" w:rsidR="00453CCD" w:rsidRDefault="00D71540">
            <w:pPr>
              <w:spacing w:line="225" w:lineRule="atLeast"/>
              <w:ind w:right="45"/>
            </w:pPr>
            <w:r>
              <w:t>Okul - Aile Birliği Yönetmeliği</w:t>
            </w:r>
          </w:p>
        </w:tc>
      </w:tr>
      <w:tr w:rsidR="00453CCD" w14:paraId="354C805D" w14:textId="77777777">
        <w:trPr>
          <w:tblCellSpacing w:w="7" w:type="dxa"/>
        </w:trPr>
        <w:tc>
          <w:tcPr>
            <w:tcW w:w="1219" w:type="dxa"/>
            <w:shd w:val="clear" w:color="auto" w:fill="FFFFFF"/>
            <w:tcMar>
              <w:top w:w="60" w:type="dxa"/>
              <w:left w:w="60" w:type="dxa"/>
              <w:bottom w:w="60" w:type="dxa"/>
              <w:right w:w="60" w:type="dxa"/>
            </w:tcMar>
            <w:vAlign w:val="center"/>
          </w:tcPr>
          <w:p w14:paraId="634E661D" w14:textId="77777777" w:rsidR="00453CCD" w:rsidRDefault="00D71540">
            <w:pPr>
              <w:spacing w:line="225" w:lineRule="atLeast"/>
              <w:ind w:right="45"/>
              <w:rPr>
                <w:sz w:val="20"/>
                <w:szCs w:val="20"/>
                <w:lang w:eastAsia="tr-TR"/>
              </w:rPr>
            </w:pPr>
            <w:r>
              <w:rPr>
                <w:sz w:val="20"/>
                <w:szCs w:val="20"/>
                <w:lang w:eastAsia="tr-TR"/>
              </w:rPr>
              <w:t>18/01/2007</w:t>
            </w:r>
          </w:p>
        </w:tc>
        <w:tc>
          <w:tcPr>
            <w:tcW w:w="735" w:type="dxa"/>
            <w:shd w:val="clear" w:color="auto" w:fill="FFFFFF"/>
            <w:tcMar>
              <w:top w:w="60" w:type="dxa"/>
              <w:left w:w="60" w:type="dxa"/>
              <w:bottom w:w="60" w:type="dxa"/>
              <w:right w:w="60" w:type="dxa"/>
            </w:tcMar>
            <w:vAlign w:val="center"/>
          </w:tcPr>
          <w:p w14:paraId="51B049E4" w14:textId="77777777" w:rsidR="00453CCD" w:rsidRDefault="00D71540">
            <w:pPr>
              <w:spacing w:line="225" w:lineRule="atLeast"/>
              <w:ind w:right="45"/>
              <w:rPr>
                <w:sz w:val="20"/>
                <w:szCs w:val="20"/>
                <w:lang w:eastAsia="tr-TR"/>
              </w:rPr>
            </w:pPr>
            <w:r>
              <w:rPr>
                <w:sz w:val="20"/>
                <w:szCs w:val="20"/>
                <w:lang w:eastAsia="tr-TR"/>
              </w:rPr>
              <w:t>26407</w:t>
            </w:r>
          </w:p>
        </w:tc>
        <w:tc>
          <w:tcPr>
            <w:tcW w:w="8562" w:type="dxa"/>
            <w:shd w:val="clear" w:color="auto" w:fill="FFFFFF"/>
            <w:tcMar>
              <w:top w:w="60" w:type="dxa"/>
              <w:left w:w="60" w:type="dxa"/>
              <w:bottom w:w="60" w:type="dxa"/>
              <w:right w:w="60" w:type="dxa"/>
            </w:tcMar>
            <w:vAlign w:val="center"/>
          </w:tcPr>
          <w:p w14:paraId="730F841F" w14:textId="77777777" w:rsidR="00453CCD" w:rsidRDefault="00D71540">
            <w:pPr>
              <w:spacing w:line="225" w:lineRule="atLeast"/>
              <w:ind w:right="45"/>
            </w:pPr>
            <w:r>
              <w:t>Taşınır Mal Yönetmeliği</w:t>
            </w:r>
          </w:p>
        </w:tc>
      </w:tr>
      <w:tr w:rsidR="00453CCD" w14:paraId="5B82A53C" w14:textId="77777777">
        <w:trPr>
          <w:tblCellSpacing w:w="7" w:type="dxa"/>
        </w:trPr>
        <w:tc>
          <w:tcPr>
            <w:tcW w:w="1219" w:type="dxa"/>
            <w:shd w:val="clear" w:color="auto" w:fill="FFFFFF"/>
            <w:tcMar>
              <w:top w:w="60" w:type="dxa"/>
              <w:left w:w="60" w:type="dxa"/>
              <w:bottom w:w="60" w:type="dxa"/>
              <w:right w:w="60" w:type="dxa"/>
            </w:tcMar>
            <w:vAlign w:val="center"/>
          </w:tcPr>
          <w:p w14:paraId="52E5473A" w14:textId="77777777" w:rsidR="00453CCD" w:rsidRDefault="00D71540">
            <w:pPr>
              <w:spacing w:line="225" w:lineRule="atLeast"/>
              <w:ind w:right="45"/>
              <w:rPr>
                <w:sz w:val="20"/>
                <w:szCs w:val="20"/>
                <w:lang w:eastAsia="tr-TR"/>
              </w:rPr>
            </w:pPr>
            <w:r>
              <w:rPr>
                <w:sz w:val="20"/>
                <w:szCs w:val="20"/>
                <w:lang w:eastAsia="tr-TR"/>
              </w:rPr>
              <w:t>12/09/2012</w:t>
            </w:r>
          </w:p>
        </w:tc>
        <w:tc>
          <w:tcPr>
            <w:tcW w:w="735" w:type="dxa"/>
            <w:shd w:val="clear" w:color="auto" w:fill="FFFFFF"/>
            <w:tcMar>
              <w:top w:w="60" w:type="dxa"/>
              <w:left w:w="60" w:type="dxa"/>
              <w:bottom w:w="60" w:type="dxa"/>
              <w:right w:w="60" w:type="dxa"/>
            </w:tcMar>
            <w:vAlign w:val="center"/>
          </w:tcPr>
          <w:p w14:paraId="40EA54EF" w14:textId="77777777" w:rsidR="00453CCD" w:rsidRDefault="00D71540">
            <w:pPr>
              <w:spacing w:line="225" w:lineRule="atLeast"/>
              <w:ind w:right="45"/>
              <w:rPr>
                <w:sz w:val="20"/>
                <w:szCs w:val="20"/>
                <w:lang w:eastAsia="tr-TR"/>
              </w:rPr>
            </w:pPr>
            <w:r>
              <w:rPr>
                <w:sz w:val="20"/>
                <w:szCs w:val="20"/>
                <w:lang w:eastAsia="tr-TR"/>
              </w:rPr>
              <w:t>28409</w:t>
            </w:r>
          </w:p>
        </w:tc>
        <w:tc>
          <w:tcPr>
            <w:tcW w:w="8562" w:type="dxa"/>
            <w:shd w:val="clear" w:color="auto" w:fill="FFFFFF"/>
            <w:tcMar>
              <w:top w:w="60" w:type="dxa"/>
              <w:left w:w="60" w:type="dxa"/>
              <w:bottom w:w="60" w:type="dxa"/>
              <w:right w:w="60" w:type="dxa"/>
            </w:tcMar>
            <w:vAlign w:val="center"/>
          </w:tcPr>
          <w:p w14:paraId="78C93EFF" w14:textId="77777777" w:rsidR="00453CCD" w:rsidRDefault="00D71540">
            <w:pPr>
              <w:spacing w:line="225" w:lineRule="atLeast"/>
              <w:ind w:right="45"/>
            </w:pPr>
            <w:r>
              <w:t>Milli Eğitim Bakanlığı Ders Kitapları ve Eğitim Araçları Yönetmeliği</w:t>
            </w:r>
          </w:p>
        </w:tc>
      </w:tr>
      <w:tr w:rsidR="00453CCD" w14:paraId="7681F9FD" w14:textId="77777777">
        <w:trPr>
          <w:tblCellSpacing w:w="7" w:type="dxa"/>
        </w:trPr>
        <w:tc>
          <w:tcPr>
            <w:tcW w:w="1219" w:type="dxa"/>
            <w:shd w:val="clear" w:color="auto" w:fill="FFFFFF"/>
            <w:tcMar>
              <w:top w:w="60" w:type="dxa"/>
              <w:left w:w="60" w:type="dxa"/>
              <w:bottom w:w="60" w:type="dxa"/>
              <w:right w:w="60" w:type="dxa"/>
            </w:tcMar>
            <w:vAlign w:val="center"/>
          </w:tcPr>
          <w:p w14:paraId="3E09DE84" w14:textId="77777777" w:rsidR="00453CCD" w:rsidRDefault="00D71540">
            <w:pPr>
              <w:spacing w:line="225" w:lineRule="atLeast"/>
              <w:ind w:right="45"/>
              <w:rPr>
                <w:sz w:val="20"/>
                <w:szCs w:val="20"/>
                <w:lang w:eastAsia="tr-TR"/>
              </w:rPr>
            </w:pPr>
            <w:r>
              <w:rPr>
                <w:sz w:val="20"/>
                <w:szCs w:val="20"/>
                <w:lang w:eastAsia="tr-TR"/>
              </w:rPr>
              <w:t>26/07/2014</w:t>
            </w:r>
          </w:p>
        </w:tc>
        <w:tc>
          <w:tcPr>
            <w:tcW w:w="735" w:type="dxa"/>
            <w:shd w:val="clear" w:color="auto" w:fill="FFFFFF"/>
            <w:tcMar>
              <w:top w:w="60" w:type="dxa"/>
              <w:left w:w="60" w:type="dxa"/>
              <w:bottom w:w="60" w:type="dxa"/>
              <w:right w:w="60" w:type="dxa"/>
            </w:tcMar>
            <w:vAlign w:val="center"/>
          </w:tcPr>
          <w:p w14:paraId="1BAA4120" w14:textId="77777777" w:rsidR="00453CCD" w:rsidRDefault="00D71540">
            <w:pPr>
              <w:spacing w:line="225" w:lineRule="atLeast"/>
              <w:ind w:right="45"/>
              <w:rPr>
                <w:sz w:val="20"/>
                <w:szCs w:val="20"/>
                <w:lang w:eastAsia="tr-TR"/>
              </w:rPr>
            </w:pPr>
            <w:r>
              <w:rPr>
                <w:sz w:val="20"/>
                <w:szCs w:val="20"/>
                <w:lang w:eastAsia="tr-TR"/>
              </w:rPr>
              <w:t>29072</w:t>
            </w:r>
          </w:p>
        </w:tc>
        <w:tc>
          <w:tcPr>
            <w:tcW w:w="8562" w:type="dxa"/>
            <w:shd w:val="clear" w:color="auto" w:fill="FFFFFF"/>
            <w:tcMar>
              <w:top w:w="60" w:type="dxa"/>
              <w:left w:w="60" w:type="dxa"/>
              <w:bottom w:w="60" w:type="dxa"/>
              <w:right w:w="60" w:type="dxa"/>
            </w:tcMar>
            <w:vAlign w:val="center"/>
          </w:tcPr>
          <w:p w14:paraId="6D9133ED" w14:textId="77777777" w:rsidR="00453CCD" w:rsidRDefault="00D71540">
            <w:pPr>
              <w:spacing w:line="225" w:lineRule="atLeast"/>
              <w:ind w:right="45"/>
            </w:pPr>
            <w:r>
              <w:t>Öğrencilerin Ders Dışı Eğitim ve Öğretim Faaliyetleri Hakkında Yönetmelik</w:t>
            </w:r>
          </w:p>
        </w:tc>
      </w:tr>
      <w:tr w:rsidR="00453CCD" w14:paraId="6E527715" w14:textId="77777777">
        <w:trPr>
          <w:tblCellSpacing w:w="7" w:type="dxa"/>
        </w:trPr>
        <w:tc>
          <w:tcPr>
            <w:tcW w:w="1219" w:type="dxa"/>
            <w:shd w:val="clear" w:color="auto" w:fill="FFFFFF"/>
            <w:tcMar>
              <w:top w:w="60" w:type="dxa"/>
              <w:left w:w="60" w:type="dxa"/>
              <w:bottom w:w="60" w:type="dxa"/>
              <w:right w:w="60" w:type="dxa"/>
            </w:tcMar>
            <w:vAlign w:val="center"/>
          </w:tcPr>
          <w:p w14:paraId="73605884" w14:textId="77777777" w:rsidR="00453CCD" w:rsidRDefault="00D71540">
            <w:pPr>
              <w:spacing w:line="225" w:lineRule="atLeast"/>
              <w:ind w:right="45"/>
              <w:rPr>
                <w:sz w:val="20"/>
                <w:szCs w:val="20"/>
                <w:lang w:eastAsia="tr-TR"/>
              </w:rPr>
            </w:pPr>
            <w:r>
              <w:rPr>
                <w:sz w:val="20"/>
                <w:szCs w:val="20"/>
                <w:lang w:eastAsia="tr-TR"/>
              </w:rPr>
              <w:t>13/10/2013</w:t>
            </w:r>
          </w:p>
        </w:tc>
        <w:tc>
          <w:tcPr>
            <w:tcW w:w="735" w:type="dxa"/>
            <w:shd w:val="clear" w:color="auto" w:fill="FFFFFF"/>
            <w:tcMar>
              <w:top w:w="60" w:type="dxa"/>
              <w:left w:w="60" w:type="dxa"/>
              <w:bottom w:w="60" w:type="dxa"/>
              <w:right w:w="60" w:type="dxa"/>
            </w:tcMar>
            <w:vAlign w:val="center"/>
          </w:tcPr>
          <w:p w14:paraId="5230B8A9" w14:textId="77777777" w:rsidR="00453CCD" w:rsidRDefault="00D71540">
            <w:pPr>
              <w:spacing w:line="225" w:lineRule="atLeast"/>
              <w:ind w:right="45"/>
              <w:rPr>
                <w:sz w:val="20"/>
                <w:szCs w:val="20"/>
                <w:lang w:eastAsia="tr-TR"/>
              </w:rPr>
            </w:pPr>
            <w:r>
              <w:rPr>
                <w:sz w:val="20"/>
                <w:szCs w:val="20"/>
                <w:lang w:eastAsia="tr-TR"/>
              </w:rPr>
              <w:t>28794</w:t>
            </w:r>
          </w:p>
        </w:tc>
        <w:tc>
          <w:tcPr>
            <w:tcW w:w="8562" w:type="dxa"/>
            <w:shd w:val="clear" w:color="auto" w:fill="FFFFFF"/>
            <w:tcMar>
              <w:top w:w="60" w:type="dxa"/>
              <w:left w:w="60" w:type="dxa"/>
              <w:bottom w:w="60" w:type="dxa"/>
              <w:right w:w="60" w:type="dxa"/>
            </w:tcMar>
            <w:vAlign w:val="center"/>
          </w:tcPr>
          <w:p w14:paraId="32291D36" w14:textId="77777777" w:rsidR="00453CCD" w:rsidRDefault="00D71540">
            <w:pPr>
              <w:spacing w:line="225" w:lineRule="atLeast"/>
              <w:ind w:right="45"/>
            </w:pPr>
            <w:r>
              <w:t>Resmi Mühür Yönetmeliği</w:t>
            </w:r>
          </w:p>
        </w:tc>
      </w:tr>
      <w:tr w:rsidR="00453CCD" w14:paraId="2612C960" w14:textId="77777777">
        <w:trPr>
          <w:tblCellSpacing w:w="7" w:type="dxa"/>
        </w:trPr>
        <w:tc>
          <w:tcPr>
            <w:tcW w:w="1219" w:type="dxa"/>
            <w:shd w:val="clear" w:color="auto" w:fill="FFFFFF"/>
            <w:tcMar>
              <w:top w:w="60" w:type="dxa"/>
              <w:left w:w="60" w:type="dxa"/>
              <w:bottom w:w="60" w:type="dxa"/>
              <w:right w:w="60" w:type="dxa"/>
            </w:tcMar>
            <w:vAlign w:val="center"/>
          </w:tcPr>
          <w:p w14:paraId="6CAF51FE" w14:textId="77777777" w:rsidR="00453CCD" w:rsidRDefault="00D71540">
            <w:pPr>
              <w:spacing w:line="225" w:lineRule="atLeast"/>
              <w:ind w:right="45"/>
              <w:rPr>
                <w:sz w:val="20"/>
                <w:szCs w:val="20"/>
                <w:lang w:eastAsia="tr-TR"/>
              </w:rPr>
            </w:pPr>
            <w:r>
              <w:rPr>
                <w:sz w:val="20"/>
                <w:szCs w:val="20"/>
                <w:lang w:eastAsia="tr-TR"/>
              </w:rPr>
              <w:t>22/02/2005</w:t>
            </w:r>
          </w:p>
        </w:tc>
        <w:tc>
          <w:tcPr>
            <w:tcW w:w="735" w:type="dxa"/>
            <w:shd w:val="clear" w:color="auto" w:fill="FFFFFF"/>
            <w:tcMar>
              <w:top w:w="60" w:type="dxa"/>
              <w:left w:w="60" w:type="dxa"/>
              <w:bottom w:w="60" w:type="dxa"/>
              <w:right w:w="60" w:type="dxa"/>
            </w:tcMar>
            <w:vAlign w:val="center"/>
          </w:tcPr>
          <w:p w14:paraId="1CE976BC" w14:textId="77777777" w:rsidR="00453CCD" w:rsidRDefault="00D71540">
            <w:pPr>
              <w:spacing w:line="225" w:lineRule="atLeast"/>
              <w:ind w:right="45"/>
              <w:rPr>
                <w:sz w:val="20"/>
                <w:szCs w:val="20"/>
                <w:lang w:eastAsia="tr-TR"/>
              </w:rPr>
            </w:pPr>
            <w:r>
              <w:rPr>
                <w:sz w:val="20"/>
                <w:szCs w:val="20"/>
                <w:lang w:eastAsia="tr-TR"/>
              </w:rPr>
              <w:t>25735</w:t>
            </w:r>
          </w:p>
        </w:tc>
        <w:tc>
          <w:tcPr>
            <w:tcW w:w="8562" w:type="dxa"/>
            <w:shd w:val="clear" w:color="auto" w:fill="FFFFFF"/>
            <w:tcMar>
              <w:top w:w="60" w:type="dxa"/>
              <w:left w:w="60" w:type="dxa"/>
              <w:bottom w:w="60" w:type="dxa"/>
              <w:right w:w="60" w:type="dxa"/>
            </w:tcMar>
            <w:vAlign w:val="center"/>
          </w:tcPr>
          <w:p w14:paraId="437CCEB5" w14:textId="77777777" w:rsidR="00453CCD" w:rsidRDefault="00D71540">
            <w:pPr>
              <w:spacing w:line="225" w:lineRule="atLeast"/>
              <w:ind w:right="45"/>
            </w:pPr>
            <w:r>
              <w:t>MEB Arşiv Hizmetleri Yönetmeliği</w:t>
            </w:r>
          </w:p>
        </w:tc>
      </w:tr>
      <w:tr w:rsidR="00453CCD" w14:paraId="20101E2B" w14:textId="77777777">
        <w:trPr>
          <w:tblCellSpacing w:w="7" w:type="dxa"/>
        </w:trPr>
        <w:tc>
          <w:tcPr>
            <w:tcW w:w="1219" w:type="dxa"/>
            <w:shd w:val="clear" w:color="auto" w:fill="FFFFFF"/>
            <w:tcMar>
              <w:top w:w="60" w:type="dxa"/>
              <w:left w:w="60" w:type="dxa"/>
              <w:bottom w:w="60" w:type="dxa"/>
              <w:right w:w="60" w:type="dxa"/>
            </w:tcMar>
            <w:vAlign w:val="center"/>
          </w:tcPr>
          <w:p w14:paraId="39C436A0" w14:textId="77777777" w:rsidR="00453CCD" w:rsidRDefault="00D71540">
            <w:pPr>
              <w:spacing w:line="225" w:lineRule="atLeast"/>
              <w:ind w:right="45"/>
              <w:rPr>
                <w:sz w:val="20"/>
                <w:szCs w:val="20"/>
                <w:lang w:eastAsia="tr-TR"/>
              </w:rPr>
            </w:pPr>
            <w:r>
              <w:rPr>
                <w:sz w:val="20"/>
                <w:szCs w:val="20"/>
                <w:lang w:eastAsia="tr-TR"/>
              </w:rPr>
              <w:t>17/04/2001</w:t>
            </w:r>
          </w:p>
        </w:tc>
        <w:tc>
          <w:tcPr>
            <w:tcW w:w="735" w:type="dxa"/>
            <w:shd w:val="clear" w:color="auto" w:fill="FFFFFF"/>
            <w:tcMar>
              <w:top w:w="60" w:type="dxa"/>
              <w:left w:w="60" w:type="dxa"/>
              <w:bottom w:w="60" w:type="dxa"/>
              <w:right w:w="60" w:type="dxa"/>
            </w:tcMar>
            <w:vAlign w:val="center"/>
          </w:tcPr>
          <w:p w14:paraId="37706E4B" w14:textId="77777777" w:rsidR="00453CCD" w:rsidRDefault="00D71540">
            <w:pPr>
              <w:spacing w:line="225" w:lineRule="atLeast"/>
              <w:ind w:right="45"/>
              <w:rPr>
                <w:sz w:val="20"/>
                <w:szCs w:val="20"/>
                <w:lang w:eastAsia="tr-TR"/>
              </w:rPr>
            </w:pPr>
            <w:r>
              <w:rPr>
                <w:sz w:val="20"/>
                <w:szCs w:val="20"/>
                <w:lang w:eastAsia="tr-TR"/>
              </w:rPr>
              <w:t>24376</w:t>
            </w:r>
          </w:p>
        </w:tc>
        <w:tc>
          <w:tcPr>
            <w:tcW w:w="8562" w:type="dxa"/>
            <w:shd w:val="clear" w:color="auto" w:fill="FFFFFF"/>
            <w:tcMar>
              <w:top w:w="60" w:type="dxa"/>
              <w:left w:w="60" w:type="dxa"/>
              <w:bottom w:w="60" w:type="dxa"/>
              <w:right w:w="60" w:type="dxa"/>
            </w:tcMar>
            <w:vAlign w:val="center"/>
          </w:tcPr>
          <w:p w14:paraId="6F4408BD" w14:textId="77777777" w:rsidR="00453CCD" w:rsidRDefault="00D71540">
            <w:pPr>
              <w:spacing w:line="225" w:lineRule="atLeast"/>
              <w:ind w:right="45"/>
            </w:pPr>
            <w:r>
              <w:t>Rehberlik ve Psikolojik Danışma Hizmetleri Yönetmeliği</w:t>
            </w:r>
          </w:p>
        </w:tc>
      </w:tr>
      <w:tr w:rsidR="00453CCD" w14:paraId="6CC111CC" w14:textId="77777777">
        <w:trPr>
          <w:tblCellSpacing w:w="7" w:type="dxa"/>
        </w:trPr>
        <w:tc>
          <w:tcPr>
            <w:tcW w:w="1219" w:type="dxa"/>
            <w:shd w:val="clear" w:color="auto" w:fill="FFFFFF"/>
            <w:tcMar>
              <w:top w:w="60" w:type="dxa"/>
              <w:left w:w="60" w:type="dxa"/>
              <w:bottom w:w="60" w:type="dxa"/>
              <w:right w:w="60" w:type="dxa"/>
            </w:tcMar>
            <w:vAlign w:val="center"/>
          </w:tcPr>
          <w:p w14:paraId="2562137E" w14:textId="77777777" w:rsidR="00453CCD" w:rsidRDefault="00D71540">
            <w:pPr>
              <w:spacing w:line="225" w:lineRule="atLeast"/>
              <w:ind w:right="45"/>
              <w:rPr>
                <w:sz w:val="20"/>
                <w:szCs w:val="20"/>
                <w:lang w:eastAsia="tr-TR"/>
              </w:rPr>
            </w:pPr>
            <w:r>
              <w:rPr>
                <w:sz w:val="20"/>
                <w:szCs w:val="20"/>
                <w:lang w:eastAsia="tr-TR"/>
              </w:rPr>
              <w:t>07/09/2013</w:t>
            </w:r>
          </w:p>
        </w:tc>
        <w:tc>
          <w:tcPr>
            <w:tcW w:w="735" w:type="dxa"/>
            <w:shd w:val="clear" w:color="auto" w:fill="FFFFFF"/>
            <w:tcMar>
              <w:top w:w="60" w:type="dxa"/>
              <w:left w:w="60" w:type="dxa"/>
              <w:bottom w:w="60" w:type="dxa"/>
              <w:right w:w="60" w:type="dxa"/>
            </w:tcMar>
            <w:vAlign w:val="center"/>
          </w:tcPr>
          <w:p w14:paraId="3E928145" w14:textId="77777777" w:rsidR="00453CCD" w:rsidRDefault="00D71540">
            <w:pPr>
              <w:spacing w:line="225" w:lineRule="atLeast"/>
              <w:ind w:right="45"/>
              <w:rPr>
                <w:sz w:val="20"/>
                <w:szCs w:val="20"/>
                <w:lang w:eastAsia="tr-TR"/>
              </w:rPr>
            </w:pPr>
            <w:r>
              <w:rPr>
                <w:sz w:val="20"/>
                <w:szCs w:val="20"/>
                <w:lang w:eastAsia="tr-TR"/>
              </w:rPr>
              <w:t>28758</w:t>
            </w:r>
          </w:p>
        </w:tc>
        <w:tc>
          <w:tcPr>
            <w:tcW w:w="8562" w:type="dxa"/>
            <w:shd w:val="clear" w:color="auto" w:fill="FFFFFF"/>
            <w:tcMar>
              <w:top w:w="60" w:type="dxa"/>
              <w:left w:w="60" w:type="dxa"/>
              <w:bottom w:w="60" w:type="dxa"/>
              <w:right w:w="60" w:type="dxa"/>
            </w:tcMar>
            <w:vAlign w:val="center"/>
          </w:tcPr>
          <w:p w14:paraId="15760C43" w14:textId="77777777" w:rsidR="00453CCD" w:rsidRDefault="00D71540">
            <w:pPr>
              <w:spacing w:line="225" w:lineRule="atLeast"/>
              <w:ind w:right="45"/>
            </w:pPr>
            <w:r>
              <w:t>MEB İlköğretim ve Ortaöğretim Sosyal Etkinlikler Yönetmeliği</w:t>
            </w:r>
          </w:p>
        </w:tc>
      </w:tr>
      <w:tr w:rsidR="00453CCD" w14:paraId="7F09DEBB" w14:textId="77777777">
        <w:trPr>
          <w:tblCellSpacing w:w="7" w:type="dxa"/>
        </w:trPr>
        <w:tc>
          <w:tcPr>
            <w:tcW w:w="1219" w:type="dxa"/>
            <w:shd w:val="clear" w:color="auto" w:fill="FFFFFF"/>
            <w:tcMar>
              <w:top w:w="60" w:type="dxa"/>
              <w:left w:w="60" w:type="dxa"/>
              <w:bottom w:w="60" w:type="dxa"/>
              <w:right w:w="60" w:type="dxa"/>
            </w:tcMar>
            <w:vAlign w:val="center"/>
          </w:tcPr>
          <w:p w14:paraId="45D4A66F" w14:textId="77777777" w:rsidR="00453CCD" w:rsidRDefault="00D71540">
            <w:pPr>
              <w:spacing w:line="225" w:lineRule="atLeast"/>
              <w:ind w:right="45"/>
              <w:rPr>
                <w:sz w:val="20"/>
                <w:szCs w:val="20"/>
                <w:lang w:eastAsia="tr-TR"/>
              </w:rPr>
            </w:pPr>
            <w:r>
              <w:rPr>
                <w:sz w:val="20"/>
                <w:szCs w:val="20"/>
                <w:lang w:eastAsia="tr-TR"/>
              </w:rPr>
              <w:t>26/07/2014</w:t>
            </w:r>
          </w:p>
        </w:tc>
        <w:tc>
          <w:tcPr>
            <w:tcW w:w="735" w:type="dxa"/>
            <w:shd w:val="clear" w:color="auto" w:fill="FFFFFF"/>
            <w:tcMar>
              <w:top w:w="60" w:type="dxa"/>
              <w:left w:w="60" w:type="dxa"/>
              <w:bottom w:w="60" w:type="dxa"/>
              <w:right w:w="60" w:type="dxa"/>
            </w:tcMar>
            <w:vAlign w:val="center"/>
          </w:tcPr>
          <w:p w14:paraId="0A01DCC0" w14:textId="77777777" w:rsidR="00453CCD" w:rsidRDefault="00D71540">
            <w:pPr>
              <w:spacing w:line="225" w:lineRule="atLeast"/>
              <w:ind w:right="45"/>
              <w:rPr>
                <w:sz w:val="20"/>
                <w:szCs w:val="20"/>
                <w:lang w:eastAsia="tr-TR"/>
              </w:rPr>
            </w:pPr>
            <w:r>
              <w:rPr>
                <w:sz w:val="20"/>
                <w:szCs w:val="20"/>
                <w:lang w:eastAsia="tr-TR"/>
              </w:rPr>
              <w:t>29072</w:t>
            </w:r>
          </w:p>
        </w:tc>
        <w:tc>
          <w:tcPr>
            <w:tcW w:w="8562" w:type="dxa"/>
            <w:shd w:val="clear" w:color="auto" w:fill="FFFFFF"/>
            <w:tcMar>
              <w:top w:w="60" w:type="dxa"/>
              <w:left w:w="60" w:type="dxa"/>
              <w:bottom w:w="60" w:type="dxa"/>
              <w:right w:w="60" w:type="dxa"/>
            </w:tcMar>
            <w:vAlign w:val="center"/>
          </w:tcPr>
          <w:p w14:paraId="047E5EDC" w14:textId="77777777" w:rsidR="00453CCD" w:rsidRDefault="00D71540">
            <w:pPr>
              <w:spacing w:line="225" w:lineRule="atLeast"/>
              <w:ind w:right="45"/>
            </w:pPr>
            <w:r>
              <w:t>Milli Eğitim Bakanlığı Kurum Tanıtım Yönetmeliği</w:t>
            </w:r>
          </w:p>
        </w:tc>
      </w:tr>
      <w:tr w:rsidR="00453CCD" w14:paraId="562E0CA7" w14:textId="77777777">
        <w:trPr>
          <w:tblCellSpacing w:w="7" w:type="dxa"/>
        </w:trPr>
        <w:tc>
          <w:tcPr>
            <w:tcW w:w="1219" w:type="dxa"/>
            <w:shd w:val="clear" w:color="auto" w:fill="FFFFFF"/>
            <w:tcMar>
              <w:top w:w="60" w:type="dxa"/>
              <w:left w:w="60" w:type="dxa"/>
              <w:bottom w:w="60" w:type="dxa"/>
              <w:right w:w="60" w:type="dxa"/>
            </w:tcMar>
            <w:vAlign w:val="center"/>
          </w:tcPr>
          <w:p w14:paraId="38B2B0B5" w14:textId="77777777" w:rsidR="00453CCD" w:rsidRDefault="00D71540">
            <w:pPr>
              <w:spacing w:line="225" w:lineRule="atLeast"/>
              <w:ind w:right="45"/>
              <w:rPr>
                <w:sz w:val="20"/>
                <w:szCs w:val="20"/>
                <w:lang w:eastAsia="tr-TR"/>
              </w:rPr>
            </w:pPr>
            <w:r>
              <w:rPr>
                <w:sz w:val="20"/>
                <w:szCs w:val="20"/>
                <w:lang w:eastAsia="tr-TR"/>
              </w:rPr>
              <w:t>28/12/1988</w:t>
            </w:r>
          </w:p>
        </w:tc>
        <w:tc>
          <w:tcPr>
            <w:tcW w:w="735" w:type="dxa"/>
            <w:shd w:val="clear" w:color="auto" w:fill="FFFFFF"/>
            <w:tcMar>
              <w:top w:w="60" w:type="dxa"/>
              <w:left w:w="60" w:type="dxa"/>
              <w:bottom w:w="60" w:type="dxa"/>
              <w:right w:w="60" w:type="dxa"/>
            </w:tcMar>
            <w:vAlign w:val="center"/>
          </w:tcPr>
          <w:p w14:paraId="3A31E480" w14:textId="77777777" w:rsidR="00453CCD" w:rsidRDefault="00D71540">
            <w:pPr>
              <w:spacing w:line="225" w:lineRule="atLeast"/>
              <w:ind w:right="45"/>
              <w:rPr>
                <w:sz w:val="20"/>
                <w:szCs w:val="20"/>
                <w:lang w:eastAsia="tr-TR"/>
              </w:rPr>
            </w:pPr>
            <w:r>
              <w:rPr>
                <w:sz w:val="20"/>
                <w:szCs w:val="20"/>
                <w:lang w:eastAsia="tr-TR"/>
              </w:rPr>
              <w:t>20033</w:t>
            </w:r>
          </w:p>
        </w:tc>
        <w:tc>
          <w:tcPr>
            <w:tcW w:w="8562" w:type="dxa"/>
            <w:shd w:val="clear" w:color="auto" w:fill="FFFFFF"/>
            <w:tcMar>
              <w:top w:w="60" w:type="dxa"/>
              <w:left w:w="60" w:type="dxa"/>
              <w:bottom w:w="60" w:type="dxa"/>
              <w:right w:w="60" w:type="dxa"/>
            </w:tcMar>
            <w:vAlign w:val="center"/>
          </w:tcPr>
          <w:p w14:paraId="2717C6B0" w14:textId="77777777" w:rsidR="00453CCD" w:rsidRDefault="00D71540">
            <w:pPr>
              <w:spacing w:line="225" w:lineRule="atLeast"/>
              <w:ind w:right="45"/>
            </w:pPr>
            <w:r>
              <w:t>Sabotajlara Karşı Koruma Yönetmeliği</w:t>
            </w:r>
          </w:p>
        </w:tc>
      </w:tr>
      <w:tr w:rsidR="00453CCD" w14:paraId="32F34D96" w14:textId="77777777">
        <w:trPr>
          <w:tblCellSpacing w:w="7" w:type="dxa"/>
        </w:trPr>
        <w:tc>
          <w:tcPr>
            <w:tcW w:w="1219" w:type="dxa"/>
            <w:shd w:val="clear" w:color="auto" w:fill="FFFFFF"/>
            <w:tcMar>
              <w:top w:w="60" w:type="dxa"/>
              <w:left w:w="60" w:type="dxa"/>
              <w:bottom w:w="60" w:type="dxa"/>
              <w:right w:w="60" w:type="dxa"/>
            </w:tcMar>
            <w:vAlign w:val="center"/>
          </w:tcPr>
          <w:p w14:paraId="3FA83DC8" w14:textId="77777777" w:rsidR="00453CCD" w:rsidRDefault="00D71540">
            <w:pPr>
              <w:spacing w:line="225" w:lineRule="atLeast"/>
              <w:ind w:right="45"/>
              <w:rPr>
                <w:sz w:val="20"/>
                <w:szCs w:val="20"/>
                <w:lang w:eastAsia="tr-TR"/>
              </w:rPr>
            </w:pPr>
            <w:r>
              <w:rPr>
                <w:sz w:val="20"/>
                <w:szCs w:val="20"/>
                <w:lang w:eastAsia="tr-TR"/>
              </w:rPr>
              <w:t>26/07/2002</w:t>
            </w:r>
          </w:p>
        </w:tc>
        <w:tc>
          <w:tcPr>
            <w:tcW w:w="735" w:type="dxa"/>
            <w:shd w:val="clear" w:color="auto" w:fill="FFFFFF"/>
            <w:tcMar>
              <w:top w:w="60" w:type="dxa"/>
              <w:left w:w="60" w:type="dxa"/>
              <w:bottom w:w="60" w:type="dxa"/>
              <w:right w:w="60" w:type="dxa"/>
            </w:tcMar>
            <w:vAlign w:val="center"/>
          </w:tcPr>
          <w:p w14:paraId="3456F6B3" w14:textId="77777777" w:rsidR="00453CCD" w:rsidRDefault="00D71540">
            <w:pPr>
              <w:spacing w:line="225" w:lineRule="atLeast"/>
              <w:ind w:right="45"/>
              <w:rPr>
                <w:sz w:val="20"/>
                <w:szCs w:val="20"/>
                <w:lang w:eastAsia="tr-TR"/>
              </w:rPr>
            </w:pPr>
            <w:r>
              <w:rPr>
                <w:sz w:val="20"/>
                <w:szCs w:val="20"/>
                <w:lang w:eastAsia="tr-TR"/>
              </w:rPr>
              <w:t>24822</w:t>
            </w:r>
          </w:p>
        </w:tc>
        <w:tc>
          <w:tcPr>
            <w:tcW w:w="8562" w:type="dxa"/>
            <w:shd w:val="clear" w:color="auto" w:fill="FFFFFF"/>
            <w:tcMar>
              <w:top w:w="60" w:type="dxa"/>
              <w:left w:w="60" w:type="dxa"/>
              <w:bottom w:w="60" w:type="dxa"/>
              <w:right w:w="60" w:type="dxa"/>
            </w:tcMar>
            <w:vAlign w:val="center"/>
          </w:tcPr>
          <w:p w14:paraId="07431117" w14:textId="77777777" w:rsidR="00453CCD" w:rsidRDefault="00D71540">
            <w:pPr>
              <w:spacing w:line="225" w:lineRule="atLeast"/>
              <w:ind w:right="45"/>
            </w:pPr>
            <w:r>
              <w:t>Binaların Yangından Korunması Hakkındaki Yönetmelik</w:t>
            </w:r>
          </w:p>
        </w:tc>
      </w:tr>
    </w:tbl>
    <w:p w14:paraId="3AF4501B" w14:textId="77777777" w:rsidR="00453CCD" w:rsidRDefault="00D71540">
      <w:r>
        <w:br w:type="page"/>
      </w:r>
    </w:p>
    <w:p w14:paraId="49B1E2C4" w14:textId="77777777" w:rsidR="00453CCD" w:rsidRDefault="00D71540">
      <w:pPr>
        <w:pStyle w:val="ResimYazs"/>
        <w:jc w:val="both"/>
      </w:pPr>
      <w:bookmarkStart w:id="6" w:name="_Toc423076221"/>
      <w:r>
        <w:lastRenderedPageBreak/>
        <w:t>Tablo 2 : Yönerge</w:t>
      </w:r>
      <w:bookmarkEnd w:id="6"/>
    </w:p>
    <w:tbl>
      <w:tblPr>
        <w:tblpPr w:leftFromText="141" w:rightFromText="141" w:vertAnchor="text" w:horzAnchor="margin" w:tblpY="209"/>
        <w:tblW w:w="10751"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85"/>
        <w:gridCol w:w="1010"/>
        <w:gridCol w:w="8456"/>
      </w:tblGrid>
      <w:tr w:rsidR="00453CCD" w14:paraId="0C73BDC4" w14:textId="77777777">
        <w:trPr>
          <w:trHeight w:val="462"/>
          <w:tblCellSpacing w:w="7" w:type="dxa"/>
        </w:trPr>
        <w:tc>
          <w:tcPr>
            <w:tcW w:w="10723" w:type="dxa"/>
            <w:gridSpan w:val="3"/>
            <w:shd w:val="clear" w:color="auto" w:fill="00B0F0"/>
            <w:tcMar>
              <w:top w:w="60" w:type="dxa"/>
              <w:left w:w="60" w:type="dxa"/>
              <w:bottom w:w="60" w:type="dxa"/>
              <w:right w:w="60" w:type="dxa"/>
            </w:tcMar>
            <w:vAlign w:val="center"/>
          </w:tcPr>
          <w:p w14:paraId="48555391" w14:textId="77777777" w:rsidR="00453CCD" w:rsidRDefault="00D71540">
            <w:pPr>
              <w:spacing w:line="225" w:lineRule="atLeast"/>
              <w:ind w:right="45"/>
              <w:jc w:val="center"/>
              <w:rPr>
                <w:bCs/>
                <w:szCs w:val="20"/>
                <w:lang w:eastAsia="tr-TR"/>
              </w:rPr>
            </w:pPr>
            <w:r>
              <w:rPr>
                <w:b/>
                <w:szCs w:val="20"/>
                <w:lang w:eastAsia="tr-TR"/>
              </w:rPr>
              <w:t>YÖNERGE</w:t>
            </w:r>
          </w:p>
        </w:tc>
      </w:tr>
      <w:tr w:rsidR="00453CCD" w14:paraId="1FAC6B43" w14:textId="77777777">
        <w:trPr>
          <w:tblCellSpacing w:w="7" w:type="dxa"/>
        </w:trPr>
        <w:tc>
          <w:tcPr>
            <w:tcW w:w="2181" w:type="dxa"/>
            <w:gridSpan w:val="2"/>
            <w:shd w:val="clear" w:color="auto" w:fill="FFFFFF"/>
            <w:tcMar>
              <w:top w:w="60" w:type="dxa"/>
              <w:left w:w="60" w:type="dxa"/>
              <w:bottom w:w="60" w:type="dxa"/>
              <w:right w:w="60" w:type="dxa"/>
            </w:tcMar>
            <w:vAlign w:val="center"/>
          </w:tcPr>
          <w:p w14:paraId="4F43C4BF" w14:textId="77777777" w:rsidR="00453CCD" w:rsidRDefault="00D71540">
            <w:pPr>
              <w:spacing w:line="225" w:lineRule="atLeast"/>
              <w:ind w:right="45"/>
              <w:jc w:val="center"/>
              <w:rPr>
                <w:szCs w:val="20"/>
                <w:lang w:eastAsia="tr-TR"/>
              </w:rPr>
            </w:pPr>
            <w:r>
              <w:rPr>
                <w:bCs/>
                <w:szCs w:val="20"/>
                <w:lang w:eastAsia="tr-TR"/>
              </w:rPr>
              <w:t>Yayın</w:t>
            </w:r>
          </w:p>
        </w:tc>
        <w:tc>
          <w:tcPr>
            <w:tcW w:w="8528" w:type="dxa"/>
            <w:vMerge w:val="restart"/>
            <w:shd w:val="clear" w:color="auto" w:fill="FFFFFF"/>
            <w:tcMar>
              <w:top w:w="60" w:type="dxa"/>
              <w:left w:w="60" w:type="dxa"/>
              <w:bottom w:w="60" w:type="dxa"/>
              <w:right w:w="60" w:type="dxa"/>
            </w:tcMar>
            <w:vAlign w:val="center"/>
          </w:tcPr>
          <w:p w14:paraId="75DFA43B" w14:textId="77777777" w:rsidR="00453CCD" w:rsidRDefault="00D71540">
            <w:pPr>
              <w:spacing w:line="225" w:lineRule="atLeast"/>
              <w:ind w:right="45"/>
              <w:jc w:val="center"/>
              <w:rPr>
                <w:szCs w:val="20"/>
                <w:lang w:eastAsia="tr-TR"/>
              </w:rPr>
            </w:pPr>
            <w:r>
              <w:rPr>
                <w:bCs/>
                <w:szCs w:val="20"/>
                <w:lang w:eastAsia="tr-TR"/>
              </w:rPr>
              <w:t>Adı</w:t>
            </w:r>
          </w:p>
        </w:tc>
      </w:tr>
      <w:tr w:rsidR="00453CCD" w14:paraId="4EBB2F55" w14:textId="77777777">
        <w:trPr>
          <w:tblCellSpacing w:w="7" w:type="dxa"/>
        </w:trPr>
        <w:tc>
          <w:tcPr>
            <w:tcW w:w="1232" w:type="dxa"/>
            <w:shd w:val="clear" w:color="auto" w:fill="FFFFFF"/>
            <w:tcMar>
              <w:top w:w="60" w:type="dxa"/>
              <w:left w:w="60" w:type="dxa"/>
              <w:bottom w:w="60" w:type="dxa"/>
              <w:right w:w="60" w:type="dxa"/>
            </w:tcMar>
            <w:vAlign w:val="center"/>
          </w:tcPr>
          <w:p w14:paraId="349BBEAF" w14:textId="77777777" w:rsidR="00453CCD" w:rsidRDefault="00D71540">
            <w:pPr>
              <w:spacing w:line="225" w:lineRule="atLeast"/>
              <w:ind w:right="45"/>
              <w:jc w:val="center"/>
              <w:rPr>
                <w:szCs w:val="20"/>
                <w:lang w:eastAsia="tr-TR"/>
              </w:rPr>
            </w:pPr>
            <w:r>
              <w:rPr>
                <w:bCs/>
                <w:szCs w:val="20"/>
                <w:lang w:eastAsia="tr-TR"/>
              </w:rPr>
              <w:t>Tarih</w:t>
            </w:r>
          </w:p>
        </w:tc>
        <w:tc>
          <w:tcPr>
            <w:tcW w:w="935" w:type="dxa"/>
            <w:shd w:val="clear" w:color="auto" w:fill="FFFFFF"/>
            <w:tcMar>
              <w:top w:w="60" w:type="dxa"/>
              <w:left w:w="60" w:type="dxa"/>
              <w:bottom w:w="60" w:type="dxa"/>
              <w:right w:w="60" w:type="dxa"/>
            </w:tcMar>
            <w:vAlign w:val="center"/>
          </w:tcPr>
          <w:p w14:paraId="55EF1524" w14:textId="77777777" w:rsidR="00453CCD" w:rsidRDefault="00D71540">
            <w:pPr>
              <w:spacing w:line="225" w:lineRule="atLeast"/>
              <w:ind w:right="45"/>
              <w:jc w:val="center"/>
              <w:rPr>
                <w:szCs w:val="20"/>
                <w:lang w:eastAsia="tr-TR"/>
              </w:rPr>
            </w:pPr>
            <w:r>
              <w:rPr>
                <w:bCs/>
                <w:szCs w:val="20"/>
                <w:lang w:eastAsia="tr-TR"/>
              </w:rPr>
              <w:t>Sayı</w:t>
            </w:r>
          </w:p>
        </w:tc>
        <w:tc>
          <w:tcPr>
            <w:tcW w:w="8528" w:type="dxa"/>
            <w:vMerge/>
            <w:shd w:val="clear" w:color="auto" w:fill="FFFFFF"/>
            <w:vAlign w:val="center"/>
          </w:tcPr>
          <w:p w14:paraId="500AF08D" w14:textId="77777777" w:rsidR="00453CCD" w:rsidRDefault="00453CCD">
            <w:pPr>
              <w:rPr>
                <w:sz w:val="20"/>
                <w:szCs w:val="20"/>
                <w:lang w:eastAsia="tr-TR"/>
              </w:rPr>
            </w:pPr>
          </w:p>
        </w:tc>
      </w:tr>
      <w:tr w:rsidR="00453CCD" w14:paraId="194B9A89" w14:textId="77777777">
        <w:trPr>
          <w:tblCellSpacing w:w="7" w:type="dxa"/>
        </w:trPr>
        <w:tc>
          <w:tcPr>
            <w:tcW w:w="1232" w:type="dxa"/>
            <w:shd w:val="clear" w:color="auto" w:fill="FFFFFF"/>
            <w:tcMar>
              <w:top w:w="60" w:type="dxa"/>
              <w:left w:w="60" w:type="dxa"/>
              <w:bottom w:w="60" w:type="dxa"/>
              <w:right w:w="60" w:type="dxa"/>
            </w:tcMar>
            <w:vAlign w:val="center"/>
          </w:tcPr>
          <w:p w14:paraId="7E13AF1C" w14:textId="77777777" w:rsidR="00453CCD" w:rsidRDefault="00D71540">
            <w:pPr>
              <w:spacing w:line="225" w:lineRule="atLeast"/>
              <w:ind w:right="45"/>
              <w:rPr>
                <w:sz w:val="20"/>
                <w:szCs w:val="20"/>
                <w:lang w:eastAsia="tr-TR"/>
              </w:rPr>
            </w:pPr>
            <w:r>
              <w:rPr>
                <w:sz w:val="20"/>
                <w:szCs w:val="20"/>
                <w:lang w:eastAsia="tr-TR"/>
              </w:rPr>
              <w:t>25/10/2013</w:t>
            </w:r>
          </w:p>
        </w:tc>
        <w:tc>
          <w:tcPr>
            <w:tcW w:w="935" w:type="dxa"/>
            <w:shd w:val="clear" w:color="auto" w:fill="FFFFFF"/>
            <w:tcMar>
              <w:top w:w="60" w:type="dxa"/>
              <w:left w:w="60" w:type="dxa"/>
              <w:bottom w:w="60" w:type="dxa"/>
              <w:right w:w="60" w:type="dxa"/>
            </w:tcMar>
            <w:vAlign w:val="center"/>
          </w:tcPr>
          <w:p w14:paraId="5431C034" w14:textId="77777777" w:rsidR="00453CCD" w:rsidRDefault="00D71540">
            <w:pPr>
              <w:spacing w:line="225" w:lineRule="atLeast"/>
              <w:ind w:right="45"/>
              <w:rPr>
                <w:sz w:val="20"/>
                <w:szCs w:val="20"/>
                <w:lang w:eastAsia="tr-TR"/>
              </w:rPr>
            </w:pPr>
            <w:r>
              <w:rPr>
                <w:sz w:val="20"/>
                <w:szCs w:val="20"/>
                <w:lang w:eastAsia="tr-TR"/>
              </w:rPr>
              <w:t>3087071 </w:t>
            </w:r>
          </w:p>
        </w:tc>
        <w:tc>
          <w:tcPr>
            <w:tcW w:w="8528" w:type="dxa"/>
            <w:shd w:val="clear" w:color="auto" w:fill="FFFFFF"/>
            <w:tcMar>
              <w:top w:w="60" w:type="dxa"/>
              <w:left w:w="60" w:type="dxa"/>
              <w:bottom w:w="60" w:type="dxa"/>
              <w:right w:w="60" w:type="dxa"/>
            </w:tcMar>
            <w:vAlign w:val="center"/>
          </w:tcPr>
          <w:p w14:paraId="13A76EA0" w14:textId="77777777" w:rsidR="00453CCD" w:rsidRDefault="00F97F0F">
            <w:pPr>
              <w:spacing w:line="225" w:lineRule="atLeast"/>
              <w:ind w:right="45"/>
              <w:rPr>
                <w:sz w:val="20"/>
                <w:szCs w:val="20"/>
                <w:lang w:eastAsia="tr-TR"/>
              </w:rPr>
            </w:pPr>
            <w:hyperlink r:id="rId17" w:history="1">
              <w:r w:rsidR="00D71540">
                <w:rPr>
                  <w:sz w:val="20"/>
                  <w:szCs w:val="20"/>
                  <w:lang w:eastAsia="tr-TR"/>
                </w:rPr>
                <w:t>Milli Eğitim Bakanlığı Ortaöğretim Kurumlarına Geçiş Yönergesi</w:t>
              </w:r>
            </w:hyperlink>
          </w:p>
        </w:tc>
      </w:tr>
      <w:tr w:rsidR="00453CCD" w14:paraId="442209DA" w14:textId="77777777">
        <w:trPr>
          <w:tblCellSpacing w:w="7" w:type="dxa"/>
        </w:trPr>
        <w:tc>
          <w:tcPr>
            <w:tcW w:w="1232" w:type="dxa"/>
            <w:shd w:val="clear" w:color="auto" w:fill="FFFFFF"/>
            <w:tcMar>
              <w:top w:w="60" w:type="dxa"/>
              <w:left w:w="60" w:type="dxa"/>
              <w:bottom w:w="60" w:type="dxa"/>
              <w:right w:w="60" w:type="dxa"/>
            </w:tcMar>
            <w:vAlign w:val="center"/>
          </w:tcPr>
          <w:p w14:paraId="04744C45" w14:textId="77777777" w:rsidR="00453CCD" w:rsidRDefault="00D71540">
            <w:pPr>
              <w:spacing w:line="225" w:lineRule="atLeast"/>
              <w:ind w:right="45"/>
              <w:rPr>
                <w:sz w:val="20"/>
                <w:szCs w:val="20"/>
                <w:lang w:eastAsia="tr-TR"/>
              </w:rPr>
            </w:pPr>
            <w:r>
              <w:rPr>
                <w:sz w:val="20"/>
                <w:szCs w:val="20"/>
                <w:lang w:eastAsia="tr-TR"/>
              </w:rPr>
              <w:t xml:space="preserve">    03/2013</w:t>
            </w:r>
          </w:p>
        </w:tc>
        <w:tc>
          <w:tcPr>
            <w:tcW w:w="935" w:type="dxa"/>
            <w:shd w:val="clear" w:color="auto" w:fill="FFFFFF"/>
            <w:tcMar>
              <w:top w:w="60" w:type="dxa"/>
              <w:left w:w="60" w:type="dxa"/>
              <w:bottom w:w="60" w:type="dxa"/>
              <w:right w:w="60" w:type="dxa"/>
            </w:tcMar>
            <w:vAlign w:val="center"/>
          </w:tcPr>
          <w:p w14:paraId="7C9EA604" w14:textId="77777777" w:rsidR="00453CCD" w:rsidRDefault="00D71540">
            <w:pPr>
              <w:spacing w:line="225" w:lineRule="atLeast"/>
              <w:ind w:right="45"/>
              <w:rPr>
                <w:sz w:val="20"/>
                <w:szCs w:val="20"/>
                <w:lang w:eastAsia="tr-TR"/>
              </w:rPr>
            </w:pPr>
            <w:r>
              <w:rPr>
                <w:sz w:val="20"/>
                <w:szCs w:val="20"/>
                <w:lang w:eastAsia="tr-TR"/>
              </w:rPr>
              <w:t>2666</w:t>
            </w:r>
          </w:p>
        </w:tc>
        <w:tc>
          <w:tcPr>
            <w:tcW w:w="8528" w:type="dxa"/>
            <w:shd w:val="clear" w:color="auto" w:fill="FFFFFF"/>
            <w:tcMar>
              <w:top w:w="60" w:type="dxa"/>
              <w:left w:w="60" w:type="dxa"/>
              <w:bottom w:w="60" w:type="dxa"/>
              <w:right w:w="60" w:type="dxa"/>
            </w:tcMar>
            <w:vAlign w:val="center"/>
          </w:tcPr>
          <w:p w14:paraId="6D53D512" w14:textId="77777777" w:rsidR="00453CCD" w:rsidRDefault="00D71540">
            <w:pPr>
              <w:spacing w:line="225" w:lineRule="atLeast"/>
              <w:ind w:right="45"/>
              <w:rPr>
                <w:sz w:val="20"/>
                <w:szCs w:val="20"/>
                <w:lang w:eastAsia="tr-TR"/>
              </w:rPr>
            </w:pPr>
            <w:r>
              <w:t>MEB Personeline Başarı, Üstün Başarı Belgesi ve Ödül Verilmesine İlişkin Yönerge</w:t>
            </w:r>
          </w:p>
        </w:tc>
      </w:tr>
      <w:tr w:rsidR="00453CCD" w14:paraId="35352250" w14:textId="77777777">
        <w:trPr>
          <w:tblCellSpacing w:w="7" w:type="dxa"/>
        </w:trPr>
        <w:tc>
          <w:tcPr>
            <w:tcW w:w="1232" w:type="dxa"/>
            <w:shd w:val="clear" w:color="auto" w:fill="FFFFFF"/>
            <w:tcMar>
              <w:top w:w="60" w:type="dxa"/>
              <w:left w:w="60" w:type="dxa"/>
              <w:bottom w:w="60" w:type="dxa"/>
              <w:right w:w="60" w:type="dxa"/>
            </w:tcMar>
            <w:vAlign w:val="center"/>
          </w:tcPr>
          <w:p w14:paraId="68E0C2D7" w14:textId="77777777" w:rsidR="00453CCD" w:rsidRDefault="00D71540">
            <w:pPr>
              <w:spacing w:line="225" w:lineRule="atLeast"/>
              <w:ind w:right="45"/>
              <w:rPr>
                <w:sz w:val="20"/>
                <w:szCs w:val="20"/>
                <w:lang w:eastAsia="tr-TR"/>
              </w:rPr>
            </w:pPr>
            <w:r>
              <w:rPr>
                <w:sz w:val="20"/>
                <w:szCs w:val="20"/>
                <w:lang w:eastAsia="tr-TR"/>
              </w:rPr>
              <w:t xml:space="preserve">    12/2006</w:t>
            </w:r>
          </w:p>
        </w:tc>
        <w:tc>
          <w:tcPr>
            <w:tcW w:w="935" w:type="dxa"/>
            <w:shd w:val="clear" w:color="auto" w:fill="FFFFFF"/>
            <w:tcMar>
              <w:top w:w="60" w:type="dxa"/>
              <w:left w:w="60" w:type="dxa"/>
              <w:bottom w:w="60" w:type="dxa"/>
              <w:right w:w="60" w:type="dxa"/>
            </w:tcMar>
            <w:vAlign w:val="center"/>
          </w:tcPr>
          <w:p w14:paraId="119F995C" w14:textId="77777777" w:rsidR="00453CCD" w:rsidRDefault="00D71540">
            <w:pPr>
              <w:spacing w:line="225" w:lineRule="atLeast"/>
              <w:ind w:right="45"/>
              <w:rPr>
                <w:sz w:val="20"/>
                <w:szCs w:val="20"/>
                <w:lang w:eastAsia="tr-TR"/>
              </w:rPr>
            </w:pPr>
            <w:r>
              <w:rPr>
                <w:sz w:val="20"/>
                <w:szCs w:val="20"/>
                <w:lang w:eastAsia="tr-TR"/>
              </w:rPr>
              <w:t>2591</w:t>
            </w:r>
          </w:p>
        </w:tc>
        <w:tc>
          <w:tcPr>
            <w:tcW w:w="8528" w:type="dxa"/>
            <w:shd w:val="clear" w:color="auto" w:fill="FFFFFF"/>
            <w:tcMar>
              <w:top w:w="60" w:type="dxa"/>
              <w:left w:w="60" w:type="dxa"/>
              <w:bottom w:w="60" w:type="dxa"/>
              <w:right w:w="60" w:type="dxa"/>
            </w:tcMar>
            <w:vAlign w:val="center"/>
          </w:tcPr>
          <w:p w14:paraId="32CB1D70" w14:textId="77777777" w:rsidR="00453CCD" w:rsidRDefault="00D71540">
            <w:pPr>
              <w:spacing w:line="225" w:lineRule="atLeast"/>
              <w:ind w:right="45"/>
            </w:pPr>
            <w:r>
              <w:t>MEB Eğitim Bölgeleri ve Eğitim Kurulları Yönergesi</w:t>
            </w:r>
          </w:p>
        </w:tc>
      </w:tr>
      <w:tr w:rsidR="00453CCD" w14:paraId="2258AE9A" w14:textId="77777777">
        <w:trPr>
          <w:tblCellSpacing w:w="7" w:type="dxa"/>
        </w:trPr>
        <w:tc>
          <w:tcPr>
            <w:tcW w:w="1232" w:type="dxa"/>
            <w:shd w:val="clear" w:color="auto" w:fill="FFFFFF"/>
            <w:tcMar>
              <w:top w:w="60" w:type="dxa"/>
              <w:left w:w="60" w:type="dxa"/>
              <w:bottom w:w="60" w:type="dxa"/>
              <w:right w:w="60" w:type="dxa"/>
            </w:tcMar>
            <w:vAlign w:val="center"/>
          </w:tcPr>
          <w:p w14:paraId="52721B9F" w14:textId="77777777" w:rsidR="00453CCD" w:rsidRDefault="00D71540">
            <w:pPr>
              <w:spacing w:line="225" w:lineRule="atLeast"/>
              <w:ind w:right="45"/>
              <w:rPr>
                <w:sz w:val="20"/>
                <w:szCs w:val="20"/>
                <w:lang w:eastAsia="tr-TR"/>
              </w:rPr>
            </w:pPr>
            <w:r>
              <w:rPr>
                <w:sz w:val="20"/>
                <w:szCs w:val="20"/>
                <w:lang w:eastAsia="tr-TR"/>
              </w:rPr>
              <w:t>23/09/2014</w:t>
            </w:r>
          </w:p>
        </w:tc>
        <w:tc>
          <w:tcPr>
            <w:tcW w:w="935" w:type="dxa"/>
            <w:shd w:val="clear" w:color="auto" w:fill="FFFFFF"/>
            <w:tcMar>
              <w:top w:w="60" w:type="dxa"/>
              <w:left w:w="60" w:type="dxa"/>
              <w:bottom w:w="60" w:type="dxa"/>
              <w:right w:w="60" w:type="dxa"/>
            </w:tcMar>
            <w:vAlign w:val="center"/>
          </w:tcPr>
          <w:p w14:paraId="7E9A8451" w14:textId="77777777" w:rsidR="00453CCD" w:rsidRDefault="00D71540">
            <w:pPr>
              <w:spacing w:line="225" w:lineRule="atLeast"/>
              <w:ind w:right="45"/>
              <w:rPr>
                <w:sz w:val="20"/>
                <w:szCs w:val="20"/>
                <w:lang w:eastAsia="tr-TR"/>
              </w:rPr>
            </w:pPr>
            <w:r>
              <w:rPr>
                <w:sz w:val="20"/>
                <w:szCs w:val="20"/>
                <w:lang w:eastAsia="tr-TR"/>
              </w:rPr>
              <w:t>4145909</w:t>
            </w:r>
          </w:p>
        </w:tc>
        <w:tc>
          <w:tcPr>
            <w:tcW w:w="8528" w:type="dxa"/>
            <w:shd w:val="clear" w:color="auto" w:fill="FFFFFF"/>
            <w:tcMar>
              <w:top w:w="60" w:type="dxa"/>
              <w:left w:w="60" w:type="dxa"/>
              <w:bottom w:w="60" w:type="dxa"/>
              <w:right w:w="60" w:type="dxa"/>
            </w:tcMar>
            <w:vAlign w:val="center"/>
          </w:tcPr>
          <w:p w14:paraId="08D3044D" w14:textId="77777777" w:rsidR="00453CCD" w:rsidRDefault="00D71540">
            <w:pPr>
              <w:spacing w:line="225" w:lineRule="atLeast"/>
              <w:ind w:right="45"/>
            </w:pPr>
            <w:r>
              <w:t>MEB Öğrenci Yetiştirme Kursları Yönergesi</w:t>
            </w:r>
          </w:p>
        </w:tc>
      </w:tr>
      <w:tr w:rsidR="00453CCD" w14:paraId="0E227A91" w14:textId="77777777">
        <w:trPr>
          <w:tblCellSpacing w:w="7" w:type="dxa"/>
        </w:trPr>
        <w:tc>
          <w:tcPr>
            <w:tcW w:w="1232" w:type="dxa"/>
            <w:shd w:val="clear" w:color="auto" w:fill="FFFFFF"/>
            <w:tcMar>
              <w:top w:w="60" w:type="dxa"/>
              <w:left w:w="60" w:type="dxa"/>
              <w:bottom w:w="60" w:type="dxa"/>
              <w:right w:w="60" w:type="dxa"/>
            </w:tcMar>
            <w:vAlign w:val="center"/>
          </w:tcPr>
          <w:p w14:paraId="3F2F1F5D" w14:textId="77777777" w:rsidR="00453CCD" w:rsidRDefault="00D71540">
            <w:pPr>
              <w:spacing w:line="225" w:lineRule="atLeast"/>
              <w:ind w:right="45"/>
              <w:jc w:val="center"/>
              <w:rPr>
                <w:sz w:val="20"/>
                <w:szCs w:val="20"/>
                <w:lang w:eastAsia="tr-TR"/>
              </w:rPr>
            </w:pPr>
            <w:r>
              <w:rPr>
                <w:sz w:val="20"/>
                <w:szCs w:val="20"/>
                <w:lang w:eastAsia="tr-TR"/>
              </w:rPr>
              <w:t>03/2007</w:t>
            </w:r>
          </w:p>
        </w:tc>
        <w:tc>
          <w:tcPr>
            <w:tcW w:w="935" w:type="dxa"/>
            <w:shd w:val="clear" w:color="auto" w:fill="FFFFFF"/>
            <w:tcMar>
              <w:top w:w="60" w:type="dxa"/>
              <w:left w:w="60" w:type="dxa"/>
              <w:bottom w:w="60" w:type="dxa"/>
              <w:right w:w="60" w:type="dxa"/>
            </w:tcMar>
            <w:vAlign w:val="center"/>
          </w:tcPr>
          <w:p w14:paraId="0DD30F53" w14:textId="77777777" w:rsidR="00453CCD" w:rsidRDefault="00D71540">
            <w:pPr>
              <w:spacing w:line="225" w:lineRule="atLeast"/>
              <w:ind w:right="45"/>
              <w:jc w:val="center"/>
              <w:rPr>
                <w:sz w:val="20"/>
                <w:szCs w:val="20"/>
                <w:lang w:eastAsia="tr-TR"/>
              </w:rPr>
            </w:pPr>
            <w:r>
              <w:rPr>
                <w:sz w:val="20"/>
                <w:szCs w:val="20"/>
                <w:lang w:eastAsia="tr-TR"/>
              </w:rPr>
              <w:t>2594</w:t>
            </w:r>
          </w:p>
        </w:tc>
        <w:tc>
          <w:tcPr>
            <w:tcW w:w="8528" w:type="dxa"/>
            <w:shd w:val="clear" w:color="auto" w:fill="FFFFFF"/>
            <w:tcMar>
              <w:top w:w="60" w:type="dxa"/>
              <w:left w:w="60" w:type="dxa"/>
              <w:bottom w:w="60" w:type="dxa"/>
              <w:right w:w="60" w:type="dxa"/>
            </w:tcMar>
            <w:vAlign w:val="center"/>
          </w:tcPr>
          <w:p w14:paraId="74FFA323" w14:textId="77777777" w:rsidR="00453CCD" w:rsidRDefault="00D71540">
            <w:pPr>
              <w:spacing w:line="225" w:lineRule="atLeast"/>
              <w:ind w:right="45"/>
            </w:pPr>
            <w:r>
              <w:t>MEB Bayrak Törenleri Yönergesi</w:t>
            </w:r>
          </w:p>
        </w:tc>
      </w:tr>
    </w:tbl>
    <w:p w14:paraId="5BC4C219" w14:textId="77777777" w:rsidR="00453CCD" w:rsidRDefault="00453CCD">
      <w:pPr>
        <w:spacing w:after="120"/>
      </w:pPr>
    </w:p>
    <w:p w14:paraId="2657267B" w14:textId="77777777" w:rsidR="00453CCD" w:rsidRDefault="00453CCD">
      <w:pPr>
        <w:spacing w:line="266" w:lineRule="auto"/>
        <w:rPr>
          <w:sz w:val="24"/>
        </w:rPr>
        <w:sectPr w:rsidR="00453CCD">
          <w:pgSz w:w="11910" w:h="16840"/>
          <w:pgMar w:top="1320" w:right="400" w:bottom="1280" w:left="460" w:header="0" w:footer="1097" w:gutter="0"/>
          <w:cols w:space="720"/>
        </w:sectPr>
      </w:pPr>
    </w:p>
    <w:p w14:paraId="786BF7A6" w14:textId="77777777" w:rsidR="00453CCD" w:rsidRDefault="00453CCD">
      <w:pPr>
        <w:spacing w:line="360" w:lineRule="auto"/>
        <w:jc w:val="both"/>
        <w:rPr>
          <w:sz w:val="24"/>
        </w:rPr>
      </w:pPr>
    </w:p>
    <w:p w14:paraId="2B89086C" w14:textId="77777777" w:rsidR="00453CCD" w:rsidRDefault="00D71540">
      <w:pPr>
        <w:pStyle w:val="Balk3"/>
        <w:numPr>
          <w:ilvl w:val="1"/>
          <w:numId w:val="3"/>
        </w:numPr>
        <w:tabs>
          <w:tab w:val="left" w:pos="1553"/>
        </w:tabs>
        <w:ind w:left="1553" w:hanging="595"/>
      </w:pPr>
      <w:r>
        <w:t>Üst</w:t>
      </w:r>
      <w:r>
        <w:rPr>
          <w:spacing w:val="57"/>
        </w:rPr>
        <w:t xml:space="preserve"> </w:t>
      </w:r>
      <w:r>
        <w:t>Politika</w:t>
      </w:r>
      <w:r>
        <w:rPr>
          <w:spacing w:val="60"/>
        </w:rPr>
        <w:t xml:space="preserve"> </w:t>
      </w:r>
      <w:r>
        <w:t>Belgeleri</w:t>
      </w:r>
      <w:r>
        <w:rPr>
          <w:spacing w:val="58"/>
        </w:rPr>
        <w:t xml:space="preserve"> </w:t>
      </w:r>
      <w:r>
        <w:rPr>
          <w:spacing w:val="-2"/>
        </w:rPr>
        <w:t>Analizi</w:t>
      </w:r>
    </w:p>
    <w:p w14:paraId="4314D3DA" w14:textId="77777777" w:rsidR="00453CCD" w:rsidRDefault="00D71540" w:rsidP="00BF177E">
      <w:pPr>
        <w:pStyle w:val="GvdeMetni"/>
        <w:spacing w:before="233" w:line="237" w:lineRule="auto"/>
        <w:ind w:left="1078"/>
        <w:rPr>
          <w:spacing w:val="-3"/>
        </w:rPr>
      </w:pPr>
      <w:r>
        <w:t>Millî</w:t>
      </w:r>
      <w:r>
        <w:rPr>
          <w:spacing w:val="-3"/>
        </w:rPr>
        <w:t xml:space="preserve"> </w:t>
      </w:r>
      <w:r>
        <w:t>Eğitim</w:t>
      </w:r>
      <w:r>
        <w:rPr>
          <w:spacing w:val="-3"/>
        </w:rPr>
        <w:t xml:space="preserve"> </w:t>
      </w:r>
      <w:r>
        <w:t>Müdürlüğüne</w:t>
      </w:r>
      <w:r>
        <w:rPr>
          <w:spacing w:val="-4"/>
        </w:rPr>
        <w:t xml:space="preserve"> </w:t>
      </w:r>
      <w:r>
        <w:t>görev</w:t>
      </w:r>
      <w:r>
        <w:rPr>
          <w:spacing w:val="-3"/>
        </w:rPr>
        <w:t xml:space="preserve"> </w:t>
      </w:r>
      <w:r>
        <w:t>ve</w:t>
      </w:r>
      <w:r>
        <w:rPr>
          <w:spacing w:val="-4"/>
        </w:rPr>
        <w:t xml:space="preserve"> </w:t>
      </w:r>
      <w:r>
        <w:t>sorumluluk</w:t>
      </w:r>
      <w:r>
        <w:rPr>
          <w:spacing w:val="-1"/>
        </w:rPr>
        <w:t xml:space="preserve"> </w:t>
      </w:r>
      <w:r>
        <w:t>yükleyen</w:t>
      </w:r>
      <w:r>
        <w:rPr>
          <w:spacing w:val="-3"/>
        </w:rPr>
        <w:t xml:space="preserve"> </w:t>
      </w:r>
      <w:r>
        <w:t>amir</w:t>
      </w:r>
      <w:r>
        <w:rPr>
          <w:spacing w:val="-3"/>
        </w:rPr>
        <w:t xml:space="preserve"> </w:t>
      </w:r>
      <w:r>
        <w:t>hükümlerin</w:t>
      </w:r>
      <w:r>
        <w:rPr>
          <w:spacing w:val="-3"/>
        </w:rPr>
        <w:t xml:space="preserve"> </w:t>
      </w:r>
      <w:r>
        <w:t>tespit</w:t>
      </w:r>
      <w:r>
        <w:rPr>
          <w:spacing w:val="-2"/>
        </w:rPr>
        <w:t xml:space="preserve"> </w:t>
      </w:r>
      <w:r>
        <w:t>edilmesi</w:t>
      </w:r>
      <w:r>
        <w:rPr>
          <w:spacing w:val="-3"/>
        </w:rPr>
        <w:t xml:space="preserve"> </w:t>
      </w:r>
      <w:r>
        <w:t>için</w:t>
      </w:r>
      <w:r>
        <w:rPr>
          <w:spacing w:val="-3"/>
        </w:rPr>
        <w:t xml:space="preserve"> </w:t>
      </w:r>
    </w:p>
    <w:p w14:paraId="11102A04" w14:textId="77777777" w:rsidR="00453CCD" w:rsidRDefault="00D71540" w:rsidP="00BF177E">
      <w:pPr>
        <w:pStyle w:val="GvdeMetni"/>
        <w:spacing w:before="233" w:line="237" w:lineRule="auto"/>
        <w:ind w:left="1078"/>
      </w:pPr>
      <w:r>
        <w:t>tüm</w:t>
      </w:r>
      <w:r>
        <w:rPr>
          <w:spacing w:val="-3"/>
        </w:rPr>
        <w:t xml:space="preserve"> </w:t>
      </w:r>
      <w:r>
        <w:t xml:space="preserve">üst politika belgeleri ayrıntılı olarak taranmış ve bu belgelerde yer alan politikalar </w:t>
      </w:r>
    </w:p>
    <w:p w14:paraId="34288A6F" w14:textId="77777777" w:rsidR="00453CCD" w:rsidRDefault="00D71540" w:rsidP="00BF177E">
      <w:pPr>
        <w:pStyle w:val="GvdeMetni"/>
        <w:spacing w:before="233" w:line="237" w:lineRule="auto"/>
        <w:ind w:left="1078"/>
      </w:pPr>
      <w:r>
        <w:t>incelenmiştir. Analiz edilen</w:t>
      </w:r>
      <w:r>
        <w:rPr>
          <w:spacing w:val="-3"/>
        </w:rPr>
        <w:t xml:space="preserve"> </w:t>
      </w:r>
      <w:r>
        <w:t>belgelerden</w:t>
      </w:r>
      <w:r>
        <w:rPr>
          <w:spacing w:val="-3"/>
        </w:rPr>
        <w:t xml:space="preserve"> </w:t>
      </w:r>
      <w:r>
        <w:t>Halil Kut Paşa</w:t>
      </w:r>
      <w:r>
        <w:rPr>
          <w:spacing w:val="-4"/>
        </w:rPr>
        <w:t xml:space="preserve"> </w:t>
      </w:r>
      <w:r>
        <w:t xml:space="preserve">Ortaokulu ve İmam Hatip Ortaokulu </w:t>
      </w:r>
    </w:p>
    <w:p w14:paraId="125399E5" w14:textId="77777777" w:rsidR="00453CCD" w:rsidRDefault="00D71540" w:rsidP="00BF177E">
      <w:pPr>
        <w:pStyle w:val="GvdeMetni"/>
        <w:spacing w:before="233" w:line="237" w:lineRule="auto"/>
        <w:ind w:left="1078"/>
      </w:pPr>
      <w:r>
        <w:t>2024-2028</w:t>
      </w:r>
      <w:r>
        <w:rPr>
          <w:spacing w:val="-3"/>
        </w:rPr>
        <w:t xml:space="preserve"> </w:t>
      </w:r>
      <w:r>
        <w:t>Stratejik</w:t>
      </w:r>
      <w:r>
        <w:rPr>
          <w:spacing w:val="-3"/>
        </w:rPr>
        <w:t xml:space="preserve"> </w:t>
      </w:r>
      <w:r>
        <w:t>Planı’nın</w:t>
      </w:r>
      <w:r>
        <w:rPr>
          <w:spacing w:val="-3"/>
        </w:rPr>
        <w:t xml:space="preserve"> </w:t>
      </w:r>
      <w:r>
        <w:t>stratejik</w:t>
      </w:r>
      <w:r>
        <w:rPr>
          <w:spacing w:val="-3"/>
        </w:rPr>
        <w:t xml:space="preserve"> </w:t>
      </w:r>
      <w:r>
        <w:t>amaç,</w:t>
      </w:r>
      <w:r>
        <w:rPr>
          <w:spacing w:val="-3"/>
        </w:rPr>
        <w:t xml:space="preserve"> </w:t>
      </w:r>
      <w:r>
        <w:t xml:space="preserve">hedef, performans göstergeleri ve stratejileri </w:t>
      </w:r>
    </w:p>
    <w:p w14:paraId="2C43AA4E" w14:textId="77777777" w:rsidR="00453CCD" w:rsidRDefault="00D71540" w:rsidP="00BF177E">
      <w:pPr>
        <w:pStyle w:val="GvdeMetni"/>
        <w:spacing w:before="233" w:line="237" w:lineRule="auto"/>
        <w:ind w:left="1078"/>
      </w:pPr>
      <w:r>
        <w:t>hazırlanırken yararlanılmıştır.</w:t>
      </w:r>
    </w:p>
    <w:p w14:paraId="3AE92A15" w14:textId="77777777" w:rsidR="00453CCD" w:rsidRDefault="00453CCD">
      <w:pPr>
        <w:pStyle w:val="GvdeMetni"/>
        <w:spacing w:before="233" w:line="237" w:lineRule="auto"/>
        <w:ind w:left="1078"/>
      </w:pPr>
    </w:p>
    <w:p w14:paraId="1E0046DD" w14:textId="77777777" w:rsidR="00453CCD" w:rsidRDefault="00453CCD">
      <w:pPr>
        <w:pStyle w:val="GvdeMetni"/>
        <w:spacing w:before="233" w:line="237" w:lineRule="auto"/>
        <w:ind w:left="1078"/>
      </w:pPr>
    </w:p>
    <w:p w14:paraId="0BAB60F5" w14:textId="123D8017" w:rsidR="00453CCD" w:rsidRDefault="00D71540">
      <w:pPr>
        <w:spacing w:before="250"/>
        <w:ind w:left="1078"/>
        <w:rPr>
          <w:b/>
          <w:spacing w:val="-2"/>
          <w:w w:val="85"/>
          <w:sz w:val="20"/>
        </w:rPr>
      </w:pPr>
      <w:r>
        <w:rPr>
          <w:b/>
          <w:w w:val="85"/>
          <w:sz w:val="20"/>
        </w:rPr>
        <w:t>Üst</w:t>
      </w:r>
      <w:r>
        <w:rPr>
          <w:b/>
          <w:spacing w:val="12"/>
          <w:sz w:val="20"/>
        </w:rPr>
        <w:t xml:space="preserve"> </w:t>
      </w:r>
      <w:r>
        <w:rPr>
          <w:b/>
          <w:w w:val="85"/>
          <w:sz w:val="20"/>
        </w:rPr>
        <w:t>Politika</w:t>
      </w:r>
      <w:r>
        <w:rPr>
          <w:b/>
          <w:spacing w:val="12"/>
          <w:sz w:val="20"/>
        </w:rPr>
        <w:t xml:space="preserve"> </w:t>
      </w:r>
      <w:r>
        <w:rPr>
          <w:b/>
          <w:w w:val="85"/>
          <w:sz w:val="20"/>
        </w:rPr>
        <w:t>Belgeleri</w:t>
      </w:r>
      <w:r>
        <w:rPr>
          <w:b/>
          <w:spacing w:val="15"/>
          <w:sz w:val="20"/>
        </w:rPr>
        <w:t xml:space="preserve"> </w:t>
      </w:r>
      <w:r>
        <w:rPr>
          <w:b/>
          <w:w w:val="85"/>
          <w:sz w:val="20"/>
        </w:rPr>
        <w:t>Analizi</w:t>
      </w:r>
      <w:r>
        <w:rPr>
          <w:b/>
          <w:spacing w:val="12"/>
          <w:sz w:val="20"/>
        </w:rPr>
        <w:t xml:space="preserve"> </w:t>
      </w:r>
      <w:r>
        <w:rPr>
          <w:b/>
          <w:spacing w:val="-2"/>
          <w:w w:val="85"/>
          <w:sz w:val="20"/>
        </w:rPr>
        <w:t>Tablosu</w:t>
      </w:r>
    </w:p>
    <w:p w14:paraId="5C679DAA" w14:textId="77777777" w:rsidR="00BF177E" w:rsidRDefault="00BF177E">
      <w:pPr>
        <w:spacing w:before="250"/>
        <w:ind w:left="1078"/>
        <w:rPr>
          <w:b/>
          <w:sz w:val="20"/>
        </w:rPr>
      </w:pP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62"/>
        <w:gridCol w:w="2551"/>
        <w:gridCol w:w="4582"/>
      </w:tblGrid>
      <w:tr w:rsidR="00453CCD" w14:paraId="27FF825D" w14:textId="77777777" w:rsidTr="00BF177E">
        <w:trPr>
          <w:trHeight w:val="702"/>
        </w:trPr>
        <w:tc>
          <w:tcPr>
            <w:tcW w:w="2362" w:type="dxa"/>
            <w:shd w:val="clear" w:color="auto" w:fill="E1EED9"/>
          </w:tcPr>
          <w:p w14:paraId="48B35438" w14:textId="77777777" w:rsidR="00453CCD" w:rsidRDefault="00D71540">
            <w:pPr>
              <w:pStyle w:val="TableParagraph"/>
              <w:spacing w:before="8"/>
              <w:ind w:left="112"/>
              <w:rPr>
                <w:b/>
                <w:sz w:val="20"/>
              </w:rPr>
            </w:pPr>
            <w:r>
              <w:rPr>
                <w:b/>
                <w:w w:val="85"/>
                <w:sz w:val="20"/>
              </w:rPr>
              <w:t>Üst</w:t>
            </w:r>
            <w:r>
              <w:rPr>
                <w:b/>
                <w:spacing w:val="5"/>
                <w:sz w:val="20"/>
              </w:rPr>
              <w:t xml:space="preserve"> </w:t>
            </w:r>
            <w:r>
              <w:rPr>
                <w:b/>
                <w:w w:val="85"/>
                <w:sz w:val="20"/>
              </w:rPr>
              <w:t>Politika</w:t>
            </w:r>
            <w:r>
              <w:rPr>
                <w:b/>
                <w:spacing w:val="5"/>
                <w:sz w:val="20"/>
              </w:rPr>
              <w:t xml:space="preserve"> </w:t>
            </w:r>
            <w:r>
              <w:rPr>
                <w:b/>
                <w:spacing w:val="-2"/>
                <w:w w:val="85"/>
                <w:sz w:val="20"/>
              </w:rPr>
              <w:t>Belgesi</w:t>
            </w:r>
          </w:p>
        </w:tc>
        <w:tc>
          <w:tcPr>
            <w:tcW w:w="2551" w:type="dxa"/>
            <w:shd w:val="clear" w:color="auto" w:fill="E1EED9"/>
          </w:tcPr>
          <w:p w14:paraId="22B2D18C" w14:textId="77777777" w:rsidR="00453CCD" w:rsidRDefault="00D71540">
            <w:pPr>
              <w:pStyle w:val="TableParagraph"/>
              <w:spacing w:before="6"/>
              <w:ind w:left="112"/>
              <w:rPr>
                <w:b/>
                <w:sz w:val="20"/>
              </w:rPr>
            </w:pPr>
            <w:r>
              <w:rPr>
                <w:b/>
                <w:w w:val="85"/>
                <w:sz w:val="20"/>
              </w:rPr>
              <w:t>İlgili</w:t>
            </w:r>
            <w:r>
              <w:rPr>
                <w:b/>
                <w:spacing w:val="-1"/>
                <w:w w:val="95"/>
                <w:sz w:val="20"/>
              </w:rPr>
              <w:t xml:space="preserve"> </w:t>
            </w:r>
            <w:r>
              <w:rPr>
                <w:b/>
                <w:spacing w:val="-2"/>
                <w:w w:val="95"/>
                <w:sz w:val="20"/>
              </w:rPr>
              <w:t>Bölüm/Referans</w:t>
            </w:r>
          </w:p>
        </w:tc>
        <w:tc>
          <w:tcPr>
            <w:tcW w:w="4582" w:type="dxa"/>
            <w:shd w:val="clear" w:color="auto" w:fill="E1EED9"/>
          </w:tcPr>
          <w:p w14:paraId="411D9C3C" w14:textId="77777777" w:rsidR="00453CCD" w:rsidRDefault="00D71540">
            <w:pPr>
              <w:pStyle w:val="TableParagraph"/>
              <w:spacing w:before="6"/>
              <w:ind w:left="113"/>
              <w:rPr>
                <w:b/>
                <w:sz w:val="20"/>
              </w:rPr>
            </w:pPr>
            <w:r>
              <w:rPr>
                <w:b/>
                <w:w w:val="85"/>
                <w:sz w:val="20"/>
              </w:rPr>
              <w:t>Verilen</w:t>
            </w:r>
            <w:r>
              <w:rPr>
                <w:b/>
                <w:spacing w:val="9"/>
                <w:sz w:val="20"/>
              </w:rPr>
              <w:t xml:space="preserve"> </w:t>
            </w:r>
            <w:r>
              <w:rPr>
                <w:b/>
                <w:spacing w:val="-2"/>
                <w:w w:val="95"/>
                <w:sz w:val="20"/>
              </w:rPr>
              <w:t>Görevler/İhtiyaçlar</w:t>
            </w:r>
          </w:p>
        </w:tc>
      </w:tr>
      <w:tr w:rsidR="00453CCD" w14:paraId="1696F55F" w14:textId="77777777" w:rsidTr="00BF177E">
        <w:trPr>
          <w:trHeight w:val="1024"/>
        </w:trPr>
        <w:tc>
          <w:tcPr>
            <w:tcW w:w="2362" w:type="dxa"/>
            <w:shd w:val="clear" w:color="auto" w:fill="E1EED9"/>
          </w:tcPr>
          <w:p w14:paraId="1038F817" w14:textId="77777777" w:rsidR="00453CCD" w:rsidRDefault="00D71540">
            <w:pPr>
              <w:pStyle w:val="TableParagraph"/>
              <w:spacing w:line="263" w:lineRule="exact"/>
              <w:ind w:left="4"/>
              <w:rPr>
                <w:b/>
                <w:sz w:val="23"/>
              </w:rPr>
            </w:pPr>
            <w:r>
              <w:rPr>
                <w:b/>
                <w:sz w:val="23"/>
              </w:rPr>
              <w:t>MEB 2024-</w:t>
            </w:r>
            <w:r>
              <w:rPr>
                <w:b/>
                <w:spacing w:val="-4"/>
                <w:sz w:val="23"/>
              </w:rPr>
              <w:t>2028</w:t>
            </w:r>
          </w:p>
          <w:p w14:paraId="749236B6" w14:textId="77777777" w:rsidR="00453CCD" w:rsidRDefault="00D71540">
            <w:pPr>
              <w:pStyle w:val="TableParagraph"/>
              <w:spacing w:line="264" w:lineRule="exact"/>
              <w:ind w:left="4"/>
              <w:rPr>
                <w:b/>
                <w:sz w:val="23"/>
              </w:rPr>
            </w:pPr>
            <w:r>
              <w:rPr>
                <w:b/>
                <w:sz w:val="23"/>
              </w:rPr>
              <w:t>Stratejik</w:t>
            </w:r>
            <w:r>
              <w:rPr>
                <w:b/>
                <w:spacing w:val="-5"/>
                <w:sz w:val="23"/>
              </w:rPr>
              <w:t xml:space="preserve"> </w:t>
            </w:r>
            <w:r>
              <w:rPr>
                <w:b/>
                <w:spacing w:val="-2"/>
                <w:sz w:val="23"/>
              </w:rPr>
              <w:t>Planı</w:t>
            </w:r>
          </w:p>
        </w:tc>
        <w:tc>
          <w:tcPr>
            <w:tcW w:w="2551" w:type="dxa"/>
          </w:tcPr>
          <w:p w14:paraId="2849D257" w14:textId="77777777" w:rsidR="00453CCD" w:rsidRDefault="00D71540">
            <w:pPr>
              <w:pStyle w:val="TableParagraph"/>
              <w:ind w:left="4"/>
              <w:rPr>
                <w:sz w:val="23"/>
              </w:rPr>
            </w:pPr>
            <w:r>
              <w:rPr>
                <w:sz w:val="23"/>
              </w:rPr>
              <w:t>Engellilerin Toplumsal Hayata</w:t>
            </w:r>
            <w:r>
              <w:rPr>
                <w:spacing w:val="-13"/>
                <w:sz w:val="23"/>
              </w:rPr>
              <w:t xml:space="preserve"> </w:t>
            </w:r>
            <w:r>
              <w:rPr>
                <w:sz w:val="23"/>
              </w:rPr>
              <w:t>Katılımı</w:t>
            </w:r>
            <w:r>
              <w:rPr>
                <w:spacing w:val="-13"/>
                <w:sz w:val="23"/>
              </w:rPr>
              <w:t xml:space="preserve"> </w:t>
            </w:r>
            <w:r>
              <w:rPr>
                <w:sz w:val="23"/>
              </w:rPr>
              <w:t>ve</w:t>
            </w:r>
            <w:r>
              <w:rPr>
                <w:spacing w:val="-13"/>
                <w:sz w:val="23"/>
              </w:rPr>
              <w:t xml:space="preserve"> </w:t>
            </w:r>
            <w:r>
              <w:rPr>
                <w:sz w:val="23"/>
              </w:rPr>
              <w:t xml:space="preserve">Özel </w:t>
            </w:r>
            <w:r>
              <w:rPr>
                <w:spacing w:val="-2"/>
                <w:sz w:val="23"/>
              </w:rPr>
              <w:t>Eğitim</w:t>
            </w:r>
          </w:p>
        </w:tc>
        <w:tc>
          <w:tcPr>
            <w:tcW w:w="4582" w:type="dxa"/>
          </w:tcPr>
          <w:p w14:paraId="33170E93" w14:textId="77777777" w:rsidR="00453CCD" w:rsidRDefault="00D71540">
            <w:pPr>
              <w:pStyle w:val="TableParagraph"/>
              <w:spacing w:line="223" w:lineRule="exact"/>
              <w:ind w:left="5"/>
              <w:rPr>
                <w:sz w:val="20"/>
              </w:rPr>
            </w:pPr>
            <w:r>
              <w:rPr>
                <w:sz w:val="20"/>
              </w:rPr>
              <w:t xml:space="preserve">3 </w:t>
            </w:r>
            <w:r>
              <w:rPr>
                <w:spacing w:val="-2"/>
                <w:sz w:val="20"/>
              </w:rPr>
              <w:t>HEDEF</w:t>
            </w:r>
          </w:p>
        </w:tc>
      </w:tr>
      <w:tr w:rsidR="00453CCD" w14:paraId="0019122B" w14:textId="77777777" w:rsidTr="00BF177E">
        <w:trPr>
          <w:trHeight w:val="493"/>
        </w:trPr>
        <w:tc>
          <w:tcPr>
            <w:tcW w:w="2362" w:type="dxa"/>
            <w:shd w:val="clear" w:color="auto" w:fill="E1EED9"/>
          </w:tcPr>
          <w:p w14:paraId="384FFA6E" w14:textId="77777777" w:rsidR="00453CCD" w:rsidRDefault="00453CCD">
            <w:pPr>
              <w:pStyle w:val="TableParagraph"/>
              <w:rPr>
                <w:sz w:val="20"/>
              </w:rPr>
            </w:pPr>
          </w:p>
        </w:tc>
        <w:tc>
          <w:tcPr>
            <w:tcW w:w="2551" w:type="dxa"/>
          </w:tcPr>
          <w:p w14:paraId="6F471B49" w14:textId="77777777" w:rsidR="00453CCD" w:rsidRDefault="00D71540">
            <w:pPr>
              <w:pStyle w:val="TableParagraph"/>
              <w:spacing w:line="258" w:lineRule="exact"/>
              <w:ind w:left="4"/>
              <w:rPr>
                <w:sz w:val="23"/>
              </w:rPr>
            </w:pPr>
            <w:r>
              <w:rPr>
                <w:spacing w:val="-2"/>
                <w:sz w:val="23"/>
              </w:rPr>
              <w:t>Ortaöğretim</w:t>
            </w:r>
          </w:p>
        </w:tc>
        <w:tc>
          <w:tcPr>
            <w:tcW w:w="4582" w:type="dxa"/>
          </w:tcPr>
          <w:p w14:paraId="15EEAABF" w14:textId="77777777" w:rsidR="00453CCD" w:rsidRDefault="00D71540">
            <w:pPr>
              <w:pStyle w:val="TableParagraph"/>
              <w:spacing w:line="223" w:lineRule="exact"/>
              <w:ind w:left="5"/>
              <w:rPr>
                <w:sz w:val="20"/>
              </w:rPr>
            </w:pPr>
            <w:r>
              <w:rPr>
                <w:sz w:val="20"/>
              </w:rPr>
              <w:t>5</w:t>
            </w:r>
            <w:r>
              <w:rPr>
                <w:spacing w:val="50"/>
                <w:sz w:val="20"/>
              </w:rPr>
              <w:t xml:space="preserve"> </w:t>
            </w:r>
            <w:r>
              <w:rPr>
                <w:spacing w:val="-2"/>
                <w:sz w:val="20"/>
              </w:rPr>
              <w:t>Hedef</w:t>
            </w:r>
          </w:p>
        </w:tc>
      </w:tr>
      <w:tr w:rsidR="00453CCD" w14:paraId="62CA7112" w14:textId="77777777" w:rsidTr="00BF177E">
        <w:trPr>
          <w:trHeight w:val="527"/>
        </w:trPr>
        <w:tc>
          <w:tcPr>
            <w:tcW w:w="2362" w:type="dxa"/>
            <w:shd w:val="clear" w:color="auto" w:fill="E1EED9"/>
          </w:tcPr>
          <w:p w14:paraId="5CDAB89C" w14:textId="77777777" w:rsidR="00453CCD" w:rsidRDefault="00453CCD">
            <w:pPr>
              <w:pStyle w:val="TableParagraph"/>
              <w:rPr>
                <w:sz w:val="20"/>
              </w:rPr>
            </w:pPr>
          </w:p>
        </w:tc>
        <w:tc>
          <w:tcPr>
            <w:tcW w:w="2551" w:type="dxa"/>
          </w:tcPr>
          <w:p w14:paraId="4DE93355" w14:textId="77777777" w:rsidR="00453CCD" w:rsidRDefault="00D71540">
            <w:pPr>
              <w:pStyle w:val="TableParagraph"/>
              <w:spacing w:line="258" w:lineRule="exact"/>
              <w:ind w:left="4"/>
              <w:rPr>
                <w:sz w:val="23"/>
              </w:rPr>
            </w:pPr>
            <w:r>
              <w:rPr>
                <w:sz w:val="23"/>
              </w:rPr>
              <w:t>Ölçme,</w:t>
            </w:r>
            <w:r>
              <w:rPr>
                <w:spacing w:val="-3"/>
                <w:sz w:val="23"/>
              </w:rPr>
              <w:t xml:space="preserve"> </w:t>
            </w:r>
            <w:r>
              <w:rPr>
                <w:sz w:val="23"/>
              </w:rPr>
              <w:t>Seçme</w:t>
            </w:r>
            <w:r>
              <w:rPr>
                <w:spacing w:val="-3"/>
                <w:sz w:val="23"/>
              </w:rPr>
              <w:t xml:space="preserve"> </w:t>
            </w:r>
            <w:r>
              <w:rPr>
                <w:spacing w:val="-5"/>
                <w:sz w:val="23"/>
              </w:rPr>
              <w:t>ve</w:t>
            </w:r>
          </w:p>
          <w:p w14:paraId="06631242" w14:textId="77777777" w:rsidR="00453CCD" w:rsidRDefault="00D71540">
            <w:pPr>
              <w:pStyle w:val="TableParagraph"/>
              <w:spacing w:line="249" w:lineRule="exact"/>
              <w:ind w:left="4"/>
              <w:rPr>
                <w:sz w:val="23"/>
              </w:rPr>
            </w:pPr>
            <w:r>
              <w:rPr>
                <w:spacing w:val="-2"/>
                <w:sz w:val="23"/>
              </w:rPr>
              <w:t>Yerleştirme</w:t>
            </w:r>
          </w:p>
        </w:tc>
        <w:tc>
          <w:tcPr>
            <w:tcW w:w="4582" w:type="dxa"/>
          </w:tcPr>
          <w:p w14:paraId="21C0214E" w14:textId="77777777" w:rsidR="00453CCD" w:rsidRDefault="00D71540">
            <w:pPr>
              <w:pStyle w:val="TableParagraph"/>
              <w:spacing w:line="258" w:lineRule="exact"/>
              <w:ind w:left="5"/>
              <w:rPr>
                <w:sz w:val="23"/>
              </w:rPr>
            </w:pPr>
            <w:r>
              <w:rPr>
                <w:sz w:val="23"/>
              </w:rPr>
              <w:t xml:space="preserve">1 </w:t>
            </w:r>
            <w:r>
              <w:rPr>
                <w:spacing w:val="-2"/>
                <w:sz w:val="23"/>
              </w:rPr>
              <w:t>Hedef</w:t>
            </w:r>
          </w:p>
        </w:tc>
      </w:tr>
      <w:tr w:rsidR="00453CCD" w14:paraId="54D79795" w14:textId="77777777" w:rsidTr="00BF177E">
        <w:trPr>
          <w:trHeight w:val="282"/>
        </w:trPr>
        <w:tc>
          <w:tcPr>
            <w:tcW w:w="2362" w:type="dxa"/>
            <w:shd w:val="clear" w:color="auto" w:fill="E1EED9"/>
          </w:tcPr>
          <w:p w14:paraId="0B60A12D" w14:textId="77777777" w:rsidR="00453CCD" w:rsidRDefault="00453CCD">
            <w:pPr>
              <w:pStyle w:val="TableParagraph"/>
              <w:rPr>
                <w:sz w:val="20"/>
              </w:rPr>
            </w:pPr>
          </w:p>
        </w:tc>
        <w:tc>
          <w:tcPr>
            <w:tcW w:w="2551" w:type="dxa"/>
          </w:tcPr>
          <w:p w14:paraId="1513E277" w14:textId="77777777" w:rsidR="00453CCD" w:rsidRDefault="00D71540">
            <w:pPr>
              <w:pStyle w:val="TableParagraph"/>
              <w:spacing w:line="261" w:lineRule="exact"/>
              <w:ind w:left="4"/>
              <w:rPr>
                <w:sz w:val="23"/>
              </w:rPr>
            </w:pPr>
            <w:r>
              <w:rPr>
                <w:sz w:val="23"/>
              </w:rPr>
              <w:t>Temel</w:t>
            </w:r>
            <w:r>
              <w:rPr>
                <w:spacing w:val="-6"/>
                <w:sz w:val="23"/>
              </w:rPr>
              <w:t xml:space="preserve"> </w:t>
            </w:r>
            <w:r>
              <w:rPr>
                <w:spacing w:val="-2"/>
                <w:sz w:val="23"/>
              </w:rPr>
              <w:t>Eğitim</w:t>
            </w:r>
          </w:p>
        </w:tc>
        <w:tc>
          <w:tcPr>
            <w:tcW w:w="4582" w:type="dxa"/>
          </w:tcPr>
          <w:p w14:paraId="36E39BAA" w14:textId="77777777" w:rsidR="00453CCD" w:rsidRDefault="00D71540">
            <w:pPr>
              <w:pStyle w:val="TableParagraph"/>
              <w:spacing w:line="261" w:lineRule="exact"/>
              <w:ind w:left="5"/>
              <w:rPr>
                <w:sz w:val="23"/>
              </w:rPr>
            </w:pPr>
            <w:r>
              <w:rPr>
                <w:sz w:val="23"/>
              </w:rPr>
              <w:t xml:space="preserve">5 </w:t>
            </w:r>
            <w:r>
              <w:rPr>
                <w:spacing w:val="-2"/>
                <w:sz w:val="23"/>
              </w:rPr>
              <w:t>Hedef</w:t>
            </w:r>
          </w:p>
        </w:tc>
      </w:tr>
      <w:tr w:rsidR="00453CCD" w14:paraId="6B38412E" w14:textId="77777777" w:rsidTr="00BF177E">
        <w:trPr>
          <w:trHeight w:val="760"/>
        </w:trPr>
        <w:tc>
          <w:tcPr>
            <w:tcW w:w="2362" w:type="dxa"/>
            <w:shd w:val="clear" w:color="auto" w:fill="E1EED9"/>
          </w:tcPr>
          <w:p w14:paraId="6DDF0C43" w14:textId="77777777" w:rsidR="00453CCD" w:rsidRDefault="00D71540">
            <w:pPr>
              <w:pStyle w:val="TableParagraph"/>
              <w:spacing w:line="251" w:lineRule="exact"/>
              <w:ind w:left="4"/>
              <w:rPr>
                <w:b/>
              </w:rPr>
            </w:pPr>
            <w:r>
              <w:rPr>
                <w:b/>
              </w:rPr>
              <w:t>Ankara</w:t>
            </w:r>
            <w:r>
              <w:rPr>
                <w:b/>
                <w:spacing w:val="-4"/>
              </w:rPr>
              <w:t xml:space="preserve"> </w:t>
            </w:r>
            <w:r>
              <w:rPr>
                <w:b/>
                <w:spacing w:val="-2"/>
              </w:rPr>
              <w:t>Büyükşehir</w:t>
            </w:r>
          </w:p>
          <w:p w14:paraId="20E65E14" w14:textId="77777777" w:rsidR="00453CCD" w:rsidRDefault="00D71540">
            <w:pPr>
              <w:pStyle w:val="TableParagraph"/>
              <w:spacing w:line="252" w:lineRule="exact"/>
              <w:ind w:left="4" w:right="392"/>
              <w:rPr>
                <w:b/>
              </w:rPr>
            </w:pPr>
            <w:r>
              <w:rPr>
                <w:b/>
              </w:rPr>
              <w:t>Belediyesi</w:t>
            </w:r>
            <w:r>
              <w:rPr>
                <w:b/>
                <w:spacing w:val="-14"/>
              </w:rPr>
              <w:t xml:space="preserve"> </w:t>
            </w:r>
            <w:r>
              <w:rPr>
                <w:b/>
              </w:rPr>
              <w:t>2020-2024 Stratejik Planı</w:t>
            </w:r>
          </w:p>
        </w:tc>
        <w:tc>
          <w:tcPr>
            <w:tcW w:w="2551" w:type="dxa"/>
          </w:tcPr>
          <w:p w14:paraId="40B3E2EF" w14:textId="77777777" w:rsidR="00453CCD" w:rsidRDefault="00D71540">
            <w:pPr>
              <w:pStyle w:val="TableParagraph"/>
              <w:spacing w:before="4"/>
              <w:ind w:left="4"/>
              <w:rPr>
                <w:rFonts w:ascii="DejaVu Serif Condensed"/>
              </w:rPr>
            </w:pPr>
            <w:r>
              <w:rPr>
                <w:w w:val="85"/>
                <w:sz w:val="24"/>
                <w:szCs w:val="24"/>
              </w:rPr>
              <w:t>PG</w:t>
            </w:r>
            <w:r>
              <w:rPr>
                <w:spacing w:val="-5"/>
                <w:sz w:val="24"/>
                <w:szCs w:val="24"/>
              </w:rPr>
              <w:t xml:space="preserve"> </w:t>
            </w:r>
            <w:r>
              <w:rPr>
                <w:w w:val="85"/>
                <w:sz w:val="24"/>
                <w:szCs w:val="24"/>
              </w:rPr>
              <w:t>7.2.1,</w:t>
            </w:r>
            <w:r>
              <w:rPr>
                <w:spacing w:val="-3"/>
                <w:sz w:val="24"/>
                <w:szCs w:val="24"/>
              </w:rPr>
              <w:t xml:space="preserve"> </w:t>
            </w:r>
            <w:r>
              <w:rPr>
                <w:w w:val="85"/>
                <w:sz w:val="24"/>
                <w:szCs w:val="24"/>
              </w:rPr>
              <w:t>PG</w:t>
            </w:r>
            <w:r>
              <w:rPr>
                <w:spacing w:val="-5"/>
                <w:sz w:val="24"/>
                <w:szCs w:val="24"/>
              </w:rPr>
              <w:t xml:space="preserve"> </w:t>
            </w:r>
            <w:r>
              <w:rPr>
                <w:spacing w:val="-2"/>
                <w:w w:val="85"/>
                <w:sz w:val="24"/>
                <w:szCs w:val="24"/>
              </w:rPr>
              <w:t>7.7.2</w:t>
            </w:r>
          </w:p>
        </w:tc>
        <w:tc>
          <w:tcPr>
            <w:tcW w:w="4582" w:type="dxa"/>
          </w:tcPr>
          <w:p w14:paraId="5015B11B" w14:textId="77777777" w:rsidR="00453CCD" w:rsidRDefault="00D71540">
            <w:pPr>
              <w:pStyle w:val="TableParagraph"/>
              <w:spacing w:before="4" w:line="242" w:lineRule="auto"/>
              <w:ind w:left="5" w:right="52"/>
              <w:rPr>
                <w:rFonts w:ascii="DejaVu Serif Condensed" w:hAnsi="DejaVu Serif Condensed"/>
              </w:rPr>
            </w:pPr>
            <w:r>
              <w:rPr>
                <w:spacing w:val="-6"/>
              </w:rPr>
              <w:t>Eğitim</w:t>
            </w:r>
            <w:r>
              <w:rPr>
                <w:spacing w:val="-16"/>
              </w:rPr>
              <w:t xml:space="preserve">  </w:t>
            </w:r>
            <w:r>
              <w:rPr>
                <w:spacing w:val="-6"/>
              </w:rPr>
              <w:t xml:space="preserve">ve </w:t>
            </w:r>
            <w:r>
              <w:rPr>
                <w:spacing w:val="-15"/>
              </w:rPr>
              <w:t xml:space="preserve"> </w:t>
            </w:r>
            <w:r>
              <w:rPr>
                <w:spacing w:val="-6"/>
              </w:rPr>
              <w:t>öğretim</w:t>
            </w:r>
            <w:r>
              <w:rPr>
                <w:spacing w:val="-14"/>
              </w:rPr>
              <w:t xml:space="preserve">  </w:t>
            </w:r>
            <w:r>
              <w:rPr>
                <w:spacing w:val="-6"/>
              </w:rPr>
              <w:t>kurumlarıyla</w:t>
            </w:r>
            <w:r>
              <w:rPr>
                <w:spacing w:val="-15"/>
              </w:rPr>
              <w:t xml:space="preserve">  </w:t>
            </w:r>
            <w:r>
              <w:rPr>
                <w:spacing w:val="-6"/>
              </w:rPr>
              <w:t xml:space="preserve">yapılan </w:t>
            </w:r>
            <w:r>
              <w:rPr>
                <w:spacing w:val="-16"/>
              </w:rPr>
              <w:t xml:space="preserve"> </w:t>
            </w:r>
            <w:r>
              <w:rPr>
                <w:spacing w:val="-6"/>
              </w:rPr>
              <w:t>iş</w:t>
            </w:r>
            <w:r>
              <w:rPr>
                <w:spacing w:val="-14"/>
              </w:rPr>
              <w:t xml:space="preserve"> </w:t>
            </w:r>
            <w:r>
              <w:rPr>
                <w:spacing w:val="-6"/>
              </w:rPr>
              <w:t xml:space="preserve">birliği </w:t>
            </w:r>
            <w:r>
              <w:rPr>
                <w:spacing w:val="-2"/>
              </w:rPr>
              <w:t>sayıs</w:t>
            </w:r>
            <w:r>
              <w:rPr>
                <w:rFonts w:ascii="DejaVu Serif Condensed" w:hAnsi="DejaVu Serif Condensed"/>
                <w:spacing w:val="-2"/>
              </w:rPr>
              <w:t>ı</w:t>
            </w:r>
          </w:p>
        </w:tc>
      </w:tr>
    </w:tbl>
    <w:p w14:paraId="682982E3" w14:textId="77777777" w:rsidR="00453CCD" w:rsidRDefault="00453CCD">
      <w:pPr>
        <w:spacing w:line="242" w:lineRule="auto"/>
        <w:rPr>
          <w:rFonts w:ascii="DejaVu Serif Condensed" w:hAnsi="DejaVu Serif Condensed"/>
        </w:rPr>
        <w:sectPr w:rsidR="00453CCD">
          <w:pgSz w:w="11920" w:h="16850"/>
          <w:pgMar w:top="1300" w:right="260" w:bottom="1280" w:left="340" w:header="0" w:footer="925" w:gutter="0"/>
          <w:cols w:space="720"/>
        </w:sectPr>
      </w:pPr>
    </w:p>
    <w:p w14:paraId="1B8F1E00" w14:textId="77777777" w:rsidR="00453CCD" w:rsidRDefault="00453CCD">
      <w:pPr>
        <w:pStyle w:val="Balk3"/>
        <w:tabs>
          <w:tab w:val="left" w:pos="1553"/>
        </w:tabs>
        <w:ind w:left="0" w:firstLine="0"/>
      </w:pPr>
    </w:p>
    <w:p w14:paraId="5C7EB02D" w14:textId="77777777" w:rsidR="00453CCD" w:rsidRDefault="00D71540">
      <w:pPr>
        <w:pStyle w:val="Balk3"/>
        <w:numPr>
          <w:ilvl w:val="1"/>
          <w:numId w:val="3"/>
        </w:numPr>
        <w:tabs>
          <w:tab w:val="left" w:pos="1553"/>
        </w:tabs>
        <w:ind w:left="1553" w:hanging="595"/>
      </w:pPr>
      <w:r>
        <w:rPr>
          <w:spacing w:val="4"/>
        </w:rPr>
        <w:t>Faaliyet</w:t>
      </w:r>
      <w:r>
        <w:rPr>
          <w:spacing w:val="50"/>
        </w:rPr>
        <w:t xml:space="preserve"> </w:t>
      </w:r>
      <w:r>
        <w:rPr>
          <w:spacing w:val="4"/>
        </w:rPr>
        <w:t>Alanları</w:t>
      </w:r>
      <w:r>
        <w:rPr>
          <w:spacing w:val="55"/>
        </w:rPr>
        <w:t xml:space="preserve"> </w:t>
      </w:r>
      <w:r>
        <w:rPr>
          <w:spacing w:val="4"/>
        </w:rPr>
        <w:t>ile</w:t>
      </w:r>
      <w:r>
        <w:rPr>
          <w:spacing w:val="51"/>
        </w:rPr>
        <w:t xml:space="preserve"> </w:t>
      </w:r>
      <w:r>
        <w:rPr>
          <w:spacing w:val="4"/>
        </w:rPr>
        <w:t>Ürün/Hizmetlerin</w:t>
      </w:r>
      <w:r>
        <w:rPr>
          <w:spacing w:val="47"/>
        </w:rPr>
        <w:t xml:space="preserve"> </w:t>
      </w:r>
      <w:r>
        <w:rPr>
          <w:spacing w:val="-2"/>
        </w:rPr>
        <w:t>Belirlenmesi</w:t>
      </w:r>
    </w:p>
    <w:p w14:paraId="0339A7CF" w14:textId="77777777" w:rsidR="00453CCD" w:rsidRDefault="00D71540">
      <w:pPr>
        <w:pStyle w:val="GvdeMetni"/>
        <w:spacing w:before="129" w:line="372" w:lineRule="auto"/>
        <w:ind w:left="958" w:right="1014"/>
        <w:jc w:val="both"/>
      </w:pPr>
      <w:r>
        <w:t xml:space="preserve">Mevzuat analizi çıktıları dolayısıyla görev ve sorumluluklar dikkate alınarak </w:t>
      </w:r>
      <w:r>
        <w:rPr>
          <w:spacing w:val="-2"/>
        </w:rPr>
        <w:t>okulun</w:t>
      </w:r>
      <w:r>
        <w:rPr>
          <w:spacing w:val="-13"/>
        </w:rPr>
        <w:t xml:space="preserve"> </w:t>
      </w:r>
      <w:r>
        <w:rPr>
          <w:spacing w:val="-2"/>
        </w:rPr>
        <w:t>sunduğu</w:t>
      </w:r>
      <w:r>
        <w:rPr>
          <w:spacing w:val="-12"/>
        </w:rPr>
        <w:t xml:space="preserve"> </w:t>
      </w:r>
      <w:r>
        <w:rPr>
          <w:spacing w:val="-2"/>
        </w:rPr>
        <w:t>temel</w:t>
      </w:r>
      <w:r>
        <w:rPr>
          <w:spacing w:val="-13"/>
        </w:rPr>
        <w:t xml:space="preserve"> </w:t>
      </w:r>
      <w:r>
        <w:rPr>
          <w:spacing w:val="-2"/>
        </w:rPr>
        <w:t>ürün</w:t>
      </w:r>
      <w:r>
        <w:rPr>
          <w:spacing w:val="-12"/>
        </w:rPr>
        <w:t xml:space="preserve"> </w:t>
      </w:r>
      <w:r>
        <w:rPr>
          <w:spacing w:val="-2"/>
        </w:rPr>
        <w:t>ve</w:t>
      </w:r>
      <w:r>
        <w:rPr>
          <w:spacing w:val="-13"/>
        </w:rPr>
        <w:t xml:space="preserve"> </w:t>
      </w:r>
      <w:r>
        <w:rPr>
          <w:spacing w:val="-2"/>
        </w:rPr>
        <w:t>hizmetler</w:t>
      </w:r>
      <w:r>
        <w:rPr>
          <w:spacing w:val="-12"/>
        </w:rPr>
        <w:t xml:space="preserve"> </w:t>
      </w:r>
      <w:r>
        <w:rPr>
          <w:spacing w:val="-2"/>
        </w:rPr>
        <w:t>belirlenir.</w:t>
      </w:r>
      <w:r>
        <w:rPr>
          <w:spacing w:val="-13"/>
        </w:rPr>
        <w:t xml:space="preserve"> </w:t>
      </w:r>
      <w:r>
        <w:rPr>
          <w:spacing w:val="-2"/>
        </w:rPr>
        <w:t>Belirlenen</w:t>
      </w:r>
      <w:r>
        <w:rPr>
          <w:spacing w:val="-12"/>
        </w:rPr>
        <w:t xml:space="preserve"> </w:t>
      </w:r>
      <w:r>
        <w:rPr>
          <w:spacing w:val="-2"/>
        </w:rPr>
        <w:t>ürün</w:t>
      </w:r>
      <w:r>
        <w:rPr>
          <w:spacing w:val="-13"/>
        </w:rPr>
        <w:t xml:space="preserve"> </w:t>
      </w:r>
      <w:r>
        <w:rPr>
          <w:spacing w:val="-2"/>
        </w:rPr>
        <w:t>ve</w:t>
      </w:r>
      <w:r>
        <w:rPr>
          <w:spacing w:val="-12"/>
        </w:rPr>
        <w:t xml:space="preserve"> </w:t>
      </w:r>
      <w:r>
        <w:rPr>
          <w:spacing w:val="-2"/>
        </w:rPr>
        <w:t xml:space="preserve">hizmetler </w:t>
      </w:r>
      <w:r>
        <w:t>Tablo</w:t>
      </w:r>
      <w:r>
        <w:rPr>
          <w:spacing w:val="-15"/>
        </w:rPr>
        <w:t xml:space="preserve"> </w:t>
      </w:r>
      <w:r>
        <w:t>3’te</w:t>
      </w:r>
      <w:r>
        <w:rPr>
          <w:spacing w:val="-14"/>
        </w:rPr>
        <w:t xml:space="preserve"> </w:t>
      </w:r>
      <w:r>
        <w:t>belirtildiği</w:t>
      </w:r>
      <w:r>
        <w:rPr>
          <w:spacing w:val="-15"/>
        </w:rPr>
        <w:t xml:space="preserve"> </w:t>
      </w:r>
      <w:r>
        <w:t>gibi</w:t>
      </w:r>
      <w:r>
        <w:rPr>
          <w:spacing w:val="-14"/>
        </w:rPr>
        <w:t xml:space="preserve"> </w:t>
      </w:r>
      <w:r>
        <w:t>belirli</w:t>
      </w:r>
      <w:r>
        <w:rPr>
          <w:spacing w:val="-15"/>
        </w:rPr>
        <w:t xml:space="preserve"> </w:t>
      </w:r>
      <w:r>
        <w:t>faaliyet</w:t>
      </w:r>
      <w:r>
        <w:rPr>
          <w:spacing w:val="-14"/>
        </w:rPr>
        <w:t xml:space="preserve"> </w:t>
      </w:r>
      <w:r>
        <w:t>alanları</w:t>
      </w:r>
      <w:r>
        <w:rPr>
          <w:spacing w:val="-15"/>
        </w:rPr>
        <w:t xml:space="preserve"> </w:t>
      </w:r>
      <w:r>
        <w:t>altında</w:t>
      </w:r>
      <w:r>
        <w:rPr>
          <w:spacing w:val="-14"/>
        </w:rPr>
        <w:t xml:space="preserve"> </w:t>
      </w:r>
      <w:r>
        <w:t>tablolaştırılır.</w:t>
      </w:r>
      <w:r>
        <w:rPr>
          <w:spacing w:val="12"/>
        </w:rPr>
        <w:t xml:space="preserve"> </w:t>
      </w:r>
      <w:r>
        <w:t>Faaliyet</w:t>
      </w:r>
      <w:r>
        <w:rPr>
          <w:spacing w:val="-15"/>
        </w:rPr>
        <w:t xml:space="preserve"> </w:t>
      </w:r>
      <w:r>
        <w:t>alanları ile ürün ve hizmetlerin belirlenmesi amaç, hedef ve stratejilerin oluşturulması aşamasında yönlendirici olacaktır.</w:t>
      </w:r>
    </w:p>
    <w:p w14:paraId="55E77488" w14:textId="77777777" w:rsidR="00453CCD" w:rsidRDefault="00453CCD">
      <w:pPr>
        <w:pStyle w:val="GvdeMetni"/>
        <w:spacing w:before="4"/>
      </w:pPr>
    </w:p>
    <w:p w14:paraId="2B6E786D" w14:textId="77777777" w:rsidR="00453CCD" w:rsidRDefault="00D71540">
      <w:pPr>
        <w:ind w:left="958"/>
        <w:jc w:val="both"/>
        <w:rPr>
          <w:rFonts w:ascii="Times New Roman" w:hAnsi="Times New Roman"/>
          <w:b/>
          <w:sz w:val="20"/>
        </w:rPr>
      </w:pPr>
      <w:r>
        <w:rPr>
          <w:rFonts w:ascii="Times New Roman" w:hAnsi="Times New Roman"/>
          <w:b/>
          <w:sz w:val="20"/>
        </w:rPr>
        <w:t>Tablo</w:t>
      </w:r>
      <w:r>
        <w:rPr>
          <w:rFonts w:ascii="Times New Roman" w:hAnsi="Times New Roman"/>
          <w:b/>
          <w:spacing w:val="35"/>
          <w:sz w:val="20"/>
        </w:rPr>
        <w:t xml:space="preserve"> </w:t>
      </w:r>
      <w:r>
        <w:rPr>
          <w:rFonts w:ascii="Times New Roman" w:hAnsi="Times New Roman"/>
          <w:b/>
          <w:sz w:val="20"/>
        </w:rPr>
        <w:t>3.</w:t>
      </w:r>
      <w:r>
        <w:rPr>
          <w:rFonts w:ascii="Times New Roman" w:hAnsi="Times New Roman"/>
          <w:b/>
          <w:spacing w:val="35"/>
          <w:sz w:val="20"/>
        </w:rPr>
        <w:t xml:space="preserve"> </w:t>
      </w:r>
      <w:r>
        <w:rPr>
          <w:rFonts w:ascii="Times New Roman" w:hAnsi="Times New Roman"/>
          <w:b/>
          <w:sz w:val="20"/>
        </w:rPr>
        <w:t>Faaliyet</w:t>
      </w:r>
      <w:r>
        <w:rPr>
          <w:rFonts w:ascii="Times New Roman" w:hAnsi="Times New Roman"/>
          <w:b/>
          <w:spacing w:val="30"/>
          <w:sz w:val="20"/>
        </w:rPr>
        <w:t xml:space="preserve"> </w:t>
      </w:r>
      <w:r>
        <w:rPr>
          <w:rFonts w:ascii="Times New Roman" w:hAnsi="Times New Roman"/>
          <w:b/>
          <w:sz w:val="20"/>
        </w:rPr>
        <w:t>Alanlar/Ürün</w:t>
      </w:r>
      <w:r>
        <w:rPr>
          <w:rFonts w:ascii="Times New Roman" w:hAnsi="Times New Roman"/>
          <w:b/>
          <w:spacing w:val="30"/>
          <w:sz w:val="20"/>
        </w:rPr>
        <w:t xml:space="preserve"> </w:t>
      </w:r>
      <w:r>
        <w:rPr>
          <w:rFonts w:ascii="Times New Roman" w:hAnsi="Times New Roman"/>
          <w:b/>
          <w:sz w:val="20"/>
        </w:rPr>
        <w:t>ve</w:t>
      </w:r>
      <w:r>
        <w:rPr>
          <w:rFonts w:ascii="Times New Roman" w:hAnsi="Times New Roman"/>
          <w:b/>
          <w:spacing w:val="31"/>
          <w:sz w:val="20"/>
        </w:rPr>
        <w:t xml:space="preserve"> </w:t>
      </w:r>
      <w:r>
        <w:rPr>
          <w:rFonts w:ascii="Times New Roman" w:hAnsi="Times New Roman"/>
          <w:b/>
          <w:sz w:val="20"/>
        </w:rPr>
        <w:t>Hizmetler</w:t>
      </w:r>
      <w:r>
        <w:rPr>
          <w:rFonts w:ascii="Times New Roman" w:hAnsi="Times New Roman"/>
          <w:b/>
          <w:spacing w:val="30"/>
          <w:sz w:val="20"/>
        </w:rPr>
        <w:t xml:space="preserve"> </w:t>
      </w:r>
      <w:r>
        <w:rPr>
          <w:rFonts w:ascii="Times New Roman" w:hAnsi="Times New Roman"/>
          <w:b/>
          <w:spacing w:val="-2"/>
          <w:sz w:val="20"/>
        </w:rPr>
        <w:t>Tablosu</w:t>
      </w:r>
    </w:p>
    <w:tbl>
      <w:tblPr>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93"/>
        <w:gridCol w:w="5767"/>
      </w:tblGrid>
      <w:tr w:rsidR="00453CCD" w:rsidRPr="006731D7" w14:paraId="71459064" w14:textId="77777777" w:rsidTr="00BF177E">
        <w:trPr>
          <w:trHeight w:val="447"/>
        </w:trPr>
        <w:tc>
          <w:tcPr>
            <w:tcW w:w="3893" w:type="dxa"/>
            <w:shd w:val="clear" w:color="auto" w:fill="E2EFD9"/>
          </w:tcPr>
          <w:p w14:paraId="480EB11C" w14:textId="77777777" w:rsidR="00453CCD" w:rsidRPr="006731D7" w:rsidRDefault="00D71540" w:rsidP="00BF177E">
            <w:pPr>
              <w:pStyle w:val="TableParagraph"/>
              <w:spacing w:before="100" w:beforeAutospacing="1"/>
              <w:ind w:left="107"/>
              <w:rPr>
                <w:b/>
                <w:sz w:val="20"/>
              </w:rPr>
            </w:pPr>
            <w:r w:rsidRPr="006731D7">
              <w:rPr>
                <w:b/>
                <w:w w:val="105"/>
                <w:sz w:val="20"/>
              </w:rPr>
              <w:t>Faaliyet</w:t>
            </w:r>
            <w:r w:rsidRPr="006731D7">
              <w:rPr>
                <w:b/>
                <w:spacing w:val="-5"/>
                <w:w w:val="105"/>
                <w:sz w:val="20"/>
              </w:rPr>
              <w:t xml:space="preserve"> </w:t>
            </w:r>
            <w:r w:rsidRPr="006731D7">
              <w:rPr>
                <w:b/>
                <w:spacing w:val="-2"/>
                <w:w w:val="105"/>
                <w:sz w:val="20"/>
              </w:rPr>
              <w:t>Alanı</w:t>
            </w:r>
          </w:p>
        </w:tc>
        <w:tc>
          <w:tcPr>
            <w:tcW w:w="5767" w:type="dxa"/>
            <w:shd w:val="clear" w:color="auto" w:fill="E2EFD9"/>
          </w:tcPr>
          <w:p w14:paraId="76AD4BE5" w14:textId="77777777" w:rsidR="00453CCD" w:rsidRPr="006731D7" w:rsidRDefault="00D71540" w:rsidP="00BF177E">
            <w:pPr>
              <w:pStyle w:val="TableParagraph"/>
              <w:spacing w:before="100" w:beforeAutospacing="1"/>
              <w:ind w:left="107"/>
              <w:rPr>
                <w:b/>
                <w:sz w:val="20"/>
              </w:rPr>
            </w:pPr>
            <w:r w:rsidRPr="006731D7">
              <w:rPr>
                <w:b/>
                <w:spacing w:val="-2"/>
                <w:w w:val="110"/>
                <w:sz w:val="20"/>
              </w:rPr>
              <w:t>Ürün/Hizmetler</w:t>
            </w:r>
          </w:p>
        </w:tc>
      </w:tr>
      <w:tr w:rsidR="006A0411" w:rsidRPr="006731D7" w14:paraId="678E22FC" w14:textId="77777777" w:rsidTr="006731D7">
        <w:trPr>
          <w:trHeight w:val="2693"/>
        </w:trPr>
        <w:tc>
          <w:tcPr>
            <w:tcW w:w="3893" w:type="dxa"/>
            <w:shd w:val="clear" w:color="auto" w:fill="E2EFD9"/>
          </w:tcPr>
          <w:p w14:paraId="14C14471" w14:textId="77777777" w:rsidR="006A0411" w:rsidRPr="006731D7" w:rsidRDefault="006A0411" w:rsidP="006A0411">
            <w:pPr>
              <w:pStyle w:val="TableParagraph"/>
              <w:rPr>
                <w:b/>
                <w:sz w:val="20"/>
              </w:rPr>
            </w:pPr>
          </w:p>
          <w:p w14:paraId="556B5D1F" w14:textId="77777777" w:rsidR="006A0411" w:rsidRPr="006731D7" w:rsidRDefault="006A0411" w:rsidP="006A0411">
            <w:pPr>
              <w:pStyle w:val="TableParagraph"/>
              <w:rPr>
                <w:b/>
                <w:sz w:val="20"/>
              </w:rPr>
            </w:pPr>
          </w:p>
          <w:p w14:paraId="12E03F56" w14:textId="77777777" w:rsidR="006A0411" w:rsidRPr="006731D7" w:rsidRDefault="006A0411" w:rsidP="006A0411">
            <w:pPr>
              <w:pStyle w:val="TableParagraph"/>
              <w:rPr>
                <w:b/>
                <w:sz w:val="20"/>
              </w:rPr>
            </w:pPr>
          </w:p>
          <w:p w14:paraId="3FEA8E40" w14:textId="77777777" w:rsidR="006A0411" w:rsidRPr="006731D7" w:rsidRDefault="006A0411" w:rsidP="006A0411">
            <w:pPr>
              <w:pStyle w:val="TableParagraph"/>
              <w:rPr>
                <w:b/>
                <w:sz w:val="20"/>
              </w:rPr>
            </w:pPr>
          </w:p>
          <w:p w14:paraId="245FF615" w14:textId="77777777" w:rsidR="006A0411" w:rsidRPr="006731D7" w:rsidRDefault="006A0411" w:rsidP="006A0411">
            <w:pPr>
              <w:pStyle w:val="TableParagraph"/>
              <w:rPr>
                <w:b/>
                <w:sz w:val="20"/>
              </w:rPr>
            </w:pPr>
          </w:p>
          <w:p w14:paraId="10704C63" w14:textId="77777777" w:rsidR="006A0411" w:rsidRPr="006731D7" w:rsidRDefault="006A0411" w:rsidP="006A0411">
            <w:pPr>
              <w:pStyle w:val="TableParagraph"/>
              <w:spacing w:before="40"/>
              <w:rPr>
                <w:b/>
                <w:sz w:val="20"/>
              </w:rPr>
            </w:pPr>
          </w:p>
          <w:p w14:paraId="3F2F33C1" w14:textId="77777777" w:rsidR="006A0411" w:rsidRPr="006731D7" w:rsidRDefault="006A0411" w:rsidP="006A0411">
            <w:pPr>
              <w:pStyle w:val="TableParagraph"/>
              <w:ind w:left="107"/>
              <w:rPr>
                <w:b/>
                <w:sz w:val="20"/>
              </w:rPr>
            </w:pPr>
            <w:r w:rsidRPr="006731D7">
              <w:rPr>
                <w:b/>
                <w:spacing w:val="2"/>
                <w:sz w:val="20"/>
              </w:rPr>
              <w:t>Öğretim-eğitim</w:t>
            </w:r>
            <w:r w:rsidRPr="006731D7">
              <w:rPr>
                <w:b/>
                <w:spacing w:val="38"/>
                <w:sz w:val="20"/>
              </w:rPr>
              <w:t xml:space="preserve"> </w:t>
            </w:r>
            <w:r w:rsidRPr="006731D7">
              <w:rPr>
                <w:b/>
                <w:spacing w:val="-2"/>
                <w:sz w:val="20"/>
              </w:rPr>
              <w:t>faaliyetleri</w:t>
            </w:r>
          </w:p>
        </w:tc>
        <w:tc>
          <w:tcPr>
            <w:tcW w:w="5767" w:type="dxa"/>
          </w:tcPr>
          <w:p w14:paraId="4E66C3F5" w14:textId="7CF06A82" w:rsidR="006A0411" w:rsidRPr="006731D7" w:rsidRDefault="006A0411" w:rsidP="00BF177E">
            <w:pPr>
              <w:pStyle w:val="TableParagraph"/>
              <w:spacing w:before="183" w:line="427" w:lineRule="auto"/>
              <w:ind w:left="4" w:right="4109"/>
              <w:rPr>
                <w:spacing w:val="-8"/>
                <w:sz w:val="20"/>
              </w:rPr>
            </w:pPr>
            <w:r w:rsidRPr="006731D7">
              <w:rPr>
                <w:b/>
                <w:sz w:val="20"/>
              </w:rPr>
              <w:t>Öğrenci</w:t>
            </w:r>
            <w:r w:rsidRPr="006731D7">
              <w:rPr>
                <w:b/>
                <w:spacing w:val="-13"/>
                <w:sz w:val="20"/>
              </w:rPr>
              <w:t xml:space="preserve"> </w:t>
            </w:r>
            <w:r w:rsidRPr="006731D7">
              <w:rPr>
                <w:b/>
                <w:sz w:val="20"/>
              </w:rPr>
              <w:t xml:space="preserve">İşleri </w:t>
            </w:r>
            <w:r w:rsidRPr="006731D7">
              <w:rPr>
                <w:sz w:val="20"/>
              </w:rPr>
              <w:t>Kayıt-nakil</w:t>
            </w:r>
            <w:r w:rsidR="00BF177E" w:rsidRPr="006731D7">
              <w:rPr>
                <w:spacing w:val="-8"/>
                <w:sz w:val="20"/>
              </w:rPr>
              <w:t xml:space="preserve"> </w:t>
            </w:r>
            <w:r w:rsidRPr="006731D7">
              <w:rPr>
                <w:sz w:val="20"/>
              </w:rPr>
              <w:t xml:space="preserve">işleri </w:t>
            </w:r>
            <w:r w:rsidRPr="006731D7">
              <w:rPr>
                <w:spacing w:val="-8"/>
                <w:sz w:val="20"/>
              </w:rPr>
              <w:t>Devam</w:t>
            </w:r>
            <w:r w:rsidRPr="006731D7">
              <w:rPr>
                <w:spacing w:val="-16"/>
                <w:sz w:val="20"/>
              </w:rPr>
              <w:t xml:space="preserve"> </w:t>
            </w:r>
            <w:r w:rsidRPr="006731D7">
              <w:rPr>
                <w:spacing w:val="-8"/>
                <w:sz w:val="20"/>
              </w:rPr>
              <w:t>devamsızlık</w:t>
            </w:r>
          </w:p>
          <w:p w14:paraId="7A09DDC7" w14:textId="577861FF" w:rsidR="006A0411" w:rsidRPr="006731D7" w:rsidRDefault="006A0411" w:rsidP="006731D7">
            <w:pPr>
              <w:pStyle w:val="TableParagraph"/>
              <w:spacing w:before="7"/>
              <w:rPr>
                <w:sz w:val="20"/>
              </w:rPr>
            </w:pPr>
            <w:r w:rsidRPr="006731D7">
              <w:rPr>
                <w:w w:val="90"/>
                <w:sz w:val="20"/>
              </w:rPr>
              <w:t>Sınıf</w:t>
            </w:r>
            <w:r w:rsidRPr="006731D7">
              <w:rPr>
                <w:spacing w:val="-9"/>
                <w:w w:val="90"/>
                <w:sz w:val="20"/>
              </w:rPr>
              <w:t xml:space="preserve"> </w:t>
            </w:r>
            <w:r w:rsidRPr="006731D7">
              <w:rPr>
                <w:w w:val="90"/>
                <w:sz w:val="20"/>
              </w:rPr>
              <w:t xml:space="preserve">geçme </w:t>
            </w:r>
            <w:r w:rsidRPr="006731D7">
              <w:rPr>
                <w:spacing w:val="-2"/>
                <w:sz w:val="20"/>
              </w:rPr>
              <w:t xml:space="preserve">Bursluluk </w:t>
            </w:r>
            <w:r w:rsidRPr="006731D7">
              <w:rPr>
                <w:sz w:val="20"/>
              </w:rPr>
              <w:t>LGS</w:t>
            </w:r>
            <w:r w:rsidRPr="006731D7">
              <w:rPr>
                <w:spacing w:val="-14"/>
                <w:sz w:val="20"/>
              </w:rPr>
              <w:t xml:space="preserve"> </w:t>
            </w:r>
            <w:r w:rsidRPr="006731D7">
              <w:rPr>
                <w:sz w:val="20"/>
              </w:rPr>
              <w:t>sınav</w:t>
            </w:r>
          </w:p>
        </w:tc>
      </w:tr>
      <w:tr w:rsidR="006A0411" w:rsidRPr="006731D7" w14:paraId="18873A01" w14:textId="77777777">
        <w:trPr>
          <w:trHeight w:val="1302"/>
        </w:trPr>
        <w:tc>
          <w:tcPr>
            <w:tcW w:w="3893" w:type="dxa"/>
            <w:shd w:val="clear" w:color="auto" w:fill="E2EFD9"/>
          </w:tcPr>
          <w:p w14:paraId="52E11BF3" w14:textId="77777777" w:rsidR="006A0411" w:rsidRPr="006731D7" w:rsidRDefault="006A0411" w:rsidP="006A0411">
            <w:pPr>
              <w:pStyle w:val="TableParagraph"/>
              <w:rPr>
                <w:b/>
                <w:sz w:val="20"/>
              </w:rPr>
            </w:pPr>
          </w:p>
          <w:p w14:paraId="20FA2387" w14:textId="77777777" w:rsidR="006A0411" w:rsidRPr="006731D7" w:rsidRDefault="006A0411" w:rsidP="006A0411">
            <w:pPr>
              <w:pStyle w:val="TableParagraph"/>
              <w:spacing w:before="75"/>
              <w:rPr>
                <w:b/>
                <w:sz w:val="20"/>
              </w:rPr>
            </w:pPr>
          </w:p>
          <w:p w14:paraId="3731BB40" w14:textId="77777777" w:rsidR="006A0411" w:rsidRPr="006731D7" w:rsidRDefault="006A0411" w:rsidP="006A0411">
            <w:pPr>
              <w:pStyle w:val="TableParagraph"/>
              <w:ind w:left="107"/>
              <w:rPr>
                <w:b/>
                <w:sz w:val="20"/>
              </w:rPr>
            </w:pPr>
            <w:r w:rsidRPr="006731D7">
              <w:rPr>
                <w:b/>
                <w:w w:val="105"/>
                <w:sz w:val="20"/>
              </w:rPr>
              <w:t>Rehberlik</w:t>
            </w:r>
            <w:r w:rsidRPr="006731D7">
              <w:rPr>
                <w:b/>
                <w:w w:val="110"/>
                <w:sz w:val="20"/>
              </w:rPr>
              <w:t xml:space="preserve"> </w:t>
            </w:r>
            <w:r w:rsidRPr="006731D7">
              <w:rPr>
                <w:b/>
                <w:spacing w:val="-2"/>
                <w:w w:val="110"/>
                <w:sz w:val="20"/>
              </w:rPr>
              <w:t>faaliyetleri</w:t>
            </w:r>
          </w:p>
        </w:tc>
        <w:tc>
          <w:tcPr>
            <w:tcW w:w="5767" w:type="dxa"/>
          </w:tcPr>
          <w:p w14:paraId="00BC4A00" w14:textId="77777777" w:rsidR="006A0411" w:rsidRPr="006731D7" w:rsidRDefault="006A0411" w:rsidP="006A0411">
            <w:pPr>
              <w:pStyle w:val="TableParagraph"/>
              <w:spacing w:before="76"/>
              <w:rPr>
                <w:b/>
                <w:sz w:val="20"/>
              </w:rPr>
            </w:pPr>
          </w:p>
          <w:p w14:paraId="526F9301" w14:textId="77777777" w:rsidR="006A0411" w:rsidRPr="006731D7" w:rsidRDefault="006A0411" w:rsidP="006A0411">
            <w:pPr>
              <w:pStyle w:val="TableParagraph"/>
              <w:spacing w:line="242" w:lineRule="auto"/>
              <w:ind w:left="4" w:right="2748"/>
              <w:rPr>
                <w:sz w:val="20"/>
              </w:rPr>
            </w:pPr>
            <w:r w:rsidRPr="006731D7">
              <w:rPr>
                <w:w w:val="90"/>
                <w:sz w:val="20"/>
              </w:rPr>
              <w:t>Öğrencilere</w:t>
            </w:r>
            <w:r w:rsidRPr="006731D7">
              <w:rPr>
                <w:spacing w:val="-2"/>
                <w:w w:val="90"/>
                <w:sz w:val="20"/>
              </w:rPr>
              <w:t xml:space="preserve"> </w:t>
            </w:r>
            <w:r w:rsidRPr="006731D7">
              <w:rPr>
                <w:w w:val="90"/>
                <w:sz w:val="20"/>
              </w:rPr>
              <w:t xml:space="preserve">bireysel, eğitsel </w:t>
            </w:r>
            <w:r w:rsidRPr="006731D7">
              <w:rPr>
                <w:sz w:val="20"/>
              </w:rPr>
              <w:t>mesleki</w:t>
            </w:r>
            <w:r w:rsidRPr="006731D7">
              <w:rPr>
                <w:spacing w:val="-15"/>
                <w:sz w:val="20"/>
              </w:rPr>
              <w:t xml:space="preserve"> </w:t>
            </w:r>
            <w:r w:rsidRPr="006731D7">
              <w:rPr>
                <w:sz w:val="20"/>
              </w:rPr>
              <w:t>rehberlik</w:t>
            </w:r>
            <w:r w:rsidRPr="006731D7">
              <w:rPr>
                <w:spacing w:val="-14"/>
                <w:sz w:val="20"/>
              </w:rPr>
              <w:t xml:space="preserve"> </w:t>
            </w:r>
            <w:r w:rsidRPr="006731D7">
              <w:rPr>
                <w:sz w:val="20"/>
              </w:rPr>
              <w:t>yapmak Velilere</w:t>
            </w:r>
            <w:r w:rsidRPr="006731D7">
              <w:rPr>
                <w:spacing w:val="-13"/>
                <w:sz w:val="20"/>
              </w:rPr>
              <w:t xml:space="preserve"> </w:t>
            </w:r>
            <w:r w:rsidRPr="006731D7">
              <w:rPr>
                <w:sz w:val="20"/>
              </w:rPr>
              <w:t>rehberlik</w:t>
            </w:r>
            <w:r w:rsidRPr="006731D7">
              <w:rPr>
                <w:spacing w:val="-11"/>
                <w:sz w:val="20"/>
              </w:rPr>
              <w:t xml:space="preserve"> </w:t>
            </w:r>
            <w:r w:rsidRPr="006731D7">
              <w:rPr>
                <w:sz w:val="20"/>
              </w:rPr>
              <w:t>etmek.</w:t>
            </w:r>
          </w:p>
          <w:p w14:paraId="1D675F43" w14:textId="77777777" w:rsidR="006A0411" w:rsidRPr="006731D7" w:rsidRDefault="006A0411" w:rsidP="006731D7">
            <w:pPr>
              <w:pStyle w:val="TableParagraph"/>
              <w:spacing w:line="231" w:lineRule="exact"/>
              <w:rPr>
                <w:sz w:val="20"/>
              </w:rPr>
            </w:pPr>
            <w:r w:rsidRPr="006731D7">
              <w:rPr>
                <w:w w:val="85"/>
                <w:sz w:val="20"/>
              </w:rPr>
              <w:t>LGS</w:t>
            </w:r>
            <w:r w:rsidRPr="006731D7">
              <w:rPr>
                <w:spacing w:val="-2"/>
                <w:sz w:val="20"/>
              </w:rPr>
              <w:t xml:space="preserve"> </w:t>
            </w:r>
            <w:r w:rsidRPr="006731D7">
              <w:rPr>
                <w:w w:val="85"/>
                <w:sz w:val="20"/>
              </w:rPr>
              <w:t>ile</w:t>
            </w:r>
            <w:r w:rsidRPr="006731D7">
              <w:rPr>
                <w:spacing w:val="1"/>
                <w:sz w:val="20"/>
              </w:rPr>
              <w:t xml:space="preserve"> </w:t>
            </w:r>
            <w:r w:rsidRPr="006731D7">
              <w:rPr>
                <w:w w:val="85"/>
                <w:sz w:val="20"/>
              </w:rPr>
              <w:t>ilgili</w:t>
            </w:r>
            <w:r w:rsidRPr="006731D7">
              <w:rPr>
                <w:spacing w:val="-2"/>
                <w:sz w:val="20"/>
              </w:rPr>
              <w:t xml:space="preserve"> </w:t>
            </w:r>
            <w:r w:rsidRPr="006731D7">
              <w:rPr>
                <w:spacing w:val="-2"/>
                <w:w w:val="85"/>
                <w:sz w:val="20"/>
              </w:rPr>
              <w:t>bilgilendirme</w:t>
            </w:r>
          </w:p>
          <w:p w14:paraId="5601A797" w14:textId="21BE60BD" w:rsidR="006A0411" w:rsidRPr="006731D7" w:rsidRDefault="006A0411" w:rsidP="006731D7">
            <w:pPr>
              <w:pStyle w:val="TableParagraph"/>
              <w:spacing w:line="247" w:lineRule="auto"/>
              <w:ind w:right="1670"/>
              <w:rPr>
                <w:sz w:val="20"/>
              </w:rPr>
            </w:pPr>
            <w:r w:rsidRPr="006731D7">
              <w:rPr>
                <w:w w:val="90"/>
                <w:sz w:val="20"/>
              </w:rPr>
              <w:t>seminerleri</w:t>
            </w:r>
            <w:r w:rsidRPr="006731D7">
              <w:rPr>
                <w:spacing w:val="22"/>
                <w:sz w:val="20"/>
              </w:rPr>
              <w:t xml:space="preserve"> </w:t>
            </w:r>
            <w:r w:rsidRPr="006731D7">
              <w:rPr>
                <w:spacing w:val="-2"/>
                <w:sz w:val="20"/>
              </w:rPr>
              <w:t>vermek</w:t>
            </w:r>
          </w:p>
        </w:tc>
      </w:tr>
      <w:tr w:rsidR="006A0411" w:rsidRPr="006731D7" w14:paraId="4DC2EF07" w14:textId="77777777" w:rsidTr="006731D7">
        <w:trPr>
          <w:trHeight w:val="281"/>
        </w:trPr>
        <w:tc>
          <w:tcPr>
            <w:tcW w:w="3893" w:type="dxa"/>
            <w:shd w:val="clear" w:color="auto" w:fill="E2EFD9"/>
          </w:tcPr>
          <w:p w14:paraId="16C8EC4B" w14:textId="77777777" w:rsidR="006A0411" w:rsidRPr="006731D7" w:rsidRDefault="006A0411" w:rsidP="006A0411">
            <w:pPr>
              <w:pStyle w:val="TableParagraph"/>
              <w:spacing w:before="91"/>
              <w:ind w:left="107"/>
              <w:rPr>
                <w:b/>
                <w:sz w:val="20"/>
              </w:rPr>
            </w:pPr>
            <w:r w:rsidRPr="006731D7">
              <w:rPr>
                <w:b/>
                <w:w w:val="105"/>
                <w:sz w:val="20"/>
              </w:rPr>
              <w:t>Sosyal</w:t>
            </w:r>
            <w:r w:rsidRPr="006731D7">
              <w:rPr>
                <w:b/>
                <w:spacing w:val="-5"/>
                <w:w w:val="105"/>
                <w:sz w:val="20"/>
              </w:rPr>
              <w:t xml:space="preserve"> </w:t>
            </w:r>
            <w:r w:rsidRPr="006731D7">
              <w:rPr>
                <w:b/>
                <w:spacing w:val="-2"/>
                <w:w w:val="110"/>
                <w:sz w:val="20"/>
              </w:rPr>
              <w:t>faaliyetler</w:t>
            </w:r>
          </w:p>
        </w:tc>
        <w:tc>
          <w:tcPr>
            <w:tcW w:w="5767" w:type="dxa"/>
          </w:tcPr>
          <w:p w14:paraId="351DA801" w14:textId="1F91EC82" w:rsidR="006A0411" w:rsidRPr="006731D7" w:rsidRDefault="006A0411" w:rsidP="006A0411">
            <w:pPr>
              <w:pStyle w:val="TableParagraph"/>
              <w:rPr>
                <w:sz w:val="20"/>
              </w:rPr>
            </w:pPr>
            <w:r w:rsidRPr="006731D7">
              <w:rPr>
                <w:sz w:val="20"/>
              </w:rPr>
              <w:t>Geziler,</w:t>
            </w:r>
            <w:r w:rsidRPr="006731D7">
              <w:rPr>
                <w:spacing w:val="-6"/>
                <w:sz w:val="20"/>
              </w:rPr>
              <w:t xml:space="preserve"> </w:t>
            </w:r>
            <w:r w:rsidRPr="006731D7">
              <w:rPr>
                <w:sz w:val="20"/>
              </w:rPr>
              <w:t>Bilgi</w:t>
            </w:r>
            <w:r w:rsidRPr="006731D7">
              <w:rPr>
                <w:spacing w:val="-6"/>
                <w:sz w:val="20"/>
              </w:rPr>
              <w:t xml:space="preserve"> </w:t>
            </w:r>
            <w:r w:rsidRPr="006731D7">
              <w:rPr>
                <w:spacing w:val="-2"/>
                <w:sz w:val="20"/>
              </w:rPr>
              <w:t>Yarışmaları</w:t>
            </w:r>
          </w:p>
        </w:tc>
      </w:tr>
      <w:tr w:rsidR="006A0411" w:rsidRPr="006731D7" w14:paraId="1817C07D" w14:textId="77777777">
        <w:trPr>
          <w:trHeight w:val="414"/>
        </w:trPr>
        <w:tc>
          <w:tcPr>
            <w:tcW w:w="3893" w:type="dxa"/>
            <w:shd w:val="clear" w:color="auto" w:fill="E2EFD9"/>
          </w:tcPr>
          <w:p w14:paraId="4A58B004" w14:textId="77777777" w:rsidR="006A0411" w:rsidRPr="006731D7" w:rsidRDefault="006A0411" w:rsidP="006A0411">
            <w:pPr>
              <w:pStyle w:val="TableParagraph"/>
              <w:spacing w:before="94"/>
              <w:ind w:left="107"/>
              <w:rPr>
                <w:b/>
                <w:sz w:val="20"/>
              </w:rPr>
            </w:pPr>
            <w:r w:rsidRPr="006731D7">
              <w:rPr>
                <w:b/>
                <w:sz w:val="20"/>
              </w:rPr>
              <w:t>Sportif</w:t>
            </w:r>
            <w:r w:rsidRPr="006731D7">
              <w:rPr>
                <w:b/>
                <w:spacing w:val="15"/>
                <w:sz w:val="20"/>
              </w:rPr>
              <w:t xml:space="preserve"> </w:t>
            </w:r>
            <w:r w:rsidRPr="006731D7">
              <w:rPr>
                <w:b/>
                <w:spacing w:val="-2"/>
                <w:sz w:val="20"/>
              </w:rPr>
              <w:t>faaliyetler</w:t>
            </w:r>
          </w:p>
        </w:tc>
        <w:tc>
          <w:tcPr>
            <w:tcW w:w="5767" w:type="dxa"/>
          </w:tcPr>
          <w:p w14:paraId="3C2AF365" w14:textId="77777777" w:rsidR="006A0411" w:rsidRPr="006731D7" w:rsidRDefault="006A0411" w:rsidP="006A0411">
            <w:pPr>
              <w:pStyle w:val="TableParagraph"/>
              <w:spacing w:line="242" w:lineRule="auto"/>
              <w:ind w:left="4" w:right="4140"/>
              <w:rPr>
                <w:sz w:val="20"/>
              </w:rPr>
            </w:pPr>
            <w:r w:rsidRPr="006731D7">
              <w:rPr>
                <w:sz w:val="20"/>
              </w:rPr>
              <w:t>Voleybol</w:t>
            </w:r>
            <w:r w:rsidRPr="006731D7">
              <w:rPr>
                <w:spacing w:val="-13"/>
                <w:sz w:val="20"/>
              </w:rPr>
              <w:t xml:space="preserve"> </w:t>
            </w:r>
            <w:r w:rsidRPr="006731D7">
              <w:rPr>
                <w:sz w:val="20"/>
              </w:rPr>
              <w:t>Turnuvası Futbol Turnuvası</w:t>
            </w:r>
          </w:p>
          <w:p w14:paraId="56C83E0F" w14:textId="77777777" w:rsidR="006A0411" w:rsidRPr="006731D7" w:rsidRDefault="006A0411" w:rsidP="006A0411">
            <w:pPr>
              <w:pStyle w:val="TableParagraph"/>
              <w:spacing w:line="232" w:lineRule="exact"/>
              <w:ind w:left="4"/>
              <w:rPr>
                <w:sz w:val="20"/>
              </w:rPr>
            </w:pPr>
            <w:r w:rsidRPr="006731D7">
              <w:rPr>
                <w:sz w:val="20"/>
              </w:rPr>
              <w:t>Bilek</w:t>
            </w:r>
            <w:r w:rsidRPr="006731D7">
              <w:rPr>
                <w:spacing w:val="-12"/>
                <w:sz w:val="20"/>
              </w:rPr>
              <w:t xml:space="preserve"> </w:t>
            </w:r>
            <w:r w:rsidRPr="006731D7">
              <w:rPr>
                <w:sz w:val="20"/>
              </w:rPr>
              <w:t>Güreşi</w:t>
            </w:r>
            <w:r w:rsidRPr="006731D7">
              <w:rPr>
                <w:spacing w:val="-12"/>
                <w:sz w:val="20"/>
              </w:rPr>
              <w:t xml:space="preserve"> </w:t>
            </w:r>
            <w:r w:rsidRPr="006731D7">
              <w:rPr>
                <w:spacing w:val="-2"/>
                <w:sz w:val="20"/>
              </w:rPr>
              <w:t>Turnuvası</w:t>
            </w:r>
          </w:p>
          <w:p w14:paraId="47656670" w14:textId="07964BCC" w:rsidR="006A0411" w:rsidRPr="006731D7" w:rsidRDefault="006A0411" w:rsidP="006A0411">
            <w:pPr>
              <w:pStyle w:val="TableParagraph"/>
              <w:rPr>
                <w:sz w:val="20"/>
              </w:rPr>
            </w:pPr>
            <w:r w:rsidRPr="006731D7">
              <w:rPr>
                <w:sz w:val="20"/>
              </w:rPr>
              <w:t>Ragbi Turnuvası</w:t>
            </w:r>
          </w:p>
        </w:tc>
      </w:tr>
      <w:tr w:rsidR="006A0411" w:rsidRPr="006731D7" w14:paraId="6250E16D" w14:textId="77777777" w:rsidTr="006731D7">
        <w:trPr>
          <w:trHeight w:val="349"/>
        </w:trPr>
        <w:tc>
          <w:tcPr>
            <w:tcW w:w="3893" w:type="dxa"/>
            <w:shd w:val="clear" w:color="auto" w:fill="E2EFD9"/>
          </w:tcPr>
          <w:p w14:paraId="6240412B" w14:textId="77777777" w:rsidR="006A0411" w:rsidRPr="006731D7" w:rsidRDefault="006A0411" w:rsidP="006A0411">
            <w:pPr>
              <w:pStyle w:val="TableParagraph"/>
              <w:spacing w:before="106"/>
              <w:ind w:left="107"/>
              <w:rPr>
                <w:b/>
                <w:sz w:val="20"/>
              </w:rPr>
            </w:pPr>
            <w:r w:rsidRPr="006731D7">
              <w:rPr>
                <w:b/>
                <w:sz w:val="20"/>
              </w:rPr>
              <w:t>Kültürel</w:t>
            </w:r>
            <w:r w:rsidRPr="006731D7">
              <w:rPr>
                <w:b/>
                <w:spacing w:val="32"/>
                <w:sz w:val="20"/>
              </w:rPr>
              <w:t xml:space="preserve"> </w:t>
            </w:r>
            <w:r w:rsidRPr="006731D7">
              <w:rPr>
                <w:b/>
                <w:sz w:val="20"/>
              </w:rPr>
              <w:t>ve</w:t>
            </w:r>
            <w:r w:rsidRPr="006731D7">
              <w:rPr>
                <w:b/>
                <w:spacing w:val="30"/>
                <w:sz w:val="20"/>
              </w:rPr>
              <w:t xml:space="preserve"> </w:t>
            </w:r>
            <w:r w:rsidRPr="006731D7">
              <w:rPr>
                <w:b/>
                <w:sz w:val="20"/>
              </w:rPr>
              <w:t>sanatsal</w:t>
            </w:r>
            <w:r w:rsidRPr="006731D7">
              <w:rPr>
                <w:b/>
                <w:spacing w:val="32"/>
                <w:sz w:val="20"/>
              </w:rPr>
              <w:t xml:space="preserve"> </w:t>
            </w:r>
            <w:r w:rsidRPr="006731D7">
              <w:rPr>
                <w:b/>
                <w:spacing w:val="-2"/>
                <w:sz w:val="20"/>
              </w:rPr>
              <w:t>faaliyetler</w:t>
            </w:r>
          </w:p>
        </w:tc>
        <w:tc>
          <w:tcPr>
            <w:tcW w:w="5767" w:type="dxa"/>
          </w:tcPr>
          <w:p w14:paraId="5610EC95" w14:textId="7FB04080" w:rsidR="006A0411" w:rsidRPr="006731D7" w:rsidRDefault="006A0411" w:rsidP="006A0411">
            <w:pPr>
              <w:pStyle w:val="TableParagraph"/>
              <w:rPr>
                <w:sz w:val="20"/>
              </w:rPr>
            </w:pPr>
            <w:r w:rsidRPr="006731D7">
              <w:rPr>
                <w:sz w:val="20"/>
              </w:rPr>
              <w:t>Resim</w:t>
            </w:r>
            <w:r w:rsidRPr="006731D7">
              <w:rPr>
                <w:spacing w:val="-5"/>
                <w:sz w:val="20"/>
              </w:rPr>
              <w:t xml:space="preserve"> </w:t>
            </w:r>
            <w:r w:rsidRPr="006731D7">
              <w:rPr>
                <w:spacing w:val="-2"/>
                <w:sz w:val="20"/>
              </w:rPr>
              <w:t>Yarışmaları</w:t>
            </w:r>
          </w:p>
        </w:tc>
      </w:tr>
      <w:tr w:rsidR="006A0411" w:rsidRPr="006731D7" w14:paraId="77F7D653" w14:textId="77777777" w:rsidTr="006731D7">
        <w:trPr>
          <w:trHeight w:val="978"/>
        </w:trPr>
        <w:tc>
          <w:tcPr>
            <w:tcW w:w="3893" w:type="dxa"/>
            <w:shd w:val="clear" w:color="auto" w:fill="E2EFD9"/>
          </w:tcPr>
          <w:p w14:paraId="53E4EF82" w14:textId="77777777" w:rsidR="006A0411" w:rsidRPr="006731D7" w:rsidRDefault="006A0411" w:rsidP="006A0411">
            <w:pPr>
              <w:pStyle w:val="TableParagraph"/>
              <w:spacing w:before="221" w:line="244" w:lineRule="auto"/>
              <w:ind w:left="107"/>
              <w:rPr>
                <w:b/>
                <w:sz w:val="20"/>
              </w:rPr>
            </w:pPr>
            <w:r w:rsidRPr="006731D7">
              <w:rPr>
                <w:b/>
                <w:sz w:val="20"/>
              </w:rPr>
              <w:t>İnsan kaynakları faaliyetleri (mesleki</w:t>
            </w:r>
            <w:r w:rsidRPr="006731D7">
              <w:rPr>
                <w:b/>
                <w:spacing w:val="40"/>
                <w:w w:val="110"/>
                <w:sz w:val="20"/>
              </w:rPr>
              <w:t xml:space="preserve"> </w:t>
            </w:r>
            <w:r w:rsidRPr="006731D7">
              <w:rPr>
                <w:b/>
                <w:w w:val="110"/>
                <w:sz w:val="20"/>
              </w:rPr>
              <w:t xml:space="preserve">gelişim faaliyetleri, personel </w:t>
            </w:r>
            <w:r w:rsidRPr="006731D7">
              <w:rPr>
                <w:b/>
                <w:spacing w:val="-2"/>
                <w:w w:val="110"/>
                <w:sz w:val="20"/>
              </w:rPr>
              <w:t>etkinlikleri…)</w:t>
            </w:r>
          </w:p>
        </w:tc>
        <w:tc>
          <w:tcPr>
            <w:tcW w:w="5767" w:type="dxa"/>
          </w:tcPr>
          <w:p w14:paraId="10C5310F" w14:textId="1E96513C" w:rsidR="006A0411" w:rsidRPr="006731D7" w:rsidRDefault="006A0411" w:rsidP="006A0411">
            <w:pPr>
              <w:pStyle w:val="TableParagraph"/>
              <w:rPr>
                <w:sz w:val="20"/>
              </w:rPr>
            </w:pPr>
            <w:r w:rsidRPr="006731D7">
              <w:rPr>
                <w:sz w:val="20"/>
              </w:rPr>
              <w:t>Tubitak ,E-twinning</w:t>
            </w:r>
            <w:r w:rsidRPr="006731D7">
              <w:rPr>
                <w:spacing w:val="-6"/>
                <w:sz w:val="20"/>
              </w:rPr>
              <w:t xml:space="preserve"> </w:t>
            </w:r>
            <w:r w:rsidRPr="006731D7">
              <w:rPr>
                <w:sz w:val="20"/>
              </w:rPr>
              <w:t>Proje</w:t>
            </w:r>
            <w:r w:rsidRPr="006731D7">
              <w:rPr>
                <w:spacing w:val="-9"/>
                <w:sz w:val="20"/>
              </w:rPr>
              <w:t xml:space="preserve"> </w:t>
            </w:r>
            <w:r w:rsidRPr="006731D7">
              <w:rPr>
                <w:sz w:val="20"/>
              </w:rPr>
              <w:t>hazırlama</w:t>
            </w:r>
            <w:r w:rsidRPr="006731D7">
              <w:rPr>
                <w:spacing w:val="-6"/>
                <w:sz w:val="20"/>
              </w:rPr>
              <w:t xml:space="preserve"> </w:t>
            </w:r>
            <w:r w:rsidRPr="006731D7">
              <w:rPr>
                <w:spacing w:val="-2"/>
                <w:sz w:val="20"/>
              </w:rPr>
              <w:t>semineri</w:t>
            </w:r>
          </w:p>
        </w:tc>
      </w:tr>
      <w:tr w:rsidR="006A0411" w:rsidRPr="006731D7" w14:paraId="6270AFCD" w14:textId="77777777">
        <w:trPr>
          <w:trHeight w:val="414"/>
        </w:trPr>
        <w:tc>
          <w:tcPr>
            <w:tcW w:w="3893" w:type="dxa"/>
            <w:shd w:val="clear" w:color="auto" w:fill="E2EFD9"/>
          </w:tcPr>
          <w:p w14:paraId="79E63219" w14:textId="77777777" w:rsidR="006A0411" w:rsidRPr="006731D7" w:rsidRDefault="006A0411" w:rsidP="006A0411">
            <w:pPr>
              <w:pStyle w:val="TableParagraph"/>
              <w:spacing w:before="94"/>
              <w:ind w:left="107"/>
              <w:rPr>
                <w:b/>
                <w:sz w:val="20"/>
              </w:rPr>
            </w:pPr>
            <w:r w:rsidRPr="006731D7">
              <w:rPr>
                <w:b/>
                <w:sz w:val="20"/>
              </w:rPr>
              <w:t>Okul</w:t>
            </w:r>
            <w:r w:rsidRPr="006731D7">
              <w:rPr>
                <w:b/>
                <w:spacing w:val="17"/>
                <w:sz w:val="20"/>
              </w:rPr>
              <w:t xml:space="preserve"> </w:t>
            </w:r>
            <w:r w:rsidRPr="006731D7">
              <w:rPr>
                <w:b/>
                <w:sz w:val="20"/>
              </w:rPr>
              <w:t>aile</w:t>
            </w:r>
            <w:r w:rsidRPr="006731D7">
              <w:rPr>
                <w:b/>
                <w:spacing w:val="17"/>
                <w:sz w:val="20"/>
              </w:rPr>
              <w:t xml:space="preserve"> </w:t>
            </w:r>
            <w:r w:rsidRPr="006731D7">
              <w:rPr>
                <w:b/>
                <w:sz w:val="20"/>
              </w:rPr>
              <w:t>birliği</w:t>
            </w:r>
            <w:r w:rsidRPr="006731D7">
              <w:rPr>
                <w:b/>
                <w:spacing w:val="17"/>
                <w:sz w:val="20"/>
              </w:rPr>
              <w:t xml:space="preserve"> </w:t>
            </w:r>
            <w:r w:rsidRPr="006731D7">
              <w:rPr>
                <w:b/>
                <w:spacing w:val="-2"/>
                <w:sz w:val="20"/>
              </w:rPr>
              <w:t>faaliyetleri</w:t>
            </w:r>
          </w:p>
        </w:tc>
        <w:tc>
          <w:tcPr>
            <w:tcW w:w="5767" w:type="dxa"/>
          </w:tcPr>
          <w:p w14:paraId="1E21BEDF" w14:textId="77777777" w:rsidR="006A0411" w:rsidRPr="006731D7" w:rsidRDefault="006A0411" w:rsidP="006A0411">
            <w:pPr>
              <w:pStyle w:val="TableParagraph"/>
              <w:spacing w:line="232" w:lineRule="exact"/>
              <w:ind w:left="4"/>
              <w:rPr>
                <w:sz w:val="20"/>
              </w:rPr>
            </w:pPr>
            <w:r w:rsidRPr="006731D7">
              <w:rPr>
                <w:spacing w:val="-2"/>
                <w:sz w:val="20"/>
              </w:rPr>
              <w:t>Okulun</w:t>
            </w:r>
            <w:r w:rsidRPr="006731D7">
              <w:rPr>
                <w:spacing w:val="4"/>
                <w:sz w:val="20"/>
              </w:rPr>
              <w:t xml:space="preserve"> </w:t>
            </w:r>
            <w:r w:rsidRPr="006731D7">
              <w:rPr>
                <w:spacing w:val="-2"/>
                <w:sz w:val="20"/>
              </w:rPr>
              <w:t>ihtiyaçları</w:t>
            </w:r>
            <w:r w:rsidRPr="006731D7">
              <w:rPr>
                <w:spacing w:val="-1"/>
                <w:sz w:val="20"/>
              </w:rPr>
              <w:t xml:space="preserve"> </w:t>
            </w:r>
            <w:r w:rsidRPr="006731D7">
              <w:rPr>
                <w:spacing w:val="-2"/>
                <w:sz w:val="20"/>
              </w:rPr>
              <w:t>konusunda</w:t>
            </w:r>
            <w:r w:rsidRPr="006731D7">
              <w:rPr>
                <w:spacing w:val="5"/>
                <w:sz w:val="20"/>
              </w:rPr>
              <w:t xml:space="preserve"> </w:t>
            </w:r>
            <w:r w:rsidRPr="006731D7">
              <w:rPr>
                <w:spacing w:val="-2"/>
                <w:sz w:val="20"/>
              </w:rPr>
              <w:t>yardım</w:t>
            </w:r>
            <w:r w:rsidRPr="006731D7">
              <w:rPr>
                <w:spacing w:val="1"/>
                <w:sz w:val="20"/>
              </w:rPr>
              <w:t xml:space="preserve"> </w:t>
            </w:r>
            <w:r w:rsidRPr="006731D7">
              <w:rPr>
                <w:spacing w:val="-2"/>
                <w:sz w:val="20"/>
              </w:rPr>
              <w:t>sağlar.</w:t>
            </w:r>
          </w:p>
          <w:p w14:paraId="0F1CE458" w14:textId="0FA4259D" w:rsidR="006A0411" w:rsidRPr="006731D7" w:rsidRDefault="006A0411" w:rsidP="006A0411">
            <w:pPr>
              <w:pStyle w:val="TableParagraph"/>
              <w:rPr>
                <w:sz w:val="20"/>
              </w:rPr>
            </w:pPr>
            <w:r w:rsidRPr="006731D7">
              <w:rPr>
                <w:sz w:val="20"/>
              </w:rPr>
              <w:t>Velilerle</w:t>
            </w:r>
            <w:r w:rsidRPr="006731D7">
              <w:rPr>
                <w:spacing w:val="-13"/>
                <w:sz w:val="20"/>
              </w:rPr>
              <w:t xml:space="preserve"> </w:t>
            </w:r>
            <w:r w:rsidRPr="006731D7">
              <w:rPr>
                <w:sz w:val="20"/>
              </w:rPr>
              <w:t>işbirliği</w:t>
            </w:r>
            <w:r w:rsidRPr="006731D7">
              <w:rPr>
                <w:spacing w:val="-12"/>
                <w:sz w:val="20"/>
              </w:rPr>
              <w:t xml:space="preserve"> </w:t>
            </w:r>
            <w:r w:rsidRPr="006731D7">
              <w:rPr>
                <w:sz w:val="20"/>
              </w:rPr>
              <w:t>ve</w:t>
            </w:r>
            <w:r w:rsidRPr="006731D7">
              <w:rPr>
                <w:spacing w:val="-13"/>
                <w:sz w:val="20"/>
              </w:rPr>
              <w:t xml:space="preserve"> </w:t>
            </w:r>
            <w:r w:rsidRPr="006731D7">
              <w:rPr>
                <w:sz w:val="20"/>
              </w:rPr>
              <w:t>iletişim</w:t>
            </w:r>
            <w:r w:rsidRPr="006731D7">
              <w:rPr>
                <w:spacing w:val="-11"/>
                <w:sz w:val="20"/>
              </w:rPr>
              <w:t xml:space="preserve"> </w:t>
            </w:r>
            <w:r w:rsidRPr="006731D7">
              <w:rPr>
                <w:spacing w:val="-2"/>
                <w:sz w:val="20"/>
              </w:rPr>
              <w:t>sağlar</w:t>
            </w:r>
          </w:p>
        </w:tc>
      </w:tr>
      <w:tr w:rsidR="006A0411" w:rsidRPr="006731D7" w14:paraId="0C3FEC26" w14:textId="77777777">
        <w:trPr>
          <w:trHeight w:val="443"/>
        </w:trPr>
        <w:tc>
          <w:tcPr>
            <w:tcW w:w="3893" w:type="dxa"/>
            <w:shd w:val="clear" w:color="auto" w:fill="E2EFD9"/>
          </w:tcPr>
          <w:p w14:paraId="18152F48" w14:textId="77777777" w:rsidR="006A0411" w:rsidRPr="006731D7" w:rsidRDefault="006A0411" w:rsidP="006A0411">
            <w:pPr>
              <w:pStyle w:val="TableParagraph"/>
              <w:spacing w:before="108"/>
              <w:ind w:left="107"/>
              <w:rPr>
                <w:b/>
                <w:sz w:val="20"/>
              </w:rPr>
            </w:pPr>
            <w:r w:rsidRPr="006731D7">
              <w:rPr>
                <w:b/>
                <w:spacing w:val="2"/>
                <w:sz w:val="20"/>
              </w:rPr>
              <w:t>Öğrencilere</w:t>
            </w:r>
            <w:r w:rsidRPr="006731D7">
              <w:rPr>
                <w:b/>
                <w:spacing w:val="39"/>
                <w:sz w:val="20"/>
              </w:rPr>
              <w:t xml:space="preserve"> </w:t>
            </w:r>
            <w:r w:rsidRPr="006731D7">
              <w:rPr>
                <w:b/>
                <w:spacing w:val="2"/>
                <w:sz w:val="20"/>
              </w:rPr>
              <w:t>yönelik</w:t>
            </w:r>
            <w:r w:rsidRPr="006731D7">
              <w:rPr>
                <w:b/>
                <w:spacing w:val="34"/>
                <w:sz w:val="20"/>
              </w:rPr>
              <w:t xml:space="preserve"> </w:t>
            </w:r>
            <w:r w:rsidRPr="006731D7">
              <w:rPr>
                <w:b/>
                <w:spacing w:val="-2"/>
                <w:sz w:val="20"/>
              </w:rPr>
              <w:t>faaliyetler</w:t>
            </w:r>
          </w:p>
        </w:tc>
        <w:tc>
          <w:tcPr>
            <w:tcW w:w="5767" w:type="dxa"/>
          </w:tcPr>
          <w:p w14:paraId="2743BF25" w14:textId="77777777" w:rsidR="006A0411" w:rsidRPr="006731D7" w:rsidRDefault="006A0411" w:rsidP="006A0411">
            <w:pPr>
              <w:pStyle w:val="TableParagraph"/>
              <w:spacing w:line="232" w:lineRule="exact"/>
              <w:ind w:left="4"/>
              <w:rPr>
                <w:sz w:val="20"/>
              </w:rPr>
            </w:pPr>
            <w:r w:rsidRPr="006731D7">
              <w:rPr>
                <w:sz w:val="20"/>
              </w:rPr>
              <w:t>Kitap</w:t>
            </w:r>
            <w:r w:rsidRPr="006731D7">
              <w:rPr>
                <w:spacing w:val="-4"/>
                <w:sz w:val="20"/>
              </w:rPr>
              <w:t xml:space="preserve"> </w:t>
            </w:r>
            <w:r w:rsidRPr="006731D7">
              <w:rPr>
                <w:sz w:val="20"/>
              </w:rPr>
              <w:t>Kurdu</w:t>
            </w:r>
            <w:r w:rsidRPr="006731D7">
              <w:rPr>
                <w:spacing w:val="-6"/>
                <w:sz w:val="20"/>
              </w:rPr>
              <w:t xml:space="preserve"> </w:t>
            </w:r>
            <w:r w:rsidRPr="006731D7">
              <w:rPr>
                <w:spacing w:val="-2"/>
                <w:sz w:val="20"/>
              </w:rPr>
              <w:t>Yarışmaları</w:t>
            </w:r>
          </w:p>
          <w:p w14:paraId="7FC38E88" w14:textId="045497FB" w:rsidR="006A0411" w:rsidRPr="006731D7" w:rsidRDefault="006A0411" w:rsidP="006A0411">
            <w:pPr>
              <w:pStyle w:val="TableParagraph"/>
              <w:rPr>
                <w:sz w:val="20"/>
              </w:rPr>
            </w:pPr>
            <w:r w:rsidRPr="006731D7">
              <w:rPr>
                <w:sz w:val="20"/>
              </w:rPr>
              <w:t>Ayın</w:t>
            </w:r>
            <w:r w:rsidRPr="006731D7">
              <w:rPr>
                <w:spacing w:val="-7"/>
                <w:sz w:val="20"/>
              </w:rPr>
              <w:t xml:space="preserve"> </w:t>
            </w:r>
            <w:r w:rsidRPr="006731D7">
              <w:rPr>
                <w:spacing w:val="-2"/>
                <w:sz w:val="20"/>
              </w:rPr>
              <w:t>Öğrencisi,Şiir Okuma Yarışması</w:t>
            </w:r>
          </w:p>
        </w:tc>
      </w:tr>
      <w:tr w:rsidR="006A0411" w:rsidRPr="006731D7" w14:paraId="5663D667" w14:textId="77777777">
        <w:trPr>
          <w:trHeight w:val="414"/>
        </w:trPr>
        <w:tc>
          <w:tcPr>
            <w:tcW w:w="3893" w:type="dxa"/>
            <w:shd w:val="clear" w:color="auto" w:fill="E2EFD9"/>
          </w:tcPr>
          <w:p w14:paraId="0B532149" w14:textId="77777777" w:rsidR="006A0411" w:rsidRPr="006731D7" w:rsidRDefault="006A0411" w:rsidP="006A0411">
            <w:pPr>
              <w:pStyle w:val="TableParagraph"/>
              <w:spacing w:before="94"/>
              <w:ind w:left="107"/>
              <w:rPr>
                <w:b/>
                <w:sz w:val="20"/>
              </w:rPr>
            </w:pPr>
            <w:r w:rsidRPr="006731D7">
              <w:rPr>
                <w:b/>
                <w:spacing w:val="4"/>
                <w:sz w:val="20"/>
              </w:rPr>
              <w:t>Ölçme</w:t>
            </w:r>
            <w:r w:rsidRPr="006731D7">
              <w:rPr>
                <w:b/>
                <w:spacing w:val="27"/>
                <w:sz w:val="20"/>
              </w:rPr>
              <w:t xml:space="preserve"> </w:t>
            </w:r>
            <w:r w:rsidRPr="006731D7">
              <w:rPr>
                <w:b/>
                <w:spacing w:val="4"/>
                <w:sz w:val="20"/>
              </w:rPr>
              <w:t>değerlendirme</w:t>
            </w:r>
            <w:r w:rsidRPr="006731D7">
              <w:rPr>
                <w:b/>
                <w:spacing w:val="27"/>
                <w:sz w:val="20"/>
              </w:rPr>
              <w:t xml:space="preserve"> </w:t>
            </w:r>
            <w:r w:rsidRPr="006731D7">
              <w:rPr>
                <w:b/>
                <w:spacing w:val="-2"/>
                <w:sz w:val="20"/>
              </w:rPr>
              <w:t>faaliyetleri</w:t>
            </w:r>
          </w:p>
        </w:tc>
        <w:tc>
          <w:tcPr>
            <w:tcW w:w="5767" w:type="dxa"/>
          </w:tcPr>
          <w:p w14:paraId="0F3098D5" w14:textId="01634D16" w:rsidR="006A0411" w:rsidRPr="006731D7" w:rsidRDefault="006A0411" w:rsidP="006A0411">
            <w:pPr>
              <w:pStyle w:val="TableParagraph"/>
              <w:rPr>
                <w:sz w:val="20"/>
              </w:rPr>
            </w:pPr>
            <w:r w:rsidRPr="006731D7">
              <w:rPr>
                <w:sz w:val="20"/>
              </w:rPr>
              <w:t>Ortak</w:t>
            </w:r>
            <w:r w:rsidRPr="006731D7">
              <w:rPr>
                <w:spacing w:val="-11"/>
                <w:sz w:val="20"/>
              </w:rPr>
              <w:t xml:space="preserve"> </w:t>
            </w:r>
            <w:r w:rsidRPr="006731D7">
              <w:rPr>
                <w:sz w:val="20"/>
              </w:rPr>
              <w:t>sınava</w:t>
            </w:r>
            <w:r w:rsidRPr="006731D7">
              <w:rPr>
                <w:spacing w:val="-9"/>
                <w:sz w:val="20"/>
              </w:rPr>
              <w:t xml:space="preserve"> </w:t>
            </w:r>
            <w:r w:rsidRPr="006731D7">
              <w:rPr>
                <w:sz w:val="20"/>
              </w:rPr>
              <w:t>yönelik</w:t>
            </w:r>
            <w:r w:rsidRPr="006731D7">
              <w:rPr>
                <w:spacing w:val="-11"/>
                <w:sz w:val="20"/>
              </w:rPr>
              <w:t xml:space="preserve"> </w:t>
            </w:r>
            <w:r w:rsidRPr="006731D7">
              <w:rPr>
                <w:sz w:val="20"/>
              </w:rPr>
              <w:t>hazırlıklar,</w:t>
            </w:r>
            <w:r w:rsidRPr="006731D7">
              <w:rPr>
                <w:spacing w:val="-10"/>
                <w:sz w:val="20"/>
              </w:rPr>
              <w:t xml:space="preserve"> </w:t>
            </w:r>
            <w:r w:rsidRPr="006731D7">
              <w:rPr>
                <w:sz w:val="20"/>
              </w:rPr>
              <w:t>bilgilendirme</w:t>
            </w:r>
            <w:r w:rsidRPr="006731D7">
              <w:rPr>
                <w:spacing w:val="-8"/>
                <w:sz w:val="20"/>
              </w:rPr>
              <w:t xml:space="preserve"> </w:t>
            </w:r>
            <w:r w:rsidRPr="006731D7">
              <w:rPr>
                <w:spacing w:val="-2"/>
                <w:sz w:val="20"/>
              </w:rPr>
              <w:t>faaliyetleri</w:t>
            </w:r>
          </w:p>
        </w:tc>
      </w:tr>
      <w:tr w:rsidR="006A0411" w:rsidRPr="006731D7" w14:paraId="4CB2A4A9" w14:textId="77777777">
        <w:trPr>
          <w:trHeight w:val="858"/>
        </w:trPr>
        <w:tc>
          <w:tcPr>
            <w:tcW w:w="3893" w:type="dxa"/>
            <w:shd w:val="clear" w:color="auto" w:fill="E2EFD9"/>
          </w:tcPr>
          <w:p w14:paraId="4F252201" w14:textId="77777777" w:rsidR="006A0411" w:rsidRPr="006731D7" w:rsidRDefault="006A0411" w:rsidP="006A0411">
            <w:pPr>
              <w:pStyle w:val="TableParagraph"/>
              <w:spacing w:before="197" w:line="244" w:lineRule="auto"/>
              <w:ind w:left="107" w:right="1034"/>
              <w:rPr>
                <w:b/>
                <w:sz w:val="20"/>
              </w:rPr>
            </w:pPr>
            <w:r w:rsidRPr="006731D7">
              <w:rPr>
                <w:b/>
                <w:sz w:val="20"/>
              </w:rPr>
              <w:t xml:space="preserve">Öğrenme ortamlarına yönelik </w:t>
            </w:r>
            <w:r w:rsidRPr="006731D7">
              <w:rPr>
                <w:b/>
                <w:spacing w:val="-2"/>
                <w:w w:val="110"/>
                <w:sz w:val="20"/>
              </w:rPr>
              <w:t>faaliyetler</w:t>
            </w:r>
          </w:p>
        </w:tc>
        <w:tc>
          <w:tcPr>
            <w:tcW w:w="5767" w:type="dxa"/>
          </w:tcPr>
          <w:p w14:paraId="5E96727A" w14:textId="5991025B" w:rsidR="006A0411" w:rsidRPr="006731D7" w:rsidRDefault="006A0411" w:rsidP="006A0411">
            <w:pPr>
              <w:pStyle w:val="TableParagraph"/>
              <w:rPr>
                <w:sz w:val="20"/>
              </w:rPr>
            </w:pPr>
            <w:r w:rsidRPr="006731D7">
              <w:rPr>
                <w:sz w:val="20"/>
              </w:rPr>
              <w:t>Sınıf</w:t>
            </w:r>
            <w:r w:rsidRPr="006731D7">
              <w:rPr>
                <w:spacing w:val="-12"/>
                <w:sz w:val="20"/>
              </w:rPr>
              <w:t xml:space="preserve"> </w:t>
            </w:r>
            <w:r w:rsidRPr="006731D7">
              <w:rPr>
                <w:sz w:val="20"/>
              </w:rPr>
              <w:t>dışı</w:t>
            </w:r>
            <w:r w:rsidRPr="006731D7">
              <w:rPr>
                <w:spacing w:val="-14"/>
                <w:sz w:val="20"/>
              </w:rPr>
              <w:t xml:space="preserve"> </w:t>
            </w:r>
            <w:r w:rsidRPr="006731D7">
              <w:rPr>
                <w:sz w:val="20"/>
              </w:rPr>
              <w:t>etkinlikler,</w:t>
            </w:r>
            <w:r w:rsidRPr="006731D7">
              <w:rPr>
                <w:spacing w:val="-9"/>
                <w:sz w:val="20"/>
              </w:rPr>
              <w:t xml:space="preserve"> </w:t>
            </w:r>
            <w:r w:rsidRPr="006731D7">
              <w:rPr>
                <w:sz w:val="20"/>
              </w:rPr>
              <w:t>EBA</w:t>
            </w:r>
            <w:r w:rsidRPr="006731D7">
              <w:rPr>
                <w:spacing w:val="-7"/>
                <w:sz w:val="20"/>
              </w:rPr>
              <w:t xml:space="preserve"> </w:t>
            </w:r>
            <w:r w:rsidRPr="006731D7">
              <w:rPr>
                <w:spacing w:val="-2"/>
                <w:sz w:val="20"/>
              </w:rPr>
              <w:t>kullanımı,ODS</w:t>
            </w:r>
          </w:p>
        </w:tc>
      </w:tr>
      <w:tr w:rsidR="006A0411" w:rsidRPr="006731D7" w14:paraId="7B6F72B4" w14:textId="77777777">
        <w:trPr>
          <w:trHeight w:val="414"/>
        </w:trPr>
        <w:tc>
          <w:tcPr>
            <w:tcW w:w="3893" w:type="dxa"/>
            <w:shd w:val="clear" w:color="auto" w:fill="E2EFD9"/>
          </w:tcPr>
          <w:p w14:paraId="7C63C846" w14:textId="77777777" w:rsidR="006A0411" w:rsidRPr="006731D7" w:rsidRDefault="006A0411" w:rsidP="006A0411">
            <w:pPr>
              <w:pStyle w:val="TableParagraph"/>
              <w:spacing w:before="91"/>
              <w:ind w:left="107"/>
              <w:rPr>
                <w:b/>
                <w:sz w:val="20"/>
              </w:rPr>
            </w:pPr>
            <w:r w:rsidRPr="006731D7">
              <w:rPr>
                <w:b/>
                <w:sz w:val="20"/>
              </w:rPr>
              <w:t>Ders</w:t>
            </w:r>
            <w:r w:rsidRPr="006731D7">
              <w:rPr>
                <w:b/>
                <w:spacing w:val="21"/>
                <w:sz w:val="20"/>
              </w:rPr>
              <w:t xml:space="preserve"> </w:t>
            </w:r>
            <w:r w:rsidRPr="006731D7">
              <w:rPr>
                <w:b/>
                <w:sz w:val="20"/>
              </w:rPr>
              <w:t>dışı</w:t>
            </w:r>
            <w:r w:rsidRPr="006731D7">
              <w:rPr>
                <w:b/>
                <w:spacing w:val="25"/>
                <w:sz w:val="20"/>
              </w:rPr>
              <w:t xml:space="preserve"> </w:t>
            </w:r>
            <w:r w:rsidRPr="006731D7">
              <w:rPr>
                <w:b/>
                <w:spacing w:val="-2"/>
                <w:sz w:val="20"/>
              </w:rPr>
              <w:t>faaliyetler</w:t>
            </w:r>
          </w:p>
        </w:tc>
        <w:tc>
          <w:tcPr>
            <w:tcW w:w="5767" w:type="dxa"/>
          </w:tcPr>
          <w:p w14:paraId="1B072051" w14:textId="2B145433" w:rsidR="006A0411" w:rsidRPr="006731D7" w:rsidRDefault="006A0411" w:rsidP="006A0411">
            <w:pPr>
              <w:pStyle w:val="TableParagraph"/>
              <w:rPr>
                <w:sz w:val="20"/>
              </w:rPr>
            </w:pPr>
            <w:r w:rsidRPr="006731D7">
              <w:rPr>
                <w:spacing w:val="-2"/>
                <w:sz w:val="20"/>
              </w:rPr>
              <w:t>Piknik,</w:t>
            </w:r>
            <w:r w:rsidRPr="006731D7">
              <w:rPr>
                <w:spacing w:val="-1"/>
                <w:sz w:val="20"/>
              </w:rPr>
              <w:t xml:space="preserve"> </w:t>
            </w:r>
            <w:r w:rsidRPr="006731D7">
              <w:rPr>
                <w:spacing w:val="-2"/>
                <w:sz w:val="20"/>
              </w:rPr>
              <w:t>Bahar</w:t>
            </w:r>
            <w:r w:rsidRPr="006731D7">
              <w:rPr>
                <w:sz w:val="20"/>
              </w:rPr>
              <w:t xml:space="preserve"> </w:t>
            </w:r>
            <w:r w:rsidRPr="006731D7">
              <w:rPr>
                <w:spacing w:val="-2"/>
                <w:sz w:val="20"/>
              </w:rPr>
              <w:t>Şenlikleri,</w:t>
            </w:r>
            <w:r w:rsidRPr="006731D7">
              <w:rPr>
                <w:spacing w:val="-1"/>
                <w:sz w:val="20"/>
              </w:rPr>
              <w:t xml:space="preserve"> </w:t>
            </w:r>
            <w:r w:rsidRPr="006731D7">
              <w:rPr>
                <w:spacing w:val="-2"/>
                <w:sz w:val="20"/>
              </w:rPr>
              <w:t>Satranç</w:t>
            </w:r>
            <w:r w:rsidRPr="006731D7">
              <w:rPr>
                <w:spacing w:val="-7"/>
                <w:sz w:val="20"/>
              </w:rPr>
              <w:t xml:space="preserve"> </w:t>
            </w:r>
            <w:r w:rsidRPr="006731D7">
              <w:rPr>
                <w:spacing w:val="-2"/>
                <w:sz w:val="20"/>
              </w:rPr>
              <w:t>Turnuvası</w:t>
            </w:r>
          </w:p>
        </w:tc>
      </w:tr>
    </w:tbl>
    <w:p w14:paraId="25134985" w14:textId="77777777" w:rsidR="00453CCD" w:rsidRDefault="00453CCD">
      <w:pPr>
        <w:spacing w:line="244" w:lineRule="auto"/>
        <w:rPr>
          <w:rFonts w:ascii="Times New Roman" w:hAnsi="Times New Roman"/>
          <w:sz w:val="16"/>
        </w:rPr>
        <w:sectPr w:rsidR="00453CCD">
          <w:pgSz w:w="11910" w:h="16840"/>
          <w:pgMar w:top="1320" w:right="400" w:bottom="1280" w:left="460" w:header="0" w:footer="1097" w:gutter="0"/>
          <w:cols w:space="720"/>
        </w:sectPr>
      </w:pPr>
    </w:p>
    <w:p w14:paraId="668A580A" w14:textId="77777777" w:rsidR="006500DE" w:rsidRDefault="00D71540" w:rsidP="00FC51BF">
      <w:pPr>
        <w:spacing w:before="76"/>
        <w:ind w:left="540"/>
        <w:rPr>
          <w:b/>
          <w:sz w:val="24"/>
        </w:rPr>
      </w:pPr>
      <w:r>
        <w:rPr>
          <w:w w:val="105"/>
        </w:rPr>
        <w:lastRenderedPageBreak/>
        <w:t>Paydaş</w:t>
      </w:r>
      <w:r>
        <w:rPr>
          <w:spacing w:val="-6"/>
          <w:w w:val="105"/>
        </w:rPr>
        <w:t xml:space="preserve"> </w:t>
      </w:r>
      <w:r>
        <w:rPr>
          <w:spacing w:val="-2"/>
          <w:w w:val="105"/>
        </w:rPr>
        <w:t>Analizi</w:t>
      </w:r>
      <w:r w:rsidR="00FC51BF" w:rsidRPr="00FC51BF">
        <w:rPr>
          <w:b/>
          <w:sz w:val="24"/>
        </w:rPr>
        <w:t xml:space="preserve"> </w:t>
      </w:r>
    </w:p>
    <w:p w14:paraId="21D45389" w14:textId="7BD99DDE" w:rsidR="00FC51BF" w:rsidRDefault="00FC51BF" w:rsidP="00FC51BF">
      <w:pPr>
        <w:spacing w:before="76"/>
        <w:ind w:left="540"/>
        <w:rPr>
          <w:b/>
          <w:sz w:val="24"/>
        </w:rPr>
      </w:pPr>
      <w:r>
        <w:rPr>
          <w:b/>
          <w:sz w:val="24"/>
        </w:rPr>
        <w:t>Halil Kut Paşa</w:t>
      </w:r>
      <w:r>
        <w:rPr>
          <w:b/>
          <w:spacing w:val="-4"/>
          <w:sz w:val="24"/>
        </w:rPr>
        <w:t xml:space="preserve"> </w:t>
      </w:r>
      <w:r>
        <w:rPr>
          <w:b/>
          <w:sz w:val="24"/>
        </w:rPr>
        <w:t xml:space="preserve">Ortaokulu ve İmam Hatip Ortaokulu </w:t>
      </w:r>
      <w:r>
        <w:rPr>
          <w:b/>
          <w:spacing w:val="-1"/>
          <w:sz w:val="24"/>
        </w:rPr>
        <w:t xml:space="preserve"> </w:t>
      </w:r>
      <w:r>
        <w:rPr>
          <w:b/>
          <w:sz w:val="24"/>
        </w:rPr>
        <w:t>Faaliyet</w:t>
      </w:r>
      <w:r>
        <w:rPr>
          <w:b/>
          <w:spacing w:val="-2"/>
          <w:sz w:val="24"/>
        </w:rPr>
        <w:t xml:space="preserve"> </w:t>
      </w:r>
      <w:r>
        <w:rPr>
          <w:b/>
          <w:sz w:val="24"/>
        </w:rPr>
        <w:t>Alanları</w:t>
      </w:r>
      <w:r>
        <w:rPr>
          <w:b/>
          <w:spacing w:val="-2"/>
          <w:sz w:val="24"/>
        </w:rPr>
        <w:t xml:space="preserve"> </w:t>
      </w:r>
      <w:r>
        <w:rPr>
          <w:b/>
          <w:sz w:val="24"/>
        </w:rPr>
        <w:t>ve</w:t>
      </w:r>
      <w:r>
        <w:rPr>
          <w:b/>
          <w:spacing w:val="-3"/>
          <w:sz w:val="24"/>
        </w:rPr>
        <w:t xml:space="preserve"> </w:t>
      </w:r>
      <w:r>
        <w:rPr>
          <w:b/>
          <w:spacing w:val="-2"/>
          <w:sz w:val="24"/>
        </w:rPr>
        <w:t>Hizmetler</w:t>
      </w:r>
    </w:p>
    <w:p w14:paraId="699575CD" w14:textId="77777777" w:rsidR="00FC51BF" w:rsidRDefault="00FC51BF" w:rsidP="00FC51BF">
      <w:pPr>
        <w:pStyle w:val="GvdeMetni"/>
        <w:spacing w:before="4"/>
        <w:rPr>
          <w:b/>
          <w:sz w:val="20"/>
        </w:rPr>
      </w:pPr>
    </w:p>
    <w:tbl>
      <w:tblPr>
        <w:tblW w:w="0" w:type="auto"/>
        <w:tblInd w:w="435"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CellMar>
          <w:left w:w="0" w:type="dxa"/>
          <w:right w:w="0" w:type="dxa"/>
        </w:tblCellMar>
        <w:tblLook w:val="04A0" w:firstRow="1" w:lastRow="0" w:firstColumn="1" w:lastColumn="0" w:noHBand="0" w:noVBand="1"/>
      </w:tblPr>
      <w:tblGrid>
        <w:gridCol w:w="2999"/>
        <w:gridCol w:w="2240"/>
        <w:gridCol w:w="2240"/>
        <w:gridCol w:w="2129"/>
      </w:tblGrid>
      <w:tr w:rsidR="00FC51BF" w14:paraId="659423C0" w14:textId="77777777" w:rsidTr="00707A2C">
        <w:trPr>
          <w:trHeight w:val="883"/>
        </w:trPr>
        <w:tc>
          <w:tcPr>
            <w:tcW w:w="5239" w:type="dxa"/>
            <w:gridSpan w:val="2"/>
            <w:tcBorders>
              <w:top w:val="nil"/>
              <w:left w:val="nil"/>
              <w:bottom w:val="nil"/>
              <w:right w:val="nil"/>
            </w:tcBorders>
            <w:shd w:val="clear" w:color="auto" w:fill="9BB957"/>
          </w:tcPr>
          <w:p w14:paraId="25D51ACE" w14:textId="77777777" w:rsidR="00FC51BF" w:rsidRDefault="00FC51BF" w:rsidP="00707A2C">
            <w:pPr>
              <w:pStyle w:val="TableParagraph"/>
              <w:spacing w:before="211"/>
              <w:ind w:left="9"/>
              <w:rPr>
                <w:b/>
                <w:sz w:val="20"/>
              </w:rPr>
            </w:pPr>
            <w:r>
              <w:rPr>
                <w:b/>
                <w:color w:val="FFFFFF"/>
                <w:spacing w:val="-4"/>
                <w:sz w:val="20"/>
              </w:rPr>
              <w:t>FAALİYET</w:t>
            </w:r>
            <w:r>
              <w:rPr>
                <w:b/>
                <w:color w:val="FFFFFF"/>
                <w:spacing w:val="7"/>
                <w:sz w:val="20"/>
              </w:rPr>
              <w:t xml:space="preserve"> </w:t>
            </w:r>
            <w:r>
              <w:rPr>
                <w:b/>
                <w:color w:val="FFFFFF"/>
                <w:spacing w:val="-4"/>
                <w:sz w:val="20"/>
              </w:rPr>
              <w:t>ALANI:</w:t>
            </w:r>
            <w:r>
              <w:rPr>
                <w:b/>
                <w:color w:val="FFFFFF"/>
                <w:spacing w:val="11"/>
                <w:sz w:val="20"/>
              </w:rPr>
              <w:t xml:space="preserve"> </w:t>
            </w:r>
            <w:r>
              <w:rPr>
                <w:b/>
                <w:color w:val="FFFFFF"/>
                <w:spacing w:val="-4"/>
                <w:sz w:val="20"/>
              </w:rPr>
              <w:t>EĞİTİM-ÖĞRETİM</w:t>
            </w:r>
          </w:p>
        </w:tc>
        <w:tc>
          <w:tcPr>
            <w:tcW w:w="4369" w:type="dxa"/>
            <w:gridSpan w:val="2"/>
            <w:tcBorders>
              <w:top w:val="nil"/>
              <w:left w:val="nil"/>
              <w:bottom w:val="nil"/>
              <w:right w:val="nil"/>
            </w:tcBorders>
            <w:shd w:val="clear" w:color="auto" w:fill="9BB957"/>
          </w:tcPr>
          <w:p w14:paraId="7B7228CC" w14:textId="77777777" w:rsidR="00FC51BF" w:rsidRDefault="00FC51BF" w:rsidP="00FC51BF">
            <w:pPr>
              <w:pStyle w:val="TableParagraph"/>
              <w:spacing w:line="440" w:lineRule="atLeast"/>
              <w:ind w:right="550"/>
              <w:rPr>
                <w:b/>
                <w:sz w:val="20"/>
              </w:rPr>
            </w:pPr>
            <w:r>
              <w:rPr>
                <w:b/>
                <w:color w:val="FFFFFF"/>
                <w:sz w:val="20"/>
              </w:rPr>
              <w:t>FAALİYET</w:t>
            </w:r>
            <w:r>
              <w:rPr>
                <w:b/>
                <w:color w:val="FFFFFF"/>
                <w:spacing w:val="-13"/>
                <w:sz w:val="20"/>
              </w:rPr>
              <w:t xml:space="preserve"> </w:t>
            </w:r>
            <w:r>
              <w:rPr>
                <w:b/>
                <w:color w:val="FFFFFF"/>
                <w:sz w:val="20"/>
              </w:rPr>
              <w:t>ALANI:</w:t>
            </w:r>
            <w:r>
              <w:rPr>
                <w:b/>
                <w:color w:val="FFFFFF"/>
                <w:spacing w:val="-12"/>
                <w:sz w:val="20"/>
              </w:rPr>
              <w:t xml:space="preserve"> </w:t>
            </w:r>
            <w:r>
              <w:rPr>
                <w:b/>
                <w:color w:val="FFFFFF"/>
                <w:sz w:val="20"/>
              </w:rPr>
              <w:t>SOSYAL</w:t>
            </w:r>
            <w:r>
              <w:rPr>
                <w:b/>
                <w:color w:val="FFFFFF"/>
                <w:spacing w:val="-13"/>
                <w:sz w:val="20"/>
              </w:rPr>
              <w:t xml:space="preserve"> </w:t>
            </w:r>
            <w:r>
              <w:rPr>
                <w:b/>
                <w:color w:val="FFFFFF"/>
                <w:sz w:val="20"/>
              </w:rPr>
              <w:t xml:space="preserve">KÜLTÜREL </w:t>
            </w:r>
            <w:r>
              <w:rPr>
                <w:b/>
                <w:color w:val="FFFFFF"/>
                <w:spacing w:val="-2"/>
                <w:sz w:val="20"/>
              </w:rPr>
              <w:t>ÇALIŞMALAR</w:t>
            </w:r>
          </w:p>
        </w:tc>
      </w:tr>
      <w:tr w:rsidR="00FC51BF" w14:paraId="34D7706D" w14:textId="77777777" w:rsidTr="00707A2C">
        <w:trPr>
          <w:trHeight w:val="494"/>
        </w:trPr>
        <w:tc>
          <w:tcPr>
            <w:tcW w:w="2999" w:type="dxa"/>
            <w:tcBorders>
              <w:top w:val="nil"/>
            </w:tcBorders>
            <w:shd w:val="clear" w:color="auto" w:fill="EAEFDD"/>
          </w:tcPr>
          <w:p w14:paraId="7F2C7083" w14:textId="77777777" w:rsidR="00FC51BF" w:rsidRDefault="00FC51BF" w:rsidP="00707A2C">
            <w:pPr>
              <w:pStyle w:val="TableParagraph"/>
              <w:spacing w:before="10"/>
              <w:ind w:left="112"/>
              <w:rPr>
                <w:b/>
                <w:sz w:val="20"/>
              </w:rPr>
            </w:pPr>
            <w:r>
              <w:rPr>
                <w:b/>
                <w:sz w:val="20"/>
              </w:rPr>
              <w:t>Öğrenci</w:t>
            </w:r>
            <w:r>
              <w:rPr>
                <w:b/>
                <w:spacing w:val="-5"/>
                <w:sz w:val="20"/>
              </w:rPr>
              <w:t xml:space="preserve"> </w:t>
            </w:r>
            <w:r>
              <w:rPr>
                <w:b/>
                <w:spacing w:val="-2"/>
                <w:sz w:val="20"/>
              </w:rPr>
              <w:t>Hizmetleri</w:t>
            </w:r>
          </w:p>
        </w:tc>
        <w:tc>
          <w:tcPr>
            <w:tcW w:w="2240" w:type="dxa"/>
            <w:tcBorders>
              <w:top w:val="nil"/>
            </w:tcBorders>
            <w:shd w:val="clear" w:color="auto" w:fill="EAEFDD"/>
          </w:tcPr>
          <w:p w14:paraId="66E543C7" w14:textId="77777777" w:rsidR="00FC51BF" w:rsidRDefault="00FC51BF" w:rsidP="00707A2C">
            <w:pPr>
              <w:pStyle w:val="TableParagraph"/>
              <w:spacing w:before="10"/>
              <w:ind w:left="109"/>
              <w:rPr>
                <w:b/>
                <w:sz w:val="20"/>
              </w:rPr>
            </w:pPr>
            <w:r>
              <w:rPr>
                <w:b/>
                <w:spacing w:val="-2"/>
                <w:sz w:val="20"/>
              </w:rPr>
              <w:t>Sınıf</w:t>
            </w:r>
            <w:r>
              <w:rPr>
                <w:b/>
                <w:spacing w:val="8"/>
                <w:sz w:val="20"/>
              </w:rPr>
              <w:t xml:space="preserve"> </w:t>
            </w:r>
            <w:r>
              <w:rPr>
                <w:b/>
                <w:spacing w:val="-2"/>
                <w:sz w:val="20"/>
              </w:rPr>
              <w:t>Geçme-</w:t>
            </w:r>
            <w:r>
              <w:rPr>
                <w:b/>
                <w:spacing w:val="-4"/>
                <w:sz w:val="20"/>
              </w:rPr>
              <w:t>Sınav</w:t>
            </w:r>
          </w:p>
          <w:p w14:paraId="0466229B" w14:textId="77777777" w:rsidR="00FC51BF" w:rsidRDefault="00FC51BF" w:rsidP="00707A2C">
            <w:pPr>
              <w:pStyle w:val="TableParagraph"/>
              <w:spacing w:before="17" w:line="217" w:lineRule="exact"/>
              <w:ind w:left="109"/>
              <w:rPr>
                <w:b/>
                <w:sz w:val="20"/>
              </w:rPr>
            </w:pPr>
            <w:r>
              <w:rPr>
                <w:b/>
                <w:spacing w:val="-2"/>
                <w:sz w:val="20"/>
              </w:rPr>
              <w:t>Hizmetleri</w:t>
            </w:r>
          </w:p>
        </w:tc>
        <w:tc>
          <w:tcPr>
            <w:tcW w:w="2240" w:type="dxa"/>
            <w:tcBorders>
              <w:top w:val="nil"/>
            </w:tcBorders>
            <w:shd w:val="clear" w:color="auto" w:fill="EAEFDD"/>
          </w:tcPr>
          <w:p w14:paraId="5D4A4AB4" w14:textId="77777777" w:rsidR="00FC51BF" w:rsidRDefault="00FC51BF" w:rsidP="00707A2C">
            <w:pPr>
              <w:pStyle w:val="TableParagraph"/>
              <w:spacing w:before="10"/>
              <w:ind w:left="109"/>
              <w:rPr>
                <w:b/>
                <w:sz w:val="20"/>
              </w:rPr>
            </w:pPr>
            <w:r>
              <w:rPr>
                <w:b/>
                <w:sz w:val="20"/>
              </w:rPr>
              <w:t>Yarışma</w:t>
            </w:r>
            <w:r>
              <w:rPr>
                <w:b/>
                <w:spacing w:val="-9"/>
                <w:sz w:val="20"/>
              </w:rPr>
              <w:t xml:space="preserve"> </w:t>
            </w:r>
            <w:r>
              <w:rPr>
                <w:b/>
                <w:spacing w:val="-2"/>
                <w:sz w:val="20"/>
              </w:rPr>
              <w:t>Hizmetleri</w:t>
            </w:r>
          </w:p>
        </w:tc>
        <w:tc>
          <w:tcPr>
            <w:tcW w:w="2129" w:type="dxa"/>
            <w:tcBorders>
              <w:top w:val="nil"/>
            </w:tcBorders>
            <w:shd w:val="clear" w:color="auto" w:fill="EAEFDD"/>
          </w:tcPr>
          <w:p w14:paraId="0620D6A7" w14:textId="77777777" w:rsidR="00FC51BF" w:rsidRDefault="00FC51BF" w:rsidP="00707A2C">
            <w:pPr>
              <w:pStyle w:val="TableParagraph"/>
              <w:spacing w:before="10"/>
              <w:ind w:left="109"/>
              <w:rPr>
                <w:b/>
                <w:sz w:val="20"/>
              </w:rPr>
            </w:pPr>
            <w:r>
              <w:rPr>
                <w:b/>
                <w:sz w:val="20"/>
              </w:rPr>
              <w:t>Egzersiz</w:t>
            </w:r>
            <w:r>
              <w:rPr>
                <w:b/>
                <w:spacing w:val="-8"/>
                <w:sz w:val="20"/>
              </w:rPr>
              <w:t xml:space="preserve"> </w:t>
            </w:r>
            <w:r>
              <w:rPr>
                <w:b/>
                <w:spacing w:val="-2"/>
                <w:sz w:val="20"/>
              </w:rPr>
              <w:t>Hizmetleri</w:t>
            </w:r>
          </w:p>
        </w:tc>
      </w:tr>
      <w:tr w:rsidR="00FC51BF" w14:paraId="72126FE4" w14:textId="77777777" w:rsidTr="00707A2C">
        <w:trPr>
          <w:trHeight w:val="510"/>
        </w:trPr>
        <w:tc>
          <w:tcPr>
            <w:tcW w:w="2999" w:type="dxa"/>
          </w:tcPr>
          <w:p w14:paraId="4800E26F" w14:textId="77777777" w:rsidR="00FC51BF" w:rsidRDefault="00FC51BF" w:rsidP="00707A2C">
            <w:pPr>
              <w:pStyle w:val="TableParagraph"/>
              <w:spacing w:before="10"/>
              <w:ind w:left="112"/>
              <w:rPr>
                <w:b/>
                <w:sz w:val="20"/>
              </w:rPr>
            </w:pPr>
            <w:r>
              <w:rPr>
                <w:b/>
                <w:sz w:val="20"/>
              </w:rPr>
              <w:t>1.Öğrenci</w:t>
            </w:r>
            <w:r>
              <w:rPr>
                <w:b/>
                <w:spacing w:val="-6"/>
                <w:sz w:val="20"/>
              </w:rPr>
              <w:t xml:space="preserve"> </w:t>
            </w:r>
            <w:r>
              <w:rPr>
                <w:b/>
                <w:spacing w:val="-2"/>
                <w:sz w:val="20"/>
              </w:rPr>
              <w:t>Kayıtları,</w:t>
            </w:r>
          </w:p>
        </w:tc>
        <w:tc>
          <w:tcPr>
            <w:tcW w:w="2240" w:type="dxa"/>
          </w:tcPr>
          <w:p w14:paraId="64FB982F" w14:textId="77777777" w:rsidR="00FC51BF" w:rsidRDefault="00FC51BF" w:rsidP="00707A2C">
            <w:pPr>
              <w:pStyle w:val="TableParagraph"/>
              <w:spacing w:line="216" w:lineRule="auto"/>
              <w:ind w:left="109" w:right="407"/>
              <w:rPr>
                <w:sz w:val="20"/>
              </w:rPr>
            </w:pPr>
            <w:r>
              <w:rPr>
                <w:spacing w:val="-2"/>
                <w:sz w:val="20"/>
              </w:rPr>
              <w:t>1.Öğrenci</w:t>
            </w:r>
            <w:r>
              <w:rPr>
                <w:spacing w:val="-11"/>
                <w:sz w:val="20"/>
              </w:rPr>
              <w:t xml:space="preserve"> </w:t>
            </w:r>
            <w:r>
              <w:rPr>
                <w:spacing w:val="-2"/>
                <w:sz w:val="20"/>
              </w:rPr>
              <w:t>Başarısının Değerlendirilmesi</w:t>
            </w:r>
          </w:p>
        </w:tc>
        <w:tc>
          <w:tcPr>
            <w:tcW w:w="2240" w:type="dxa"/>
          </w:tcPr>
          <w:p w14:paraId="230A3771" w14:textId="77777777" w:rsidR="00FC51BF" w:rsidRDefault="00FC51BF" w:rsidP="00707A2C">
            <w:pPr>
              <w:pStyle w:val="TableParagraph"/>
              <w:spacing w:before="12"/>
              <w:ind w:left="109"/>
              <w:rPr>
                <w:sz w:val="20"/>
              </w:rPr>
            </w:pPr>
            <w:r>
              <w:rPr>
                <w:sz w:val="20"/>
              </w:rPr>
              <w:t>1.Resim</w:t>
            </w:r>
            <w:r>
              <w:rPr>
                <w:spacing w:val="-7"/>
                <w:sz w:val="20"/>
              </w:rPr>
              <w:t xml:space="preserve"> </w:t>
            </w:r>
            <w:r>
              <w:rPr>
                <w:spacing w:val="-2"/>
                <w:sz w:val="20"/>
              </w:rPr>
              <w:t>Yarışması</w:t>
            </w:r>
          </w:p>
        </w:tc>
        <w:tc>
          <w:tcPr>
            <w:tcW w:w="2129" w:type="dxa"/>
          </w:tcPr>
          <w:p w14:paraId="59FDA0E6" w14:textId="77777777" w:rsidR="00FC51BF" w:rsidRDefault="00FC51BF" w:rsidP="00707A2C">
            <w:pPr>
              <w:pStyle w:val="TableParagraph"/>
              <w:spacing w:before="12"/>
              <w:ind w:left="109"/>
              <w:rPr>
                <w:sz w:val="20"/>
              </w:rPr>
            </w:pPr>
            <w:r>
              <w:rPr>
                <w:spacing w:val="-2"/>
                <w:sz w:val="20"/>
              </w:rPr>
              <w:t>1.Tenis</w:t>
            </w:r>
          </w:p>
        </w:tc>
      </w:tr>
      <w:tr w:rsidR="00FC51BF" w14:paraId="19FC4187" w14:textId="77777777" w:rsidTr="00707A2C">
        <w:trPr>
          <w:trHeight w:val="501"/>
        </w:trPr>
        <w:tc>
          <w:tcPr>
            <w:tcW w:w="2999" w:type="dxa"/>
            <w:shd w:val="clear" w:color="auto" w:fill="EAEFDD"/>
          </w:tcPr>
          <w:p w14:paraId="485B83F3" w14:textId="77777777" w:rsidR="00FC51BF" w:rsidRDefault="00FC51BF" w:rsidP="00707A2C">
            <w:pPr>
              <w:pStyle w:val="TableParagraph"/>
              <w:spacing w:line="250" w:lineRule="exact"/>
              <w:ind w:left="112"/>
              <w:rPr>
                <w:b/>
                <w:sz w:val="20"/>
              </w:rPr>
            </w:pPr>
            <w:r>
              <w:rPr>
                <w:b/>
                <w:sz w:val="20"/>
              </w:rPr>
              <w:t>2.Öğrenci</w:t>
            </w:r>
            <w:r>
              <w:rPr>
                <w:b/>
                <w:spacing w:val="-13"/>
                <w:sz w:val="20"/>
              </w:rPr>
              <w:t xml:space="preserve"> </w:t>
            </w:r>
            <w:r>
              <w:rPr>
                <w:b/>
                <w:sz w:val="20"/>
              </w:rPr>
              <w:t>Devam</w:t>
            </w:r>
            <w:r>
              <w:rPr>
                <w:b/>
                <w:spacing w:val="-12"/>
                <w:sz w:val="20"/>
              </w:rPr>
              <w:t xml:space="preserve"> </w:t>
            </w:r>
            <w:r>
              <w:rPr>
                <w:b/>
                <w:sz w:val="20"/>
              </w:rPr>
              <w:t xml:space="preserve">Takibinin </w:t>
            </w:r>
            <w:r>
              <w:rPr>
                <w:b/>
                <w:spacing w:val="-2"/>
                <w:sz w:val="20"/>
              </w:rPr>
              <w:t>Yapılması</w:t>
            </w:r>
          </w:p>
        </w:tc>
        <w:tc>
          <w:tcPr>
            <w:tcW w:w="2240" w:type="dxa"/>
            <w:shd w:val="clear" w:color="auto" w:fill="EAEFDD"/>
          </w:tcPr>
          <w:p w14:paraId="79E1E082" w14:textId="77777777" w:rsidR="00FC51BF" w:rsidRDefault="00FC51BF" w:rsidP="00707A2C">
            <w:pPr>
              <w:pStyle w:val="TableParagraph"/>
              <w:spacing w:before="14"/>
              <w:ind w:left="109"/>
              <w:rPr>
                <w:sz w:val="20"/>
              </w:rPr>
            </w:pPr>
            <w:r>
              <w:rPr>
                <w:sz w:val="20"/>
              </w:rPr>
              <w:t>2.Sınav</w:t>
            </w:r>
            <w:r>
              <w:rPr>
                <w:spacing w:val="-8"/>
                <w:sz w:val="20"/>
              </w:rPr>
              <w:t xml:space="preserve"> </w:t>
            </w:r>
            <w:r>
              <w:rPr>
                <w:spacing w:val="-2"/>
                <w:sz w:val="20"/>
              </w:rPr>
              <w:t>İşleri</w:t>
            </w:r>
          </w:p>
        </w:tc>
        <w:tc>
          <w:tcPr>
            <w:tcW w:w="2240" w:type="dxa"/>
            <w:shd w:val="clear" w:color="auto" w:fill="EAEFDD"/>
          </w:tcPr>
          <w:p w14:paraId="696ED642" w14:textId="77777777" w:rsidR="00FC51BF" w:rsidRDefault="00FC51BF" w:rsidP="00707A2C">
            <w:pPr>
              <w:pStyle w:val="TableParagraph"/>
              <w:spacing w:before="14"/>
              <w:ind w:left="109"/>
              <w:rPr>
                <w:sz w:val="20"/>
              </w:rPr>
            </w:pPr>
            <w:r>
              <w:rPr>
                <w:sz w:val="20"/>
              </w:rPr>
              <w:t>2.Şiir</w:t>
            </w:r>
            <w:r>
              <w:rPr>
                <w:spacing w:val="-4"/>
                <w:sz w:val="20"/>
              </w:rPr>
              <w:t xml:space="preserve"> </w:t>
            </w:r>
            <w:r>
              <w:rPr>
                <w:spacing w:val="-2"/>
                <w:sz w:val="20"/>
              </w:rPr>
              <w:t>Yarışması</w:t>
            </w:r>
          </w:p>
        </w:tc>
        <w:tc>
          <w:tcPr>
            <w:tcW w:w="2129" w:type="dxa"/>
            <w:shd w:val="clear" w:color="auto" w:fill="EAEFDD"/>
          </w:tcPr>
          <w:p w14:paraId="5C1E85B4" w14:textId="77777777" w:rsidR="00FC51BF" w:rsidRDefault="00FC51BF" w:rsidP="00707A2C">
            <w:pPr>
              <w:pStyle w:val="TableParagraph"/>
              <w:spacing w:before="14"/>
              <w:ind w:left="109"/>
              <w:rPr>
                <w:sz w:val="20"/>
              </w:rPr>
            </w:pPr>
            <w:r>
              <w:rPr>
                <w:spacing w:val="-2"/>
                <w:sz w:val="20"/>
              </w:rPr>
              <w:t>2.Müzik</w:t>
            </w:r>
          </w:p>
        </w:tc>
      </w:tr>
      <w:tr w:rsidR="00FC51BF" w14:paraId="6862E591" w14:textId="77777777" w:rsidTr="00707A2C">
        <w:trPr>
          <w:trHeight w:val="578"/>
        </w:trPr>
        <w:tc>
          <w:tcPr>
            <w:tcW w:w="2999" w:type="dxa"/>
          </w:tcPr>
          <w:p w14:paraId="7D6AAA89" w14:textId="77777777" w:rsidR="00FC51BF" w:rsidRDefault="00FC51BF" w:rsidP="00707A2C">
            <w:pPr>
              <w:pStyle w:val="TableParagraph"/>
              <w:spacing w:before="1" w:line="199" w:lineRule="auto"/>
              <w:ind w:left="163" w:right="880" w:hanging="51"/>
              <w:rPr>
                <w:b/>
                <w:sz w:val="20"/>
              </w:rPr>
            </w:pPr>
            <w:r>
              <w:rPr>
                <w:b/>
                <w:sz w:val="20"/>
              </w:rPr>
              <w:t>3.Öğrenci</w:t>
            </w:r>
            <w:r>
              <w:rPr>
                <w:b/>
                <w:spacing w:val="-13"/>
                <w:sz w:val="20"/>
              </w:rPr>
              <w:t xml:space="preserve"> </w:t>
            </w:r>
            <w:r>
              <w:rPr>
                <w:b/>
                <w:sz w:val="20"/>
              </w:rPr>
              <w:t>Sorunlarının Belirlenmesi ve</w:t>
            </w:r>
          </w:p>
          <w:p w14:paraId="001D4974" w14:textId="77777777" w:rsidR="00FC51BF" w:rsidRDefault="00FC51BF" w:rsidP="00707A2C">
            <w:pPr>
              <w:pStyle w:val="TableParagraph"/>
              <w:spacing w:line="175" w:lineRule="exact"/>
              <w:ind w:left="163"/>
              <w:rPr>
                <w:b/>
                <w:sz w:val="20"/>
              </w:rPr>
            </w:pPr>
            <w:r>
              <w:rPr>
                <w:b/>
                <w:spacing w:val="-2"/>
                <w:sz w:val="20"/>
              </w:rPr>
              <w:t>Çözülmesi</w:t>
            </w:r>
          </w:p>
        </w:tc>
        <w:tc>
          <w:tcPr>
            <w:tcW w:w="2240" w:type="dxa"/>
          </w:tcPr>
          <w:p w14:paraId="7E978808" w14:textId="77777777" w:rsidR="00FC51BF" w:rsidRDefault="00FC51BF" w:rsidP="00707A2C">
            <w:pPr>
              <w:pStyle w:val="TableParagraph"/>
              <w:spacing w:before="12"/>
              <w:ind w:left="109"/>
              <w:rPr>
                <w:sz w:val="20"/>
              </w:rPr>
            </w:pPr>
            <w:r>
              <w:rPr>
                <w:sz w:val="20"/>
              </w:rPr>
              <w:t>3.Sınıf</w:t>
            </w:r>
            <w:r>
              <w:rPr>
                <w:spacing w:val="-7"/>
                <w:sz w:val="20"/>
              </w:rPr>
              <w:t xml:space="preserve"> </w:t>
            </w:r>
            <w:r>
              <w:rPr>
                <w:sz w:val="20"/>
              </w:rPr>
              <w:t>Geçme</w:t>
            </w:r>
            <w:r>
              <w:rPr>
                <w:spacing w:val="-8"/>
                <w:sz w:val="20"/>
              </w:rPr>
              <w:t xml:space="preserve"> </w:t>
            </w:r>
            <w:r>
              <w:rPr>
                <w:spacing w:val="-2"/>
                <w:sz w:val="20"/>
              </w:rPr>
              <w:t>İşleri</w:t>
            </w:r>
          </w:p>
        </w:tc>
        <w:tc>
          <w:tcPr>
            <w:tcW w:w="2240" w:type="dxa"/>
          </w:tcPr>
          <w:p w14:paraId="164A9126" w14:textId="77777777" w:rsidR="00FC51BF" w:rsidRDefault="00FC51BF" w:rsidP="00707A2C">
            <w:pPr>
              <w:pStyle w:val="TableParagraph"/>
              <w:spacing w:before="12"/>
              <w:ind w:left="109"/>
              <w:rPr>
                <w:sz w:val="20"/>
              </w:rPr>
            </w:pPr>
            <w:r>
              <w:rPr>
                <w:spacing w:val="-2"/>
                <w:sz w:val="20"/>
              </w:rPr>
              <w:t>3.Kompozisyon</w:t>
            </w:r>
            <w:r>
              <w:rPr>
                <w:spacing w:val="13"/>
                <w:sz w:val="20"/>
              </w:rPr>
              <w:t xml:space="preserve"> </w:t>
            </w:r>
            <w:r>
              <w:rPr>
                <w:spacing w:val="-2"/>
                <w:sz w:val="20"/>
              </w:rPr>
              <w:t>Yarışması</w:t>
            </w:r>
          </w:p>
        </w:tc>
        <w:tc>
          <w:tcPr>
            <w:tcW w:w="2129" w:type="dxa"/>
          </w:tcPr>
          <w:p w14:paraId="45AF126E" w14:textId="77777777" w:rsidR="00FC51BF" w:rsidRDefault="00FC51BF" w:rsidP="00707A2C">
            <w:pPr>
              <w:pStyle w:val="TableParagraph"/>
              <w:rPr>
                <w:sz w:val="20"/>
              </w:rPr>
            </w:pPr>
          </w:p>
        </w:tc>
      </w:tr>
      <w:tr w:rsidR="00FC51BF" w14:paraId="0E5AB176" w14:textId="77777777" w:rsidTr="00707A2C">
        <w:trPr>
          <w:trHeight w:val="282"/>
        </w:trPr>
        <w:tc>
          <w:tcPr>
            <w:tcW w:w="2999" w:type="dxa"/>
            <w:shd w:val="clear" w:color="auto" w:fill="EAEFDD"/>
          </w:tcPr>
          <w:p w14:paraId="350DE330" w14:textId="77777777" w:rsidR="00FC51BF" w:rsidRDefault="00FC51BF" w:rsidP="00707A2C">
            <w:pPr>
              <w:pStyle w:val="TableParagraph"/>
              <w:spacing w:before="10"/>
              <w:ind w:left="112"/>
              <w:rPr>
                <w:b/>
                <w:sz w:val="20"/>
              </w:rPr>
            </w:pPr>
            <w:r>
              <w:rPr>
                <w:b/>
                <w:spacing w:val="-2"/>
                <w:sz w:val="20"/>
              </w:rPr>
              <w:t>4.Öğrencilerin</w:t>
            </w:r>
            <w:r>
              <w:rPr>
                <w:b/>
                <w:spacing w:val="9"/>
                <w:sz w:val="20"/>
              </w:rPr>
              <w:t xml:space="preserve"> </w:t>
            </w:r>
            <w:r>
              <w:rPr>
                <w:b/>
                <w:spacing w:val="-2"/>
                <w:sz w:val="20"/>
              </w:rPr>
              <w:t>Ödüllendirilmesi</w:t>
            </w:r>
          </w:p>
        </w:tc>
        <w:tc>
          <w:tcPr>
            <w:tcW w:w="2240" w:type="dxa"/>
            <w:shd w:val="clear" w:color="auto" w:fill="EAEFDD"/>
          </w:tcPr>
          <w:p w14:paraId="70D17769" w14:textId="77777777" w:rsidR="00FC51BF" w:rsidRDefault="00FC51BF" w:rsidP="00707A2C">
            <w:pPr>
              <w:pStyle w:val="TableParagraph"/>
              <w:spacing w:before="12"/>
              <w:ind w:left="109"/>
              <w:rPr>
                <w:sz w:val="20"/>
              </w:rPr>
            </w:pPr>
            <w:r>
              <w:rPr>
                <w:sz w:val="20"/>
              </w:rPr>
              <w:t>4.E-Okul</w:t>
            </w:r>
            <w:r>
              <w:rPr>
                <w:spacing w:val="-6"/>
                <w:sz w:val="20"/>
              </w:rPr>
              <w:t xml:space="preserve"> </w:t>
            </w:r>
            <w:r>
              <w:rPr>
                <w:sz w:val="20"/>
              </w:rPr>
              <w:t>Bilgi</w:t>
            </w:r>
            <w:r>
              <w:rPr>
                <w:spacing w:val="-5"/>
                <w:sz w:val="20"/>
              </w:rPr>
              <w:t xml:space="preserve"> </w:t>
            </w:r>
            <w:r>
              <w:rPr>
                <w:sz w:val="20"/>
              </w:rPr>
              <w:t>Giriş</w:t>
            </w:r>
            <w:r>
              <w:rPr>
                <w:spacing w:val="-6"/>
                <w:sz w:val="20"/>
              </w:rPr>
              <w:t xml:space="preserve"> </w:t>
            </w:r>
            <w:r>
              <w:rPr>
                <w:spacing w:val="-2"/>
                <w:sz w:val="20"/>
              </w:rPr>
              <w:t>İşleri</w:t>
            </w:r>
          </w:p>
        </w:tc>
        <w:tc>
          <w:tcPr>
            <w:tcW w:w="2240" w:type="dxa"/>
            <w:shd w:val="clear" w:color="auto" w:fill="EAEFDD"/>
          </w:tcPr>
          <w:p w14:paraId="2EDEE238" w14:textId="77777777" w:rsidR="00FC51BF" w:rsidRDefault="00FC51BF" w:rsidP="00707A2C">
            <w:pPr>
              <w:pStyle w:val="TableParagraph"/>
              <w:spacing w:before="12"/>
              <w:ind w:left="109"/>
              <w:rPr>
                <w:sz w:val="20"/>
              </w:rPr>
            </w:pPr>
            <w:r>
              <w:rPr>
                <w:sz w:val="20"/>
              </w:rPr>
              <w:t>4.Ses</w:t>
            </w:r>
            <w:r>
              <w:rPr>
                <w:spacing w:val="-4"/>
                <w:sz w:val="20"/>
              </w:rPr>
              <w:t xml:space="preserve"> </w:t>
            </w:r>
            <w:r>
              <w:rPr>
                <w:spacing w:val="-2"/>
                <w:sz w:val="20"/>
              </w:rPr>
              <w:t>Yarışması</w:t>
            </w:r>
          </w:p>
        </w:tc>
        <w:tc>
          <w:tcPr>
            <w:tcW w:w="2129" w:type="dxa"/>
            <w:shd w:val="clear" w:color="auto" w:fill="EAEFDD"/>
          </w:tcPr>
          <w:p w14:paraId="3799478D" w14:textId="77777777" w:rsidR="00FC51BF" w:rsidRDefault="00FC51BF" w:rsidP="00707A2C">
            <w:pPr>
              <w:pStyle w:val="TableParagraph"/>
              <w:spacing w:before="10"/>
              <w:ind w:left="109"/>
              <w:rPr>
                <w:b/>
                <w:sz w:val="20"/>
              </w:rPr>
            </w:pPr>
            <w:r>
              <w:rPr>
                <w:b/>
                <w:sz w:val="20"/>
              </w:rPr>
              <w:t>Gezi</w:t>
            </w:r>
            <w:r>
              <w:rPr>
                <w:b/>
                <w:spacing w:val="-6"/>
                <w:sz w:val="20"/>
              </w:rPr>
              <w:t xml:space="preserve"> </w:t>
            </w:r>
            <w:r>
              <w:rPr>
                <w:b/>
                <w:spacing w:val="-2"/>
                <w:sz w:val="20"/>
              </w:rPr>
              <w:t>Hizmetler</w:t>
            </w:r>
          </w:p>
        </w:tc>
      </w:tr>
      <w:tr w:rsidR="00FC51BF" w14:paraId="42A2F555" w14:textId="77777777" w:rsidTr="00707A2C">
        <w:trPr>
          <w:trHeight w:val="497"/>
        </w:trPr>
        <w:tc>
          <w:tcPr>
            <w:tcW w:w="2999" w:type="dxa"/>
          </w:tcPr>
          <w:p w14:paraId="4856A90C" w14:textId="77777777" w:rsidR="00FC51BF" w:rsidRDefault="00FC51BF" w:rsidP="00707A2C">
            <w:pPr>
              <w:pStyle w:val="TableParagraph"/>
              <w:spacing w:line="247" w:lineRule="auto"/>
              <w:ind w:left="112" w:right="28"/>
              <w:rPr>
                <w:b/>
                <w:sz w:val="20"/>
              </w:rPr>
            </w:pPr>
            <w:r>
              <w:rPr>
                <w:b/>
                <w:sz w:val="20"/>
              </w:rPr>
              <w:t>5.Öğrenci</w:t>
            </w:r>
            <w:r>
              <w:rPr>
                <w:b/>
                <w:spacing w:val="-13"/>
                <w:sz w:val="20"/>
              </w:rPr>
              <w:t xml:space="preserve"> </w:t>
            </w:r>
            <w:r>
              <w:rPr>
                <w:b/>
                <w:sz w:val="20"/>
              </w:rPr>
              <w:t>Sağlığı</w:t>
            </w:r>
            <w:r>
              <w:rPr>
                <w:b/>
                <w:spacing w:val="-12"/>
                <w:sz w:val="20"/>
              </w:rPr>
              <w:t xml:space="preserve"> </w:t>
            </w:r>
            <w:r>
              <w:rPr>
                <w:b/>
                <w:sz w:val="20"/>
              </w:rPr>
              <w:t>ve</w:t>
            </w:r>
            <w:r>
              <w:rPr>
                <w:b/>
                <w:spacing w:val="-13"/>
                <w:sz w:val="20"/>
              </w:rPr>
              <w:t xml:space="preserve"> </w:t>
            </w:r>
            <w:r>
              <w:rPr>
                <w:b/>
                <w:sz w:val="20"/>
              </w:rPr>
              <w:t xml:space="preserve">Güvenliğinin </w:t>
            </w:r>
            <w:r>
              <w:rPr>
                <w:b/>
                <w:spacing w:val="-2"/>
                <w:sz w:val="20"/>
              </w:rPr>
              <w:t>Sağlanması</w:t>
            </w:r>
          </w:p>
        </w:tc>
        <w:tc>
          <w:tcPr>
            <w:tcW w:w="2240" w:type="dxa"/>
          </w:tcPr>
          <w:p w14:paraId="3FA01F81" w14:textId="77777777" w:rsidR="00FC51BF" w:rsidRDefault="00FC51BF" w:rsidP="00707A2C">
            <w:pPr>
              <w:pStyle w:val="TableParagraph"/>
              <w:spacing w:before="12"/>
              <w:ind w:left="109"/>
              <w:rPr>
                <w:sz w:val="20"/>
              </w:rPr>
            </w:pPr>
            <w:r>
              <w:rPr>
                <w:sz w:val="20"/>
              </w:rPr>
              <w:t>5.Merkezi</w:t>
            </w:r>
            <w:r>
              <w:rPr>
                <w:spacing w:val="-7"/>
                <w:sz w:val="20"/>
              </w:rPr>
              <w:t xml:space="preserve"> </w:t>
            </w:r>
            <w:r>
              <w:rPr>
                <w:sz w:val="20"/>
              </w:rPr>
              <w:t>Sistem</w:t>
            </w:r>
            <w:r>
              <w:rPr>
                <w:spacing w:val="-8"/>
                <w:sz w:val="20"/>
              </w:rPr>
              <w:t xml:space="preserve"> </w:t>
            </w:r>
            <w:r>
              <w:rPr>
                <w:spacing w:val="-4"/>
                <w:sz w:val="20"/>
              </w:rPr>
              <w:t>Sınav</w:t>
            </w:r>
          </w:p>
          <w:p w14:paraId="7CE57226" w14:textId="77777777" w:rsidR="00FC51BF" w:rsidRDefault="00FC51BF" w:rsidP="00707A2C">
            <w:pPr>
              <w:pStyle w:val="TableParagraph"/>
              <w:spacing w:before="20" w:line="215" w:lineRule="exact"/>
              <w:ind w:left="109"/>
              <w:rPr>
                <w:sz w:val="20"/>
              </w:rPr>
            </w:pPr>
            <w:r>
              <w:rPr>
                <w:spacing w:val="-2"/>
                <w:sz w:val="20"/>
              </w:rPr>
              <w:t>İşleri</w:t>
            </w:r>
          </w:p>
        </w:tc>
        <w:tc>
          <w:tcPr>
            <w:tcW w:w="2240" w:type="dxa"/>
          </w:tcPr>
          <w:p w14:paraId="0959174A" w14:textId="77777777" w:rsidR="00FC51BF" w:rsidRDefault="00FC51BF" w:rsidP="00707A2C">
            <w:pPr>
              <w:pStyle w:val="TableParagraph"/>
              <w:spacing w:before="12"/>
              <w:ind w:left="109"/>
              <w:rPr>
                <w:sz w:val="20"/>
              </w:rPr>
            </w:pPr>
            <w:r>
              <w:rPr>
                <w:sz w:val="20"/>
              </w:rPr>
              <w:t>5.Pano</w:t>
            </w:r>
            <w:r>
              <w:rPr>
                <w:spacing w:val="-6"/>
                <w:sz w:val="20"/>
              </w:rPr>
              <w:t xml:space="preserve"> </w:t>
            </w:r>
            <w:r>
              <w:rPr>
                <w:spacing w:val="-2"/>
                <w:sz w:val="20"/>
              </w:rPr>
              <w:t>Yarışması</w:t>
            </w:r>
          </w:p>
        </w:tc>
        <w:tc>
          <w:tcPr>
            <w:tcW w:w="2129" w:type="dxa"/>
          </w:tcPr>
          <w:p w14:paraId="39DF328C" w14:textId="77777777" w:rsidR="00FC51BF" w:rsidRDefault="00FC51BF" w:rsidP="00707A2C">
            <w:pPr>
              <w:pStyle w:val="TableParagraph"/>
              <w:spacing w:before="12"/>
              <w:ind w:left="109"/>
              <w:rPr>
                <w:sz w:val="20"/>
              </w:rPr>
            </w:pPr>
            <w:r>
              <w:rPr>
                <w:sz w:val="20"/>
              </w:rPr>
              <w:t>1.İl</w:t>
            </w:r>
            <w:r>
              <w:rPr>
                <w:spacing w:val="-2"/>
                <w:sz w:val="20"/>
              </w:rPr>
              <w:t xml:space="preserve"> </w:t>
            </w:r>
            <w:r>
              <w:rPr>
                <w:spacing w:val="-5"/>
                <w:sz w:val="20"/>
              </w:rPr>
              <w:t>İçi</w:t>
            </w:r>
          </w:p>
        </w:tc>
      </w:tr>
      <w:tr w:rsidR="00FC51BF" w14:paraId="19C502AD" w14:textId="77777777" w:rsidTr="00707A2C">
        <w:trPr>
          <w:trHeight w:val="587"/>
        </w:trPr>
        <w:tc>
          <w:tcPr>
            <w:tcW w:w="2999" w:type="dxa"/>
            <w:shd w:val="clear" w:color="auto" w:fill="EAEFDD"/>
          </w:tcPr>
          <w:p w14:paraId="00AA9ADE" w14:textId="77777777" w:rsidR="00FC51BF" w:rsidRDefault="00FC51BF" w:rsidP="00707A2C">
            <w:pPr>
              <w:pStyle w:val="TableParagraph"/>
              <w:spacing w:line="185" w:lineRule="exact"/>
              <w:ind w:left="112"/>
              <w:rPr>
                <w:b/>
                <w:sz w:val="20"/>
              </w:rPr>
            </w:pPr>
            <w:r>
              <w:rPr>
                <w:b/>
                <w:sz w:val="20"/>
              </w:rPr>
              <w:t>6.Öğrenci</w:t>
            </w:r>
            <w:r>
              <w:rPr>
                <w:b/>
                <w:spacing w:val="-7"/>
                <w:sz w:val="20"/>
              </w:rPr>
              <w:t xml:space="preserve"> </w:t>
            </w:r>
            <w:r>
              <w:rPr>
                <w:b/>
                <w:sz w:val="20"/>
              </w:rPr>
              <w:t>Başarısını</w:t>
            </w:r>
            <w:r>
              <w:rPr>
                <w:b/>
                <w:spacing w:val="-6"/>
                <w:sz w:val="20"/>
              </w:rPr>
              <w:t xml:space="preserve"> </w:t>
            </w:r>
            <w:r>
              <w:rPr>
                <w:b/>
                <w:spacing w:val="-2"/>
                <w:sz w:val="20"/>
              </w:rPr>
              <w:t>Arttırıcı</w:t>
            </w:r>
          </w:p>
          <w:p w14:paraId="2C03FA16" w14:textId="77777777" w:rsidR="00FC51BF" w:rsidRDefault="00FC51BF" w:rsidP="00707A2C">
            <w:pPr>
              <w:pStyle w:val="TableParagraph"/>
              <w:spacing w:line="194" w:lineRule="exact"/>
              <w:ind w:left="112" w:right="531"/>
              <w:rPr>
                <w:b/>
                <w:sz w:val="20"/>
              </w:rPr>
            </w:pPr>
            <w:r>
              <w:rPr>
                <w:b/>
                <w:sz w:val="20"/>
              </w:rPr>
              <w:t>Faaliyetlerin</w:t>
            </w:r>
            <w:r>
              <w:rPr>
                <w:b/>
                <w:spacing w:val="-13"/>
                <w:sz w:val="20"/>
              </w:rPr>
              <w:t xml:space="preserve"> </w:t>
            </w:r>
            <w:r>
              <w:rPr>
                <w:b/>
                <w:sz w:val="20"/>
              </w:rPr>
              <w:t xml:space="preserve">Programlanıp </w:t>
            </w:r>
            <w:r>
              <w:rPr>
                <w:b/>
                <w:spacing w:val="-2"/>
                <w:sz w:val="20"/>
              </w:rPr>
              <w:t>Yapılması</w:t>
            </w:r>
          </w:p>
        </w:tc>
        <w:tc>
          <w:tcPr>
            <w:tcW w:w="2240" w:type="dxa"/>
            <w:shd w:val="clear" w:color="auto" w:fill="EAEFDD"/>
          </w:tcPr>
          <w:p w14:paraId="2F9DE3C1" w14:textId="77777777" w:rsidR="00FC51BF" w:rsidRDefault="00FC51BF" w:rsidP="00707A2C">
            <w:pPr>
              <w:pStyle w:val="TableParagraph"/>
              <w:rPr>
                <w:sz w:val="20"/>
              </w:rPr>
            </w:pPr>
          </w:p>
        </w:tc>
        <w:tc>
          <w:tcPr>
            <w:tcW w:w="2240" w:type="dxa"/>
            <w:shd w:val="clear" w:color="auto" w:fill="EAEFDD"/>
          </w:tcPr>
          <w:p w14:paraId="57372636" w14:textId="77777777" w:rsidR="00FC51BF" w:rsidRDefault="00FC51BF" w:rsidP="00707A2C">
            <w:pPr>
              <w:pStyle w:val="TableParagraph"/>
              <w:spacing w:before="12"/>
              <w:ind w:left="109"/>
              <w:rPr>
                <w:sz w:val="20"/>
              </w:rPr>
            </w:pPr>
            <w:r>
              <w:rPr>
                <w:sz w:val="20"/>
              </w:rPr>
              <w:t>6.Satranç</w:t>
            </w:r>
            <w:r>
              <w:rPr>
                <w:spacing w:val="-9"/>
                <w:sz w:val="20"/>
              </w:rPr>
              <w:t xml:space="preserve"> </w:t>
            </w:r>
            <w:r>
              <w:rPr>
                <w:spacing w:val="-2"/>
                <w:sz w:val="20"/>
              </w:rPr>
              <w:t>Turnuvası</w:t>
            </w:r>
          </w:p>
        </w:tc>
        <w:tc>
          <w:tcPr>
            <w:tcW w:w="2129" w:type="dxa"/>
            <w:shd w:val="clear" w:color="auto" w:fill="EAEFDD"/>
          </w:tcPr>
          <w:p w14:paraId="79C1C58F" w14:textId="77777777" w:rsidR="00FC51BF" w:rsidRDefault="00FC51BF" w:rsidP="00707A2C">
            <w:pPr>
              <w:pStyle w:val="TableParagraph"/>
              <w:spacing w:before="10"/>
              <w:ind w:left="109"/>
              <w:rPr>
                <w:b/>
                <w:sz w:val="20"/>
              </w:rPr>
            </w:pPr>
            <w:r>
              <w:rPr>
                <w:b/>
                <w:sz w:val="20"/>
              </w:rPr>
              <w:t>Çevre</w:t>
            </w:r>
            <w:r>
              <w:rPr>
                <w:b/>
                <w:spacing w:val="-4"/>
                <w:sz w:val="20"/>
              </w:rPr>
              <w:t xml:space="preserve"> </w:t>
            </w:r>
            <w:r>
              <w:rPr>
                <w:b/>
                <w:spacing w:val="-2"/>
                <w:sz w:val="20"/>
              </w:rPr>
              <w:t>Hizmetleri</w:t>
            </w:r>
          </w:p>
        </w:tc>
      </w:tr>
      <w:tr w:rsidR="00FC51BF" w14:paraId="0FA6C774" w14:textId="77777777" w:rsidTr="00707A2C">
        <w:trPr>
          <w:trHeight w:val="510"/>
        </w:trPr>
        <w:tc>
          <w:tcPr>
            <w:tcW w:w="2999" w:type="dxa"/>
          </w:tcPr>
          <w:p w14:paraId="360466EA" w14:textId="77777777" w:rsidR="00FC51BF" w:rsidRDefault="00FC51BF" w:rsidP="00707A2C">
            <w:pPr>
              <w:pStyle w:val="TableParagraph"/>
              <w:spacing w:line="204" w:lineRule="auto"/>
              <w:ind w:left="112" w:right="625"/>
              <w:rPr>
                <w:b/>
                <w:sz w:val="20"/>
              </w:rPr>
            </w:pPr>
            <w:r>
              <w:rPr>
                <w:b/>
                <w:sz w:val="20"/>
              </w:rPr>
              <w:t>7.Öğrenci</w:t>
            </w:r>
            <w:r>
              <w:rPr>
                <w:b/>
                <w:spacing w:val="-13"/>
                <w:sz w:val="20"/>
              </w:rPr>
              <w:t xml:space="preserve"> </w:t>
            </w:r>
            <w:r>
              <w:rPr>
                <w:b/>
                <w:sz w:val="20"/>
              </w:rPr>
              <w:t xml:space="preserve">Davranışlarının </w:t>
            </w:r>
            <w:r>
              <w:rPr>
                <w:b/>
                <w:spacing w:val="-2"/>
                <w:sz w:val="20"/>
              </w:rPr>
              <w:t>Değerlendirilmesi</w:t>
            </w:r>
          </w:p>
        </w:tc>
        <w:tc>
          <w:tcPr>
            <w:tcW w:w="2240" w:type="dxa"/>
          </w:tcPr>
          <w:p w14:paraId="61ECDE18" w14:textId="77777777" w:rsidR="00FC51BF" w:rsidRDefault="00FC51BF" w:rsidP="00707A2C">
            <w:pPr>
              <w:pStyle w:val="TableParagraph"/>
              <w:spacing w:before="10"/>
              <w:ind w:left="109"/>
              <w:rPr>
                <w:b/>
                <w:sz w:val="20"/>
              </w:rPr>
            </w:pPr>
            <w:r>
              <w:rPr>
                <w:b/>
                <w:sz w:val="20"/>
              </w:rPr>
              <w:t>Rehberlik</w:t>
            </w:r>
            <w:r>
              <w:rPr>
                <w:b/>
                <w:spacing w:val="-10"/>
                <w:sz w:val="20"/>
              </w:rPr>
              <w:t xml:space="preserve"> </w:t>
            </w:r>
            <w:r>
              <w:rPr>
                <w:b/>
                <w:spacing w:val="-2"/>
                <w:sz w:val="20"/>
              </w:rPr>
              <w:t>Hizmetleri</w:t>
            </w:r>
          </w:p>
        </w:tc>
        <w:tc>
          <w:tcPr>
            <w:tcW w:w="2240" w:type="dxa"/>
          </w:tcPr>
          <w:p w14:paraId="57113CAC" w14:textId="77777777" w:rsidR="00FC51BF" w:rsidRDefault="00FC51BF" w:rsidP="00707A2C">
            <w:pPr>
              <w:pStyle w:val="TableParagraph"/>
              <w:spacing w:before="10"/>
              <w:ind w:left="109"/>
              <w:rPr>
                <w:b/>
                <w:sz w:val="20"/>
              </w:rPr>
            </w:pPr>
            <w:r>
              <w:rPr>
                <w:b/>
                <w:sz w:val="20"/>
              </w:rPr>
              <w:t>Okuma</w:t>
            </w:r>
            <w:r>
              <w:rPr>
                <w:b/>
                <w:spacing w:val="-7"/>
                <w:sz w:val="20"/>
              </w:rPr>
              <w:t xml:space="preserve"> </w:t>
            </w:r>
            <w:r>
              <w:rPr>
                <w:b/>
                <w:spacing w:val="-2"/>
                <w:sz w:val="20"/>
              </w:rPr>
              <w:t>Hizmetleri</w:t>
            </w:r>
          </w:p>
        </w:tc>
        <w:tc>
          <w:tcPr>
            <w:tcW w:w="2129" w:type="dxa"/>
          </w:tcPr>
          <w:p w14:paraId="4B517949" w14:textId="77777777" w:rsidR="00FC51BF" w:rsidRDefault="00FC51BF" w:rsidP="00707A2C">
            <w:pPr>
              <w:pStyle w:val="TableParagraph"/>
              <w:spacing w:before="12"/>
              <w:ind w:left="109"/>
              <w:rPr>
                <w:sz w:val="20"/>
              </w:rPr>
            </w:pPr>
            <w:r>
              <w:rPr>
                <w:sz w:val="20"/>
              </w:rPr>
              <w:t>1.Okul</w:t>
            </w:r>
            <w:r>
              <w:rPr>
                <w:spacing w:val="-5"/>
                <w:sz w:val="20"/>
              </w:rPr>
              <w:t xml:space="preserve"> </w:t>
            </w:r>
            <w:r>
              <w:rPr>
                <w:sz w:val="20"/>
              </w:rPr>
              <w:t>Çevre</w:t>
            </w:r>
            <w:r>
              <w:rPr>
                <w:spacing w:val="-7"/>
                <w:sz w:val="20"/>
              </w:rPr>
              <w:t xml:space="preserve"> </w:t>
            </w:r>
            <w:r>
              <w:rPr>
                <w:spacing w:val="-2"/>
                <w:sz w:val="20"/>
              </w:rPr>
              <w:t>İlişkileri</w:t>
            </w:r>
          </w:p>
        </w:tc>
      </w:tr>
      <w:tr w:rsidR="00FC51BF" w14:paraId="562388E9" w14:textId="77777777" w:rsidTr="00707A2C">
        <w:trPr>
          <w:trHeight w:val="587"/>
        </w:trPr>
        <w:tc>
          <w:tcPr>
            <w:tcW w:w="2999" w:type="dxa"/>
            <w:shd w:val="clear" w:color="auto" w:fill="EAEFDD"/>
          </w:tcPr>
          <w:p w14:paraId="0C3E7021" w14:textId="77777777" w:rsidR="00FC51BF" w:rsidRDefault="00FC51BF" w:rsidP="00707A2C">
            <w:pPr>
              <w:pStyle w:val="TableParagraph"/>
              <w:spacing w:line="185" w:lineRule="exact"/>
              <w:ind w:left="112"/>
              <w:rPr>
                <w:b/>
                <w:sz w:val="20"/>
              </w:rPr>
            </w:pPr>
            <w:r>
              <w:rPr>
                <w:b/>
                <w:sz w:val="20"/>
              </w:rPr>
              <w:t>8.Öğrenim</w:t>
            </w:r>
            <w:r>
              <w:rPr>
                <w:b/>
                <w:spacing w:val="-9"/>
                <w:sz w:val="20"/>
              </w:rPr>
              <w:t xml:space="preserve"> </w:t>
            </w:r>
            <w:r>
              <w:rPr>
                <w:b/>
                <w:sz w:val="20"/>
              </w:rPr>
              <w:t>Belgesi</w:t>
            </w:r>
            <w:r>
              <w:rPr>
                <w:b/>
                <w:spacing w:val="-6"/>
                <w:sz w:val="20"/>
              </w:rPr>
              <w:t xml:space="preserve"> </w:t>
            </w:r>
            <w:r>
              <w:rPr>
                <w:b/>
                <w:spacing w:val="-5"/>
                <w:sz w:val="20"/>
              </w:rPr>
              <w:t>ve</w:t>
            </w:r>
          </w:p>
          <w:p w14:paraId="5260644D" w14:textId="77777777" w:rsidR="00FC51BF" w:rsidRDefault="00FC51BF" w:rsidP="00707A2C">
            <w:pPr>
              <w:pStyle w:val="TableParagraph"/>
              <w:spacing w:line="194" w:lineRule="exact"/>
              <w:ind w:left="112" w:right="1009"/>
              <w:rPr>
                <w:b/>
                <w:sz w:val="20"/>
              </w:rPr>
            </w:pPr>
            <w:r>
              <w:rPr>
                <w:b/>
                <w:sz w:val="20"/>
              </w:rPr>
              <w:t>Belgelerin</w:t>
            </w:r>
            <w:r>
              <w:rPr>
                <w:b/>
                <w:spacing w:val="-13"/>
                <w:sz w:val="20"/>
              </w:rPr>
              <w:t xml:space="preserve"> </w:t>
            </w:r>
            <w:r>
              <w:rPr>
                <w:b/>
                <w:sz w:val="20"/>
              </w:rPr>
              <w:t xml:space="preserve">Düzenleme </w:t>
            </w:r>
            <w:r>
              <w:rPr>
                <w:b/>
                <w:spacing w:val="-2"/>
                <w:sz w:val="20"/>
              </w:rPr>
              <w:t>İşleri</w:t>
            </w:r>
          </w:p>
        </w:tc>
        <w:tc>
          <w:tcPr>
            <w:tcW w:w="2240" w:type="dxa"/>
            <w:shd w:val="clear" w:color="auto" w:fill="EAEFDD"/>
          </w:tcPr>
          <w:p w14:paraId="56F4AE4B" w14:textId="77777777" w:rsidR="00FC51BF" w:rsidRDefault="00FC51BF" w:rsidP="00707A2C">
            <w:pPr>
              <w:pStyle w:val="TableParagraph"/>
              <w:spacing w:before="12"/>
              <w:ind w:left="109"/>
              <w:rPr>
                <w:sz w:val="20"/>
              </w:rPr>
            </w:pPr>
            <w:r>
              <w:rPr>
                <w:sz w:val="20"/>
              </w:rPr>
              <w:t>1.Öğrenci</w:t>
            </w:r>
            <w:r>
              <w:rPr>
                <w:spacing w:val="-8"/>
                <w:sz w:val="20"/>
              </w:rPr>
              <w:t xml:space="preserve"> </w:t>
            </w:r>
            <w:r>
              <w:rPr>
                <w:spacing w:val="-2"/>
                <w:sz w:val="20"/>
              </w:rPr>
              <w:t>Seminerleri</w:t>
            </w:r>
          </w:p>
        </w:tc>
        <w:tc>
          <w:tcPr>
            <w:tcW w:w="2240" w:type="dxa"/>
            <w:shd w:val="clear" w:color="auto" w:fill="EAEFDD"/>
          </w:tcPr>
          <w:p w14:paraId="03CF68AA" w14:textId="77777777" w:rsidR="00FC51BF" w:rsidRDefault="00FC51BF" w:rsidP="00707A2C">
            <w:pPr>
              <w:pStyle w:val="TableParagraph"/>
              <w:spacing w:before="12"/>
              <w:ind w:left="109"/>
              <w:rPr>
                <w:sz w:val="20"/>
              </w:rPr>
            </w:pPr>
            <w:r>
              <w:rPr>
                <w:sz w:val="20"/>
              </w:rPr>
              <w:t>1.Okuma</w:t>
            </w:r>
            <w:r>
              <w:rPr>
                <w:spacing w:val="-11"/>
                <w:sz w:val="20"/>
              </w:rPr>
              <w:t xml:space="preserve"> </w:t>
            </w:r>
            <w:r>
              <w:rPr>
                <w:spacing w:val="-2"/>
                <w:sz w:val="20"/>
              </w:rPr>
              <w:t>Saatleri</w:t>
            </w:r>
          </w:p>
        </w:tc>
        <w:tc>
          <w:tcPr>
            <w:tcW w:w="2129" w:type="dxa"/>
            <w:shd w:val="clear" w:color="auto" w:fill="EAEFDD"/>
          </w:tcPr>
          <w:p w14:paraId="46EEE712" w14:textId="77777777" w:rsidR="00FC51BF" w:rsidRDefault="00FC51BF" w:rsidP="00707A2C">
            <w:pPr>
              <w:pStyle w:val="TableParagraph"/>
              <w:spacing w:line="218" w:lineRule="auto"/>
              <w:ind w:left="109"/>
              <w:rPr>
                <w:sz w:val="20"/>
              </w:rPr>
            </w:pPr>
            <w:r>
              <w:rPr>
                <w:sz w:val="20"/>
              </w:rPr>
              <w:t xml:space="preserve">2.Üst Eğitim </w:t>
            </w:r>
            <w:r>
              <w:rPr>
                <w:spacing w:val="-2"/>
                <w:sz w:val="20"/>
              </w:rPr>
              <w:t>Kurumlarıyla</w:t>
            </w:r>
            <w:r>
              <w:rPr>
                <w:spacing w:val="-11"/>
                <w:sz w:val="20"/>
              </w:rPr>
              <w:t xml:space="preserve"> </w:t>
            </w:r>
            <w:r>
              <w:rPr>
                <w:spacing w:val="-2"/>
                <w:sz w:val="20"/>
              </w:rPr>
              <w:t>İlişkiler</w:t>
            </w:r>
          </w:p>
        </w:tc>
      </w:tr>
      <w:tr w:rsidR="00FC51BF" w14:paraId="38A524DD" w14:textId="77777777" w:rsidTr="00707A2C">
        <w:trPr>
          <w:trHeight w:val="611"/>
        </w:trPr>
        <w:tc>
          <w:tcPr>
            <w:tcW w:w="2999" w:type="dxa"/>
          </w:tcPr>
          <w:p w14:paraId="2C4837A6" w14:textId="77777777" w:rsidR="00FC51BF" w:rsidRDefault="00FC51BF" w:rsidP="00707A2C">
            <w:pPr>
              <w:pStyle w:val="TableParagraph"/>
              <w:spacing w:before="14"/>
              <w:ind w:left="112"/>
              <w:rPr>
                <w:b/>
                <w:sz w:val="20"/>
              </w:rPr>
            </w:pPr>
            <w:r>
              <w:rPr>
                <w:b/>
                <w:sz w:val="20"/>
              </w:rPr>
              <w:t>Kurum</w:t>
            </w:r>
            <w:r>
              <w:rPr>
                <w:b/>
                <w:spacing w:val="-8"/>
                <w:sz w:val="20"/>
              </w:rPr>
              <w:t xml:space="preserve"> </w:t>
            </w:r>
            <w:r>
              <w:rPr>
                <w:b/>
                <w:spacing w:val="-2"/>
                <w:sz w:val="20"/>
              </w:rPr>
              <w:t>Hizmetleri</w:t>
            </w:r>
          </w:p>
        </w:tc>
        <w:tc>
          <w:tcPr>
            <w:tcW w:w="2240" w:type="dxa"/>
          </w:tcPr>
          <w:p w14:paraId="698BAF72" w14:textId="77777777" w:rsidR="00FC51BF" w:rsidRDefault="00FC51BF" w:rsidP="00707A2C">
            <w:pPr>
              <w:pStyle w:val="TableParagraph"/>
              <w:spacing w:before="12"/>
              <w:ind w:left="109"/>
              <w:rPr>
                <w:sz w:val="20"/>
              </w:rPr>
            </w:pPr>
            <w:r>
              <w:rPr>
                <w:sz w:val="20"/>
              </w:rPr>
              <w:t>2.Veli</w:t>
            </w:r>
            <w:r>
              <w:rPr>
                <w:spacing w:val="-3"/>
                <w:sz w:val="20"/>
              </w:rPr>
              <w:t xml:space="preserve"> </w:t>
            </w:r>
            <w:r>
              <w:rPr>
                <w:spacing w:val="-2"/>
                <w:sz w:val="20"/>
              </w:rPr>
              <w:t>Seminerleri</w:t>
            </w:r>
          </w:p>
        </w:tc>
        <w:tc>
          <w:tcPr>
            <w:tcW w:w="2240" w:type="dxa"/>
          </w:tcPr>
          <w:p w14:paraId="2ED6A7F2" w14:textId="77777777" w:rsidR="00FC51BF" w:rsidRDefault="00FC51BF" w:rsidP="00707A2C">
            <w:pPr>
              <w:pStyle w:val="TableParagraph"/>
              <w:spacing w:line="213" w:lineRule="auto"/>
              <w:ind w:left="109"/>
              <w:rPr>
                <w:sz w:val="20"/>
              </w:rPr>
            </w:pPr>
            <w:r>
              <w:rPr>
                <w:spacing w:val="-2"/>
                <w:sz w:val="20"/>
              </w:rPr>
              <w:t xml:space="preserve">2.Kütüphanenin </w:t>
            </w:r>
            <w:r>
              <w:rPr>
                <w:spacing w:val="-4"/>
                <w:sz w:val="20"/>
              </w:rPr>
              <w:t>Zenginleştirilmesi.</w:t>
            </w:r>
          </w:p>
        </w:tc>
        <w:tc>
          <w:tcPr>
            <w:tcW w:w="2129" w:type="dxa"/>
          </w:tcPr>
          <w:p w14:paraId="7BF5A83B" w14:textId="77777777" w:rsidR="00FC51BF" w:rsidRDefault="00FC51BF" w:rsidP="00707A2C">
            <w:pPr>
              <w:pStyle w:val="TableParagraph"/>
              <w:spacing w:line="213" w:lineRule="auto"/>
              <w:ind w:left="109" w:right="442"/>
              <w:rPr>
                <w:sz w:val="20"/>
              </w:rPr>
            </w:pPr>
            <w:r>
              <w:rPr>
                <w:sz w:val="20"/>
              </w:rPr>
              <w:t>3.Çevredeki İş Merkezleriyle</w:t>
            </w:r>
            <w:r>
              <w:rPr>
                <w:spacing w:val="-13"/>
                <w:sz w:val="20"/>
              </w:rPr>
              <w:t xml:space="preserve"> </w:t>
            </w:r>
            <w:r>
              <w:rPr>
                <w:sz w:val="20"/>
              </w:rPr>
              <w:t>Olan</w:t>
            </w:r>
          </w:p>
          <w:p w14:paraId="1A43DDEA" w14:textId="77777777" w:rsidR="00FC51BF" w:rsidRDefault="00FC51BF" w:rsidP="00707A2C">
            <w:pPr>
              <w:pStyle w:val="TableParagraph"/>
              <w:spacing w:line="188" w:lineRule="exact"/>
              <w:ind w:left="109"/>
              <w:rPr>
                <w:sz w:val="20"/>
              </w:rPr>
            </w:pPr>
            <w:r>
              <w:rPr>
                <w:spacing w:val="-2"/>
                <w:sz w:val="20"/>
              </w:rPr>
              <w:t>İlişkiler</w:t>
            </w:r>
          </w:p>
        </w:tc>
      </w:tr>
      <w:tr w:rsidR="00FC51BF" w14:paraId="66FA0B9C" w14:textId="77777777" w:rsidTr="00707A2C">
        <w:trPr>
          <w:trHeight w:val="496"/>
        </w:trPr>
        <w:tc>
          <w:tcPr>
            <w:tcW w:w="2999" w:type="dxa"/>
            <w:shd w:val="clear" w:color="auto" w:fill="EAEFDD"/>
          </w:tcPr>
          <w:p w14:paraId="3283F75F" w14:textId="77777777" w:rsidR="00FC51BF" w:rsidRDefault="00FC51BF" w:rsidP="00707A2C">
            <w:pPr>
              <w:pStyle w:val="TableParagraph"/>
              <w:spacing w:before="10"/>
              <w:ind w:left="112"/>
              <w:rPr>
                <w:b/>
                <w:sz w:val="20"/>
              </w:rPr>
            </w:pPr>
            <w:r>
              <w:rPr>
                <w:b/>
                <w:sz w:val="20"/>
              </w:rPr>
              <w:t>1.EKYS</w:t>
            </w:r>
            <w:r>
              <w:rPr>
                <w:b/>
                <w:spacing w:val="-6"/>
                <w:sz w:val="20"/>
              </w:rPr>
              <w:t xml:space="preserve"> </w:t>
            </w:r>
            <w:r>
              <w:rPr>
                <w:b/>
                <w:spacing w:val="-2"/>
                <w:sz w:val="20"/>
              </w:rPr>
              <w:t>Çalışmaları</w:t>
            </w:r>
          </w:p>
        </w:tc>
        <w:tc>
          <w:tcPr>
            <w:tcW w:w="2240" w:type="dxa"/>
            <w:shd w:val="clear" w:color="auto" w:fill="EAEFDD"/>
          </w:tcPr>
          <w:p w14:paraId="0BB5BD20" w14:textId="77777777" w:rsidR="00FC51BF" w:rsidRDefault="00FC51BF" w:rsidP="00707A2C">
            <w:pPr>
              <w:pStyle w:val="TableParagraph"/>
              <w:spacing w:before="12"/>
              <w:ind w:left="109"/>
              <w:rPr>
                <w:sz w:val="20"/>
              </w:rPr>
            </w:pPr>
            <w:r>
              <w:rPr>
                <w:sz w:val="20"/>
              </w:rPr>
              <w:t>3.Personel</w:t>
            </w:r>
            <w:r>
              <w:rPr>
                <w:spacing w:val="-7"/>
                <w:sz w:val="20"/>
              </w:rPr>
              <w:t xml:space="preserve"> </w:t>
            </w:r>
            <w:r>
              <w:rPr>
                <w:spacing w:val="-2"/>
                <w:sz w:val="20"/>
              </w:rPr>
              <w:t>Eğitimleri</w:t>
            </w:r>
          </w:p>
        </w:tc>
        <w:tc>
          <w:tcPr>
            <w:tcW w:w="2240" w:type="dxa"/>
            <w:shd w:val="clear" w:color="auto" w:fill="EAEFDD"/>
          </w:tcPr>
          <w:p w14:paraId="56251E49" w14:textId="77777777" w:rsidR="00FC51BF" w:rsidRDefault="00FC51BF" w:rsidP="00707A2C">
            <w:pPr>
              <w:pStyle w:val="TableParagraph"/>
              <w:spacing w:before="10"/>
              <w:ind w:left="109"/>
              <w:rPr>
                <w:b/>
                <w:sz w:val="20"/>
              </w:rPr>
            </w:pPr>
            <w:r>
              <w:rPr>
                <w:b/>
                <w:sz w:val="20"/>
              </w:rPr>
              <w:t>Etkinlik</w:t>
            </w:r>
            <w:r>
              <w:rPr>
                <w:b/>
                <w:spacing w:val="-10"/>
                <w:sz w:val="20"/>
              </w:rPr>
              <w:t xml:space="preserve"> </w:t>
            </w:r>
            <w:r>
              <w:rPr>
                <w:b/>
                <w:spacing w:val="-2"/>
                <w:sz w:val="20"/>
              </w:rPr>
              <w:t>Hizmetleri</w:t>
            </w:r>
          </w:p>
        </w:tc>
        <w:tc>
          <w:tcPr>
            <w:tcW w:w="2129" w:type="dxa"/>
            <w:shd w:val="clear" w:color="auto" w:fill="EAEFDD"/>
          </w:tcPr>
          <w:p w14:paraId="6907B00F" w14:textId="77777777" w:rsidR="00FC51BF" w:rsidRDefault="00FC51BF" w:rsidP="00707A2C">
            <w:pPr>
              <w:pStyle w:val="TableParagraph"/>
              <w:spacing w:line="248" w:lineRule="exact"/>
              <w:ind w:left="109" w:right="492"/>
              <w:rPr>
                <w:sz w:val="20"/>
              </w:rPr>
            </w:pPr>
            <w:r>
              <w:rPr>
                <w:sz w:val="20"/>
              </w:rPr>
              <w:t>4.Kurumlarla</w:t>
            </w:r>
            <w:r>
              <w:rPr>
                <w:spacing w:val="-13"/>
                <w:sz w:val="20"/>
              </w:rPr>
              <w:t xml:space="preserve"> </w:t>
            </w:r>
            <w:r>
              <w:rPr>
                <w:sz w:val="20"/>
              </w:rPr>
              <w:t xml:space="preserve">Olan </w:t>
            </w:r>
            <w:r>
              <w:rPr>
                <w:spacing w:val="-2"/>
                <w:sz w:val="20"/>
              </w:rPr>
              <w:t>İlişkiler</w:t>
            </w:r>
          </w:p>
        </w:tc>
      </w:tr>
      <w:tr w:rsidR="00FC51BF" w14:paraId="3057009D" w14:textId="77777777" w:rsidTr="00707A2C">
        <w:trPr>
          <w:trHeight w:val="282"/>
        </w:trPr>
        <w:tc>
          <w:tcPr>
            <w:tcW w:w="2999" w:type="dxa"/>
          </w:tcPr>
          <w:p w14:paraId="219C498C" w14:textId="77777777" w:rsidR="00FC51BF" w:rsidRDefault="00FC51BF" w:rsidP="00707A2C">
            <w:pPr>
              <w:pStyle w:val="TableParagraph"/>
              <w:spacing w:before="10"/>
              <w:ind w:left="112"/>
              <w:rPr>
                <w:b/>
                <w:sz w:val="20"/>
              </w:rPr>
            </w:pPr>
            <w:r>
              <w:rPr>
                <w:b/>
                <w:sz w:val="20"/>
              </w:rPr>
              <w:t>2.Stratejik</w:t>
            </w:r>
            <w:r>
              <w:rPr>
                <w:b/>
                <w:spacing w:val="-10"/>
                <w:sz w:val="20"/>
              </w:rPr>
              <w:t xml:space="preserve"> </w:t>
            </w:r>
            <w:r>
              <w:rPr>
                <w:b/>
                <w:sz w:val="20"/>
              </w:rPr>
              <w:t>Planlama</w:t>
            </w:r>
            <w:r>
              <w:rPr>
                <w:b/>
                <w:spacing w:val="-10"/>
                <w:sz w:val="20"/>
              </w:rPr>
              <w:t xml:space="preserve"> </w:t>
            </w:r>
            <w:r>
              <w:rPr>
                <w:b/>
                <w:spacing w:val="-2"/>
                <w:sz w:val="20"/>
              </w:rPr>
              <w:t>Çalışmaları</w:t>
            </w:r>
          </w:p>
        </w:tc>
        <w:tc>
          <w:tcPr>
            <w:tcW w:w="2240" w:type="dxa"/>
          </w:tcPr>
          <w:p w14:paraId="03BE4C97" w14:textId="77777777" w:rsidR="00FC51BF" w:rsidRDefault="00FC51BF" w:rsidP="00707A2C">
            <w:pPr>
              <w:pStyle w:val="TableParagraph"/>
              <w:spacing w:before="12"/>
              <w:ind w:left="109"/>
              <w:rPr>
                <w:sz w:val="20"/>
              </w:rPr>
            </w:pPr>
            <w:r>
              <w:rPr>
                <w:sz w:val="20"/>
              </w:rPr>
              <w:t>4.Meslek</w:t>
            </w:r>
            <w:r>
              <w:rPr>
                <w:spacing w:val="-8"/>
                <w:sz w:val="20"/>
              </w:rPr>
              <w:t xml:space="preserve"> </w:t>
            </w:r>
            <w:r>
              <w:rPr>
                <w:spacing w:val="-2"/>
                <w:sz w:val="20"/>
              </w:rPr>
              <w:t>Tanıtımları</w:t>
            </w:r>
          </w:p>
        </w:tc>
        <w:tc>
          <w:tcPr>
            <w:tcW w:w="2240" w:type="dxa"/>
          </w:tcPr>
          <w:p w14:paraId="368CF055" w14:textId="77777777" w:rsidR="00FC51BF" w:rsidRDefault="00FC51BF" w:rsidP="00707A2C">
            <w:pPr>
              <w:pStyle w:val="TableParagraph"/>
              <w:spacing w:before="12"/>
              <w:ind w:left="109"/>
              <w:rPr>
                <w:sz w:val="20"/>
              </w:rPr>
            </w:pPr>
            <w:r>
              <w:rPr>
                <w:spacing w:val="-2"/>
                <w:sz w:val="20"/>
              </w:rPr>
              <w:t>1.Seminerler</w:t>
            </w:r>
          </w:p>
        </w:tc>
        <w:tc>
          <w:tcPr>
            <w:tcW w:w="2129" w:type="dxa"/>
          </w:tcPr>
          <w:p w14:paraId="57ECBE8D" w14:textId="77777777" w:rsidR="00FC51BF" w:rsidRDefault="00FC51BF" w:rsidP="00707A2C">
            <w:pPr>
              <w:pStyle w:val="TableParagraph"/>
              <w:rPr>
                <w:sz w:val="20"/>
              </w:rPr>
            </w:pPr>
          </w:p>
        </w:tc>
      </w:tr>
      <w:tr w:rsidR="00FC51BF" w14:paraId="0002A1E3" w14:textId="77777777" w:rsidTr="00707A2C">
        <w:trPr>
          <w:trHeight w:val="621"/>
        </w:trPr>
        <w:tc>
          <w:tcPr>
            <w:tcW w:w="2999" w:type="dxa"/>
            <w:shd w:val="clear" w:color="auto" w:fill="EAEFDD"/>
          </w:tcPr>
          <w:p w14:paraId="14BF5543" w14:textId="77777777" w:rsidR="00FC51BF" w:rsidRDefault="00FC51BF" w:rsidP="00707A2C">
            <w:pPr>
              <w:pStyle w:val="TableParagraph"/>
              <w:spacing w:before="10"/>
              <w:ind w:left="112"/>
              <w:rPr>
                <w:b/>
                <w:sz w:val="20"/>
              </w:rPr>
            </w:pPr>
            <w:r>
              <w:rPr>
                <w:b/>
                <w:sz w:val="20"/>
              </w:rPr>
              <w:t>Kurs</w:t>
            </w:r>
            <w:r>
              <w:rPr>
                <w:b/>
                <w:spacing w:val="-5"/>
                <w:sz w:val="20"/>
              </w:rPr>
              <w:t xml:space="preserve"> </w:t>
            </w:r>
            <w:r>
              <w:rPr>
                <w:b/>
                <w:spacing w:val="-2"/>
                <w:sz w:val="20"/>
              </w:rPr>
              <w:t>Hizmetleri</w:t>
            </w:r>
          </w:p>
        </w:tc>
        <w:tc>
          <w:tcPr>
            <w:tcW w:w="2240" w:type="dxa"/>
            <w:shd w:val="clear" w:color="auto" w:fill="EAEFDD"/>
          </w:tcPr>
          <w:p w14:paraId="0B36B719" w14:textId="77777777" w:rsidR="00FC51BF" w:rsidRDefault="00FC51BF" w:rsidP="00707A2C">
            <w:pPr>
              <w:pStyle w:val="TableParagraph"/>
              <w:spacing w:line="218" w:lineRule="auto"/>
              <w:ind w:left="109" w:right="786"/>
              <w:rPr>
                <w:sz w:val="20"/>
              </w:rPr>
            </w:pPr>
            <w:r>
              <w:rPr>
                <w:spacing w:val="-2"/>
                <w:sz w:val="20"/>
              </w:rPr>
              <w:t>5.Okul Tanıtımları/</w:t>
            </w:r>
          </w:p>
          <w:p w14:paraId="4D1ADFB2" w14:textId="77777777" w:rsidR="00FC51BF" w:rsidRDefault="00FC51BF" w:rsidP="00707A2C">
            <w:pPr>
              <w:pStyle w:val="TableParagraph"/>
              <w:spacing w:line="190" w:lineRule="exact"/>
              <w:ind w:left="109"/>
              <w:rPr>
                <w:sz w:val="20"/>
              </w:rPr>
            </w:pPr>
            <w:r>
              <w:rPr>
                <w:sz w:val="20"/>
              </w:rPr>
              <w:t>Kariyer</w:t>
            </w:r>
            <w:r>
              <w:rPr>
                <w:spacing w:val="-7"/>
                <w:sz w:val="20"/>
              </w:rPr>
              <w:t xml:space="preserve"> </w:t>
            </w:r>
            <w:r>
              <w:rPr>
                <w:spacing w:val="-2"/>
                <w:sz w:val="20"/>
              </w:rPr>
              <w:t>Günleri</w:t>
            </w:r>
          </w:p>
        </w:tc>
        <w:tc>
          <w:tcPr>
            <w:tcW w:w="2240" w:type="dxa"/>
            <w:shd w:val="clear" w:color="auto" w:fill="EAEFDD"/>
          </w:tcPr>
          <w:p w14:paraId="1B04908D" w14:textId="77777777" w:rsidR="00FC51BF" w:rsidRDefault="00FC51BF" w:rsidP="00707A2C">
            <w:pPr>
              <w:pStyle w:val="TableParagraph"/>
              <w:spacing w:before="12"/>
              <w:ind w:left="109"/>
              <w:rPr>
                <w:sz w:val="20"/>
              </w:rPr>
            </w:pPr>
            <w:r>
              <w:rPr>
                <w:sz w:val="20"/>
              </w:rPr>
              <w:t>2.Kermes</w:t>
            </w:r>
            <w:r>
              <w:rPr>
                <w:spacing w:val="-6"/>
                <w:sz w:val="20"/>
              </w:rPr>
              <w:t xml:space="preserve"> </w:t>
            </w:r>
            <w:r>
              <w:rPr>
                <w:sz w:val="20"/>
              </w:rPr>
              <w:t>ve</w:t>
            </w:r>
            <w:r>
              <w:rPr>
                <w:spacing w:val="-6"/>
                <w:sz w:val="20"/>
              </w:rPr>
              <w:t xml:space="preserve"> </w:t>
            </w:r>
            <w:r>
              <w:rPr>
                <w:spacing w:val="-2"/>
                <w:sz w:val="20"/>
              </w:rPr>
              <w:t>Şenlikler</w:t>
            </w:r>
          </w:p>
        </w:tc>
        <w:tc>
          <w:tcPr>
            <w:tcW w:w="2129" w:type="dxa"/>
            <w:shd w:val="clear" w:color="auto" w:fill="EAEFDD"/>
          </w:tcPr>
          <w:p w14:paraId="192A1F62" w14:textId="77777777" w:rsidR="00FC51BF" w:rsidRDefault="00FC51BF" w:rsidP="00707A2C">
            <w:pPr>
              <w:pStyle w:val="TableParagraph"/>
              <w:rPr>
                <w:sz w:val="20"/>
              </w:rPr>
            </w:pPr>
          </w:p>
        </w:tc>
      </w:tr>
      <w:tr w:rsidR="00FC51BF" w14:paraId="271BEEE6" w14:textId="77777777" w:rsidTr="00707A2C">
        <w:trPr>
          <w:trHeight w:val="621"/>
        </w:trPr>
        <w:tc>
          <w:tcPr>
            <w:tcW w:w="2999" w:type="dxa"/>
          </w:tcPr>
          <w:p w14:paraId="0009262F" w14:textId="77777777" w:rsidR="00FC51BF" w:rsidRDefault="00FC51BF" w:rsidP="00707A2C">
            <w:pPr>
              <w:pStyle w:val="TableParagraph"/>
              <w:spacing w:before="10"/>
              <w:ind w:left="112"/>
              <w:rPr>
                <w:b/>
                <w:sz w:val="20"/>
              </w:rPr>
            </w:pPr>
            <w:r>
              <w:rPr>
                <w:b/>
                <w:sz w:val="20"/>
              </w:rPr>
              <w:t>1.Egzersiz</w:t>
            </w:r>
            <w:r>
              <w:rPr>
                <w:b/>
                <w:spacing w:val="-7"/>
                <w:sz w:val="20"/>
              </w:rPr>
              <w:t xml:space="preserve"> </w:t>
            </w:r>
            <w:r>
              <w:rPr>
                <w:b/>
                <w:spacing w:val="-2"/>
                <w:sz w:val="20"/>
              </w:rPr>
              <w:t>Çalışmaları</w:t>
            </w:r>
          </w:p>
        </w:tc>
        <w:tc>
          <w:tcPr>
            <w:tcW w:w="2240" w:type="dxa"/>
          </w:tcPr>
          <w:p w14:paraId="7A0A8CB3" w14:textId="77777777" w:rsidR="00FC51BF" w:rsidRDefault="00FC51BF" w:rsidP="00707A2C">
            <w:pPr>
              <w:pStyle w:val="TableParagraph"/>
              <w:spacing w:before="12"/>
              <w:ind w:left="109"/>
              <w:rPr>
                <w:sz w:val="20"/>
              </w:rPr>
            </w:pPr>
            <w:r>
              <w:rPr>
                <w:sz w:val="20"/>
              </w:rPr>
              <w:t>6.Veli/Ev</w:t>
            </w:r>
            <w:r>
              <w:rPr>
                <w:spacing w:val="-5"/>
                <w:sz w:val="20"/>
              </w:rPr>
              <w:t xml:space="preserve"> </w:t>
            </w:r>
            <w:r>
              <w:rPr>
                <w:spacing w:val="-2"/>
                <w:sz w:val="20"/>
              </w:rPr>
              <w:t>Ziyaretleri</w:t>
            </w:r>
          </w:p>
        </w:tc>
        <w:tc>
          <w:tcPr>
            <w:tcW w:w="2240" w:type="dxa"/>
          </w:tcPr>
          <w:p w14:paraId="01C49C7A" w14:textId="77777777" w:rsidR="00FC51BF" w:rsidRDefault="00FC51BF" w:rsidP="00707A2C">
            <w:pPr>
              <w:pStyle w:val="TableParagraph"/>
              <w:spacing w:line="196" w:lineRule="exact"/>
              <w:ind w:left="109"/>
              <w:rPr>
                <w:sz w:val="20"/>
              </w:rPr>
            </w:pPr>
            <w:r>
              <w:rPr>
                <w:spacing w:val="-2"/>
                <w:sz w:val="20"/>
              </w:rPr>
              <w:t>3.Sağlık,Beslenme,</w:t>
            </w:r>
          </w:p>
          <w:p w14:paraId="6EB394C3" w14:textId="77777777" w:rsidR="00FC51BF" w:rsidRDefault="00FC51BF" w:rsidP="00707A2C">
            <w:pPr>
              <w:pStyle w:val="TableParagraph"/>
              <w:spacing w:line="206" w:lineRule="exact"/>
              <w:ind w:left="109"/>
              <w:rPr>
                <w:sz w:val="20"/>
              </w:rPr>
            </w:pPr>
            <w:r>
              <w:rPr>
                <w:sz w:val="20"/>
              </w:rPr>
              <w:t>Temizlik</w:t>
            </w:r>
            <w:r>
              <w:rPr>
                <w:spacing w:val="-13"/>
                <w:sz w:val="20"/>
              </w:rPr>
              <w:t xml:space="preserve"> </w:t>
            </w:r>
            <w:r>
              <w:rPr>
                <w:sz w:val="20"/>
              </w:rPr>
              <w:t>vb.</w:t>
            </w:r>
            <w:r>
              <w:rPr>
                <w:spacing w:val="-12"/>
                <w:sz w:val="20"/>
              </w:rPr>
              <w:t xml:space="preserve"> </w:t>
            </w:r>
            <w:r>
              <w:rPr>
                <w:sz w:val="20"/>
              </w:rPr>
              <w:t xml:space="preserve">Eğitici </w:t>
            </w:r>
            <w:r>
              <w:rPr>
                <w:spacing w:val="-2"/>
                <w:sz w:val="20"/>
              </w:rPr>
              <w:t>Programlar</w:t>
            </w:r>
          </w:p>
        </w:tc>
        <w:tc>
          <w:tcPr>
            <w:tcW w:w="2129" w:type="dxa"/>
          </w:tcPr>
          <w:p w14:paraId="7A5EEFA1" w14:textId="77777777" w:rsidR="00FC51BF" w:rsidRDefault="00FC51BF" w:rsidP="00707A2C">
            <w:pPr>
              <w:pStyle w:val="TableParagraph"/>
              <w:rPr>
                <w:sz w:val="20"/>
              </w:rPr>
            </w:pPr>
          </w:p>
        </w:tc>
      </w:tr>
      <w:tr w:rsidR="00FC51BF" w14:paraId="64517DF5" w14:textId="77777777" w:rsidTr="00707A2C">
        <w:trPr>
          <w:trHeight w:val="587"/>
        </w:trPr>
        <w:tc>
          <w:tcPr>
            <w:tcW w:w="2999" w:type="dxa"/>
            <w:shd w:val="clear" w:color="auto" w:fill="EAEFDD"/>
          </w:tcPr>
          <w:p w14:paraId="75A8A752" w14:textId="77777777" w:rsidR="00FC51BF" w:rsidRDefault="00FC51BF" w:rsidP="00707A2C">
            <w:pPr>
              <w:pStyle w:val="TableParagraph"/>
              <w:spacing w:line="185" w:lineRule="exact"/>
              <w:ind w:left="112"/>
              <w:rPr>
                <w:b/>
                <w:sz w:val="20"/>
              </w:rPr>
            </w:pPr>
            <w:r>
              <w:rPr>
                <w:b/>
                <w:sz w:val="20"/>
              </w:rPr>
              <w:t>2.Yetiştirme</w:t>
            </w:r>
            <w:r>
              <w:rPr>
                <w:b/>
                <w:spacing w:val="-13"/>
                <w:sz w:val="20"/>
              </w:rPr>
              <w:t xml:space="preserve"> </w:t>
            </w:r>
            <w:r>
              <w:rPr>
                <w:b/>
                <w:spacing w:val="-5"/>
                <w:sz w:val="20"/>
              </w:rPr>
              <w:t>ve</w:t>
            </w:r>
          </w:p>
          <w:p w14:paraId="6227F6B7" w14:textId="77777777" w:rsidR="00FC51BF" w:rsidRDefault="00FC51BF" w:rsidP="00707A2C">
            <w:pPr>
              <w:pStyle w:val="TableParagraph"/>
              <w:spacing w:line="194" w:lineRule="exact"/>
              <w:ind w:left="112" w:right="1331"/>
              <w:rPr>
                <w:b/>
                <w:sz w:val="20"/>
              </w:rPr>
            </w:pPr>
            <w:r>
              <w:rPr>
                <w:b/>
                <w:sz w:val="20"/>
              </w:rPr>
              <w:t>Sınava</w:t>
            </w:r>
            <w:r>
              <w:rPr>
                <w:b/>
                <w:spacing w:val="-13"/>
                <w:sz w:val="20"/>
              </w:rPr>
              <w:t xml:space="preserve"> </w:t>
            </w:r>
            <w:r>
              <w:rPr>
                <w:b/>
                <w:sz w:val="20"/>
              </w:rPr>
              <w:t xml:space="preserve">Hazırlama </w:t>
            </w:r>
            <w:r>
              <w:rPr>
                <w:b/>
                <w:spacing w:val="-2"/>
                <w:sz w:val="20"/>
              </w:rPr>
              <w:t>Kursları</w:t>
            </w:r>
          </w:p>
        </w:tc>
        <w:tc>
          <w:tcPr>
            <w:tcW w:w="2240" w:type="dxa"/>
            <w:shd w:val="clear" w:color="auto" w:fill="EAEFDD"/>
          </w:tcPr>
          <w:p w14:paraId="3230A31F" w14:textId="77777777" w:rsidR="00FC51BF" w:rsidRDefault="00FC51BF" w:rsidP="00707A2C">
            <w:pPr>
              <w:pStyle w:val="TableParagraph"/>
              <w:spacing w:before="10" w:line="256" w:lineRule="auto"/>
              <w:ind w:left="109" w:right="786"/>
              <w:rPr>
                <w:b/>
                <w:sz w:val="20"/>
              </w:rPr>
            </w:pPr>
            <w:r>
              <w:rPr>
                <w:b/>
                <w:sz w:val="20"/>
              </w:rPr>
              <w:t>Mezun</w:t>
            </w:r>
            <w:r>
              <w:rPr>
                <w:b/>
                <w:spacing w:val="-13"/>
                <w:sz w:val="20"/>
              </w:rPr>
              <w:t xml:space="preserve"> </w:t>
            </w:r>
            <w:r>
              <w:rPr>
                <w:b/>
                <w:sz w:val="20"/>
              </w:rPr>
              <w:t xml:space="preserve">Öğrenci </w:t>
            </w:r>
            <w:r>
              <w:rPr>
                <w:b/>
                <w:spacing w:val="-2"/>
                <w:sz w:val="20"/>
              </w:rPr>
              <w:t>Hizmetleri</w:t>
            </w:r>
          </w:p>
        </w:tc>
        <w:tc>
          <w:tcPr>
            <w:tcW w:w="2240" w:type="dxa"/>
            <w:shd w:val="clear" w:color="auto" w:fill="EAEFDD"/>
          </w:tcPr>
          <w:p w14:paraId="0EEEB189" w14:textId="77777777" w:rsidR="00FC51BF" w:rsidRDefault="00FC51BF" w:rsidP="00707A2C">
            <w:pPr>
              <w:pStyle w:val="TableParagraph"/>
              <w:spacing w:before="12" w:line="261" w:lineRule="auto"/>
              <w:ind w:left="109" w:right="614"/>
              <w:rPr>
                <w:sz w:val="20"/>
              </w:rPr>
            </w:pPr>
            <w:r>
              <w:rPr>
                <w:sz w:val="20"/>
              </w:rPr>
              <w:t>4.Değerler</w:t>
            </w:r>
            <w:r>
              <w:rPr>
                <w:spacing w:val="-13"/>
                <w:sz w:val="20"/>
              </w:rPr>
              <w:t xml:space="preserve"> </w:t>
            </w:r>
            <w:r>
              <w:rPr>
                <w:sz w:val="20"/>
              </w:rPr>
              <w:t xml:space="preserve">Eğitimi </w:t>
            </w:r>
            <w:r>
              <w:rPr>
                <w:spacing w:val="-2"/>
                <w:sz w:val="20"/>
              </w:rPr>
              <w:t>Çalışmaları</w:t>
            </w:r>
          </w:p>
        </w:tc>
        <w:tc>
          <w:tcPr>
            <w:tcW w:w="2129" w:type="dxa"/>
            <w:shd w:val="clear" w:color="auto" w:fill="EAEFDD"/>
          </w:tcPr>
          <w:p w14:paraId="761D7D01" w14:textId="77777777" w:rsidR="00FC51BF" w:rsidRDefault="00FC51BF" w:rsidP="00707A2C">
            <w:pPr>
              <w:pStyle w:val="TableParagraph"/>
              <w:rPr>
                <w:sz w:val="20"/>
              </w:rPr>
            </w:pPr>
          </w:p>
        </w:tc>
      </w:tr>
      <w:tr w:rsidR="00FC51BF" w14:paraId="62B8791B" w14:textId="77777777" w:rsidTr="00707A2C">
        <w:trPr>
          <w:trHeight w:val="611"/>
        </w:trPr>
        <w:tc>
          <w:tcPr>
            <w:tcW w:w="2999" w:type="dxa"/>
          </w:tcPr>
          <w:p w14:paraId="2559FDBE" w14:textId="77777777" w:rsidR="00FC51BF" w:rsidRDefault="00FC51BF" w:rsidP="00707A2C">
            <w:pPr>
              <w:pStyle w:val="TableParagraph"/>
              <w:spacing w:before="14"/>
              <w:ind w:left="112"/>
              <w:rPr>
                <w:b/>
                <w:sz w:val="20"/>
              </w:rPr>
            </w:pPr>
            <w:r>
              <w:rPr>
                <w:b/>
                <w:sz w:val="20"/>
              </w:rPr>
              <w:t>3.Halk</w:t>
            </w:r>
            <w:r>
              <w:rPr>
                <w:b/>
                <w:spacing w:val="-8"/>
                <w:sz w:val="20"/>
              </w:rPr>
              <w:t xml:space="preserve"> </w:t>
            </w:r>
            <w:r>
              <w:rPr>
                <w:b/>
                <w:spacing w:val="-2"/>
                <w:sz w:val="20"/>
              </w:rPr>
              <w:t>Oyunları</w:t>
            </w:r>
          </w:p>
        </w:tc>
        <w:tc>
          <w:tcPr>
            <w:tcW w:w="2240" w:type="dxa"/>
          </w:tcPr>
          <w:p w14:paraId="08681E6B" w14:textId="77777777" w:rsidR="00FC51BF" w:rsidRDefault="00FC51BF" w:rsidP="00707A2C">
            <w:pPr>
              <w:pStyle w:val="TableParagraph"/>
              <w:spacing w:line="213" w:lineRule="auto"/>
              <w:ind w:left="109" w:right="786"/>
              <w:rPr>
                <w:sz w:val="20"/>
              </w:rPr>
            </w:pPr>
            <w:r>
              <w:rPr>
                <w:spacing w:val="-2"/>
                <w:sz w:val="20"/>
              </w:rPr>
              <w:t>1.Mezun Öğrencilerle</w:t>
            </w:r>
          </w:p>
          <w:p w14:paraId="1D63B1C9" w14:textId="77777777" w:rsidR="00FC51BF" w:rsidRDefault="00FC51BF" w:rsidP="00707A2C">
            <w:pPr>
              <w:pStyle w:val="TableParagraph"/>
              <w:spacing w:line="188" w:lineRule="exact"/>
              <w:ind w:left="109"/>
              <w:rPr>
                <w:sz w:val="20"/>
              </w:rPr>
            </w:pPr>
            <w:r>
              <w:rPr>
                <w:spacing w:val="-2"/>
                <w:sz w:val="20"/>
              </w:rPr>
              <w:t>İletişim</w:t>
            </w:r>
          </w:p>
        </w:tc>
        <w:tc>
          <w:tcPr>
            <w:tcW w:w="2240" w:type="dxa"/>
          </w:tcPr>
          <w:p w14:paraId="14A8275E" w14:textId="77777777" w:rsidR="00FC51BF" w:rsidRDefault="00FC51BF" w:rsidP="00707A2C">
            <w:pPr>
              <w:pStyle w:val="TableParagraph"/>
              <w:spacing w:before="12" w:line="261" w:lineRule="auto"/>
              <w:ind w:left="109" w:right="636"/>
              <w:rPr>
                <w:sz w:val="20"/>
              </w:rPr>
            </w:pPr>
            <w:r>
              <w:rPr>
                <w:sz w:val="20"/>
              </w:rPr>
              <w:t>5.Eğitici</w:t>
            </w:r>
            <w:r>
              <w:rPr>
                <w:spacing w:val="-13"/>
                <w:sz w:val="20"/>
              </w:rPr>
              <w:t xml:space="preserve"> </w:t>
            </w:r>
            <w:r>
              <w:rPr>
                <w:sz w:val="20"/>
              </w:rPr>
              <w:t xml:space="preserve">Filmlerin </w:t>
            </w:r>
            <w:r>
              <w:rPr>
                <w:spacing w:val="-2"/>
                <w:sz w:val="20"/>
              </w:rPr>
              <w:t>İzletilmesi</w:t>
            </w:r>
          </w:p>
        </w:tc>
        <w:tc>
          <w:tcPr>
            <w:tcW w:w="2129" w:type="dxa"/>
          </w:tcPr>
          <w:p w14:paraId="11FAEF3C" w14:textId="77777777" w:rsidR="00FC51BF" w:rsidRDefault="00FC51BF" w:rsidP="00707A2C">
            <w:pPr>
              <w:pStyle w:val="TableParagraph"/>
              <w:rPr>
                <w:sz w:val="20"/>
              </w:rPr>
            </w:pPr>
          </w:p>
        </w:tc>
      </w:tr>
      <w:tr w:rsidR="00FC51BF" w14:paraId="4D63C09F" w14:textId="77777777" w:rsidTr="00707A2C">
        <w:trPr>
          <w:trHeight w:val="285"/>
        </w:trPr>
        <w:tc>
          <w:tcPr>
            <w:tcW w:w="2999" w:type="dxa"/>
            <w:shd w:val="clear" w:color="auto" w:fill="EAEFDD"/>
          </w:tcPr>
          <w:p w14:paraId="5A0AF65F" w14:textId="77777777" w:rsidR="00FC51BF" w:rsidRDefault="00FC51BF" w:rsidP="00707A2C">
            <w:pPr>
              <w:pStyle w:val="TableParagraph"/>
              <w:rPr>
                <w:sz w:val="20"/>
              </w:rPr>
            </w:pPr>
          </w:p>
        </w:tc>
        <w:tc>
          <w:tcPr>
            <w:tcW w:w="2240" w:type="dxa"/>
            <w:shd w:val="clear" w:color="auto" w:fill="EAEFDD"/>
          </w:tcPr>
          <w:p w14:paraId="719A7420" w14:textId="77777777" w:rsidR="00FC51BF" w:rsidRDefault="00FC51BF" w:rsidP="00707A2C">
            <w:pPr>
              <w:pStyle w:val="TableParagraph"/>
              <w:rPr>
                <w:sz w:val="20"/>
              </w:rPr>
            </w:pPr>
          </w:p>
        </w:tc>
        <w:tc>
          <w:tcPr>
            <w:tcW w:w="2240" w:type="dxa"/>
            <w:shd w:val="clear" w:color="auto" w:fill="EAEFDD"/>
          </w:tcPr>
          <w:p w14:paraId="4D65D2C1" w14:textId="77777777" w:rsidR="00FC51BF" w:rsidRDefault="00FC51BF" w:rsidP="00707A2C">
            <w:pPr>
              <w:pStyle w:val="TableParagraph"/>
              <w:rPr>
                <w:sz w:val="20"/>
              </w:rPr>
            </w:pPr>
          </w:p>
        </w:tc>
        <w:tc>
          <w:tcPr>
            <w:tcW w:w="2129" w:type="dxa"/>
            <w:shd w:val="clear" w:color="auto" w:fill="EAEFDD"/>
          </w:tcPr>
          <w:p w14:paraId="56531BF1" w14:textId="77777777" w:rsidR="00FC51BF" w:rsidRDefault="00FC51BF" w:rsidP="00707A2C">
            <w:pPr>
              <w:pStyle w:val="TableParagraph"/>
              <w:rPr>
                <w:sz w:val="20"/>
              </w:rPr>
            </w:pPr>
          </w:p>
        </w:tc>
      </w:tr>
    </w:tbl>
    <w:p w14:paraId="06E165F6" w14:textId="77777777" w:rsidR="00FC51BF" w:rsidRDefault="00FC51BF" w:rsidP="00FC51BF">
      <w:pPr>
        <w:rPr>
          <w:sz w:val="20"/>
        </w:rPr>
        <w:sectPr w:rsidR="00FC51BF">
          <w:pgSz w:w="11920" w:h="16850"/>
          <w:pgMar w:top="1240" w:right="260" w:bottom="1280" w:left="340" w:header="0" w:footer="925" w:gutter="0"/>
          <w:cols w:space="720"/>
        </w:sectPr>
      </w:pPr>
    </w:p>
    <w:p w14:paraId="10114BD0" w14:textId="5BFBB627" w:rsidR="00FC51BF" w:rsidRDefault="00FC51BF" w:rsidP="00FC51BF">
      <w:pPr>
        <w:spacing w:before="73"/>
        <w:ind w:left="617"/>
        <w:rPr>
          <w:b/>
          <w:sz w:val="24"/>
        </w:rPr>
      </w:pPr>
      <w:r>
        <w:rPr>
          <w:b/>
          <w:sz w:val="24"/>
        </w:rPr>
        <w:lastRenderedPageBreak/>
        <w:t>Halil Kut Paşa</w:t>
      </w:r>
      <w:r>
        <w:rPr>
          <w:b/>
          <w:spacing w:val="-4"/>
          <w:sz w:val="24"/>
        </w:rPr>
        <w:t xml:space="preserve"> </w:t>
      </w:r>
      <w:r>
        <w:rPr>
          <w:b/>
          <w:sz w:val="24"/>
        </w:rPr>
        <w:t>Ortaokulu ve İmam Hatip Ortaokulu Faaliyet</w:t>
      </w:r>
      <w:r>
        <w:rPr>
          <w:b/>
          <w:spacing w:val="-4"/>
          <w:sz w:val="24"/>
        </w:rPr>
        <w:t xml:space="preserve"> </w:t>
      </w:r>
      <w:r>
        <w:rPr>
          <w:b/>
          <w:sz w:val="24"/>
        </w:rPr>
        <w:t>Alanları</w:t>
      </w:r>
      <w:r>
        <w:rPr>
          <w:b/>
          <w:spacing w:val="-4"/>
          <w:sz w:val="24"/>
        </w:rPr>
        <w:t xml:space="preserve"> </w:t>
      </w:r>
      <w:r>
        <w:rPr>
          <w:b/>
          <w:sz w:val="24"/>
        </w:rPr>
        <w:t>ve</w:t>
      </w:r>
      <w:r>
        <w:rPr>
          <w:b/>
          <w:spacing w:val="-4"/>
          <w:sz w:val="24"/>
        </w:rPr>
        <w:t xml:space="preserve"> </w:t>
      </w:r>
      <w:r>
        <w:rPr>
          <w:b/>
          <w:spacing w:val="-2"/>
          <w:sz w:val="24"/>
        </w:rPr>
        <w:t>Hizmetler</w:t>
      </w:r>
    </w:p>
    <w:p w14:paraId="02961BF2" w14:textId="77777777" w:rsidR="00FC51BF" w:rsidRDefault="00FC51BF" w:rsidP="00FC51BF">
      <w:pPr>
        <w:pStyle w:val="GvdeMetni"/>
        <w:spacing w:before="107"/>
        <w:rPr>
          <w:b/>
          <w:sz w:val="20"/>
        </w:rPr>
      </w:pPr>
    </w:p>
    <w:tbl>
      <w:tblPr>
        <w:tblW w:w="0" w:type="auto"/>
        <w:tblInd w:w="476" w:type="dxa"/>
        <w:tblBorders>
          <w:top w:val="single" w:sz="4" w:space="0" w:color="C2D49B"/>
          <w:left w:val="single" w:sz="4" w:space="0" w:color="C2D49B"/>
          <w:bottom w:val="single" w:sz="4" w:space="0" w:color="C2D49B"/>
          <w:right w:val="single" w:sz="4" w:space="0" w:color="C2D49B"/>
          <w:insideH w:val="single" w:sz="4" w:space="0" w:color="C2D49B"/>
          <w:insideV w:val="single" w:sz="4" w:space="0" w:color="C2D49B"/>
        </w:tblBorders>
        <w:tblLayout w:type="fixed"/>
        <w:tblCellMar>
          <w:left w:w="0" w:type="dxa"/>
          <w:right w:w="0" w:type="dxa"/>
        </w:tblCellMar>
        <w:tblLook w:val="04A0" w:firstRow="1" w:lastRow="0" w:firstColumn="1" w:lastColumn="0" w:noHBand="0" w:noVBand="1"/>
      </w:tblPr>
      <w:tblGrid>
        <w:gridCol w:w="2982"/>
        <w:gridCol w:w="2696"/>
        <w:gridCol w:w="2694"/>
        <w:gridCol w:w="1986"/>
      </w:tblGrid>
      <w:tr w:rsidR="00FC51BF" w14:paraId="0F1E280E" w14:textId="77777777" w:rsidTr="00707A2C">
        <w:trPr>
          <w:trHeight w:val="964"/>
        </w:trPr>
        <w:tc>
          <w:tcPr>
            <w:tcW w:w="2982" w:type="dxa"/>
            <w:tcBorders>
              <w:top w:val="nil"/>
              <w:left w:val="nil"/>
              <w:bottom w:val="nil"/>
              <w:right w:val="nil"/>
            </w:tcBorders>
            <w:shd w:val="clear" w:color="auto" w:fill="9BB957"/>
          </w:tcPr>
          <w:p w14:paraId="53BABAED" w14:textId="77777777" w:rsidR="00FC51BF" w:rsidRDefault="00FC51BF" w:rsidP="00707A2C">
            <w:pPr>
              <w:pStyle w:val="TableParagraph"/>
              <w:spacing w:before="65"/>
              <w:rPr>
                <w:b/>
                <w:sz w:val="16"/>
              </w:rPr>
            </w:pPr>
          </w:p>
          <w:p w14:paraId="3DA1EFCA" w14:textId="77777777" w:rsidR="00FC51BF" w:rsidRDefault="00FC51BF" w:rsidP="00707A2C">
            <w:pPr>
              <w:pStyle w:val="TableParagraph"/>
              <w:spacing w:line="208" w:lineRule="auto"/>
              <w:ind w:left="9" w:right="1730"/>
              <w:rPr>
                <w:b/>
                <w:sz w:val="16"/>
              </w:rPr>
            </w:pPr>
            <w:r>
              <w:rPr>
                <w:b/>
                <w:color w:val="FFFFFF"/>
                <w:spacing w:val="-2"/>
                <w:w w:val="80"/>
                <w:sz w:val="16"/>
              </w:rPr>
              <w:t>FAALİYETALANI:</w:t>
            </w:r>
            <w:r>
              <w:rPr>
                <w:b/>
                <w:color w:val="FFFFFF"/>
                <w:sz w:val="16"/>
              </w:rPr>
              <w:t xml:space="preserve"> </w:t>
            </w:r>
            <w:r>
              <w:rPr>
                <w:b/>
                <w:color w:val="FFFFFF"/>
                <w:spacing w:val="-2"/>
                <w:w w:val="95"/>
                <w:sz w:val="16"/>
              </w:rPr>
              <w:t>YÖNETİM</w:t>
            </w:r>
          </w:p>
        </w:tc>
        <w:tc>
          <w:tcPr>
            <w:tcW w:w="2696" w:type="dxa"/>
            <w:tcBorders>
              <w:top w:val="nil"/>
              <w:left w:val="nil"/>
              <w:bottom w:val="nil"/>
              <w:right w:val="nil"/>
            </w:tcBorders>
            <w:shd w:val="clear" w:color="auto" w:fill="9BB957"/>
          </w:tcPr>
          <w:p w14:paraId="0878F320" w14:textId="77777777" w:rsidR="00FC51BF" w:rsidRDefault="00FC51BF" w:rsidP="00707A2C">
            <w:pPr>
              <w:pStyle w:val="TableParagraph"/>
              <w:spacing w:before="61"/>
              <w:rPr>
                <w:b/>
                <w:sz w:val="16"/>
              </w:rPr>
            </w:pPr>
          </w:p>
          <w:p w14:paraId="2313C4D4" w14:textId="77777777" w:rsidR="00FC51BF" w:rsidRDefault="00FC51BF" w:rsidP="00707A2C">
            <w:pPr>
              <w:pStyle w:val="TableParagraph"/>
              <w:spacing w:line="204" w:lineRule="auto"/>
              <w:ind w:left="4" w:right="1174"/>
              <w:rPr>
                <w:b/>
                <w:sz w:val="16"/>
              </w:rPr>
            </w:pPr>
            <w:r>
              <w:rPr>
                <w:b/>
                <w:color w:val="FFFFFF"/>
                <w:sz w:val="16"/>
              </w:rPr>
              <w:t>FAALİYET</w:t>
            </w:r>
            <w:r>
              <w:rPr>
                <w:b/>
                <w:color w:val="FFFFFF"/>
                <w:spacing w:val="-3"/>
                <w:sz w:val="16"/>
              </w:rPr>
              <w:t xml:space="preserve"> </w:t>
            </w:r>
            <w:r>
              <w:rPr>
                <w:b/>
                <w:color w:val="FFFFFF"/>
                <w:sz w:val="16"/>
              </w:rPr>
              <w:t>ALANI:</w:t>
            </w:r>
            <w:r>
              <w:rPr>
                <w:b/>
                <w:color w:val="FFFFFF"/>
                <w:spacing w:val="40"/>
                <w:sz w:val="16"/>
              </w:rPr>
              <w:t xml:space="preserve"> </w:t>
            </w:r>
            <w:r>
              <w:rPr>
                <w:b/>
                <w:color w:val="FFFFFF"/>
                <w:spacing w:val="-2"/>
                <w:sz w:val="16"/>
              </w:rPr>
              <w:t>HİZMETİÇİEĞİTİM</w:t>
            </w:r>
          </w:p>
        </w:tc>
        <w:tc>
          <w:tcPr>
            <w:tcW w:w="2694" w:type="dxa"/>
            <w:tcBorders>
              <w:top w:val="nil"/>
              <w:left w:val="nil"/>
              <w:bottom w:val="nil"/>
              <w:right w:val="nil"/>
            </w:tcBorders>
            <w:shd w:val="clear" w:color="auto" w:fill="9BB957"/>
          </w:tcPr>
          <w:p w14:paraId="4872C751" w14:textId="77777777" w:rsidR="00FC51BF" w:rsidRDefault="00FC51BF" w:rsidP="00707A2C">
            <w:pPr>
              <w:pStyle w:val="TableParagraph"/>
              <w:spacing w:before="61"/>
              <w:rPr>
                <w:b/>
                <w:sz w:val="16"/>
              </w:rPr>
            </w:pPr>
          </w:p>
          <w:p w14:paraId="76554125" w14:textId="77777777" w:rsidR="00FC51BF" w:rsidRDefault="00FC51BF" w:rsidP="00707A2C">
            <w:pPr>
              <w:pStyle w:val="TableParagraph"/>
              <w:spacing w:line="204" w:lineRule="auto"/>
              <w:ind w:left="1" w:right="867"/>
              <w:rPr>
                <w:b/>
                <w:sz w:val="16"/>
              </w:rPr>
            </w:pPr>
            <w:r>
              <w:rPr>
                <w:b/>
                <w:color w:val="FFFFFF"/>
                <w:sz w:val="16"/>
              </w:rPr>
              <w:t>FAALİYET</w:t>
            </w:r>
            <w:r>
              <w:rPr>
                <w:b/>
                <w:color w:val="FFFFFF"/>
                <w:spacing w:val="-10"/>
                <w:sz w:val="16"/>
              </w:rPr>
              <w:t xml:space="preserve"> </w:t>
            </w:r>
            <w:r>
              <w:rPr>
                <w:b/>
                <w:color w:val="FFFFFF"/>
                <w:sz w:val="16"/>
              </w:rPr>
              <w:t>ALANI:</w:t>
            </w:r>
            <w:r>
              <w:rPr>
                <w:b/>
                <w:color w:val="FFFFFF"/>
                <w:spacing w:val="-10"/>
                <w:sz w:val="16"/>
              </w:rPr>
              <w:t xml:space="preserve"> </w:t>
            </w:r>
            <w:r>
              <w:rPr>
                <w:b/>
                <w:color w:val="FFFFFF"/>
                <w:sz w:val="16"/>
              </w:rPr>
              <w:t>OAB</w:t>
            </w:r>
            <w:r>
              <w:rPr>
                <w:b/>
                <w:color w:val="FFFFFF"/>
                <w:spacing w:val="40"/>
                <w:sz w:val="16"/>
              </w:rPr>
              <w:t xml:space="preserve"> </w:t>
            </w:r>
            <w:r>
              <w:rPr>
                <w:b/>
                <w:color w:val="FFFFFF"/>
                <w:spacing w:val="-2"/>
                <w:sz w:val="16"/>
              </w:rPr>
              <w:t>ÇALIŞMALARI</w:t>
            </w:r>
          </w:p>
        </w:tc>
        <w:tc>
          <w:tcPr>
            <w:tcW w:w="1986" w:type="dxa"/>
            <w:tcBorders>
              <w:top w:val="nil"/>
              <w:left w:val="nil"/>
              <w:bottom w:val="nil"/>
              <w:right w:val="nil"/>
            </w:tcBorders>
            <w:shd w:val="clear" w:color="auto" w:fill="9BB957"/>
          </w:tcPr>
          <w:p w14:paraId="3FB116A9" w14:textId="77777777" w:rsidR="00FC51BF" w:rsidRDefault="00FC51BF" w:rsidP="00707A2C">
            <w:pPr>
              <w:pStyle w:val="TableParagraph"/>
              <w:spacing w:before="61"/>
              <w:rPr>
                <w:b/>
                <w:sz w:val="16"/>
              </w:rPr>
            </w:pPr>
          </w:p>
          <w:p w14:paraId="07BF32BB" w14:textId="77777777" w:rsidR="00FC51BF" w:rsidRDefault="00FC51BF" w:rsidP="00707A2C">
            <w:pPr>
              <w:pStyle w:val="TableParagraph"/>
              <w:spacing w:line="204" w:lineRule="auto"/>
              <w:ind w:left="3" w:right="537"/>
              <w:rPr>
                <w:b/>
                <w:sz w:val="16"/>
              </w:rPr>
            </w:pPr>
            <w:r>
              <w:rPr>
                <w:b/>
                <w:color w:val="FFFFFF"/>
                <w:sz w:val="16"/>
              </w:rPr>
              <w:t>FAALİYET</w:t>
            </w:r>
            <w:r>
              <w:rPr>
                <w:b/>
                <w:color w:val="FFFFFF"/>
                <w:spacing w:val="-10"/>
                <w:sz w:val="16"/>
              </w:rPr>
              <w:t xml:space="preserve"> </w:t>
            </w:r>
            <w:r>
              <w:rPr>
                <w:b/>
                <w:color w:val="FFFFFF"/>
                <w:sz w:val="16"/>
              </w:rPr>
              <w:t>ALANI:</w:t>
            </w:r>
            <w:r>
              <w:rPr>
                <w:b/>
                <w:color w:val="FFFFFF"/>
                <w:spacing w:val="40"/>
                <w:sz w:val="16"/>
              </w:rPr>
              <w:t xml:space="preserve"> </w:t>
            </w:r>
            <w:r>
              <w:rPr>
                <w:b/>
                <w:color w:val="FFFFFF"/>
                <w:spacing w:val="-2"/>
                <w:sz w:val="16"/>
              </w:rPr>
              <w:t>ÖZLÜK</w:t>
            </w:r>
          </w:p>
          <w:p w14:paraId="4D09E189" w14:textId="77777777" w:rsidR="00FC51BF" w:rsidRDefault="00FC51BF" w:rsidP="00707A2C">
            <w:pPr>
              <w:pStyle w:val="TableParagraph"/>
              <w:spacing w:line="163" w:lineRule="exact"/>
              <w:ind w:left="3"/>
              <w:rPr>
                <w:b/>
                <w:sz w:val="16"/>
              </w:rPr>
            </w:pPr>
            <w:r>
              <w:rPr>
                <w:b/>
                <w:color w:val="FFFFFF"/>
                <w:spacing w:val="-2"/>
                <w:sz w:val="16"/>
              </w:rPr>
              <w:t>HİZMETLERİ</w:t>
            </w:r>
          </w:p>
        </w:tc>
      </w:tr>
      <w:tr w:rsidR="00FC51BF" w14:paraId="0715C9A4" w14:textId="77777777" w:rsidTr="00707A2C">
        <w:trPr>
          <w:trHeight w:val="299"/>
        </w:trPr>
        <w:tc>
          <w:tcPr>
            <w:tcW w:w="2982" w:type="dxa"/>
            <w:tcBorders>
              <w:top w:val="nil"/>
            </w:tcBorders>
            <w:shd w:val="clear" w:color="auto" w:fill="EAEFDD"/>
          </w:tcPr>
          <w:p w14:paraId="12F3480D" w14:textId="77777777" w:rsidR="00FC51BF" w:rsidRDefault="00FC51BF" w:rsidP="00707A2C">
            <w:pPr>
              <w:pStyle w:val="TableParagraph"/>
              <w:spacing w:before="50"/>
              <w:ind w:left="112"/>
              <w:rPr>
                <w:b/>
                <w:sz w:val="18"/>
              </w:rPr>
            </w:pPr>
            <w:r>
              <w:rPr>
                <w:b/>
                <w:sz w:val="18"/>
              </w:rPr>
              <w:t>Yönetim</w:t>
            </w:r>
            <w:r>
              <w:rPr>
                <w:b/>
                <w:spacing w:val="-4"/>
                <w:sz w:val="18"/>
              </w:rPr>
              <w:t xml:space="preserve"> </w:t>
            </w:r>
            <w:r>
              <w:rPr>
                <w:b/>
                <w:spacing w:val="-2"/>
                <w:sz w:val="18"/>
              </w:rPr>
              <w:t>Hizmetleri</w:t>
            </w:r>
          </w:p>
        </w:tc>
        <w:tc>
          <w:tcPr>
            <w:tcW w:w="2696" w:type="dxa"/>
            <w:tcBorders>
              <w:top w:val="nil"/>
            </w:tcBorders>
            <w:shd w:val="clear" w:color="auto" w:fill="EAEFDD"/>
          </w:tcPr>
          <w:p w14:paraId="1A1FDF96" w14:textId="77777777" w:rsidR="00FC51BF" w:rsidRDefault="00FC51BF" w:rsidP="00707A2C">
            <w:pPr>
              <w:pStyle w:val="TableParagraph"/>
              <w:spacing w:before="50"/>
              <w:ind w:left="112"/>
              <w:rPr>
                <w:b/>
                <w:sz w:val="18"/>
              </w:rPr>
            </w:pPr>
            <w:r>
              <w:rPr>
                <w:b/>
                <w:sz w:val="18"/>
              </w:rPr>
              <w:t>Hizmet</w:t>
            </w:r>
            <w:r>
              <w:rPr>
                <w:b/>
                <w:spacing w:val="-1"/>
                <w:sz w:val="18"/>
              </w:rPr>
              <w:t xml:space="preserve"> </w:t>
            </w:r>
            <w:r>
              <w:rPr>
                <w:b/>
                <w:sz w:val="18"/>
              </w:rPr>
              <w:t>İçi</w:t>
            </w:r>
            <w:r>
              <w:rPr>
                <w:b/>
                <w:spacing w:val="-1"/>
                <w:sz w:val="18"/>
              </w:rPr>
              <w:t xml:space="preserve"> </w:t>
            </w:r>
            <w:r>
              <w:rPr>
                <w:b/>
                <w:sz w:val="18"/>
              </w:rPr>
              <w:t>Eğitim</w:t>
            </w:r>
            <w:r>
              <w:rPr>
                <w:b/>
                <w:spacing w:val="-4"/>
                <w:sz w:val="18"/>
              </w:rPr>
              <w:t xml:space="preserve"> </w:t>
            </w:r>
            <w:r>
              <w:rPr>
                <w:b/>
                <w:spacing w:val="-2"/>
                <w:sz w:val="18"/>
              </w:rPr>
              <w:t>Hizmetleri</w:t>
            </w:r>
          </w:p>
        </w:tc>
        <w:tc>
          <w:tcPr>
            <w:tcW w:w="2694" w:type="dxa"/>
            <w:tcBorders>
              <w:top w:val="nil"/>
            </w:tcBorders>
            <w:shd w:val="clear" w:color="auto" w:fill="EAEFDD"/>
          </w:tcPr>
          <w:p w14:paraId="53D12E32" w14:textId="77777777" w:rsidR="00FC51BF" w:rsidRDefault="00FC51BF" w:rsidP="00707A2C">
            <w:pPr>
              <w:pStyle w:val="TableParagraph"/>
              <w:spacing w:before="50"/>
              <w:ind w:left="111"/>
              <w:rPr>
                <w:b/>
                <w:sz w:val="18"/>
              </w:rPr>
            </w:pPr>
            <w:r>
              <w:rPr>
                <w:b/>
                <w:sz w:val="18"/>
              </w:rPr>
              <w:t>OAB</w:t>
            </w:r>
            <w:r>
              <w:rPr>
                <w:b/>
                <w:spacing w:val="-1"/>
                <w:sz w:val="18"/>
              </w:rPr>
              <w:t xml:space="preserve"> </w:t>
            </w:r>
            <w:r>
              <w:rPr>
                <w:b/>
                <w:spacing w:val="-2"/>
                <w:sz w:val="18"/>
              </w:rPr>
              <w:t>Hizmetleri</w:t>
            </w:r>
          </w:p>
        </w:tc>
        <w:tc>
          <w:tcPr>
            <w:tcW w:w="1986" w:type="dxa"/>
            <w:tcBorders>
              <w:top w:val="nil"/>
            </w:tcBorders>
            <w:shd w:val="clear" w:color="auto" w:fill="EAEFDD"/>
          </w:tcPr>
          <w:p w14:paraId="1AE6108E" w14:textId="77777777" w:rsidR="00FC51BF" w:rsidRDefault="00FC51BF" w:rsidP="00707A2C">
            <w:pPr>
              <w:pStyle w:val="TableParagraph"/>
              <w:spacing w:before="50"/>
              <w:ind w:left="108"/>
              <w:rPr>
                <w:b/>
                <w:sz w:val="18"/>
              </w:rPr>
            </w:pPr>
            <w:r>
              <w:rPr>
                <w:b/>
                <w:sz w:val="18"/>
              </w:rPr>
              <w:t>Personel</w:t>
            </w:r>
            <w:r>
              <w:rPr>
                <w:b/>
                <w:spacing w:val="-7"/>
                <w:sz w:val="18"/>
              </w:rPr>
              <w:t xml:space="preserve"> </w:t>
            </w:r>
            <w:r>
              <w:rPr>
                <w:b/>
                <w:spacing w:val="-2"/>
                <w:sz w:val="18"/>
              </w:rPr>
              <w:t>Hizmetleri</w:t>
            </w:r>
          </w:p>
        </w:tc>
      </w:tr>
      <w:tr w:rsidR="00FC51BF" w14:paraId="2EB699E0" w14:textId="77777777" w:rsidTr="00707A2C">
        <w:trPr>
          <w:trHeight w:val="496"/>
        </w:trPr>
        <w:tc>
          <w:tcPr>
            <w:tcW w:w="2982" w:type="dxa"/>
          </w:tcPr>
          <w:p w14:paraId="69E558F0" w14:textId="77777777" w:rsidR="00FC51BF" w:rsidRDefault="00FC51BF" w:rsidP="00707A2C">
            <w:pPr>
              <w:pStyle w:val="TableParagraph"/>
              <w:spacing w:before="50"/>
              <w:ind w:left="112"/>
              <w:rPr>
                <w:b/>
                <w:sz w:val="18"/>
              </w:rPr>
            </w:pPr>
            <w:r>
              <w:rPr>
                <w:b/>
                <w:sz w:val="18"/>
              </w:rPr>
              <w:t>1.Okul</w:t>
            </w:r>
            <w:r>
              <w:rPr>
                <w:b/>
                <w:spacing w:val="-5"/>
                <w:sz w:val="18"/>
              </w:rPr>
              <w:t xml:space="preserve"> </w:t>
            </w:r>
            <w:r>
              <w:rPr>
                <w:b/>
                <w:sz w:val="18"/>
              </w:rPr>
              <w:t>İhtiyaçlarının</w:t>
            </w:r>
            <w:r>
              <w:rPr>
                <w:b/>
                <w:spacing w:val="-5"/>
                <w:sz w:val="18"/>
              </w:rPr>
              <w:t xml:space="preserve"> </w:t>
            </w:r>
            <w:r>
              <w:rPr>
                <w:b/>
                <w:spacing w:val="-2"/>
                <w:sz w:val="18"/>
              </w:rPr>
              <w:t>Karşılanması</w:t>
            </w:r>
          </w:p>
        </w:tc>
        <w:tc>
          <w:tcPr>
            <w:tcW w:w="2696" w:type="dxa"/>
          </w:tcPr>
          <w:p w14:paraId="1E91F084" w14:textId="77777777" w:rsidR="00FC51BF" w:rsidRDefault="00FC51BF" w:rsidP="00707A2C">
            <w:pPr>
              <w:pStyle w:val="TableParagraph"/>
              <w:spacing w:before="47"/>
              <w:ind w:left="112"/>
              <w:rPr>
                <w:sz w:val="18"/>
              </w:rPr>
            </w:pPr>
            <w:r>
              <w:rPr>
                <w:sz w:val="18"/>
              </w:rPr>
              <w:t>1.Seminerlerin</w:t>
            </w:r>
            <w:r>
              <w:rPr>
                <w:spacing w:val="-2"/>
                <w:sz w:val="18"/>
              </w:rPr>
              <w:t xml:space="preserve"> Düzenlenmesi</w:t>
            </w:r>
          </w:p>
        </w:tc>
        <w:tc>
          <w:tcPr>
            <w:tcW w:w="2694" w:type="dxa"/>
          </w:tcPr>
          <w:p w14:paraId="5FC4BF0F" w14:textId="77777777" w:rsidR="00FC51BF" w:rsidRDefault="00FC51BF" w:rsidP="00707A2C">
            <w:pPr>
              <w:pStyle w:val="TableParagraph"/>
              <w:spacing w:before="19"/>
              <w:ind w:left="111"/>
              <w:rPr>
                <w:sz w:val="18"/>
              </w:rPr>
            </w:pPr>
            <w:r>
              <w:rPr>
                <w:sz w:val="18"/>
              </w:rPr>
              <w:t>1.OAB</w:t>
            </w:r>
            <w:r>
              <w:rPr>
                <w:spacing w:val="-4"/>
                <w:sz w:val="18"/>
              </w:rPr>
              <w:t xml:space="preserve"> </w:t>
            </w:r>
            <w:r>
              <w:rPr>
                <w:sz w:val="18"/>
              </w:rPr>
              <w:t>Yönetmeliğinde</w:t>
            </w:r>
            <w:r>
              <w:rPr>
                <w:spacing w:val="-3"/>
                <w:sz w:val="18"/>
              </w:rPr>
              <w:t xml:space="preserve"> </w:t>
            </w:r>
            <w:r>
              <w:rPr>
                <w:spacing w:val="-2"/>
                <w:sz w:val="18"/>
              </w:rPr>
              <w:t>Belirtilen</w:t>
            </w:r>
          </w:p>
          <w:p w14:paraId="19E28AC1" w14:textId="77777777" w:rsidR="00FC51BF" w:rsidRDefault="00FC51BF" w:rsidP="00707A2C">
            <w:pPr>
              <w:pStyle w:val="TableParagraph"/>
              <w:spacing w:before="33"/>
              <w:ind w:left="111"/>
              <w:rPr>
                <w:sz w:val="18"/>
              </w:rPr>
            </w:pPr>
            <w:r>
              <w:rPr>
                <w:spacing w:val="-2"/>
                <w:sz w:val="18"/>
              </w:rPr>
              <w:t>Alımlar</w:t>
            </w:r>
          </w:p>
        </w:tc>
        <w:tc>
          <w:tcPr>
            <w:tcW w:w="1986" w:type="dxa"/>
          </w:tcPr>
          <w:p w14:paraId="22F1BB99" w14:textId="77777777" w:rsidR="00FC51BF" w:rsidRDefault="00FC51BF" w:rsidP="00707A2C">
            <w:pPr>
              <w:pStyle w:val="TableParagraph"/>
              <w:spacing w:before="31"/>
              <w:ind w:left="108"/>
              <w:rPr>
                <w:sz w:val="18"/>
              </w:rPr>
            </w:pPr>
            <w:r>
              <w:rPr>
                <w:sz w:val="18"/>
              </w:rPr>
              <w:t>1.Personel</w:t>
            </w:r>
            <w:r>
              <w:rPr>
                <w:spacing w:val="-1"/>
                <w:sz w:val="18"/>
              </w:rPr>
              <w:t xml:space="preserve"> </w:t>
            </w:r>
            <w:r>
              <w:rPr>
                <w:sz w:val="18"/>
              </w:rPr>
              <w:t>Özlük</w:t>
            </w:r>
            <w:r>
              <w:rPr>
                <w:spacing w:val="-2"/>
                <w:sz w:val="18"/>
              </w:rPr>
              <w:t xml:space="preserve"> Dosyası</w:t>
            </w:r>
          </w:p>
        </w:tc>
      </w:tr>
      <w:tr w:rsidR="00FC51BF" w14:paraId="73B37381" w14:textId="77777777" w:rsidTr="00707A2C">
        <w:trPr>
          <w:trHeight w:val="599"/>
        </w:trPr>
        <w:tc>
          <w:tcPr>
            <w:tcW w:w="2982" w:type="dxa"/>
            <w:shd w:val="clear" w:color="auto" w:fill="EAEFDD"/>
          </w:tcPr>
          <w:p w14:paraId="2E39F02E" w14:textId="77777777" w:rsidR="00FC51BF" w:rsidRDefault="00FC51BF" w:rsidP="00707A2C">
            <w:pPr>
              <w:pStyle w:val="TableParagraph"/>
              <w:spacing w:before="2" w:line="199" w:lineRule="auto"/>
              <w:ind w:left="112"/>
              <w:rPr>
                <w:b/>
                <w:sz w:val="18"/>
              </w:rPr>
            </w:pPr>
            <w:r>
              <w:rPr>
                <w:b/>
                <w:sz w:val="18"/>
              </w:rPr>
              <w:t>2.Eğitim</w:t>
            </w:r>
            <w:r>
              <w:rPr>
                <w:b/>
                <w:spacing w:val="-12"/>
                <w:sz w:val="18"/>
              </w:rPr>
              <w:t xml:space="preserve"> </w:t>
            </w:r>
            <w:r>
              <w:rPr>
                <w:b/>
                <w:sz w:val="18"/>
              </w:rPr>
              <w:t>Öğretim</w:t>
            </w:r>
            <w:r>
              <w:rPr>
                <w:b/>
                <w:spacing w:val="-11"/>
                <w:sz w:val="18"/>
              </w:rPr>
              <w:t xml:space="preserve"> </w:t>
            </w:r>
            <w:r>
              <w:rPr>
                <w:b/>
                <w:sz w:val="18"/>
              </w:rPr>
              <w:t xml:space="preserve">Hizmetlerinin </w:t>
            </w:r>
            <w:r>
              <w:rPr>
                <w:b/>
                <w:spacing w:val="-2"/>
                <w:sz w:val="18"/>
              </w:rPr>
              <w:t>Yürütülmesi</w:t>
            </w:r>
          </w:p>
        </w:tc>
        <w:tc>
          <w:tcPr>
            <w:tcW w:w="2696" w:type="dxa"/>
            <w:shd w:val="clear" w:color="auto" w:fill="EAEFDD"/>
          </w:tcPr>
          <w:p w14:paraId="7FBFEB53" w14:textId="77777777" w:rsidR="00FC51BF" w:rsidRDefault="00FC51BF" w:rsidP="00707A2C">
            <w:pPr>
              <w:pStyle w:val="TableParagraph"/>
              <w:spacing w:line="213" w:lineRule="auto"/>
              <w:ind w:left="112" w:right="946"/>
              <w:rPr>
                <w:sz w:val="18"/>
              </w:rPr>
            </w:pPr>
            <w:r>
              <w:rPr>
                <w:sz w:val="18"/>
              </w:rPr>
              <w:t>2.Kurs</w:t>
            </w:r>
            <w:r>
              <w:rPr>
                <w:spacing w:val="-12"/>
                <w:sz w:val="18"/>
              </w:rPr>
              <w:t xml:space="preserve"> </w:t>
            </w:r>
            <w:r>
              <w:rPr>
                <w:sz w:val="18"/>
              </w:rPr>
              <w:t xml:space="preserve">Programlarının </w:t>
            </w:r>
            <w:r>
              <w:rPr>
                <w:spacing w:val="-2"/>
                <w:sz w:val="18"/>
              </w:rPr>
              <w:t>Düzenlenmesi</w:t>
            </w:r>
          </w:p>
        </w:tc>
        <w:tc>
          <w:tcPr>
            <w:tcW w:w="2694" w:type="dxa"/>
            <w:shd w:val="clear" w:color="auto" w:fill="EAEFDD"/>
          </w:tcPr>
          <w:p w14:paraId="00B3CE76" w14:textId="77777777" w:rsidR="00FC51BF" w:rsidRDefault="00FC51BF" w:rsidP="00707A2C">
            <w:pPr>
              <w:pStyle w:val="TableParagraph"/>
              <w:spacing w:before="31"/>
              <w:ind w:left="111"/>
              <w:rPr>
                <w:sz w:val="18"/>
              </w:rPr>
            </w:pPr>
            <w:r>
              <w:rPr>
                <w:sz w:val="18"/>
              </w:rPr>
              <w:t>2.Aylık</w:t>
            </w:r>
            <w:r>
              <w:rPr>
                <w:spacing w:val="-4"/>
                <w:sz w:val="18"/>
              </w:rPr>
              <w:t xml:space="preserve"> </w:t>
            </w:r>
            <w:r>
              <w:rPr>
                <w:sz w:val="18"/>
              </w:rPr>
              <w:t xml:space="preserve">Olağan </w:t>
            </w:r>
            <w:r>
              <w:rPr>
                <w:spacing w:val="-2"/>
                <w:sz w:val="18"/>
              </w:rPr>
              <w:t>Toplantılar</w:t>
            </w:r>
          </w:p>
        </w:tc>
        <w:tc>
          <w:tcPr>
            <w:tcW w:w="1986" w:type="dxa"/>
            <w:shd w:val="clear" w:color="auto" w:fill="EAEFDD"/>
          </w:tcPr>
          <w:p w14:paraId="0D04295C" w14:textId="77777777" w:rsidR="00FC51BF" w:rsidRDefault="00FC51BF" w:rsidP="00707A2C">
            <w:pPr>
              <w:pStyle w:val="TableParagraph"/>
              <w:spacing w:before="31"/>
              <w:ind w:left="108"/>
              <w:rPr>
                <w:sz w:val="18"/>
              </w:rPr>
            </w:pPr>
            <w:r>
              <w:rPr>
                <w:spacing w:val="-2"/>
                <w:sz w:val="18"/>
              </w:rPr>
              <w:t>2.İzin</w:t>
            </w:r>
          </w:p>
        </w:tc>
      </w:tr>
      <w:tr w:rsidR="00FC51BF" w14:paraId="5AE98564" w14:textId="77777777" w:rsidTr="00707A2C">
        <w:trPr>
          <w:trHeight w:val="597"/>
        </w:trPr>
        <w:tc>
          <w:tcPr>
            <w:tcW w:w="2982" w:type="dxa"/>
          </w:tcPr>
          <w:p w14:paraId="46631356" w14:textId="77777777" w:rsidR="00FC51BF" w:rsidRDefault="00FC51BF" w:rsidP="00707A2C">
            <w:pPr>
              <w:pStyle w:val="TableParagraph"/>
              <w:spacing w:line="204" w:lineRule="auto"/>
              <w:ind w:left="112" w:right="839"/>
              <w:rPr>
                <w:b/>
                <w:sz w:val="18"/>
              </w:rPr>
            </w:pPr>
            <w:r>
              <w:rPr>
                <w:b/>
                <w:sz w:val="18"/>
              </w:rPr>
              <w:t>3.Kurul</w:t>
            </w:r>
            <w:r>
              <w:rPr>
                <w:b/>
                <w:spacing w:val="-12"/>
                <w:sz w:val="18"/>
              </w:rPr>
              <w:t xml:space="preserve"> </w:t>
            </w:r>
            <w:r>
              <w:rPr>
                <w:b/>
                <w:sz w:val="18"/>
              </w:rPr>
              <w:t>ve</w:t>
            </w:r>
            <w:r>
              <w:rPr>
                <w:b/>
                <w:spacing w:val="-11"/>
                <w:sz w:val="18"/>
              </w:rPr>
              <w:t xml:space="preserve"> </w:t>
            </w:r>
            <w:r>
              <w:rPr>
                <w:b/>
                <w:sz w:val="18"/>
              </w:rPr>
              <w:t>Komisyonların Oluşturulup</w:t>
            </w:r>
            <w:r>
              <w:rPr>
                <w:b/>
                <w:spacing w:val="-7"/>
                <w:sz w:val="18"/>
              </w:rPr>
              <w:t xml:space="preserve"> </w:t>
            </w:r>
            <w:r>
              <w:rPr>
                <w:b/>
                <w:spacing w:val="-2"/>
                <w:sz w:val="18"/>
              </w:rPr>
              <w:t>Çalıştırılması</w:t>
            </w:r>
          </w:p>
        </w:tc>
        <w:tc>
          <w:tcPr>
            <w:tcW w:w="2696" w:type="dxa"/>
          </w:tcPr>
          <w:p w14:paraId="61E9A906" w14:textId="77777777" w:rsidR="00FC51BF" w:rsidRDefault="00FC51BF" w:rsidP="00707A2C">
            <w:pPr>
              <w:pStyle w:val="TableParagraph"/>
              <w:rPr>
                <w:sz w:val="18"/>
              </w:rPr>
            </w:pPr>
          </w:p>
        </w:tc>
        <w:tc>
          <w:tcPr>
            <w:tcW w:w="2694" w:type="dxa"/>
          </w:tcPr>
          <w:p w14:paraId="5C0642C4" w14:textId="77777777" w:rsidR="00FC51BF" w:rsidRDefault="00FC51BF" w:rsidP="00707A2C">
            <w:pPr>
              <w:pStyle w:val="TableParagraph"/>
              <w:spacing w:before="31"/>
              <w:ind w:left="111"/>
              <w:rPr>
                <w:sz w:val="18"/>
              </w:rPr>
            </w:pPr>
            <w:r>
              <w:rPr>
                <w:sz w:val="18"/>
              </w:rPr>
              <w:t>3.Kermes</w:t>
            </w:r>
            <w:r>
              <w:rPr>
                <w:spacing w:val="-4"/>
                <w:sz w:val="18"/>
              </w:rPr>
              <w:t xml:space="preserve"> </w:t>
            </w:r>
            <w:r>
              <w:rPr>
                <w:sz w:val="18"/>
              </w:rPr>
              <w:t>ve</w:t>
            </w:r>
            <w:r>
              <w:rPr>
                <w:spacing w:val="-3"/>
                <w:sz w:val="18"/>
              </w:rPr>
              <w:t xml:space="preserve"> </w:t>
            </w:r>
            <w:r>
              <w:rPr>
                <w:spacing w:val="-2"/>
                <w:sz w:val="18"/>
              </w:rPr>
              <w:t>Şölenler</w:t>
            </w:r>
          </w:p>
        </w:tc>
        <w:tc>
          <w:tcPr>
            <w:tcW w:w="1986" w:type="dxa"/>
          </w:tcPr>
          <w:p w14:paraId="773C2F25" w14:textId="77777777" w:rsidR="00FC51BF" w:rsidRDefault="00FC51BF" w:rsidP="00707A2C">
            <w:pPr>
              <w:pStyle w:val="TableParagraph"/>
              <w:spacing w:before="31"/>
              <w:ind w:left="108"/>
              <w:rPr>
                <w:sz w:val="18"/>
              </w:rPr>
            </w:pPr>
            <w:r>
              <w:rPr>
                <w:spacing w:val="-2"/>
                <w:sz w:val="18"/>
              </w:rPr>
              <w:t>3.Sicil</w:t>
            </w:r>
          </w:p>
        </w:tc>
      </w:tr>
      <w:tr w:rsidR="00FC51BF" w14:paraId="0FEE9B07" w14:textId="77777777" w:rsidTr="00707A2C">
        <w:trPr>
          <w:trHeight w:val="600"/>
        </w:trPr>
        <w:tc>
          <w:tcPr>
            <w:tcW w:w="2982" w:type="dxa"/>
            <w:shd w:val="clear" w:color="auto" w:fill="EAEFDD"/>
          </w:tcPr>
          <w:p w14:paraId="4BAF3D58" w14:textId="77777777" w:rsidR="00FC51BF" w:rsidRDefault="00FC51BF" w:rsidP="00707A2C">
            <w:pPr>
              <w:pStyle w:val="TableParagraph"/>
              <w:spacing w:before="1" w:line="204" w:lineRule="auto"/>
              <w:ind w:left="112"/>
              <w:rPr>
                <w:b/>
                <w:sz w:val="18"/>
              </w:rPr>
            </w:pPr>
            <w:r>
              <w:rPr>
                <w:b/>
                <w:sz w:val="18"/>
              </w:rPr>
              <w:t>4.Taşınır</w:t>
            </w:r>
            <w:r>
              <w:rPr>
                <w:b/>
                <w:spacing w:val="-12"/>
                <w:sz w:val="18"/>
              </w:rPr>
              <w:t xml:space="preserve"> </w:t>
            </w:r>
            <w:r>
              <w:rPr>
                <w:b/>
                <w:sz w:val="18"/>
              </w:rPr>
              <w:t>Mal</w:t>
            </w:r>
            <w:r>
              <w:rPr>
                <w:b/>
                <w:spacing w:val="-11"/>
                <w:sz w:val="18"/>
              </w:rPr>
              <w:t xml:space="preserve"> </w:t>
            </w:r>
            <w:r>
              <w:rPr>
                <w:b/>
                <w:sz w:val="18"/>
              </w:rPr>
              <w:t xml:space="preserve">Hizmetlerinin </w:t>
            </w:r>
            <w:r>
              <w:rPr>
                <w:b/>
                <w:spacing w:val="-2"/>
                <w:sz w:val="18"/>
              </w:rPr>
              <w:t>Yürütülmesi.</w:t>
            </w:r>
          </w:p>
        </w:tc>
        <w:tc>
          <w:tcPr>
            <w:tcW w:w="2696" w:type="dxa"/>
            <w:shd w:val="clear" w:color="auto" w:fill="EAEFDD"/>
          </w:tcPr>
          <w:p w14:paraId="1CD14804" w14:textId="77777777" w:rsidR="00FC51BF" w:rsidRDefault="00FC51BF" w:rsidP="00707A2C">
            <w:pPr>
              <w:pStyle w:val="TableParagraph"/>
              <w:rPr>
                <w:sz w:val="18"/>
              </w:rPr>
            </w:pPr>
          </w:p>
        </w:tc>
        <w:tc>
          <w:tcPr>
            <w:tcW w:w="2694" w:type="dxa"/>
            <w:shd w:val="clear" w:color="auto" w:fill="EAEFDD"/>
          </w:tcPr>
          <w:p w14:paraId="23C47C46" w14:textId="77777777" w:rsidR="00FC51BF" w:rsidRDefault="00FC51BF" w:rsidP="00707A2C">
            <w:pPr>
              <w:pStyle w:val="TableParagraph"/>
              <w:spacing w:before="34"/>
              <w:ind w:left="111"/>
              <w:rPr>
                <w:sz w:val="18"/>
              </w:rPr>
            </w:pPr>
            <w:r>
              <w:rPr>
                <w:sz w:val="18"/>
              </w:rPr>
              <w:t>4.Mal</w:t>
            </w:r>
            <w:r>
              <w:rPr>
                <w:spacing w:val="-4"/>
                <w:sz w:val="18"/>
              </w:rPr>
              <w:t xml:space="preserve"> </w:t>
            </w:r>
            <w:r>
              <w:rPr>
                <w:sz w:val="18"/>
              </w:rPr>
              <w:t>ve</w:t>
            </w:r>
            <w:r>
              <w:rPr>
                <w:spacing w:val="-3"/>
                <w:sz w:val="18"/>
              </w:rPr>
              <w:t xml:space="preserve"> </w:t>
            </w:r>
            <w:r>
              <w:rPr>
                <w:sz w:val="18"/>
              </w:rPr>
              <w:t>Hizmet</w:t>
            </w:r>
            <w:r>
              <w:rPr>
                <w:spacing w:val="-1"/>
                <w:sz w:val="18"/>
              </w:rPr>
              <w:t xml:space="preserve"> </w:t>
            </w:r>
            <w:r>
              <w:rPr>
                <w:sz w:val="18"/>
              </w:rPr>
              <w:t xml:space="preserve">Satın </w:t>
            </w:r>
            <w:r>
              <w:rPr>
                <w:spacing w:val="-4"/>
                <w:sz w:val="18"/>
              </w:rPr>
              <w:t>Alımı</w:t>
            </w:r>
          </w:p>
        </w:tc>
        <w:tc>
          <w:tcPr>
            <w:tcW w:w="1986" w:type="dxa"/>
            <w:shd w:val="clear" w:color="auto" w:fill="EAEFDD"/>
          </w:tcPr>
          <w:p w14:paraId="43E05375" w14:textId="77777777" w:rsidR="00FC51BF" w:rsidRDefault="00FC51BF" w:rsidP="00707A2C">
            <w:pPr>
              <w:pStyle w:val="TableParagraph"/>
              <w:spacing w:before="34"/>
              <w:ind w:left="108"/>
              <w:rPr>
                <w:sz w:val="18"/>
              </w:rPr>
            </w:pPr>
            <w:r>
              <w:rPr>
                <w:spacing w:val="-2"/>
                <w:sz w:val="18"/>
              </w:rPr>
              <w:t>4.Disiplin</w:t>
            </w:r>
          </w:p>
        </w:tc>
      </w:tr>
      <w:tr w:rsidR="00FC51BF" w14:paraId="3A236965" w14:textId="77777777" w:rsidTr="00707A2C">
        <w:trPr>
          <w:trHeight w:val="299"/>
        </w:trPr>
        <w:tc>
          <w:tcPr>
            <w:tcW w:w="2982" w:type="dxa"/>
          </w:tcPr>
          <w:p w14:paraId="4FBE281E" w14:textId="77777777" w:rsidR="00FC51BF" w:rsidRDefault="00FC51BF" w:rsidP="00707A2C">
            <w:pPr>
              <w:pStyle w:val="TableParagraph"/>
              <w:spacing w:before="50"/>
              <w:ind w:left="112"/>
              <w:rPr>
                <w:b/>
                <w:sz w:val="18"/>
              </w:rPr>
            </w:pPr>
            <w:r>
              <w:rPr>
                <w:b/>
                <w:sz w:val="18"/>
              </w:rPr>
              <w:t>5.Yazışmaların</w:t>
            </w:r>
            <w:r>
              <w:rPr>
                <w:b/>
                <w:spacing w:val="-9"/>
                <w:sz w:val="18"/>
              </w:rPr>
              <w:t xml:space="preserve"> </w:t>
            </w:r>
            <w:r>
              <w:rPr>
                <w:b/>
                <w:spacing w:val="-2"/>
                <w:sz w:val="18"/>
              </w:rPr>
              <w:t>Yapılması</w:t>
            </w:r>
          </w:p>
        </w:tc>
        <w:tc>
          <w:tcPr>
            <w:tcW w:w="2696" w:type="dxa"/>
          </w:tcPr>
          <w:p w14:paraId="4D15F92A" w14:textId="77777777" w:rsidR="00FC51BF" w:rsidRDefault="00FC51BF" w:rsidP="00707A2C">
            <w:pPr>
              <w:pStyle w:val="TableParagraph"/>
              <w:rPr>
                <w:sz w:val="18"/>
              </w:rPr>
            </w:pPr>
          </w:p>
        </w:tc>
        <w:tc>
          <w:tcPr>
            <w:tcW w:w="2694" w:type="dxa"/>
          </w:tcPr>
          <w:p w14:paraId="5F049A2C" w14:textId="77777777" w:rsidR="00FC51BF" w:rsidRDefault="00FC51BF" w:rsidP="00707A2C">
            <w:pPr>
              <w:pStyle w:val="TableParagraph"/>
              <w:spacing w:before="31"/>
              <w:ind w:left="111"/>
              <w:rPr>
                <w:sz w:val="18"/>
              </w:rPr>
            </w:pPr>
            <w:r>
              <w:rPr>
                <w:sz w:val="18"/>
              </w:rPr>
              <w:t>5.Kantin</w:t>
            </w:r>
            <w:r>
              <w:rPr>
                <w:spacing w:val="-3"/>
                <w:sz w:val="18"/>
              </w:rPr>
              <w:t xml:space="preserve"> </w:t>
            </w:r>
            <w:r>
              <w:rPr>
                <w:sz w:val="18"/>
              </w:rPr>
              <w:t>İşletme</w:t>
            </w:r>
            <w:r>
              <w:rPr>
                <w:spacing w:val="-3"/>
                <w:sz w:val="18"/>
              </w:rPr>
              <w:t xml:space="preserve"> </w:t>
            </w:r>
            <w:r>
              <w:rPr>
                <w:spacing w:val="-2"/>
                <w:sz w:val="18"/>
              </w:rPr>
              <w:t>Sözleşmesi</w:t>
            </w:r>
          </w:p>
        </w:tc>
        <w:tc>
          <w:tcPr>
            <w:tcW w:w="1986" w:type="dxa"/>
          </w:tcPr>
          <w:p w14:paraId="4E9B62A0" w14:textId="77777777" w:rsidR="00FC51BF" w:rsidRDefault="00FC51BF" w:rsidP="00707A2C">
            <w:pPr>
              <w:pStyle w:val="TableParagraph"/>
              <w:spacing w:before="31"/>
              <w:ind w:left="108"/>
              <w:rPr>
                <w:sz w:val="18"/>
              </w:rPr>
            </w:pPr>
            <w:r>
              <w:rPr>
                <w:spacing w:val="-2"/>
                <w:sz w:val="18"/>
              </w:rPr>
              <w:t>5.Ödül</w:t>
            </w:r>
          </w:p>
        </w:tc>
      </w:tr>
      <w:tr w:rsidR="00FC51BF" w14:paraId="4402ABF2" w14:textId="77777777" w:rsidTr="00707A2C">
        <w:trPr>
          <w:trHeight w:val="601"/>
        </w:trPr>
        <w:tc>
          <w:tcPr>
            <w:tcW w:w="2982" w:type="dxa"/>
            <w:shd w:val="clear" w:color="auto" w:fill="EAEFDD"/>
          </w:tcPr>
          <w:p w14:paraId="7B8F164A" w14:textId="77777777" w:rsidR="00FC51BF" w:rsidRDefault="00FC51BF" w:rsidP="00707A2C">
            <w:pPr>
              <w:pStyle w:val="TableParagraph"/>
              <w:spacing w:before="50"/>
              <w:ind w:left="112"/>
              <w:rPr>
                <w:b/>
                <w:sz w:val="18"/>
              </w:rPr>
            </w:pPr>
            <w:r>
              <w:rPr>
                <w:b/>
                <w:sz w:val="18"/>
              </w:rPr>
              <w:t>6.Güvenlik</w:t>
            </w:r>
            <w:r>
              <w:rPr>
                <w:b/>
                <w:spacing w:val="-4"/>
                <w:sz w:val="18"/>
              </w:rPr>
              <w:t xml:space="preserve"> </w:t>
            </w:r>
            <w:r>
              <w:rPr>
                <w:b/>
                <w:sz w:val="18"/>
              </w:rPr>
              <w:t>ve</w:t>
            </w:r>
            <w:r>
              <w:rPr>
                <w:b/>
                <w:spacing w:val="-2"/>
                <w:sz w:val="18"/>
              </w:rPr>
              <w:t xml:space="preserve"> Korumanın</w:t>
            </w:r>
          </w:p>
          <w:p w14:paraId="3B57037A" w14:textId="77777777" w:rsidR="00FC51BF" w:rsidRDefault="00FC51BF" w:rsidP="00707A2C">
            <w:pPr>
              <w:pStyle w:val="TableParagraph"/>
              <w:spacing w:before="69"/>
              <w:ind w:left="112"/>
              <w:rPr>
                <w:b/>
                <w:sz w:val="18"/>
              </w:rPr>
            </w:pPr>
            <w:r>
              <w:rPr>
                <w:b/>
                <w:spacing w:val="-2"/>
                <w:sz w:val="18"/>
              </w:rPr>
              <w:t>Sağlanması</w:t>
            </w:r>
          </w:p>
        </w:tc>
        <w:tc>
          <w:tcPr>
            <w:tcW w:w="2696" w:type="dxa"/>
            <w:shd w:val="clear" w:color="auto" w:fill="EAEFDD"/>
          </w:tcPr>
          <w:p w14:paraId="142D3D0F" w14:textId="77777777" w:rsidR="00FC51BF" w:rsidRDefault="00FC51BF" w:rsidP="00707A2C">
            <w:pPr>
              <w:pStyle w:val="TableParagraph"/>
              <w:rPr>
                <w:sz w:val="18"/>
              </w:rPr>
            </w:pPr>
          </w:p>
        </w:tc>
        <w:tc>
          <w:tcPr>
            <w:tcW w:w="2694" w:type="dxa"/>
            <w:shd w:val="clear" w:color="auto" w:fill="EAEFDD"/>
          </w:tcPr>
          <w:p w14:paraId="268C24D8" w14:textId="77777777" w:rsidR="00FC51BF" w:rsidRDefault="00FC51BF" w:rsidP="00707A2C">
            <w:pPr>
              <w:pStyle w:val="TableParagraph"/>
              <w:spacing w:before="31"/>
              <w:ind w:left="111"/>
              <w:rPr>
                <w:sz w:val="18"/>
              </w:rPr>
            </w:pPr>
            <w:r>
              <w:rPr>
                <w:sz w:val="18"/>
              </w:rPr>
              <w:t>6.Gelir</w:t>
            </w:r>
            <w:r>
              <w:rPr>
                <w:spacing w:val="-1"/>
                <w:sz w:val="18"/>
              </w:rPr>
              <w:t xml:space="preserve"> </w:t>
            </w:r>
            <w:r>
              <w:rPr>
                <w:sz w:val="18"/>
              </w:rPr>
              <w:t>Ve</w:t>
            </w:r>
            <w:r>
              <w:rPr>
                <w:spacing w:val="-2"/>
                <w:sz w:val="18"/>
              </w:rPr>
              <w:t xml:space="preserve"> </w:t>
            </w:r>
            <w:r>
              <w:rPr>
                <w:sz w:val="18"/>
              </w:rPr>
              <w:t>Giderlerin</w:t>
            </w:r>
            <w:r>
              <w:rPr>
                <w:spacing w:val="1"/>
                <w:sz w:val="18"/>
              </w:rPr>
              <w:t xml:space="preserve"> </w:t>
            </w:r>
            <w:r>
              <w:rPr>
                <w:spacing w:val="-2"/>
                <w:sz w:val="18"/>
              </w:rPr>
              <w:t>İşlenmesi</w:t>
            </w:r>
          </w:p>
        </w:tc>
        <w:tc>
          <w:tcPr>
            <w:tcW w:w="1986" w:type="dxa"/>
            <w:shd w:val="clear" w:color="auto" w:fill="EAEFDD"/>
          </w:tcPr>
          <w:p w14:paraId="696E3561" w14:textId="77777777" w:rsidR="00FC51BF" w:rsidRDefault="00FC51BF" w:rsidP="00707A2C">
            <w:pPr>
              <w:pStyle w:val="TableParagraph"/>
              <w:spacing w:before="31"/>
              <w:ind w:left="108"/>
              <w:rPr>
                <w:sz w:val="18"/>
              </w:rPr>
            </w:pPr>
            <w:r>
              <w:rPr>
                <w:spacing w:val="-2"/>
                <w:sz w:val="18"/>
              </w:rPr>
              <w:t>6.Ceza</w:t>
            </w:r>
          </w:p>
        </w:tc>
      </w:tr>
      <w:tr w:rsidR="00FC51BF" w14:paraId="0FD5FCB3" w14:textId="77777777" w:rsidTr="00707A2C">
        <w:trPr>
          <w:trHeight w:val="599"/>
        </w:trPr>
        <w:tc>
          <w:tcPr>
            <w:tcW w:w="2982" w:type="dxa"/>
          </w:tcPr>
          <w:p w14:paraId="358B375C" w14:textId="77777777" w:rsidR="00FC51BF" w:rsidRDefault="00FC51BF" w:rsidP="00707A2C">
            <w:pPr>
              <w:pStyle w:val="TableParagraph"/>
              <w:spacing w:before="2" w:line="199" w:lineRule="auto"/>
              <w:ind w:left="112" w:right="1276"/>
              <w:rPr>
                <w:b/>
                <w:sz w:val="18"/>
              </w:rPr>
            </w:pPr>
            <w:r>
              <w:rPr>
                <w:b/>
                <w:spacing w:val="-2"/>
                <w:sz w:val="18"/>
              </w:rPr>
              <w:t xml:space="preserve">7.Nöbetlerin </w:t>
            </w:r>
            <w:r>
              <w:rPr>
                <w:b/>
                <w:sz w:val="18"/>
              </w:rPr>
              <w:t>programlanıp</w:t>
            </w:r>
            <w:r>
              <w:rPr>
                <w:b/>
                <w:spacing w:val="-12"/>
                <w:sz w:val="18"/>
              </w:rPr>
              <w:t xml:space="preserve"> </w:t>
            </w:r>
            <w:r>
              <w:rPr>
                <w:b/>
                <w:sz w:val="18"/>
              </w:rPr>
              <w:t xml:space="preserve">Takip </w:t>
            </w:r>
            <w:r>
              <w:rPr>
                <w:b/>
                <w:spacing w:val="-2"/>
                <w:sz w:val="18"/>
              </w:rPr>
              <w:t>Edilmesi,</w:t>
            </w:r>
          </w:p>
        </w:tc>
        <w:tc>
          <w:tcPr>
            <w:tcW w:w="2696" w:type="dxa"/>
          </w:tcPr>
          <w:p w14:paraId="38D79319" w14:textId="77777777" w:rsidR="00FC51BF" w:rsidRDefault="00FC51BF" w:rsidP="00707A2C">
            <w:pPr>
              <w:pStyle w:val="TableParagraph"/>
              <w:rPr>
                <w:sz w:val="18"/>
              </w:rPr>
            </w:pPr>
          </w:p>
        </w:tc>
        <w:tc>
          <w:tcPr>
            <w:tcW w:w="2694" w:type="dxa"/>
          </w:tcPr>
          <w:p w14:paraId="4132F548" w14:textId="77777777" w:rsidR="00FC51BF" w:rsidRDefault="00FC51BF" w:rsidP="00707A2C">
            <w:pPr>
              <w:pStyle w:val="TableParagraph"/>
              <w:rPr>
                <w:sz w:val="18"/>
              </w:rPr>
            </w:pPr>
          </w:p>
        </w:tc>
        <w:tc>
          <w:tcPr>
            <w:tcW w:w="1986" w:type="dxa"/>
          </w:tcPr>
          <w:p w14:paraId="5AF8A4C5" w14:textId="77777777" w:rsidR="00FC51BF" w:rsidRDefault="00FC51BF" w:rsidP="00707A2C">
            <w:pPr>
              <w:pStyle w:val="TableParagraph"/>
              <w:spacing w:before="31"/>
              <w:ind w:left="108"/>
              <w:rPr>
                <w:sz w:val="18"/>
              </w:rPr>
            </w:pPr>
            <w:r>
              <w:rPr>
                <w:spacing w:val="-2"/>
                <w:sz w:val="18"/>
              </w:rPr>
              <w:t>7.Adaylık</w:t>
            </w:r>
          </w:p>
        </w:tc>
      </w:tr>
      <w:tr w:rsidR="00FC51BF" w14:paraId="0F6714B0" w14:textId="77777777" w:rsidTr="00707A2C">
        <w:trPr>
          <w:trHeight w:val="597"/>
        </w:trPr>
        <w:tc>
          <w:tcPr>
            <w:tcW w:w="2982" w:type="dxa"/>
            <w:shd w:val="clear" w:color="auto" w:fill="EAEFDD"/>
          </w:tcPr>
          <w:p w14:paraId="1F4C1E6B" w14:textId="77777777" w:rsidR="00FC51BF" w:rsidRDefault="00FC51BF" w:rsidP="00707A2C">
            <w:pPr>
              <w:pStyle w:val="TableParagraph"/>
              <w:spacing w:before="2" w:line="199" w:lineRule="auto"/>
              <w:ind w:left="112"/>
              <w:rPr>
                <w:b/>
                <w:sz w:val="18"/>
              </w:rPr>
            </w:pPr>
            <w:r>
              <w:rPr>
                <w:b/>
                <w:sz w:val="18"/>
              </w:rPr>
              <w:t>8.Ders</w:t>
            </w:r>
            <w:r>
              <w:rPr>
                <w:b/>
                <w:spacing w:val="-12"/>
                <w:sz w:val="18"/>
              </w:rPr>
              <w:t xml:space="preserve"> </w:t>
            </w:r>
            <w:r>
              <w:rPr>
                <w:b/>
                <w:sz w:val="18"/>
              </w:rPr>
              <w:t>Kitaplarının</w:t>
            </w:r>
            <w:r>
              <w:rPr>
                <w:b/>
                <w:spacing w:val="-11"/>
                <w:sz w:val="18"/>
              </w:rPr>
              <w:t xml:space="preserve"> </w:t>
            </w:r>
            <w:r>
              <w:rPr>
                <w:b/>
                <w:sz w:val="18"/>
              </w:rPr>
              <w:t>Sayısının Belirlenmesi ve Temini</w:t>
            </w:r>
          </w:p>
        </w:tc>
        <w:tc>
          <w:tcPr>
            <w:tcW w:w="2696" w:type="dxa"/>
            <w:shd w:val="clear" w:color="auto" w:fill="EAEFDD"/>
          </w:tcPr>
          <w:p w14:paraId="4637BBF9" w14:textId="77777777" w:rsidR="00FC51BF" w:rsidRDefault="00FC51BF" w:rsidP="00707A2C">
            <w:pPr>
              <w:pStyle w:val="TableParagraph"/>
              <w:rPr>
                <w:sz w:val="18"/>
              </w:rPr>
            </w:pPr>
          </w:p>
        </w:tc>
        <w:tc>
          <w:tcPr>
            <w:tcW w:w="2694" w:type="dxa"/>
            <w:shd w:val="clear" w:color="auto" w:fill="EAEFDD"/>
          </w:tcPr>
          <w:p w14:paraId="633315C6" w14:textId="77777777" w:rsidR="00FC51BF" w:rsidRDefault="00FC51BF" w:rsidP="00707A2C">
            <w:pPr>
              <w:pStyle w:val="TableParagraph"/>
              <w:rPr>
                <w:sz w:val="18"/>
              </w:rPr>
            </w:pPr>
          </w:p>
        </w:tc>
        <w:tc>
          <w:tcPr>
            <w:tcW w:w="1986" w:type="dxa"/>
            <w:shd w:val="clear" w:color="auto" w:fill="EAEFDD"/>
          </w:tcPr>
          <w:p w14:paraId="39D7305C" w14:textId="77777777" w:rsidR="00FC51BF" w:rsidRDefault="00FC51BF" w:rsidP="00707A2C">
            <w:pPr>
              <w:pStyle w:val="TableParagraph"/>
              <w:spacing w:before="31"/>
              <w:ind w:left="108"/>
              <w:rPr>
                <w:sz w:val="18"/>
              </w:rPr>
            </w:pPr>
            <w:r>
              <w:rPr>
                <w:spacing w:val="-2"/>
                <w:sz w:val="18"/>
              </w:rPr>
              <w:t>8.Emeklilik</w:t>
            </w:r>
          </w:p>
        </w:tc>
      </w:tr>
      <w:tr w:rsidR="00FC51BF" w14:paraId="4DC6C18B" w14:textId="77777777" w:rsidTr="00707A2C">
        <w:trPr>
          <w:trHeight w:val="599"/>
        </w:trPr>
        <w:tc>
          <w:tcPr>
            <w:tcW w:w="2982" w:type="dxa"/>
          </w:tcPr>
          <w:p w14:paraId="0091608F" w14:textId="77777777" w:rsidR="00FC51BF" w:rsidRDefault="00FC51BF" w:rsidP="00707A2C">
            <w:pPr>
              <w:pStyle w:val="TableParagraph"/>
              <w:spacing w:line="206" w:lineRule="auto"/>
              <w:ind w:left="112"/>
              <w:rPr>
                <w:b/>
                <w:sz w:val="18"/>
              </w:rPr>
            </w:pPr>
            <w:r>
              <w:rPr>
                <w:b/>
                <w:sz w:val="18"/>
              </w:rPr>
              <w:t>9.Eğitim</w:t>
            </w:r>
            <w:r>
              <w:rPr>
                <w:b/>
                <w:spacing w:val="-12"/>
                <w:sz w:val="18"/>
              </w:rPr>
              <w:t xml:space="preserve"> </w:t>
            </w:r>
            <w:r>
              <w:rPr>
                <w:b/>
                <w:sz w:val="18"/>
              </w:rPr>
              <w:t>Araç</w:t>
            </w:r>
            <w:r>
              <w:rPr>
                <w:b/>
                <w:spacing w:val="-11"/>
                <w:sz w:val="18"/>
              </w:rPr>
              <w:t xml:space="preserve"> </w:t>
            </w:r>
            <w:r>
              <w:rPr>
                <w:b/>
                <w:sz w:val="18"/>
              </w:rPr>
              <w:t>ve</w:t>
            </w:r>
            <w:r>
              <w:rPr>
                <w:b/>
                <w:spacing w:val="-11"/>
                <w:sz w:val="18"/>
              </w:rPr>
              <w:t xml:space="preserve"> </w:t>
            </w:r>
            <w:r>
              <w:rPr>
                <w:b/>
                <w:sz w:val="18"/>
              </w:rPr>
              <w:t>Gereçlerinin Donatımının Yapılması</w:t>
            </w:r>
          </w:p>
        </w:tc>
        <w:tc>
          <w:tcPr>
            <w:tcW w:w="2696" w:type="dxa"/>
          </w:tcPr>
          <w:p w14:paraId="6431FF66" w14:textId="77777777" w:rsidR="00FC51BF" w:rsidRDefault="00FC51BF" w:rsidP="00707A2C">
            <w:pPr>
              <w:pStyle w:val="TableParagraph"/>
              <w:rPr>
                <w:sz w:val="18"/>
              </w:rPr>
            </w:pPr>
          </w:p>
        </w:tc>
        <w:tc>
          <w:tcPr>
            <w:tcW w:w="2694" w:type="dxa"/>
          </w:tcPr>
          <w:p w14:paraId="6D1FE7C3" w14:textId="77777777" w:rsidR="00FC51BF" w:rsidRDefault="00FC51BF" w:rsidP="00707A2C">
            <w:pPr>
              <w:pStyle w:val="TableParagraph"/>
              <w:rPr>
                <w:sz w:val="18"/>
              </w:rPr>
            </w:pPr>
          </w:p>
        </w:tc>
        <w:tc>
          <w:tcPr>
            <w:tcW w:w="1986" w:type="dxa"/>
          </w:tcPr>
          <w:p w14:paraId="7C0B04DE" w14:textId="77777777" w:rsidR="00FC51BF" w:rsidRDefault="00FC51BF" w:rsidP="00707A2C">
            <w:pPr>
              <w:pStyle w:val="TableParagraph"/>
              <w:spacing w:before="31"/>
              <w:ind w:left="108"/>
              <w:rPr>
                <w:sz w:val="18"/>
              </w:rPr>
            </w:pPr>
            <w:r>
              <w:rPr>
                <w:spacing w:val="-2"/>
                <w:sz w:val="18"/>
              </w:rPr>
              <w:t>9.Terfi</w:t>
            </w:r>
          </w:p>
        </w:tc>
      </w:tr>
      <w:tr w:rsidR="00FC51BF" w14:paraId="21385758" w14:textId="77777777" w:rsidTr="00707A2C">
        <w:trPr>
          <w:trHeight w:val="300"/>
        </w:trPr>
        <w:tc>
          <w:tcPr>
            <w:tcW w:w="2982" w:type="dxa"/>
            <w:shd w:val="clear" w:color="auto" w:fill="EAEFDD"/>
          </w:tcPr>
          <w:p w14:paraId="5CFBC5F0" w14:textId="77777777" w:rsidR="00FC51BF" w:rsidRDefault="00FC51BF" w:rsidP="00707A2C">
            <w:pPr>
              <w:pStyle w:val="TableParagraph"/>
              <w:spacing w:before="50"/>
              <w:ind w:left="112"/>
              <w:rPr>
                <w:b/>
                <w:sz w:val="18"/>
              </w:rPr>
            </w:pPr>
            <w:r>
              <w:rPr>
                <w:b/>
                <w:sz w:val="18"/>
              </w:rPr>
              <w:t>10.Sınav</w:t>
            </w:r>
            <w:r>
              <w:rPr>
                <w:b/>
                <w:spacing w:val="-5"/>
                <w:sz w:val="18"/>
              </w:rPr>
              <w:t xml:space="preserve"> </w:t>
            </w:r>
            <w:r>
              <w:rPr>
                <w:b/>
                <w:sz w:val="18"/>
              </w:rPr>
              <w:t>İşlerinin</w:t>
            </w:r>
            <w:r>
              <w:rPr>
                <w:b/>
                <w:spacing w:val="-4"/>
                <w:sz w:val="18"/>
              </w:rPr>
              <w:t xml:space="preserve"> </w:t>
            </w:r>
            <w:r>
              <w:rPr>
                <w:b/>
                <w:spacing w:val="-2"/>
                <w:sz w:val="18"/>
              </w:rPr>
              <w:t>Yürütülmesi</w:t>
            </w:r>
          </w:p>
        </w:tc>
        <w:tc>
          <w:tcPr>
            <w:tcW w:w="2696" w:type="dxa"/>
            <w:shd w:val="clear" w:color="auto" w:fill="EAEFDD"/>
          </w:tcPr>
          <w:p w14:paraId="41E57D3A" w14:textId="77777777" w:rsidR="00FC51BF" w:rsidRDefault="00FC51BF" w:rsidP="00707A2C">
            <w:pPr>
              <w:pStyle w:val="TableParagraph"/>
              <w:rPr>
                <w:sz w:val="18"/>
              </w:rPr>
            </w:pPr>
          </w:p>
        </w:tc>
        <w:tc>
          <w:tcPr>
            <w:tcW w:w="2694" w:type="dxa"/>
            <w:shd w:val="clear" w:color="auto" w:fill="EAEFDD"/>
          </w:tcPr>
          <w:p w14:paraId="1C01E946" w14:textId="77777777" w:rsidR="00FC51BF" w:rsidRDefault="00FC51BF" w:rsidP="00707A2C">
            <w:pPr>
              <w:pStyle w:val="TableParagraph"/>
              <w:rPr>
                <w:sz w:val="18"/>
              </w:rPr>
            </w:pPr>
          </w:p>
        </w:tc>
        <w:tc>
          <w:tcPr>
            <w:tcW w:w="1986" w:type="dxa"/>
            <w:shd w:val="clear" w:color="auto" w:fill="EAEFDD"/>
          </w:tcPr>
          <w:p w14:paraId="105ED5AF" w14:textId="77777777" w:rsidR="00FC51BF" w:rsidRDefault="00FC51BF" w:rsidP="00707A2C">
            <w:pPr>
              <w:pStyle w:val="TableParagraph"/>
              <w:spacing w:before="31"/>
              <w:ind w:left="108"/>
              <w:rPr>
                <w:sz w:val="18"/>
              </w:rPr>
            </w:pPr>
            <w:r>
              <w:rPr>
                <w:sz w:val="18"/>
              </w:rPr>
              <w:t>10.Diğer</w:t>
            </w:r>
            <w:r>
              <w:rPr>
                <w:spacing w:val="-1"/>
                <w:sz w:val="18"/>
              </w:rPr>
              <w:t xml:space="preserve"> </w:t>
            </w:r>
            <w:r>
              <w:rPr>
                <w:sz w:val="18"/>
              </w:rPr>
              <w:t>Özlük</w:t>
            </w:r>
            <w:r>
              <w:rPr>
                <w:spacing w:val="-1"/>
                <w:sz w:val="18"/>
              </w:rPr>
              <w:t xml:space="preserve"> </w:t>
            </w:r>
            <w:r>
              <w:rPr>
                <w:spacing w:val="-2"/>
                <w:sz w:val="18"/>
              </w:rPr>
              <w:t>Hakları</w:t>
            </w:r>
          </w:p>
        </w:tc>
      </w:tr>
      <w:tr w:rsidR="00FC51BF" w14:paraId="632C2B70" w14:textId="77777777" w:rsidTr="00707A2C">
        <w:trPr>
          <w:trHeight w:val="599"/>
        </w:trPr>
        <w:tc>
          <w:tcPr>
            <w:tcW w:w="2982" w:type="dxa"/>
          </w:tcPr>
          <w:p w14:paraId="097B8A5D" w14:textId="77777777" w:rsidR="00FC51BF" w:rsidRDefault="00FC51BF" w:rsidP="00707A2C">
            <w:pPr>
              <w:pStyle w:val="TableParagraph"/>
              <w:spacing w:line="206" w:lineRule="auto"/>
              <w:ind w:left="112"/>
              <w:rPr>
                <w:b/>
                <w:sz w:val="18"/>
              </w:rPr>
            </w:pPr>
            <w:r>
              <w:rPr>
                <w:b/>
                <w:sz w:val="18"/>
              </w:rPr>
              <w:t>11.Milli</w:t>
            </w:r>
            <w:r>
              <w:rPr>
                <w:b/>
                <w:spacing w:val="-10"/>
                <w:sz w:val="18"/>
              </w:rPr>
              <w:t xml:space="preserve"> </w:t>
            </w:r>
            <w:r>
              <w:rPr>
                <w:b/>
                <w:sz w:val="18"/>
              </w:rPr>
              <w:t>Bayramlar</w:t>
            </w:r>
            <w:r>
              <w:rPr>
                <w:b/>
                <w:spacing w:val="-9"/>
                <w:sz w:val="18"/>
              </w:rPr>
              <w:t xml:space="preserve"> </w:t>
            </w:r>
            <w:r>
              <w:rPr>
                <w:b/>
                <w:sz w:val="18"/>
              </w:rPr>
              <w:t>ve</w:t>
            </w:r>
            <w:r>
              <w:rPr>
                <w:b/>
                <w:spacing w:val="-10"/>
                <w:sz w:val="18"/>
              </w:rPr>
              <w:t xml:space="preserve"> </w:t>
            </w:r>
            <w:r>
              <w:rPr>
                <w:b/>
                <w:sz w:val="18"/>
              </w:rPr>
              <w:t>Milli</w:t>
            </w:r>
            <w:r>
              <w:rPr>
                <w:b/>
                <w:spacing w:val="-8"/>
                <w:sz w:val="18"/>
              </w:rPr>
              <w:t xml:space="preserve"> </w:t>
            </w:r>
            <w:r>
              <w:rPr>
                <w:b/>
                <w:sz w:val="18"/>
              </w:rPr>
              <w:t xml:space="preserve">Günlerin </w:t>
            </w:r>
            <w:r>
              <w:rPr>
                <w:b/>
                <w:spacing w:val="-2"/>
                <w:sz w:val="18"/>
              </w:rPr>
              <w:t>Kutlanması</w:t>
            </w:r>
          </w:p>
        </w:tc>
        <w:tc>
          <w:tcPr>
            <w:tcW w:w="2696" w:type="dxa"/>
          </w:tcPr>
          <w:p w14:paraId="6377B885" w14:textId="77777777" w:rsidR="00FC51BF" w:rsidRDefault="00FC51BF" w:rsidP="00707A2C">
            <w:pPr>
              <w:pStyle w:val="TableParagraph"/>
              <w:rPr>
                <w:sz w:val="18"/>
              </w:rPr>
            </w:pPr>
          </w:p>
        </w:tc>
        <w:tc>
          <w:tcPr>
            <w:tcW w:w="2694" w:type="dxa"/>
          </w:tcPr>
          <w:p w14:paraId="02EEC300" w14:textId="77777777" w:rsidR="00FC51BF" w:rsidRDefault="00FC51BF" w:rsidP="00707A2C">
            <w:pPr>
              <w:pStyle w:val="TableParagraph"/>
              <w:rPr>
                <w:sz w:val="18"/>
              </w:rPr>
            </w:pPr>
          </w:p>
        </w:tc>
        <w:tc>
          <w:tcPr>
            <w:tcW w:w="1986" w:type="dxa"/>
          </w:tcPr>
          <w:p w14:paraId="1CBB9412" w14:textId="77777777" w:rsidR="00FC51BF" w:rsidRDefault="00FC51BF" w:rsidP="00707A2C">
            <w:pPr>
              <w:pStyle w:val="TableParagraph"/>
              <w:rPr>
                <w:sz w:val="18"/>
              </w:rPr>
            </w:pPr>
          </w:p>
        </w:tc>
      </w:tr>
      <w:tr w:rsidR="00FC51BF" w14:paraId="0150C7F5" w14:textId="77777777" w:rsidTr="00707A2C">
        <w:trPr>
          <w:trHeight w:val="302"/>
        </w:trPr>
        <w:tc>
          <w:tcPr>
            <w:tcW w:w="2982" w:type="dxa"/>
            <w:shd w:val="clear" w:color="auto" w:fill="EAEFDD"/>
          </w:tcPr>
          <w:p w14:paraId="308B61AC" w14:textId="77777777" w:rsidR="00FC51BF" w:rsidRDefault="00FC51BF" w:rsidP="00707A2C">
            <w:pPr>
              <w:pStyle w:val="TableParagraph"/>
              <w:spacing w:before="50"/>
              <w:ind w:left="112"/>
              <w:rPr>
                <w:b/>
                <w:sz w:val="18"/>
              </w:rPr>
            </w:pPr>
            <w:r>
              <w:rPr>
                <w:b/>
                <w:sz w:val="18"/>
              </w:rPr>
              <w:t>12.Halkla</w:t>
            </w:r>
            <w:r>
              <w:rPr>
                <w:b/>
                <w:spacing w:val="-2"/>
                <w:sz w:val="18"/>
              </w:rPr>
              <w:t xml:space="preserve"> İlişkiler</w:t>
            </w:r>
          </w:p>
        </w:tc>
        <w:tc>
          <w:tcPr>
            <w:tcW w:w="2696" w:type="dxa"/>
            <w:shd w:val="clear" w:color="auto" w:fill="EAEFDD"/>
          </w:tcPr>
          <w:p w14:paraId="6E2ED23B" w14:textId="77777777" w:rsidR="00FC51BF" w:rsidRDefault="00FC51BF" w:rsidP="00707A2C">
            <w:pPr>
              <w:pStyle w:val="TableParagraph"/>
              <w:rPr>
                <w:sz w:val="18"/>
              </w:rPr>
            </w:pPr>
          </w:p>
        </w:tc>
        <w:tc>
          <w:tcPr>
            <w:tcW w:w="2694" w:type="dxa"/>
            <w:shd w:val="clear" w:color="auto" w:fill="EAEFDD"/>
          </w:tcPr>
          <w:p w14:paraId="15441DF8" w14:textId="77777777" w:rsidR="00FC51BF" w:rsidRDefault="00FC51BF" w:rsidP="00707A2C">
            <w:pPr>
              <w:pStyle w:val="TableParagraph"/>
              <w:rPr>
                <w:sz w:val="18"/>
              </w:rPr>
            </w:pPr>
          </w:p>
        </w:tc>
        <w:tc>
          <w:tcPr>
            <w:tcW w:w="1986" w:type="dxa"/>
            <w:shd w:val="clear" w:color="auto" w:fill="EAEFDD"/>
          </w:tcPr>
          <w:p w14:paraId="713E625F" w14:textId="77777777" w:rsidR="00FC51BF" w:rsidRDefault="00FC51BF" w:rsidP="00707A2C">
            <w:pPr>
              <w:pStyle w:val="TableParagraph"/>
              <w:rPr>
                <w:sz w:val="18"/>
              </w:rPr>
            </w:pPr>
          </w:p>
        </w:tc>
      </w:tr>
      <w:tr w:rsidR="00FC51BF" w14:paraId="5010209D" w14:textId="77777777" w:rsidTr="00707A2C">
        <w:trPr>
          <w:trHeight w:val="611"/>
        </w:trPr>
        <w:tc>
          <w:tcPr>
            <w:tcW w:w="2982" w:type="dxa"/>
          </w:tcPr>
          <w:p w14:paraId="1313B5C8" w14:textId="77777777" w:rsidR="00FC51BF" w:rsidRDefault="00FC51BF" w:rsidP="00707A2C">
            <w:pPr>
              <w:pStyle w:val="TableParagraph"/>
              <w:spacing w:before="2" w:line="199" w:lineRule="auto"/>
              <w:ind w:left="112"/>
              <w:rPr>
                <w:b/>
                <w:sz w:val="18"/>
              </w:rPr>
            </w:pPr>
            <w:r>
              <w:rPr>
                <w:b/>
                <w:sz w:val="18"/>
              </w:rPr>
              <w:t>13.Velilerin Eğitim Sürecine Aktif Katılımı</w:t>
            </w:r>
            <w:r>
              <w:rPr>
                <w:b/>
                <w:spacing w:val="-12"/>
                <w:sz w:val="18"/>
              </w:rPr>
              <w:t xml:space="preserve"> </w:t>
            </w:r>
            <w:r>
              <w:rPr>
                <w:b/>
                <w:sz w:val="18"/>
              </w:rPr>
              <w:t>Konusunda</w:t>
            </w:r>
            <w:r>
              <w:rPr>
                <w:b/>
                <w:spacing w:val="-11"/>
                <w:sz w:val="18"/>
              </w:rPr>
              <w:t xml:space="preserve"> </w:t>
            </w:r>
            <w:r>
              <w:rPr>
                <w:b/>
                <w:sz w:val="18"/>
              </w:rPr>
              <w:t>Özendirilmesi</w:t>
            </w:r>
          </w:p>
        </w:tc>
        <w:tc>
          <w:tcPr>
            <w:tcW w:w="2696" w:type="dxa"/>
          </w:tcPr>
          <w:p w14:paraId="763180D6" w14:textId="77777777" w:rsidR="00FC51BF" w:rsidRDefault="00FC51BF" w:rsidP="00707A2C">
            <w:pPr>
              <w:pStyle w:val="TableParagraph"/>
              <w:rPr>
                <w:sz w:val="18"/>
              </w:rPr>
            </w:pPr>
          </w:p>
        </w:tc>
        <w:tc>
          <w:tcPr>
            <w:tcW w:w="2694" w:type="dxa"/>
          </w:tcPr>
          <w:p w14:paraId="64288C83" w14:textId="77777777" w:rsidR="00FC51BF" w:rsidRDefault="00FC51BF" w:rsidP="00707A2C">
            <w:pPr>
              <w:pStyle w:val="TableParagraph"/>
              <w:rPr>
                <w:sz w:val="18"/>
              </w:rPr>
            </w:pPr>
          </w:p>
        </w:tc>
        <w:tc>
          <w:tcPr>
            <w:tcW w:w="1986" w:type="dxa"/>
          </w:tcPr>
          <w:p w14:paraId="02A35C14" w14:textId="77777777" w:rsidR="00FC51BF" w:rsidRDefault="00FC51BF" w:rsidP="00707A2C">
            <w:pPr>
              <w:pStyle w:val="TableParagraph"/>
              <w:rPr>
                <w:sz w:val="18"/>
              </w:rPr>
            </w:pPr>
          </w:p>
        </w:tc>
      </w:tr>
    </w:tbl>
    <w:p w14:paraId="6FF83A92" w14:textId="7484AD20" w:rsidR="00453CCD" w:rsidRDefault="00453CCD" w:rsidP="00973819">
      <w:pPr>
        <w:pStyle w:val="Balk3"/>
        <w:tabs>
          <w:tab w:val="left" w:pos="1553"/>
        </w:tabs>
        <w:ind w:left="1846" w:firstLine="0"/>
        <w:jc w:val="center"/>
      </w:pPr>
    </w:p>
    <w:p w14:paraId="20F28AC1" w14:textId="13C1D7C5" w:rsidR="00973819" w:rsidRDefault="00973819" w:rsidP="00973819">
      <w:pPr>
        <w:pStyle w:val="Balk3"/>
        <w:tabs>
          <w:tab w:val="left" w:pos="1553"/>
        </w:tabs>
        <w:ind w:left="1846" w:firstLine="0"/>
        <w:jc w:val="center"/>
      </w:pPr>
    </w:p>
    <w:p w14:paraId="0E7F6940" w14:textId="48F57712" w:rsidR="00973819" w:rsidRDefault="00973819" w:rsidP="00973819">
      <w:pPr>
        <w:pStyle w:val="Balk3"/>
        <w:tabs>
          <w:tab w:val="left" w:pos="1553"/>
        </w:tabs>
        <w:ind w:left="1846" w:firstLine="0"/>
        <w:jc w:val="center"/>
      </w:pPr>
    </w:p>
    <w:p w14:paraId="0BE5B792" w14:textId="06C02134" w:rsidR="00973819" w:rsidRDefault="00973819" w:rsidP="00973819">
      <w:pPr>
        <w:pStyle w:val="Balk3"/>
        <w:tabs>
          <w:tab w:val="left" w:pos="1553"/>
        </w:tabs>
        <w:ind w:left="1846" w:firstLine="0"/>
        <w:jc w:val="center"/>
      </w:pPr>
    </w:p>
    <w:p w14:paraId="13C66E1B" w14:textId="3E7ACDB6" w:rsidR="00973819" w:rsidRDefault="00973819" w:rsidP="00973819">
      <w:pPr>
        <w:pStyle w:val="Balk3"/>
        <w:tabs>
          <w:tab w:val="left" w:pos="1553"/>
        </w:tabs>
        <w:ind w:left="1846" w:firstLine="0"/>
        <w:jc w:val="center"/>
      </w:pPr>
    </w:p>
    <w:p w14:paraId="08329909" w14:textId="1825A08D" w:rsidR="00973819" w:rsidRDefault="00973819" w:rsidP="00973819">
      <w:pPr>
        <w:pStyle w:val="Balk3"/>
        <w:tabs>
          <w:tab w:val="left" w:pos="1553"/>
        </w:tabs>
        <w:ind w:left="1846" w:firstLine="0"/>
        <w:jc w:val="center"/>
      </w:pPr>
    </w:p>
    <w:p w14:paraId="768CF020" w14:textId="17E4F097" w:rsidR="00973819" w:rsidRDefault="00973819" w:rsidP="00973819">
      <w:pPr>
        <w:pStyle w:val="Balk3"/>
        <w:tabs>
          <w:tab w:val="left" w:pos="1553"/>
        </w:tabs>
        <w:ind w:left="1846" w:firstLine="0"/>
        <w:jc w:val="center"/>
      </w:pPr>
    </w:p>
    <w:p w14:paraId="44EE9929" w14:textId="10769E9A" w:rsidR="00973819" w:rsidRDefault="00973819" w:rsidP="00973819">
      <w:pPr>
        <w:pStyle w:val="Balk3"/>
        <w:tabs>
          <w:tab w:val="left" w:pos="1553"/>
        </w:tabs>
        <w:ind w:left="1846" w:firstLine="0"/>
        <w:jc w:val="center"/>
      </w:pPr>
    </w:p>
    <w:p w14:paraId="31AF3238" w14:textId="292651A2" w:rsidR="00973819" w:rsidRDefault="00973819" w:rsidP="00973819">
      <w:pPr>
        <w:pStyle w:val="Balk3"/>
        <w:tabs>
          <w:tab w:val="left" w:pos="1553"/>
        </w:tabs>
        <w:ind w:left="1846" w:firstLine="0"/>
        <w:jc w:val="center"/>
      </w:pPr>
    </w:p>
    <w:p w14:paraId="3E166BAC" w14:textId="7D2D8BAF" w:rsidR="00973819" w:rsidRDefault="00973819" w:rsidP="00973819">
      <w:pPr>
        <w:pStyle w:val="Balk3"/>
        <w:tabs>
          <w:tab w:val="left" w:pos="1553"/>
        </w:tabs>
        <w:ind w:left="1846" w:firstLine="0"/>
        <w:jc w:val="center"/>
      </w:pPr>
    </w:p>
    <w:p w14:paraId="5754AF7C" w14:textId="66DD0C13" w:rsidR="00973819" w:rsidRDefault="00973819" w:rsidP="00973819">
      <w:pPr>
        <w:pStyle w:val="Balk3"/>
        <w:tabs>
          <w:tab w:val="left" w:pos="1553"/>
        </w:tabs>
        <w:ind w:left="1846" w:firstLine="0"/>
        <w:jc w:val="center"/>
      </w:pPr>
    </w:p>
    <w:p w14:paraId="1D3A5E49" w14:textId="2FF290A8" w:rsidR="00973819" w:rsidRDefault="00973819" w:rsidP="00973819">
      <w:pPr>
        <w:pStyle w:val="Balk2"/>
        <w:tabs>
          <w:tab w:val="left" w:pos="720"/>
          <w:tab w:val="left" w:pos="1440"/>
          <w:tab w:val="left" w:pos="1674"/>
        </w:tabs>
        <w:spacing w:before="85"/>
        <w:ind w:left="1674" w:firstLine="0"/>
        <w:jc w:val="both"/>
      </w:pPr>
      <w:r>
        <w:rPr>
          <w:w w:val="90"/>
        </w:rPr>
        <w:lastRenderedPageBreak/>
        <w:t>2.6.Paydaş</w:t>
      </w:r>
      <w:r>
        <w:rPr>
          <w:spacing w:val="-9"/>
          <w:w w:val="90"/>
        </w:rPr>
        <w:t xml:space="preserve"> </w:t>
      </w:r>
      <w:r>
        <w:rPr>
          <w:spacing w:val="-2"/>
          <w:w w:val="95"/>
        </w:rPr>
        <w:t>Analizi</w:t>
      </w:r>
    </w:p>
    <w:p w14:paraId="633FDD53" w14:textId="77777777" w:rsidR="00973819" w:rsidRDefault="00973819" w:rsidP="00973819">
      <w:pPr>
        <w:pStyle w:val="GvdeMetni"/>
        <w:spacing w:before="172"/>
        <w:rPr>
          <w:b/>
          <w:sz w:val="32"/>
        </w:rPr>
      </w:pPr>
    </w:p>
    <w:p w14:paraId="241AABF2" w14:textId="77777777" w:rsidR="00973819" w:rsidRDefault="00973819" w:rsidP="00973819">
      <w:pPr>
        <w:pStyle w:val="GvdeMetni"/>
        <w:spacing w:before="1"/>
        <w:ind w:left="841" w:right="1145" w:firstLine="420"/>
        <w:jc w:val="both"/>
      </w:pPr>
      <w:r>
        <w:t>Kurumumuzun temel paydaşları öğrenci, veli ve öğretmen olmakla birlikte eğitimin dışsal etkisi</w:t>
      </w:r>
      <w:r>
        <w:rPr>
          <w:spacing w:val="-3"/>
        </w:rPr>
        <w:t xml:space="preserve"> </w:t>
      </w:r>
      <w:r>
        <w:t>nedeniyle</w:t>
      </w:r>
      <w:r>
        <w:rPr>
          <w:spacing w:val="-3"/>
        </w:rPr>
        <w:t xml:space="preserve"> </w:t>
      </w:r>
      <w:r>
        <w:t>okul</w:t>
      </w:r>
      <w:r>
        <w:rPr>
          <w:spacing w:val="-1"/>
        </w:rPr>
        <w:t xml:space="preserve"> </w:t>
      </w:r>
      <w:r>
        <w:t>çevresinde</w:t>
      </w:r>
      <w:r>
        <w:rPr>
          <w:spacing w:val="-3"/>
        </w:rPr>
        <w:t xml:space="preserve"> </w:t>
      </w:r>
      <w:r>
        <w:t>etkileşim</w:t>
      </w:r>
      <w:r>
        <w:rPr>
          <w:spacing w:val="-3"/>
        </w:rPr>
        <w:t xml:space="preserve"> </w:t>
      </w:r>
      <w:r>
        <w:t>içinde olunan</w:t>
      </w:r>
      <w:r>
        <w:rPr>
          <w:spacing w:val="-3"/>
        </w:rPr>
        <w:t xml:space="preserve"> </w:t>
      </w:r>
      <w:r>
        <w:t>geniş</w:t>
      </w:r>
      <w:r>
        <w:rPr>
          <w:spacing w:val="-4"/>
        </w:rPr>
        <w:t xml:space="preserve"> </w:t>
      </w:r>
      <w:r>
        <w:t>bir</w:t>
      </w:r>
      <w:r>
        <w:rPr>
          <w:spacing w:val="-3"/>
        </w:rPr>
        <w:t xml:space="preserve"> </w:t>
      </w:r>
      <w:r>
        <w:t>paydaş</w:t>
      </w:r>
      <w:r>
        <w:rPr>
          <w:spacing w:val="-4"/>
        </w:rPr>
        <w:t xml:space="preserve"> </w:t>
      </w:r>
      <w:r>
        <w:t>kitlesi</w:t>
      </w:r>
      <w:r>
        <w:rPr>
          <w:spacing w:val="-2"/>
        </w:rPr>
        <w:t xml:space="preserve"> </w:t>
      </w:r>
      <w:r>
        <w:t>bulunmaktadır.</w:t>
      </w:r>
    </w:p>
    <w:p w14:paraId="2E4320E2" w14:textId="2E1A313F" w:rsidR="00973819" w:rsidRDefault="00973819" w:rsidP="00973819">
      <w:pPr>
        <w:pStyle w:val="GvdeMetni"/>
        <w:ind w:left="841" w:right="530"/>
        <w:jc w:val="both"/>
      </w:pPr>
      <w:r>
        <w:t>Paydaşlarımızın</w:t>
      </w:r>
      <w:r>
        <w:rPr>
          <w:spacing w:val="-4"/>
        </w:rPr>
        <w:t xml:space="preserve"> </w:t>
      </w:r>
      <w:r>
        <w:t>görüşleri</w:t>
      </w:r>
      <w:r>
        <w:rPr>
          <w:spacing w:val="-4"/>
        </w:rPr>
        <w:t xml:space="preserve"> </w:t>
      </w:r>
      <w:r>
        <w:t>anket,</w:t>
      </w:r>
      <w:r>
        <w:rPr>
          <w:spacing w:val="-4"/>
        </w:rPr>
        <w:t xml:space="preserve"> </w:t>
      </w:r>
      <w:r>
        <w:t>toplantı,</w:t>
      </w:r>
      <w:r>
        <w:rPr>
          <w:spacing w:val="-4"/>
        </w:rPr>
        <w:t xml:space="preserve"> </w:t>
      </w:r>
      <w:r>
        <w:t>dilek</w:t>
      </w:r>
      <w:r>
        <w:rPr>
          <w:spacing w:val="-4"/>
        </w:rPr>
        <w:t xml:space="preserve"> </w:t>
      </w:r>
      <w:r>
        <w:t>ve</w:t>
      </w:r>
      <w:r>
        <w:rPr>
          <w:spacing w:val="-5"/>
        </w:rPr>
        <w:t xml:space="preserve"> </w:t>
      </w:r>
      <w:r>
        <w:t>istek</w:t>
      </w:r>
      <w:r>
        <w:rPr>
          <w:spacing w:val="-4"/>
        </w:rPr>
        <w:t xml:space="preserve"> </w:t>
      </w:r>
      <w:r>
        <w:t>kutuları,</w:t>
      </w:r>
      <w:r>
        <w:rPr>
          <w:spacing w:val="-4"/>
        </w:rPr>
        <w:t xml:space="preserve"> </w:t>
      </w:r>
      <w:r>
        <w:t>elektronikortamda</w:t>
      </w:r>
      <w:r>
        <w:rPr>
          <w:spacing w:val="-4"/>
        </w:rPr>
        <w:t xml:space="preserve"> </w:t>
      </w:r>
      <w:r>
        <w:t>iletilen</w:t>
      </w:r>
      <w:r>
        <w:rPr>
          <w:spacing w:val="-4"/>
        </w:rPr>
        <w:t xml:space="preserve"> </w:t>
      </w:r>
      <w:r>
        <w:t>önerilerde dâhil olmak üzere çeşitli yöntemlerle sürekli olarak alınmaktadır.</w:t>
      </w:r>
    </w:p>
    <w:p w14:paraId="3DE01255" w14:textId="582C158D" w:rsidR="00973819" w:rsidRDefault="00973819" w:rsidP="00973819">
      <w:pPr>
        <w:pStyle w:val="GvdeMetni"/>
        <w:ind w:left="841" w:right="530"/>
        <w:jc w:val="both"/>
      </w:pPr>
    </w:p>
    <w:p w14:paraId="2E43B7C9" w14:textId="76EE73A1" w:rsidR="00973819" w:rsidRDefault="00973819" w:rsidP="00973819">
      <w:pPr>
        <w:pStyle w:val="GvdeMetni"/>
        <w:ind w:left="841" w:right="530"/>
        <w:jc w:val="both"/>
      </w:pPr>
    </w:p>
    <w:p w14:paraId="34D6F0FC" w14:textId="34E7B303" w:rsidR="00973819" w:rsidRDefault="00973819" w:rsidP="00973819">
      <w:pPr>
        <w:pStyle w:val="GvdeMetni"/>
        <w:ind w:left="841" w:right="530"/>
        <w:jc w:val="both"/>
      </w:pPr>
    </w:p>
    <w:p w14:paraId="37CB4E29" w14:textId="0D824D18" w:rsidR="00973819" w:rsidRDefault="00973819" w:rsidP="00973819">
      <w:pPr>
        <w:pStyle w:val="GvdeMetni"/>
        <w:ind w:left="841" w:right="530"/>
        <w:jc w:val="both"/>
      </w:pPr>
    </w:p>
    <w:p w14:paraId="5AD44F29" w14:textId="77777777" w:rsidR="00973819" w:rsidRDefault="00973819" w:rsidP="00973819">
      <w:pPr>
        <w:pStyle w:val="GvdeMetni"/>
        <w:ind w:left="841" w:right="530"/>
        <w:jc w:val="both"/>
      </w:pPr>
    </w:p>
    <w:p w14:paraId="605139E5" w14:textId="77777777" w:rsidR="00973819" w:rsidRDefault="00973819" w:rsidP="00973819">
      <w:pPr>
        <w:pStyle w:val="GvdeMetni"/>
        <w:jc w:val="both"/>
        <w:rPr>
          <w:sz w:val="20"/>
        </w:rPr>
      </w:pPr>
    </w:p>
    <w:p w14:paraId="2726DE16" w14:textId="61F347CF" w:rsidR="00973819" w:rsidRDefault="00973819" w:rsidP="00973819">
      <w:pPr>
        <w:pStyle w:val="GvdeMetni"/>
        <w:rPr>
          <w:sz w:val="20"/>
        </w:rPr>
      </w:pPr>
      <w:r>
        <w:rPr>
          <w:sz w:val="20"/>
        </w:rPr>
        <w:t xml:space="preserve">                                              </w:t>
      </w:r>
      <w:r>
        <w:rPr>
          <w:noProof/>
        </w:rPr>
        <w:drawing>
          <wp:inline distT="0" distB="0" distL="0" distR="0" wp14:anchorId="3EE09183" wp14:editId="22987464">
            <wp:extent cx="4219575" cy="3457575"/>
            <wp:effectExtent l="0" t="0" r="0" b="47625"/>
            <wp:docPr id="107"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922A7F1" w14:textId="77777777" w:rsidR="00973819" w:rsidRDefault="00973819" w:rsidP="00973819">
      <w:pPr>
        <w:pStyle w:val="GvdeMetni"/>
        <w:rPr>
          <w:sz w:val="20"/>
        </w:rPr>
      </w:pPr>
    </w:p>
    <w:p w14:paraId="619199FF" w14:textId="4E9F4B46" w:rsidR="00973819" w:rsidRDefault="00973819" w:rsidP="00973819">
      <w:pPr>
        <w:pStyle w:val="GvdeMetni"/>
        <w:rPr>
          <w:sz w:val="20"/>
        </w:rPr>
      </w:pPr>
    </w:p>
    <w:p w14:paraId="29CDB67C" w14:textId="108A5D4C" w:rsidR="00973819" w:rsidRDefault="00973819" w:rsidP="00973819">
      <w:pPr>
        <w:pStyle w:val="GvdeMetni"/>
        <w:rPr>
          <w:sz w:val="20"/>
        </w:rPr>
      </w:pPr>
    </w:p>
    <w:p w14:paraId="53DE8DA2" w14:textId="222DAF39" w:rsidR="00973819" w:rsidRDefault="00973819" w:rsidP="00973819">
      <w:pPr>
        <w:pStyle w:val="GvdeMetni"/>
        <w:spacing w:before="24"/>
        <w:rPr>
          <w:sz w:val="20"/>
        </w:rPr>
      </w:pPr>
    </w:p>
    <w:p w14:paraId="1BEC70D9" w14:textId="1E1D89D9" w:rsidR="00973819" w:rsidRDefault="00973819" w:rsidP="00973819">
      <w:pPr>
        <w:pStyle w:val="GvdeMetni"/>
        <w:spacing w:before="137"/>
      </w:pPr>
    </w:p>
    <w:p w14:paraId="42B767F3" w14:textId="4AD57C3D" w:rsidR="00973819" w:rsidRDefault="00973819" w:rsidP="00973819">
      <w:pPr>
        <w:pStyle w:val="GvdeMetni"/>
        <w:spacing w:before="137"/>
      </w:pPr>
    </w:p>
    <w:p w14:paraId="6BB87EFC" w14:textId="2E8A8417" w:rsidR="00973819" w:rsidRDefault="00973819" w:rsidP="00973819">
      <w:pPr>
        <w:pStyle w:val="GvdeMetni"/>
        <w:spacing w:before="137"/>
      </w:pPr>
    </w:p>
    <w:p w14:paraId="4F0EAC46" w14:textId="43E7DF55" w:rsidR="00973819" w:rsidRDefault="00973819" w:rsidP="00973819">
      <w:pPr>
        <w:pStyle w:val="GvdeMetni"/>
        <w:spacing w:before="137"/>
      </w:pPr>
    </w:p>
    <w:p w14:paraId="26921D81" w14:textId="46A8C6B0" w:rsidR="00973819" w:rsidRDefault="00973819" w:rsidP="00973819">
      <w:pPr>
        <w:pStyle w:val="GvdeMetni"/>
        <w:spacing w:before="137"/>
      </w:pPr>
    </w:p>
    <w:p w14:paraId="58B1E502" w14:textId="6E1C95DC" w:rsidR="00973819" w:rsidRDefault="00973819" w:rsidP="00973819">
      <w:pPr>
        <w:pStyle w:val="GvdeMetni"/>
        <w:ind w:left="540"/>
      </w:pPr>
      <w:r>
        <w:t>Paydaş</w:t>
      </w:r>
      <w:r>
        <w:rPr>
          <w:spacing w:val="-1"/>
        </w:rPr>
        <w:t xml:space="preserve"> </w:t>
      </w:r>
      <w:r>
        <w:t>anketlerine</w:t>
      </w:r>
      <w:r>
        <w:rPr>
          <w:spacing w:val="-2"/>
        </w:rPr>
        <w:t xml:space="preserve"> </w:t>
      </w:r>
      <w:r>
        <w:t>ilişkin</w:t>
      </w:r>
      <w:r>
        <w:rPr>
          <w:spacing w:val="-2"/>
        </w:rPr>
        <w:t xml:space="preserve"> </w:t>
      </w:r>
      <w:r>
        <w:t>ortaya</w:t>
      </w:r>
      <w:r>
        <w:rPr>
          <w:spacing w:val="-1"/>
        </w:rPr>
        <w:t xml:space="preserve"> </w:t>
      </w:r>
      <w:r>
        <w:t>çıkan</w:t>
      </w:r>
      <w:r>
        <w:rPr>
          <w:spacing w:val="-2"/>
        </w:rPr>
        <w:t xml:space="preserve"> </w:t>
      </w:r>
      <w:r>
        <w:t>temel</w:t>
      </w:r>
      <w:r>
        <w:rPr>
          <w:spacing w:val="-2"/>
        </w:rPr>
        <w:t xml:space="preserve"> </w:t>
      </w:r>
      <w:r>
        <w:t>sonuçlara</w:t>
      </w:r>
      <w:r>
        <w:rPr>
          <w:spacing w:val="-1"/>
        </w:rPr>
        <w:t xml:space="preserve"> </w:t>
      </w:r>
      <w:r>
        <w:t>altta</w:t>
      </w:r>
      <w:r>
        <w:rPr>
          <w:spacing w:val="-2"/>
        </w:rPr>
        <w:t xml:space="preserve"> </w:t>
      </w:r>
      <w:r>
        <w:t>yer</w:t>
      </w:r>
      <w:r>
        <w:rPr>
          <w:spacing w:val="-1"/>
        </w:rPr>
        <w:t xml:space="preserve"> </w:t>
      </w:r>
      <w:r>
        <w:rPr>
          <w:spacing w:val="-2"/>
        </w:rPr>
        <w:t>verilmiştir.</w:t>
      </w:r>
    </w:p>
    <w:p w14:paraId="4925218C" w14:textId="3084E03C" w:rsidR="00973819" w:rsidRDefault="00973819" w:rsidP="00973819">
      <w:pPr>
        <w:pStyle w:val="Balk3"/>
        <w:tabs>
          <w:tab w:val="left" w:pos="1553"/>
        </w:tabs>
        <w:ind w:left="1846" w:firstLine="0"/>
      </w:pPr>
    </w:p>
    <w:p w14:paraId="749B389B" w14:textId="01D79836" w:rsidR="00973819" w:rsidRDefault="00973819" w:rsidP="00973819">
      <w:pPr>
        <w:pStyle w:val="Balk3"/>
        <w:tabs>
          <w:tab w:val="left" w:pos="1553"/>
        </w:tabs>
        <w:ind w:left="1846" w:firstLine="0"/>
        <w:jc w:val="center"/>
      </w:pPr>
    </w:p>
    <w:p w14:paraId="46F6F382" w14:textId="77777777" w:rsidR="00973819" w:rsidRDefault="00973819" w:rsidP="00973819">
      <w:pPr>
        <w:pStyle w:val="Balk3"/>
        <w:tabs>
          <w:tab w:val="left" w:pos="1553"/>
        </w:tabs>
        <w:ind w:left="1846" w:firstLine="0"/>
        <w:jc w:val="center"/>
      </w:pPr>
    </w:p>
    <w:p w14:paraId="7EBADA91" w14:textId="77777777" w:rsidR="00453CCD" w:rsidRDefault="00453CCD">
      <w:pPr>
        <w:spacing w:line="364" w:lineRule="auto"/>
        <w:jc w:val="both"/>
        <w:sectPr w:rsidR="00453CCD">
          <w:pgSz w:w="11910" w:h="16840"/>
          <w:pgMar w:top="1320" w:right="400" w:bottom="1280" w:left="460" w:header="0" w:footer="1097" w:gutter="0"/>
          <w:cols w:space="720"/>
        </w:sectPr>
      </w:pPr>
    </w:p>
    <w:p w14:paraId="00279860" w14:textId="55826FFC" w:rsidR="009B00D6" w:rsidRDefault="009B00D6" w:rsidP="009B00D6">
      <w:pPr>
        <w:pStyle w:val="GvdeMetni"/>
        <w:spacing w:before="67"/>
        <w:ind w:left="180"/>
      </w:pPr>
      <w:r>
        <w:lastRenderedPageBreak/>
        <w:t>Veli</w:t>
      </w:r>
      <w:r>
        <w:rPr>
          <w:spacing w:val="-4"/>
        </w:rPr>
        <w:t xml:space="preserve"> </w:t>
      </w:r>
      <w:r>
        <w:t>Memnuniyet</w:t>
      </w:r>
      <w:r>
        <w:rPr>
          <w:spacing w:val="-1"/>
        </w:rPr>
        <w:t xml:space="preserve"> </w:t>
      </w:r>
      <w:r>
        <w:t>Anketimize</w:t>
      </w:r>
      <w:r>
        <w:rPr>
          <w:spacing w:val="57"/>
        </w:rPr>
        <w:t xml:space="preserve"> </w:t>
      </w:r>
      <w:r>
        <w:t>450</w:t>
      </w:r>
      <w:r>
        <w:rPr>
          <w:spacing w:val="-1"/>
        </w:rPr>
        <w:t xml:space="preserve"> </w:t>
      </w:r>
      <w:r>
        <w:t>velimiz</w:t>
      </w:r>
      <w:r>
        <w:rPr>
          <w:spacing w:val="-1"/>
        </w:rPr>
        <w:t xml:space="preserve"> </w:t>
      </w:r>
      <w:r>
        <w:t>katılmıştır.</w:t>
      </w:r>
      <w:r>
        <w:rPr>
          <w:spacing w:val="-1"/>
        </w:rPr>
        <w:t xml:space="preserve"> </w:t>
      </w:r>
      <w:r>
        <w:t>Sonuçlar</w:t>
      </w:r>
      <w:r>
        <w:rPr>
          <w:spacing w:val="-3"/>
        </w:rPr>
        <w:t xml:space="preserve"> </w:t>
      </w:r>
      <w:r>
        <w:t>aşağıdaki</w:t>
      </w:r>
      <w:r>
        <w:rPr>
          <w:spacing w:val="-1"/>
        </w:rPr>
        <w:t xml:space="preserve"> </w:t>
      </w:r>
      <w:r>
        <w:t>tabloda</w:t>
      </w:r>
      <w:r>
        <w:rPr>
          <w:spacing w:val="-1"/>
        </w:rPr>
        <w:t xml:space="preserve"> </w:t>
      </w:r>
      <w:r>
        <w:rPr>
          <w:spacing w:val="-2"/>
        </w:rPr>
        <w:t>verilmiştir.</w:t>
      </w:r>
    </w:p>
    <w:p w14:paraId="0A0D59F8" w14:textId="77777777" w:rsidR="009B00D6" w:rsidRDefault="009B00D6" w:rsidP="009B00D6">
      <w:pPr>
        <w:pStyle w:val="GvdeMetni"/>
        <w:spacing w:before="53"/>
        <w:rPr>
          <w:sz w:val="20"/>
        </w:rPr>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4"/>
        <w:gridCol w:w="6414"/>
        <w:gridCol w:w="1243"/>
        <w:gridCol w:w="1407"/>
      </w:tblGrid>
      <w:tr w:rsidR="009B00D6" w14:paraId="61C64E05" w14:textId="77777777" w:rsidTr="00707A2C">
        <w:trPr>
          <w:trHeight w:val="607"/>
        </w:trPr>
        <w:tc>
          <w:tcPr>
            <w:tcW w:w="6938" w:type="dxa"/>
            <w:gridSpan w:val="2"/>
          </w:tcPr>
          <w:p w14:paraId="3D413053" w14:textId="77777777" w:rsidR="009B00D6" w:rsidRDefault="009B00D6" w:rsidP="00707A2C">
            <w:pPr>
              <w:pStyle w:val="TableParagraph"/>
              <w:spacing w:before="47"/>
              <w:rPr>
                <w:sz w:val="15"/>
              </w:rPr>
            </w:pPr>
          </w:p>
          <w:p w14:paraId="08E7AEF9" w14:textId="1F8326D9" w:rsidR="009B00D6" w:rsidRDefault="009B00D6" w:rsidP="00707A2C">
            <w:pPr>
              <w:pStyle w:val="TableParagraph"/>
              <w:ind w:left="42"/>
              <w:jc w:val="center"/>
              <w:rPr>
                <w:b/>
                <w:sz w:val="15"/>
              </w:rPr>
            </w:pPr>
            <w:r>
              <w:rPr>
                <w:b/>
                <w:spacing w:val="-6"/>
                <w:sz w:val="15"/>
              </w:rPr>
              <w:t>HALİL KUT PAŞA ORTAOKULU VE İMAM HATİP ORTAOKULU</w:t>
            </w:r>
          </w:p>
        </w:tc>
        <w:tc>
          <w:tcPr>
            <w:tcW w:w="2650" w:type="dxa"/>
            <w:gridSpan w:val="2"/>
          </w:tcPr>
          <w:p w14:paraId="3B302DF2" w14:textId="77777777" w:rsidR="009B00D6" w:rsidRDefault="009B00D6" w:rsidP="00707A2C">
            <w:pPr>
              <w:pStyle w:val="TableParagraph"/>
              <w:spacing w:before="47"/>
              <w:rPr>
                <w:sz w:val="15"/>
              </w:rPr>
            </w:pPr>
          </w:p>
          <w:p w14:paraId="425F6C30" w14:textId="77777777" w:rsidR="009B00D6" w:rsidRDefault="009B00D6" w:rsidP="00707A2C">
            <w:pPr>
              <w:pStyle w:val="TableParagraph"/>
              <w:ind w:left="293"/>
              <w:rPr>
                <w:b/>
                <w:sz w:val="15"/>
              </w:rPr>
            </w:pPr>
            <w:r>
              <w:rPr>
                <w:b/>
                <w:spacing w:val="-4"/>
                <w:sz w:val="15"/>
              </w:rPr>
              <w:t>STRATEJİK</w:t>
            </w:r>
            <w:r>
              <w:rPr>
                <w:b/>
                <w:spacing w:val="-5"/>
                <w:sz w:val="15"/>
              </w:rPr>
              <w:t xml:space="preserve"> </w:t>
            </w:r>
            <w:r>
              <w:rPr>
                <w:b/>
                <w:spacing w:val="-4"/>
                <w:sz w:val="15"/>
              </w:rPr>
              <w:t>PLANI</w:t>
            </w:r>
            <w:r>
              <w:rPr>
                <w:b/>
                <w:spacing w:val="-5"/>
                <w:sz w:val="15"/>
              </w:rPr>
              <w:t xml:space="preserve"> </w:t>
            </w:r>
            <w:r>
              <w:rPr>
                <w:b/>
                <w:spacing w:val="-4"/>
                <w:sz w:val="15"/>
              </w:rPr>
              <w:t>(2024-2028)</w:t>
            </w:r>
          </w:p>
        </w:tc>
      </w:tr>
      <w:tr w:rsidR="009B00D6" w14:paraId="63154A3C" w14:textId="77777777" w:rsidTr="00707A2C">
        <w:trPr>
          <w:trHeight w:val="800"/>
        </w:trPr>
        <w:tc>
          <w:tcPr>
            <w:tcW w:w="9588" w:type="dxa"/>
            <w:gridSpan w:val="4"/>
          </w:tcPr>
          <w:p w14:paraId="0FABF4D4" w14:textId="77777777" w:rsidR="009B00D6" w:rsidRDefault="009B00D6" w:rsidP="00707A2C">
            <w:pPr>
              <w:pStyle w:val="TableParagraph"/>
              <w:spacing w:before="54"/>
              <w:rPr>
                <w:sz w:val="20"/>
              </w:rPr>
            </w:pPr>
          </w:p>
          <w:p w14:paraId="52DC28C7" w14:textId="77777777" w:rsidR="009B00D6" w:rsidRDefault="009B00D6" w:rsidP="00707A2C">
            <w:pPr>
              <w:pStyle w:val="TableParagraph"/>
              <w:ind w:right="7"/>
              <w:jc w:val="center"/>
              <w:rPr>
                <w:rFonts w:ascii="Arial" w:hAnsi="Arial"/>
                <w:sz w:val="20"/>
              </w:rPr>
            </w:pPr>
            <w:r>
              <w:rPr>
                <w:rFonts w:ascii="Arial" w:hAnsi="Arial"/>
                <w:spacing w:val="-4"/>
                <w:sz w:val="20"/>
              </w:rPr>
              <w:t>“</w:t>
            </w:r>
            <w:r>
              <w:rPr>
                <w:rFonts w:ascii="Arial" w:hAnsi="Arial"/>
                <w:spacing w:val="-6"/>
                <w:sz w:val="20"/>
              </w:rPr>
              <w:t xml:space="preserve"> </w:t>
            </w:r>
            <w:r>
              <w:rPr>
                <w:rFonts w:ascii="Arial" w:hAnsi="Arial"/>
                <w:spacing w:val="-4"/>
                <w:sz w:val="20"/>
              </w:rPr>
              <w:t>İÇ</w:t>
            </w:r>
            <w:r>
              <w:rPr>
                <w:rFonts w:ascii="Arial" w:hAnsi="Arial"/>
                <w:spacing w:val="-7"/>
                <w:sz w:val="20"/>
              </w:rPr>
              <w:t xml:space="preserve"> </w:t>
            </w:r>
            <w:r>
              <w:rPr>
                <w:rFonts w:ascii="Arial" w:hAnsi="Arial"/>
                <w:spacing w:val="-4"/>
                <w:sz w:val="20"/>
              </w:rPr>
              <w:t>PAYDAŞ</w:t>
            </w:r>
            <w:r>
              <w:rPr>
                <w:rFonts w:ascii="Arial" w:hAnsi="Arial"/>
                <w:spacing w:val="-10"/>
                <w:sz w:val="20"/>
              </w:rPr>
              <w:t xml:space="preserve"> </w:t>
            </w:r>
            <w:r>
              <w:rPr>
                <w:rFonts w:ascii="Arial" w:hAnsi="Arial"/>
                <w:spacing w:val="-4"/>
                <w:sz w:val="20"/>
              </w:rPr>
              <w:t>VELİ</w:t>
            </w:r>
            <w:r>
              <w:rPr>
                <w:rFonts w:ascii="Arial" w:hAnsi="Arial"/>
                <w:spacing w:val="-6"/>
                <w:sz w:val="20"/>
              </w:rPr>
              <w:t xml:space="preserve"> </w:t>
            </w:r>
            <w:r>
              <w:rPr>
                <w:rFonts w:ascii="Arial" w:hAnsi="Arial"/>
                <w:spacing w:val="-4"/>
                <w:sz w:val="20"/>
              </w:rPr>
              <w:t>GÖRÜŞ</w:t>
            </w:r>
            <w:r>
              <w:rPr>
                <w:rFonts w:ascii="Arial" w:hAnsi="Arial"/>
                <w:spacing w:val="-9"/>
                <w:sz w:val="20"/>
              </w:rPr>
              <w:t xml:space="preserve"> </w:t>
            </w:r>
            <w:r>
              <w:rPr>
                <w:rFonts w:ascii="Arial" w:hAnsi="Arial"/>
                <w:spacing w:val="-4"/>
                <w:sz w:val="20"/>
              </w:rPr>
              <w:t>VE</w:t>
            </w:r>
            <w:r>
              <w:rPr>
                <w:rFonts w:ascii="Arial" w:hAnsi="Arial"/>
                <w:spacing w:val="-9"/>
                <w:sz w:val="20"/>
              </w:rPr>
              <w:t xml:space="preserve"> </w:t>
            </w:r>
            <w:r>
              <w:rPr>
                <w:rFonts w:ascii="Arial" w:hAnsi="Arial"/>
                <w:spacing w:val="-4"/>
                <w:sz w:val="20"/>
              </w:rPr>
              <w:t>DEĞERLENDİRMELERİ”</w:t>
            </w:r>
            <w:r>
              <w:rPr>
                <w:rFonts w:ascii="Arial" w:hAnsi="Arial"/>
                <w:spacing w:val="-6"/>
                <w:sz w:val="20"/>
              </w:rPr>
              <w:t xml:space="preserve"> </w:t>
            </w:r>
            <w:r>
              <w:rPr>
                <w:rFonts w:ascii="Arial" w:hAnsi="Arial"/>
                <w:spacing w:val="-4"/>
                <w:sz w:val="20"/>
              </w:rPr>
              <w:t>ANKET</w:t>
            </w:r>
            <w:r>
              <w:rPr>
                <w:rFonts w:ascii="Arial" w:hAnsi="Arial"/>
                <w:spacing w:val="-10"/>
                <w:sz w:val="20"/>
              </w:rPr>
              <w:t xml:space="preserve"> </w:t>
            </w:r>
            <w:r>
              <w:rPr>
                <w:rFonts w:ascii="Arial" w:hAnsi="Arial"/>
                <w:spacing w:val="-4"/>
                <w:sz w:val="20"/>
              </w:rPr>
              <w:t>FORMU</w:t>
            </w:r>
          </w:p>
        </w:tc>
      </w:tr>
      <w:tr w:rsidR="009B00D6" w14:paraId="293C29C1" w14:textId="77777777" w:rsidTr="00707A2C">
        <w:trPr>
          <w:trHeight w:val="576"/>
        </w:trPr>
        <w:tc>
          <w:tcPr>
            <w:tcW w:w="6938" w:type="dxa"/>
            <w:gridSpan w:val="2"/>
          </w:tcPr>
          <w:p w14:paraId="42CDC7DF" w14:textId="77777777" w:rsidR="009B00D6" w:rsidRDefault="009B00D6" w:rsidP="00707A2C">
            <w:pPr>
              <w:pStyle w:val="TableParagraph"/>
              <w:spacing w:before="27"/>
              <w:rPr>
                <w:sz w:val="15"/>
              </w:rPr>
            </w:pPr>
          </w:p>
          <w:p w14:paraId="6B799B50" w14:textId="77777777" w:rsidR="009B00D6" w:rsidRDefault="009B00D6" w:rsidP="00707A2C">
            <w:pPr>
              <w:pStyle w:val="TableParagraph"/>
              <w:ind w:left="2303"/>
              <w:rPr>
                <w:rFonts w:ascii="Arial" w:hAnsi="Arial"/>
                <w:b/>
                <w:sz w:val="15"/>
              </w:rPr>
            </w:pPr>
            <w:r>
              <w:rPr>
                <w:rFonts w:ascii="Arial" w:hAnsi="Arial"/>
                <w:b/>
                <w:spacing w:val="-2"/>
                <w:sz w:val="15"/>
              </w:rPr>
              <w:t>VELİ</w:t>
            </w:r>
            <w:r>
              <w:rPr>
                <w:rFonts w:ascii="Arial" w:hAnsi="Arial"/>
                <w:b/>
                <w:spacing w:val="-7"/>
                <w:sz w:val="15"/>
              </w:rPr>
              <w:t xml:space="preserve"> </w:t>
            </w:r>
            <w:r>
              <w:rPr>
                <w:rFonts w:ascii="Arial" w:hAnsi="Arial"/>
                <w:b/>
                <w:spacing w:val="-2"/>
                <w:sz w:val="15"/>
              </w:rPr>
              <w:t>MEMNUNİYET</w:t>
            </w:r>
            <w:r>
              <w:rPr>
                <w:rFonts w:ascii="Arial" w:hAnsi="Arial"/>
                <w:b/>
                <w:spacing w:val="-6"/>
                <w:sz w:val="15"/>
              </w:rPr>
              <w:t xml:space="preserve"> </w:t>
            </w:r>
            <w:r>
              <w:rPr>
                <w:rFonts w:ascii="Arial" w:hAnsi="Arial"/>
                <w:b/>
                <w:spacing w:val="-2"/>
                <w:sz w:val="15"/>
              </w:rPr>
              <w:t>ANKETİ</w:t>
            </w:r>
          </w:p>
        </w:tc>
        <w:tc>
          <w:tcPr>
            <w:tcW w:w="2650" w:type="dxa"/>
            <w:gridSpan w:val="2"/>
          </w:tcPr>
          <w:p w14:paraId="33483C15" w14:textId="77777777" w:rsidR="009B00D6" w:rsidRDefault="009B00D6" w:rsidP="00707A2C">
            <w:pPr>
              <w:pStyle w:val="TableParagraph"/>
              <w:spacing w:before="27"/>
              <w:rPr>
                <w:sz w:val="15"/>
              </w:rPr>
            </w:pPr>
          </w:p>
          <w:p w14:paraId="7535BA62" w14:textId="77777777" w:rsidR="009B00D6" w:rsidRDefault="009B00D6" w:rsidP="00707A2C">
            <w:pPr>
              <w:pStyle w:val="TableParagraph"/>
              <w:ind w:left="226"/>
              <w:rPr>
                <w:rFonts w:ascii="Arial" w:hAnsi="Arial"/>
                <w:b/>
                <w:sz w:val="15"/>
              </w:rPr>
            </w:pPr>
            <w:r>
              <w:rPr>
                <w:rFonts w:ascii="Arial" w:hAnsi="Arial"/>
                <w:b/>
                <w:spacing w:val="-4"/>
                <w:sz w:val="15"/>
              </w:rPr>
              <w:t>MEMNUNİYET</w:t>
            </w:r>
            <w:r>
              <w:rPr>
                <w:rFonts w:ascii="Arial" w:hAnsi="Arial"/>
                <w:b/>
                <w:spacing w:val="2"/>
                <w:sz w:val="15"/>
              </w:rPr>
              <w:t xml:space="preserve"> </w:t>
            </w:r>
            <w:r>
              <w:rPr>
                <w:rFonts w:ascii="Arial" w:hAnsi="Arial"/>
                <w:b/>
                <w:spacing w:val="-4"/>
                <w:sz w:val="15"/>
              </w:rPr>
              <w:t>ANKET</w:t>
            </w:r>
            <w:r>
              <w:rPr>
                <w:rFonts w:ascii="Arial" w:hAnsi="Arial"/>
                <w:b/>
                <w:spacing w:val="2"/>
                <w:sz w:val="15"/>
              </w:rPr>
              <w:t xml:space="preserve"> </w:t>
            </w:r>
            <w:r>
              <w:rPr>
                <w:rFonts w:ascii="Arial" w:hAnsi="Arial"/>
                <w:b/>
                <w:spacing w:val="-4"/>
                <w:sz w:val="15"/>
              </w:rPr>
              <w:t>SONUCU</w:t>
            </w:r>
          </w:p>
        </w:tc>
      </w:tr>
      <w:tr w:rsidR="009B00D6" w14:paraId="1783F27D" w14:textId="77777777" w:rsidTr="00707A2C">
        <w:trPr>
          <w:trHeight w:val="420"/>
        </w:trPr>
        <w:tc>
          <w:tcPr>
            <w:tcW w:w="524" w:type="dxa"/>
          </w:tcPr>
          <w:p w14:paraId="041A972D" w14:textId="77777777" w:rsidR="009B00D6" w:rsidRDefault="009B00D6" w:rsidP="00707A2C">
            <w:pPr>
              <w:pStyle w:val="TableParagraph"/>
              <w:spacing w:before="8" w:line="190" w:lineRule="atLeast"/>
              <w:ind w:left="153" w:right="73" w:hanging="67"/>
              <w:rPr>
                <w:rFonts w:ascii="Arial"/>
                <w:b/>
                <w:sz w:val="15"/>
              </w:rPr>
            </w:pPr>
            <w:r>
              <w:rPr>
                <w:rFonts w:ascii="Arial"/>
                <w:b/>
                <w:spacing w:val="-6"/>
                <w:sz w:val="15"/>
              </w:rPr>
              <w:t>SIRA</w:t>
            </w:r>
            <w:r>
              <w:rPr>
                <w:rFonts w:ascii="Arial"/>
                <w:b/>
                <w:sz w:val="15"/>
              </w:rPr>
              <w:t xml:space="preserve"> </w:t>
            </w:r>
            <w:r>
              <w:rPr>
                <w:rFonts w:ascii="Arial"/>
                <w:b/>
                <w:spacing w:val="-6"/>
                <w:sz w:val="15"/>
              </w:rPr>
              <w:t>NO</w:t>
            </w:r>
          </w:p>
        </w:tc>
        <w:tc>
          <w:tcPr>
            <w:tcW w:w="6414" w:type="dxa"/>
          </w:tcPr>
          <w:p w14:paraId="0B264675" w14:textId="77777777" w:rsidR="009B00D6" w:rsidRDefault="009B00D6" w:rsidP="00707A2C">
            <w:pPr>
              <w:pStyle w:val="TableParagraph"/>
              <w:spacing w:before="126"/>
              <w:ind w:right="10"/>
              <w:jc w:val="right"/>
              <w:rPr>
                <w:b/>
                <w:sz w:val="15"/>
              </w:rPr>
            </w:pPr>
            <w:r>
              <w:rPr>
                <w:b/>
                <w:spacing w:val="-2"/>
                <w:sz w:val="15"/>
              </w:rPr>
              <w:t>GÖSTERGELER</w:t>
            </w:r>
          </w:p>
        </w:tc>
        <w:tc>
          <w:tcPr>
            <w:tcW w:w="1243" w:type="dxa"/>
          </w:tcPr>
          <w:p w14:paraId="5669B751" w14:textId="77777777" w:rsidR="009B00D6" w:rsidRDefault="009B00D6" w:rsidP="00707A2C">
            <w:pPr>
              <w:pStyle w:val="TableParagraph"/>
              <w:spacing w:before="126"/>
              <w:ind w:left="7"/>
              <w:jc w:val="center"/>
              <w:rPr>
                <w:b/>
                <w:sz w:val="15"/>
              </w:rPr>
            </w:pPr>
            <w:r>
              <w:rPr>
                <w:b/>
                <w:spacing w:val="-2"/>
                <w:sz w:val="15"/>
              </w:rPr>
              <w:t>SONUÇ</w:t>
            </w:r>
          </w:p>
        </w:tc>
        <w:tc>
          <w:tcPr>
            <w:tcW w:w="1407" w:type="dxa"/>
          </w:tcPr>
          <w:p w14:paraId="30AA7CD6" w14:textId="77777777" w:rsidR="009B00D6" w:rsidRDefault="009B00D6" w:rsidP="00707A2C">
            <w:pPr>
              <w:pStyle w:val="TableParagraph"/>
              <w:spacing w:before="126"/>
              <w:jc w:val="center"/>
              <w:rPr>
                <w:b/>
                <w:sz w:val="15"/>
              </w:rPr>
            </w:pPr>
            <w:r>
              <w:rPr>
                <w:b/>
                <w:spacing w:val="-5"/>
                <w:sz w:val="15"/>
              </w:rPr>
              <w:t>SONUÇ</w:t>
            </w:r>
            <w:r>
              <w:rPr>
                <w:b/>
                <w:spacing w:val="-3"/>
                <w:sz w:val="15"/>
              </w:rPr>
              <w:t xml:space="preserve"> </w:t>
            </w:r>
            <w:r>
              <w:rPr>
                <w:b/>
                <w:spacing w:val="-10"/>
                <w:sz w:val="15"/>
              </w:rPr>
              <w:t>%</w:t>
            </w:r>
          </w:p>
        </w:tc>
      </w:tr>
      <w:tr w:rsidR="009B00D6" w14:paraId="6D75D04E" w14:textId="77777777" w:rsidTr="00707A2C">
        <w:trPr>
          <w:trHeight w:val="426"/>
        </w:trPr>
        <w:tc>
          <w:tcPr>
            <w:tcW w:w="524" w:type="dxa"/>
          </w:tcPr>
          <w:p w14:paraId="3BFA6998" w14:textId="77777777" w:rsidR="009B00D6" w:rsidRDefault="009B00D6" w:rsidP="00707A2C">
            <w:pPr>
              <w:pStyle w:val="TableParagraph"/>
              <w:spacing w:before="125"/>
              <w:ind w:left="7"/>
              <w:jc w:val="center"/>
              <w:rPr>
                <w:rFonts w:ascii="Arial"/>
                <w:b/>
                <w:sz w:val="15"/>
              </w:rPr>
            </w:pPr>
            <w:r>
              <w:rPr>
                <w:rFonts w:ascii="Arial"/>
                <w:b/>
                <w:spacing w:val="-10"/>
                <w:sz w:val="15"/>
              </w:rPr>
              <w:t>1</w:t>
            </w:r>
          </w:p>
        </w:tc>
        <w:tc>
          <w:tcPr>
            <w:tcW w:w="6414" w:type="dxa"/>
          </w:tcPr>
          <w:p w14:paraId="10B1D14D" w14:textId="77777777" w:rsidR="009B00D6" w:rsidRDefault="009B00D6" w:rsidP="00707A2C">
            <w:pPr>
              <w:pStyle w:val="TableParagraph"/>
              <w:spacing w:before="125"/>
              <w:ind w:left="25"/>
              <w:rPr>
                <w:rFonts w:ascii="Arial" w:hAnsi="Arial"/>
                <w:sz w:val="15"/>
              </w:rPr>
            </w:pPr>
            <w:r>
              <w:rPr>
                <w:rFonts w:ascii="Arial" w:hAnsi="Arial"/>
                <w:spacing w:val="-2"/>
                <w:sz w:val="15"/>
              </w:rPr>
              <w:t>İhtiyaç</w:t>
            </w:r>
            <w:r>
              <w:rPr>
                <w:rFonts w:ascii="Arial" w:hAnsi="Arial"/>
                <w:spacing w:val="-1"/>
                <w:sz w:val="15"/>
              </w:rPr>
              <w:t xml:space="preserve"> </w:t>
            </w:r>
            <w:r>
              <w:rPr>
                <w:rFonts w:ascii="Arial" w:hAnsi="Arial"/>
                <w:spacing w:val="-2"/>
                <w:sz w:val="15"/>
              </w:rPr>
              <w:t>duyduğumda</w:t>
            </w:r>
            <w:r>
              <w:rPr>
                <w:rFonts w:ascii="Arial" w:hAnsi="Arial"/>
                <w:spacing w:val="-3"/>
                <w:sz w:val="15"/>
              </w:rPr>
              <w:t xml:space="preserve"> </w:t>
            </w:r>
            <w:r>
              <w:rPr>
                <w:rFonts w:ascii="Arial" w:hAnsi="Arial"/>
                <w:spacing w:val="-2"/>
                <w:sz w:val="15"/>
              </w:rPr>
              <w:t>okul</w:t>
            </w:r>
            <w:r>
              <w:rPr>
                <w:rFonts w:ascii="Arial" w:hAnsi="Arial"/>
                <w:spacing w:val="3"/>
                <w:sz w:val="15"/>
              </w:rPr>
              <w:t xml:space="preserve"> </w:t>
            </w:r>
            <w:r>
              <w:rPr>
                <w:rFonts w:ascii="Arial" w:hAnsi="Arial"/>
                <w:spacing w:val="-2"/>
                <w:sz w:val="15"/>
              </w:rPr>
              <w:t>çalışanlarıyla</w:t>
            </w:r>
            <w:r>
              <w:rPr>
                <w:rFonts w:ascii="Arial" w:hAnsi="Arial"/>
                <w:spacing w:val="-3"/>
                <w:sz w:val="15"/>
              </w:rPr>
              <w:t xml:space="preserve"> </w:t>
            </w:r>
            <w:r>
              <w:rPr>
                <w:rFonts w:ascii="Arial" w:hAnsi="Arial"/>
                <w:spacing w:val="-2"/>
                <w:sz w:val="15"/>
              </w:rPr>
              <w:t>rahatlıkla</w:t>
            </w:r>
            <w:r>
              <w:rPr>
                <w:rFonts w:ascii="Arial" w:hAnsi="Arial"/>
                <w:spacing w:val="-3"/>
                <w:sz w:val="15"/>
              </w:rPr>
              <w:t xml:space="preserve"> </w:t>
            </w:r>
            <w:r>
              <w:rPr>
                <w:rFonts w:ascii="Arial" w:hAnsi="Arial"/>
                <w:spacing w:val="-2"/>
                <w:sz w:val="15"/>
              </w:rPr>
              <w:t>görüşebiliyorum.</w:t>
            </w:r>
          </w:p>
        </w:tc>
        <w:tc>
          <w:tcPr>
            <w:tcW w:w="1243" w:type="dxa"/>
          </w:tcPr>
          <w:p w14:paraId="10B72BBA" w14:textId="77777777" w:rsidR="009B00D6" w:rsidRDefault="009B00D6" w:rsidP="00707A2C">
            <w:pPr>
              <w:pStyle w:val="TableParagraph"/>
              <w:spacing w:before="125"/>
              <w:ind w:left="7" w:right="6"/>
              <w:jc w:val="center"/>
              <w:rPr>
                <w:rFonts w:ascii="Arial"/>
                <w:sz w:val="15"/>
              </w:rPr>
            </w:pPr>
            <w:r>
              <w:rPr>
                <w:rFonts w:ascii="Arial"/>
                <w:spacing w:val="-4"/>
                <w:sz w:val="15"/>
              </w:rPr>
              <w:t>4,17</w:t>
            </w:r>
          </w:p>
        </w:tc>
        <w:tc>
          <w:tcPr>
            <w:tcW w:w="1407" w:type="dxa"/>
          </w:tcPr>
          <w:p w14:paraId="5E152D40" w14:textId="77777777" w:rsidR="009B00D6" w:rsidRDefault="009B00D6" w:rsidP="00707A2C">
            <w:pPr>
              <w:pStyle w:val="TableParagraph"/>
              <w:spacing w:before="125"/>
              <w:jc w:val="center"/>
              <w:rPr>
                <w:rFonts w:ascii="Arial"/>
                <w:sz w:val="15"/>
              </w:rPr>
            </w:pPr>
            <w:r>
              <w:rPr>
                <w:rFonts w:ascii="Arial"/>
                <w:spacing w:val="-2"/>
                <w:sz w:val="15"/>
              </w:rPr>
              <w:t>83,43</w:t>
            </w:r>
          </w:p>
        </w:tc>
      </w:tr>
      <w:tr w:rsidR="009B00D6" w14:paraId="62E6F1BC" w14:textId="77777777" w:rsidTr="00707A2C">
        <w:trPr>
          <w:trHeight w:val="426"/>
        </w:trPr>
        <w:tc>
          <w:tcPr>
            <w:tcW w:w="524" w:type="dxa"/>
          </w:tcPr>
          <w:p w14:paraId="5BC53B4B" w14:textId="77777777" w:rsidR="009B00D6" w:rsidRDefault="009B00D6" w:rsidP="00707A2C">
            <w:pPr>
              <w:pStyle w:val="TableParagraph"/>
              <w:spacing w:before="125"/>
              <w:ind w:left="7"/>
              <w:jc w:val="center"/>
              <w:rPr>
                <w:rFonts w:ascii="Arial"/>
                <w:b/>
                <w:sz w:val="15"/>
              </w:rPr>
            </w:pPr>
            <w:r>
              <w:rPr>
                <w:rFonts w:ascii="Arial"/>
                <w:b/>
                <w:spacing w:val="-10"/>
                <w:sz w:val="15"/>
              </w:rPr>
              <w:t>2</w:t>
            </w:r>
          </w:p>
        </w:tc>
        <w:tc>
          <w:tcPr>
            <w:tcW w:w="6414" w:type="dxa"/>
          </w:tcPr>
          <w:p w14:paraId="388088EF" w14:textId="77777777" w:rsidR="009B00D6" w:rsidRDefault="009B00D6" w:rsidP="00707A2C">
            <w:pPr>
              <w:pStyle w:val="TableParagraph"/>
              <w:spacing w:before="125"/>
              <w:ind w:left="25"/>
              <w:rPr>
                <w:rFonts w:ascii="Arial" w:hAnsi="Arial"/>
                <w:sz w:val="15"/>
              </w:rPr>
            </w:pPr>
            <w:r>
              <w:rPr>
                <w:rFonts w:ascii="Arial" w:hAnsi="Arial"/>
                <w:spacing w:val="-2"/>
                <w:sz w:val="15"/>
              </w:rPr>
              <w:t>Bizi</w:t>
            </w:r>
            <w:r>
              <w:rPr>
                <w:rFonts w:ascii="Arial" w:hAnsi="Arial"/>
                <w:spacing w:val="-3"/>
                <w:sz w:val="15"/>
              </w:rPr>
              <w:t xml:space="preserve"> </w:t>
            </w:r>
            <w:r>
              <w:rPr>
                <w:rFonts w:ascii="Arial" w:hAnsi="Arial"/>
                <w:spacing w:val="-2"/>
                <w:sz w:val="15"/>
              </w:rPr>
              <w:t>ilgilendiren</w:t>
            </w:r>
            <w:r>
              <w:rPr>
                <w:rFonts w:ascii="Arial" w:hAnsi="Arial"/>
                <w:spacing w:val="3"/>
                <w:sz w:val="15"/>
              </w:rPr>
              <w:t xml:space="preserve"> </w:t>
            </w:r>
            <w:r>
              <w:rPr>
                <w:rFonts w:ascii="Arial" w:hAnsi="Arial"/>
                <w:spacing w:val="-2"/>
                <w:sz w:val="15"/>
              </w:rPr>
              <w:t>okul</w:t>
            </w:r>
            <w:r>
              <w:rPr>
                <w:rFonts w:ascii="Arial" w:hAnsi="Arial"/>
                <w:spacing w:val="3"/>
                <w:sz w:val="15"/>
              </w:rPr>
              <w:t xml:space="preserve"> </w:t>
            </w:r>
            <w:r>
              <w:rPr>
                <w:rFonts w:ascii="Arial" w:hAnsi="Arial"/>
                <w:spacing w:val="-2"/>
                <w:sz w:val="15"/>
              </w:rPr>
              <w:t>duyurularını</w:t>
            </w:r>
            <w:r>
              <w:rPr>
                <w:rFonts w:ascii="Arial" w:hAnsi="Arial"/>
                <w:spacing w:val="-5"/>
                <w:sz w:val="15"/>
              </w:rPr>
              <w:t xml:space="preserve"> </w:t>
            </w:r>
            <w:r>
              <w:rPr>
                <w:rFonts w:ascii="Arial" w:hAnsi="Arial"/>
                <w:spacing w:val="-2"/>
                <w:sz w:val="15"/>
              </w:rPr>
              <w:t>zamanında</w:t>
            </w:r>
            <w:r>
              <w:rPr>
                <w:rFonts w:ascii="Arial" w:hAnsi="Arial"/>
                <w:spacing w:val="-3"/>
                <w:sz w:val="15"/>
              </w:rPr>
              <w:t xml:space="preserve"> </w:t>
            </w:r>
            <w:r>
              <w:rPr>
                <w:rFonts w:ascii="Arial" w:hAnsi="Arial"/>
                <w:spacing w:val="-2"/>
                <w:sz w:val="15"/>
              </w:rPr>
              <w:t>öğreniyorum.</w:t>
            </w:r>
          </w:p>
        </w:tc>
        <w:tc>
          <w:tcPr>
            <w:tcW w:w="1243" w:type="dxa"/>
          </w:tcPr>
          <w:p w14:paraId="361206C0" w14:textId="77777777" w:rsidR="009B00D6" w:rsidRDefault="009B00D6" w:rsidP="00707A2C">
            <w:pPr>
              <w:pStyle w:val="TableParagraph"/>
              <w:spacing w:before="125"/>
              <w:ind w:left="7" w:right="6"/>
              <w:jc w:val="center"/>
              <w:rPr>
                <w:rFonts w:ascii="Arial"/>
                <w:sz w:val="15"/>
              </w:rPr>
            </w:pPr>
            <w:r>
              <w:rPr>
                <w:rFonts w:ascii="Arial"/>
                <w:spacing w:val="-4"/>
                <w:sz w:val="15"/>
              </w:rPr>
              <w:t>4,24</w:t>
            </w:r>
          </w:p>
        </w:tc>
        <w:tc>
          <w:tcPr>
            <w:tcW w:w="1407" w:type="dxa"/>
          </w:tcPr>
          <w:p w14:paraId="6C99C9FD" w14:textId="77777777" w:rsidR="009B00D6" w:rsidRDefault="009B00D6" w:rsidP="00707A2C">
            <w:pPr>
              <w:pStyle w:val="TableParagraph"/>
              <w:spacing w:before="125"/>
              <w:jc w:val="center"/>
              <w:rPr>
                <w:rFonts w:ascii="Arial"/>
                <w:sz w:val="15"/>
              </w:rPr>
            </w:pPr>
            <w:r>
              <w:rPr>
                <w:rFonts w:ascii="Arial"/>
                <w:spacing w:val="-2"/>
                <w:sz w:val="15"/>
              </w:rPr>
              <w:t>84,86</w:t>
            </w:r>
          </w:p>
        </w:tc>
      </w:tr>
      <w:tr w:rsidR="009B00D6" w14:paraId="5AB37350" w14:textId="77777777" w:rsidTr="00707A2C">
        <w:trPr>
          <w:trHeight w:val="426"/>
        </w:trPr>
        <w:tc>
          <w:tcPr>
            <w:tcW w:w="524" w:type="dxa"/>
          </w:tcPr>
          <w:p w14:paraId="50D498D4" w14:textId="77777777" w:rsidR="009B00D6" w:rsidRDefault="009B00D6" w:rsidP="00707A2C">
            <w:pPr>
              <w:pStyle w:val="TableParagraph"/>
              <w:spacing w:before="125"/>
              <w:ind w:left="7"/>
              <w:jc w:val="center"/>
              <w:rPr>
                <w:rFonts w:ascii="Arial"/>
                <w:b/>
                <w:sz w:val="15"/>
              </w:rPr>
            </w:pPr>
            <w:r>
              <w:rPr>
                <w:rFonts w:ascii="Arial"/>
                <w:b/>
                <w:spacing w:val="-10"/>
                <w:sz w:val="15"/>
              </w:rPr>
              <w:t>3</w:t>
            </w:r>
          </w:p>
        </w:tc>
        <w:tc>
          <w:tcPr>
            <w:tcW w:w="6414" w:type="dxa"/>
          </w:tcPr>
          <w:p w14:paraId="06F7ED90" w14:textId="77777777" w:rsidR="009B00D6" w:rsidRDefault="009B00D6" w:rsidP="00707A2C">
            <w:pPr>
              <w:pStyle w:val="TableParagraph"/>
              <w:spacing w:before="125"/>
              <w:ind w:left="25"/>
              <w:rPr>
                <w:rFonts w:ascii="Arial" w:hAnsi="Arial"/>
                <w:sz w:val="15"/>
              </w:rPr>
            </w:pPr>
            <w:r>
              <w:rPr>
                <w:rFonts w:ascii="Arial" w:hAnsi="Arial"/>
                <w:spacing w:val="-2"/>
                <w:sz w:val="15"/>
              </w:rPr>
              <w:t>Öğrencimle ilgili</w:t>
            </w:r>
            <w:r>
              <w:rPr>
                <w:rFonts w:ascii="Arial" w:hAnsi="Arial"/>
                <w:spacing w:val="-1"/>
                <w:sz w:val="15"/>
              </w:rPr>
              <w:t xml:space="preserve"> </w:t>
            </w:r>
            <w:r>
              <w:rPr>
                <w:rFonts w:ascii="Arial" w:hAnsi="Arial"/>
                <w:spacing w:val="-2"/>
                <w:sz w:val="15"/>
              </w:rPr>
              <w:t>konularda</w:t>
            </w:r>
            <w:r>
              <w:rPr>
                <w:rFonts w:ascii="Arial" w:hAnsi="Arial"/>
                <w:spacing w:val="-1"/>
                <w:sz w:val="15"/>
              </w:rPr>
              <w:t xml:space="preserve"> </w:t>
            </w:r>
            <w:r>
              <w:rPr>
                <w:rFonts w:ascii="Arial" w:hAnsi="Arial"/>
                <w:spacing w:val="-2"/>
                <w:sz w:val="15"/>
              </w:rPr>
              <w:t>okulda</w:t>
            </w:r>
            <w:r>
              <w:rPr>
                <w:rFonts w:ascii="Arial" w:hAnsi="Arial"/>
                <w:spacing w:val="-1"/>
                <w:sz w:val="15"/>
              </w:rPr>
              <w:t xml:space="preserve"> </w:t>
            </w:r>
            <w:r>
              <w:rPr>
                <w:rFonts w:ascii="Arial" w:hAnsi="Arial"/>
                <w:spacing w:val="-2"/>
                <w:sz w:val="15"/>
              </w:rPr>
              <w:t>rehberlik</w:t>
            </w:r>
            <w:r>
              <w:rPr>
                <w:rFonts w:ascii="Arial" w:hAnsi="Arial"/>
                <w:spacing w:val="1"/>
                <w:sz w:val="15"/>
              </w:rPr>
              <w:t xml:space="preserve"> </w:t>
            </w:r>
            <w:r>
              <w:rPr>
                <w:rFonts w:ascii="Arial" w:hAnsi="Arial"/>
                <w:spacing w:val="-2"/>
                <w:sz w:val="15"/>
              </w:rPr>
              <w:t>hizmeti</w:t>
            </w:r>
            <w:r>
              <w:rPr>
                <w:rFonts w:ascii="Arial" w:hAnsi="Arial"/>
                <w:spacing w:val="-1"/>
                <w:sz w:val="15"/>
              </w:rPr>
              <w:t xml:space="preserve"> </w:t>
            </w:r>
            <w:r>
              <w:rPr>
                <w:rFonts w:ascii="Arial" w:hAnsi="Arial"/>
                <w:spacing w:val="-2"/>
                <w:sz w:val="15"/>
              </w:rPr>
              <w:t>alabiliyorum.</w:t>
            </w:r>
          </w:p>
        </w:tc>
        <w:tc>
          <w:tcPr>
            <w:tcW w:w="1243" w:type="dxa"/>
          </w:tcPr>
          <w:p w14:paraId="70615A0B" w14:textId="77777777" w:rsidR="009B00D6" w:rsidRDefault="009B00D6" w:rsidP="00707A2C">
            <w:pPr>
              <w:pStyle w:val="TableParagraph"/>
              <w:spacing w:before="125"/>
              <w:ind w:left="7" w:right="6"/>
              <w:jc w:val="center"/>
              <w:rPr>
                <w:rFonts w:ascii="Arial"/>
                <w:sz w:val="15"/>
              </w:rPr>
            </w:pPr>
            <w:r>
              <w:rPr>
                <w:rFonts w:ascii="Arial"/>
                <w:spacing w:val="-4"/>
                <w:sz w:val="15"/>
              </w:rPr>
              <w:t>3,74</w:t>
            </w:r>
          </w:p>
        </w:tc>
        <w:tc>
          <w:tcPr>
            <w:tcW w:w="1407" w:type="dxa"/>
          </w:tcPr>
          <w:p w14:paraId="61C842B1" w14:textId="77777777" w:rsidR="009B00D6" w:rsidRDefault="009B00D6" w:rsidP="00707A2C">
            <w:pPr>
              <w:pStyle w:val="TableParagraph"/>
              <w:spacing w:before="125"/>
              <w:jc w:val="center"/>
              <w:rPr>
                <w:rFonts w:ascii="Arial"/>
                <w:sz w:val="15"/>
              </w:rPr>
            </w:pPr>
            <w:r>
              <w:rPr>
                <w:rFonts w:ascii="Arial"/>
                <w:spacing w:val="-2"/>
                <w:sz w:val="15"/>
              </w:rPr>
              <w:t>74,86</w:t>
            </w:r>
          </w:p>
        </w:tc>
      </w:tr>
      <w:tr w:rsidR="009B00D6" w14:paraId="7A48A8E5" w14:textId="77777777" w:rsidTr="00707A2C">
        <w:trPr>
          <w:trHeight w:val="426"/>
        </w:trPr>
        <w:tc>
          <w:tcPr>
            <w:tcW w:w="524" w:type="dxa"/>
          </w:tcPr>
          <w:p w14:paraId="315BBD4C" w14:textId="77777777" w:rsidR="009B00D6" w:rsidRDefault="009B00D6" w:rsidP="00707A2C">
            <w:pPr>
              <w:pStyle w:val="TableParagraph"/>
              <w:spacing w:before="125"/>
              <w:ind w:left="7"/>
              <w:jc w:val="center"/>
              <w:rPr>
                <w:rFonts w:ascii="Arial"/>
                <w:b/>
                <w:sz w:val="15"/>
              </w:rPr>
            </w:pPr>
            <w:r>
              <w:rPr>
                <w:rFonts w:ascii="Arial"/>
                <w:b/>
                <w:spacing w:val="-10"/>
                <w:sz w:val="15"/>
              </w:rPr>
              <w:t>4</w:t>
            </w:r>
          </w:p>
        </w:tc>
        <w:tc>
          <w:tcPr>
            <w:tcW w:w="6414" w:type="dxa"/>
          </w:tcPr>
          <w:p w14:paraId="2779E267" w14:textId="77777777" w:rsidR="009B00D6" w:rsidRDefault="009B00D6" w:rsidP="00707A2C">
            <w:pPr>
              <w:pStyle w:val="TableParagraph"/>
              <w:spacing w:before="125"/>
              <w:ind w:left="25"/>
              <w:rPr>
                <w:rFonts w:ascii="Arial" w:hAnsi="Arial"/>
                <w:sz w:val="15"/>
              </w:rPr>
            </w:pPr>
            <w:r>
              <w:rPr>
                <w:rFonts w:ascii="Arial" w:hAnsi="Arial"/>
                <w:spacing w:val="-2"/>
                <w:sz w:val="15"/>
              </w:rPr>
              <w:t>Okula</w:t>
            </w:r>
            <w:r>
              <w:rPr>
                <w:rFonts w:ascii="Arial" w:hAnsi="Arial"/>
                <w:spacing w:val="-7"/>
                <w:sz w:val="15"/>
              </w:rPr>
              <w:t xml:space="preserve"> </w:t>
            </w:r>
            <w:r>
              <w:rPr>
                <w:rFonts w:ascii="Arial" w:hAnsi="Arial"/>
                <w:spacing w:val="-2"/>
                <w:sz w:val="15"/>
              </w:rPr>
              <w:t>ilettiğim</w:t>
            </w:r>
            <w:r>
              <w:rPr>
                <w:rFonts w:ascii="Arial" w:hAnsi="Arial"/>
                <w:spacing w:val="-4"/>
                <w:sz w:val="15"/>
              </w:rPr>
              <w:t xml:space="preserve"> </w:t>
            </w:r>
            <w:r>
              <w:rPr>
                <w:rFonts w:ascii="Arial" w:hAnsi="Arial"/>
                <w:spacing w:val="-2"/>
                <w:sz w:val="15"/>
              </w:rPr>
              <w:t>istek</w:t>
            </w:r>
            <w:r>
              <w:rPr>
                <w:rFonts w:ascii="Arial" w:hAnsi="Arial"/>
                <w:spacing w:val="-5"/>
                <w:sz w:val="15"/>
              </w:rPr>
              <w:t xml:space="preserve"> </w:t>
            </w:r>
            <w:r>
              <w:rPr>
                <w:rFonts w:ascii="Arial" w:hAnsi="Arial"/>
                <w:spacing w:val="-2"/>
                <w:sz w:val="15"/>
              </w:rPr>
              <w:t>ve</w:t>
            </w:r>
            <w:r>
              <w:rPr>
                <w:rFonts w:ascii="Arial" w:hAnsi="Arial"/>
                <w:spacing w:val="-7"/>
                <w:sz w:val="15"/>
              </w:rPr>
              <w:t xml:space="preserve"> </w:t>
            </w:r>
            <w:r>
              <w:rPr>
                <w:rFonts w:ascii="Arial" w:hAnsi="Arial"/>
                <w:spacing w:val="-2"/>
                <w:sz w:val="15"/>
              </w:rPr>
              <w:t>şikayetlerim</w:t>
            </w:r>
            <w:r>
              <w:rPr>
                <w:rFonts w:ascii="Arial" w:hAnsi="Arial"/>
                <w:spacing w:val="-4"/>
                <w:sz w:val="15"/>
              </w:rPr>
              <w:t xml:space="preserve"> </w:t>
            </w:r>
            <w:r>
              <w:rPr>
                <w:rFonts w:ascii="Arial" w:hAnsi="Arial"/>
                <w:spacing w:val="-2"/>
                <w:sz w:val="15"/>
              </w:rPr>
              <w:t>dikkate</w:t>
            </w:r>
            <w:r>
              <w:rPr>
                <w:rFonts w:ascii="Arial" w:hAnsi="Arial"/>
                <w:spacing w:val="-7"/>
                <w:sz w:val="15"/>
              </w:rPr>
              <w:t xml:space="preserve"> </w:t>
            </w:r>
            <w:r>
              <w:rPr>
                <w:rFonts w:ascii="Arial" w:hAnsi="Arial"/>
                <w:spacing w:val="-2"/>
                <w:sz w:val="15"/>
              </w:rPr>
              <w:t>alınıyor.</w:t>
            </w:r>
          </w:p>
        </w:tc>
        <w:tc>
          <w:tcPr>
            <w:tcW w:w="1243" w:type="dxa"/>
          </w:tcPr>
          <w:p w14:paraId="09EF6270" w14:textId="77777777" w:rsidR="009B00D6" w:rsidRDefault="009B00D6" w:rsidP="00707A2C">
            <w:pPr>
              <w:pStyle w:val="TableParagraph"/>
              <w:spacing w:before="125"/>
              <w:ind w:left="7" w:right="6"/>
              <w:jc w:val="center"/>
              <w:rPr>
                <w:rFonts w:ascii="Arial"/>
                <w:sz w:val="15"/>
              </w:rPr>
            </w:pPr>
            <w:r>
              <w:rPr>
                <w:rFonts w:ascii="Arial"/>
                <w:spacing w:val="-4"/>
                <w:sz w:val="15"/>
              </w:rPr>
              <w:t>4,07</w:t>
            </w:r>
          </w:p>
        </w:tc>
        <w:tc>
          <w:tcPr>
            <w:tcW w:w="1407" w:type="dxa"/>
          </w:tcPr>
          <w:p w14:paraId="3FA00E12" w14:textId="77777777" w:rsidR="009B00D6" w:rsidRDefault="009B00D6" w:rsidP="00707A2C">
            <w:pPr>
              <w:pStyle w:val="TableParagraph"/>
              <w:spacing w:before="125"/>
              <w:jc w:val="center"/>
              <w:rPr>
                <w:rFonts w:ascii="Arial"/>
                <w:sz w:val="15"/>
              </w:rPr>
            </w:pPr>
            <w:r>
              <w:rPr>
                <w:rFonts w:ascii="Arial"/>
                <w:spacing w:val="-2"/>
                <w:sz w:val="15"/>
              </w:rPr>
              <w:t>81,43</w:t>
            </w:r>
          </w:p>
        </w:tc>
      </w:tr>
      <w:tr w:rsidR="009B00D6" w14:paraId="06D491F3" w14:textId="77777777" w:rsidTr="00707A2C">
        <w:trPr>
          <w:trHeight w:val="426"/>
        </w:trPr>
        <w:tc>
          <w:tcPr>
            <w:tcW w:w="524" w:type="dxa"/>
          </w:tcPr>
          <w:p w14:paraId="508449A8" w14:textId="77777777" w:rsidR="009B00D6" w:rsidRDefault="009B00D6" w:rsidP="00707A2C">
            <w:pPr>
              <w:pStyle w:val="TableParagraph"/>
              <w:spacing w:before="125"/>
              <w:ind w:left="7"/>
              <w:jc w:val="center"/>
              <w:rPr>
                <w:rFonts w:ascii="Arial"/>
                <w:b/>
                <w:sz w:val="15"/>
              </w:rPr>
            </w:pPr>
            <w:r>
              <w:rPr>
                <w:rFonts w:ascii="Arial"/>
                <w:b/>
                <w:spacing w:val="-10"/>
                <w:sz w:val="15"/>
              </w:rPr>
              <w:t>5</w:t>
            </w:r>
          </w:p>
        </w:tc>
        <w:tc>
          <w:tcPr>
            <w:tcW w:w="6414" w:type="dxa"/>
          </w:tcPr>
          <w:p w14:paraId="7E0AA498" w14:textId="77777777" w:rsidR="009B00D6" w:rsidRDefault="009B00D6" w:rsidP="00707A2C">
            <w:pPr>
              <w:pStyle w:val="TableParagraph"/>
              <w:spacing w:before="125"/>
              <w:ind w:left="25"/>
              <w:rPr>
                <w:rFonts w:ascii="Arial" w:hAnsi="Arial"/>
                <w:sz w:val="15"/>
              </w:rPr>
            </w:pPr>
            <w:r>
              <w:rPr>
                <w:rFonts w:ascii="Arial" w:hAnsi="Arial"/>
                <w:spacing w:val="-2"/>
                <w:sz w:val="15"/>
              </w:rPr>
              <w:t>Öğretmenler</w:t>
            </w:r>
            <w:r>
              <w:rPr>
                <w:rFonts w:ascii="Arial" w:hAnsi="Arial"/>
                <w:spacing w:val="-4"/>
                <w:sz w:val="15"/>
              </w:rPr>
              <w:t xml:space="preserve"> </w:t>
            </w:r>
            <w:r>
              <w:rPr>
                <w:rFonts w:ascii="Arial" w:hAnsi="Arial"/>
                <w:spacing w:val="-2"/>
                <w:sz w:val="15"/>
              </w:rPr>
              <w:t>yeniliğe</w:t>
            </w:r>
            <w:r>
              <w:rPr>
                <w:rFonts w:ascii="Arial" w:hAnsi="Arial"/>
                <w:spacing w:val="-6"/>
                <w:sz w:val="15"/>
              </w:rPr>
              <w:t xml:space="preserve"> </w:t>
            </w:r>
            <w:r>
              <w:rPr>
                <w:rFonts w:ascii="Arial" w:hAnsi="Arial"/>
                <w:spacing w:val="-2"/>
                <w:sz w:val="15"/>
              </w:rPr>
              <w:t>açık</w:t>
            </w:r>
            <w:r>
              <w:rPr>
                <w:rFonts w:ascii="Arial" w:hAnsi="Arial"/>
                <w:spacing w:val="-4"/>
                <w:sz w:val="15"/>
              </w:rPr>
              <w:t xml:space="preserve"> </w:t>
            </w:r>
            <w:r>
              <w:rPr>
                <w:rFonts w:ascii="Arial" w:hAnsi="Arial"/>
                <w:spacing w:val="-2"/>
                <w:sz w:val="15"/>
              </w:rPr>
              <w:t>olarak</w:t>
            </w:r>
            <w:r>
              <w:rPr>
                <w:rFonts w:ascii="Arial" w:hAnsi="Arial"/>
                <w:spacing w:val="-4"/>
                <w:sz w:val="15"/>
              </w:rPr>
              <w:t xml:space="preserve"> </w:t>
            </w:r>
            <w:r>
              <w:rPr>
                <w:rFonts w:ascii="Arial" w:hAnsi="Arial"/>
                <w:spacing w:val="-2"/>
                <w:sz w:val="15"/>
              </w:rPr>
              <w:t>derslerin</w:t>
            </w:r>
            <w:r>
              <w:rPr>
                <w:rFonts w:ascii="Arial" w:hAnsi="Arial"/>
                <w:sz w:val="15"/>
              </w:rPr>
              <w:t xml:space="preserve"> </w:t>
            </w:r>
            <w:r>
              <w:rPr>
                <w:rFonts w:ascii="Arial" w:hAnsi="Arial"/>
                <w:spacing w:val="-2"/>
                <w:sz w:val="15"/>
              </w:rPr>
              <w:t>işlenişinde</w:t>
            </w:r>
            <w:r>
              <w:rPr>
                <w:rFonts w:ascii="Arial" w:hAnsi="Arial"/>
                <w:spacing w:val="-6"/>
                <w:sz w:val="15"/>
              </w:rPr>
              <w:t xml:space="preserve"> </w:t>
            </w:r>
            <w:r>
              <w:rPr>
                <w:rFonts w:ascii="Arial" w:hAnsi="Arial"/>
                <w:spacing w:val="-2"/>
                <w:sz w:val="15"/>
              </w:rPr>
              <w:t>çeşitli</w:t>
            </w:r>
            <w:r>
              <w:rPr>
                <w:rFonts w:ascii="Arial" w:hAnsi="Arial"/>
                <w:spacing w:val="-6"/>
                <w:sz w:val="15"/>
              </w:rPr>
              <w:t xml:space="preserve"> </w:t>
            </w:r>
            <w:r>
              <w:rPr>
                <w:rFonts w:ascii="Arial" w:hAnsi="Arial"/>
                <w:spacing w:val="-2"/>
                <w:sz w:val="15"/>
              </w:rPr>
              <w:t>yöntemler</w:t>
            </w:r>
            <w:r>
              <w:rPr>
                <w:rFonts w:ascii="Arial" w:hAnsi="Arial"/>
                <w:spacing w:val="-4"/>
                <w:sz w:val="15"/>
              </w:rPr>
              <w:t xml:space="preserve"> </w:t>
            </w:r>
            <w:r>
              <w:rPr>
                <w:rFonts w:ascii="Arial" w:hAnsi="Arial"/>
                <w:spacing w:val="-2"/>
                <w:sz w:val="15"/>
              </w:rPr>
              <w:t>kullanmaktadır.</w:t>
            </w:r>
          </w:p>
        </w:tc>
        <w:tc>
          <w:tcPr>
            <w:tcW w:w="1243" w:type="dxa"/>
          </w:tcPr>
          <w:p w14:paraId="79595101" w14:textId="77777777" w:rsidR="009B00D6" w:rsidRDefault="009B00D6" w:rsidP="00707A2C">
            <w:pPr>
              <w:pStyle w:val="TableParagraph"/>
              <w:spacing w:before="125"/>
              <w:ind w:left="7" w:right="6"/>
              <w:jc w:val="center"/>
              <w:rPr>
                <w:rFonts w:ascii="Arial"/>
                <w:sz w:val="15"/>
              </w:rPr>
            </w:pPr>
            <w:r>
              <w:rPr>
                <w:rFonts w:ascii="Arial"/>
                <w:spacing w:val="-4"/>
                <w:sz w:val="15"/>
              </w:rPr>
              <w:t>3,94</w:t>
            </w:r>
          </w:p>
        </w:tc>
        <w:tc>
          <w:tcPr>
            <w:tcW w:w="1407" w:type="dxa"/>
          </w:tcPr>
          <w:p w14:paraId="728581E1" w14:textId="77777777" w:rsidR="009B00D6" w:rsidRDefault="009B00D6" w:rsidP="00707A2C">
            <w:pPr>
              <w:pStyle w:val="TableParagraph"/>
              <w:spacing w:before="125"/>
              <w:jc w:val="center"/>
              <w:rPr>
                <w:rFonts w:ascii="Arial"/>
                <w:sz w:val="15"/>
              </w:rPr>
            </w:pPr>
            <w:r>
              <w:rPr>
                <w:rFonts w:ascii="Arial"/>
                <w:spacing w:val="-2"/>
                <w:sz w:val="15"/>
              </w:rPr>
              <w:t>78,86</w:t>
            </w:r>
          </w:p>
        </w:tc>
      </w:tr>
      <w:tr w:rsidR="009B00D6" w14:paraId="70FF373A" w14:textId="77777777" w:rsidTr="00707A2C">
        <w:trPr>
          <w:trHeight w:val="426"/>
        </w:trPr>
        <w:tc>
          <w:tcPr>
            <w:tcW w:w="524" w:type="dxa"/>
          </w:tcPr>
          <w:p w14:paraId="23EFB879" w14:textId="77777777" w:rsidR="009B00D6" w:rsidRDefault="009B00D6" w:rsidP="00707A2C">
            <w:pPr>
              <w:pStyle w:val="TableParagraph"/>
              <w:spacing w:before="125"/>
              <w:ind w:left="7"/>
              <w:jc w:val="center"/>
              <w:rPr>
                <w:rFonts w:ascii="Arial"/>
                <w:b/>
                <w:sz w:val="15"/>
              </w:rPr>
            </w:pPr>
            <w:r>
              <w:rPr>
                <w:rFonts w:ascii="Arial"/>
                <w:b/>
                <w:spacing w:val="-10"/>
                <w:sz w:val="15"/>
              </w:rPr>
              <w:t>6</w:t>
            </w:r>
          </w:p>
        </w:tc>
        <w:tc>
          <w:tcPr>
            <w:tcW w:w="6414" w:type="dxa"/>
          </w:tcPr>
          <w:p w14:paraId="3E84BF57" w14:textId="77777777" w:rsidR="009B00D6" w:rsidRDefault="009B00D6" w:rsidP="00707A2C">
            <w:pPr>
              <w:pStyle w:val="TableParagraph"/>
              <w:spacing w:before="32"/>
              <w:ind w:left="25"/>
              <w:rPr>
                <w:rFonts w:ascii="Arial" w:hAnsi="Arial"/>
                <w:sz w:val="15"/>
              </w:rPr>
            </w:pPr>
            <w:r>
              <w:rPr>
                <w:rFonts w:ascii="Arial" w:hAnsi="Arial"/>
                <w:spacing w:val="-2"/>
                <w:sz w:val="15"/>
              </w:rPr>
              <w:t>Okulda</w:t>
            </w:r>
            <w:r>
              <w:rPr>
                <w:rFonts w:ascii="Arial" w:hAnsi="Arial"/>
                <w:spacing w:val="-4"/>
                <w:sz w:val="15"/>
              </w:rPr>
              <w:t xml:space="preserve"> </w:t>
            </w:r>
            <w:r>
              <w:rPr>
                <w:rFonts w:ascii="Arial" w:hAnsi="Arial"/>
                <w:spacing w:val="-2"/>
                <w:sz w:val="15"/>
              </w:rPr>
              <w:t>yabancı</w:t>
            </w:r>
            <w:r>
              <w:rPr>
                <w:rFonts w:ascii="Arial" w:hAnsi="Arial"/>
                <w:spacing w:val="-6"/>
                <w:sz w:val="15"/>
              </w:rPr>
              <w:t xml:space="preserve"> </w:t>
            </w:r>
            <w:r>
              <w:rPr>
                <w:rFonts w:ascii="Arial" w:hAnsi="Arial"/>
                <w:spacing w:val="-2"/>
                <w:sz w:val="15"/>
              </w:rPr>
              <w:t>kişilere</w:t>
            </w:r>
            <w:r>
              <w:rPr>
                <w:rFonts w:ascii="Arial" w:hAnsi="Arial"/>
                <w:spacing w:val="-4"/>
                <w:sz w:val="15"/>
              </w:rPr>
              <w:t xml:space="preserve"> </w:t>
            </w:r>
            <w:r>
              <w:rPr>
                <w:rFonts w:ascii="Arial" w:hAnsi="Arial"/>
                <w:spacing w:val="-2"/>
                <w:sz w:val="15"/>
              </w:rPr>
              <w:t>karşı</w:t>
            </w:r>
            <w:r>
              <w:rPr>
                <w:rFonts w:ascii="Arial" w:hAnsi="Arial"/>
                <w:spacing w:val="-5"/>
                <w:sz w:val="15"/>
              </w:rPr>
              <w:t xml:space="preserve"> </w:t>
            </w:r>
            <w:r>
              <w:rPr>
                <w:rFonts w:ascii="Arial" w:hAnsi="Arial"/>
                <w:spacing w:val="-2"/>
                <w:sz w:val="15"/>
              </w:rPr>
              <w:t>güvenlik önlemleri</w:t>
            </w:r>
            <w:r>
              <w:rPr>
                <w:rFonts w:ascii="Arial" w:hAnsi="Arial"/>
                <w:spacing w:val="-4"/>
                <w:sz w:val="15"/>
              </w:rPr>
              <w:t xml:space="preserve"> </w:t>
            </w:r>
            <w:r>
              <w:rPr>
                <w:rFonts w:ascii="Arial" w:hAnsi="Arial"/>
                <w:spacing w:val="-2"/>
                <w:sz w:val="15"/>
              </w:rPr>
              <w:t>alınmaktadır.</w:t>
            </w:r>
          </w:p>
        </w:tc>
        <w:tc>
          <w:tcPr>
            <w:tcW w:w="1243" w:type="dxa"/>
          </w:tcPr>
          <w:p w14:paraId="05AD4E17" w14:textId="77777777" w:rsidR="009B00D6" w:rsidRDefault="009B00D6" w:rsidP="00707A2C">
            <w:pPr>
              <w:pStyle w:val="TableParagraph"/>
              <w:spacing w:before="125"/>
              <w:ind w:left="7" w:right="6"/>
              <w:jc w:val="center"/>
              <w:rPr>
                <w:rFonts w:ascii="Arial"/>
                <w:sz w:val="15"/>
              </w:rPr>
            </w:pPr>
            <w:r>
              <w:rPr>
                <w:rFonts w:ascii="Arial"/>
                <w:spacing w:val="-4"/>
                <w:sz w:val="15"/>
              </w:rPr>
              <w:t>4,31</w:t>
            </w:r>
          </w:p>
        </w:tc>
        <w:tc>
          <w:tcPr>
            <w:tcW w:w="1407" w:type="dxa"/>
          </w:tcPr>
          <w:p w14:paraId="649987E5" w14:textId="77777777" w:rsidR="009B00D6" w:rsidRDefault="009B00D6" w:rsidP="00707A2C">
            <w:pPr>
              <w:pStyle w:val="TableParagraph"/>
              <w:spacing w:before="125"/>
              <w:jc w:val="center"/>
              <w:rPr>
                <w:rFonts w:ascii="Arial"/>
                <w:sz w:val="15"/>
              </w:rPr>
            </w:pPr>
            <w:r>
              <w:rPr>
                <w:rFonts w:ascii="Arial"/>
                <w:spacing w:val="-2"/>
                <w:sz w:val="15"/>
              </w:rPr>
              <w:t>86,29</w:t>
            </w:r>
          </w:p>
        </w:tc>
      </w:tr>
      <w:tr w:rsidR="009B00D6" w14:paraId="33BBA952" w14:textId="77777777" w:rsidTr="00707A2C">
        <w:trPr>
          <w:trHeight w:val="426"/>
        </w:trPr>
        <w:tc>
          <w:tcPr>
            <w:tcW w:w="524" w:type="dxa"/>
          </w:tcPr>
          <w:p w14:paraId="09F6A083" w14:textId="77777777" w:rsidR="009B00D6" w:rsidRDefault="009B00D6" w:rsidP="00707A2C">
            <w:pPr>
              <w:pStyle w:val="TableParagraph"/>
              <w:spacing w:before="125"/>
              <w:ind w:left="7"/>
              <w:jc w:val="center"/>
              <w:rPr>
                <w:rFonts w:ascii="Arial"/>
                <w:b/>
                <w:sz w:val="15"/>
              </w:rPr>
            </w:pPr>
            <w:r>
              <w:rPr>
                <w:rFonts w:ascii="Arial"/>
                <w:b/>
                <w:spacing w:val="-10"/>
                <w:sz w:val="15"/>
              </w:rPr>
              <w:t>7</w:t>
            </w:r>
          </w:p>
        </w:tc>
        <w:tc>
          <w:tcPr>
            <w:tcW w:w="6414" w:type="dxa"/>
          </w:tcPr>
          <w:p w14:paraId="55787F8E" w14:textId="77777777" w:rsidR="009B00D6" w:rsidRDefault="009B00D6" w:rsidP="00707A2C">
            <w:pPr>
              <w:pStyle w:val="TableParagraph"/>
              <w:spacing w:before="125"/>
              <w:ind w:left="25"/>
              <w:rPr>
                <w:rFonts w:ascii="Arial" w:hAnsi="Arial"/>
                <w:sz w:val="15"/>
              </w:rPr>
            </w:pPr>
            <w:r>
              <w:rPr>
                <w:rFonts w:ascii="Arial" w:hAnsi="Arial"/>
                <w:spacing w:val="-2"/>
                <w:sz w:val="15"/>
              </w:rPr>
              <w:t>Okulda</w:t>
            </w:r>
            <w:r>
              <w:rPr>
                <w:rFonts w:ascii="Arial" w:hAnsi="Arial"/>
                <w:spacing w:val="-4"/>
                <w:sz w:val="15"/>
              </w:rPr>
              <w:t xml:space="preserve"> </w:t>
            </w:r>
            <w:r>
              <w:rPr>
                <w:rFonts w:ascii="Arial" w:hAnsi="Arial"/>
                <w:spacing w:val="-2"/>
                <w:sz w:val="15"/>
              </w:rPr>
              <w:t>bizleri</w:t>
            </w:r>
            <w:r>
              <w:rPr>
                <w:rFonts w:ascii="Arial" w:hAnsi="Arial"/>
                <w:spacing w:val="-3"/>
                <w:sz w:val="15"/>
              </w:rPr>
              <w:t xml:space="preserve"> </w:t>
            </w:r>
            <w:r>
              <w:rPr>
                <w:rFonts w:ascii="Arial" w:hAnsi="Arial"/>
                <w:spacing w:val="-2"/>
                <w:sz w:val="15"/>
              </w:rPr>
              <w:t>ilgilendiren</w:t>
            </w:r>
            <w:r>
              <w:rPr>
                <w:rFonts w:ascii="Arial" w:hAnsi="Arial"/>
                <w:spacing w:val="2"/>
                <w:sz w:val="15"/>
              </w:rPr>
              <w:t xml:space="preserve"> </w:t>
            </w:r>
            <w:r>
              <w:rPr>
                <w:rFonts w:ascii="Arial" w:hAnsi="Arial"/>
                <w:spacing w:val="-2"/>
                <w:sz w:val="15"/>
              </w:rPr>
              <w:t>kararlarda</w:t>
            </w:r>
            <w:r>
              <w:rPr>
                <w:rFonts w:ascii="Arial" w:hAnsi="Arial"/>
                <w:spacing w:val="-3"/>
                <w:sz w:val="15"/>
              </w:rPr>
              <w:t xml:space="preserve"> </w:t>
            </w:r>
            <w:r>
              <w:rPr>
                <w:rFonts w:ascii="Arial" w:hAnsi="Arial"/>
                <w:spacing w:val="-2"/>
                <w:sz w:val="15"/>
              </w:rPr>
              <w:t>görüşlerimiz</w:t>
            </w:r>
            <w:r>
              <w:rPr>
                <w:rFonts w:ascii="Arial" w:hAnsi="Arial"/>
                <w:spacing w:val="-1"/>
                <w:sz w:val="15"/>
              </w:rPr>
              <w:t xml:space="preserve"> </w:t>
            </w:r>
            <w:r>
              <w:rPr>
                <w:rFonts w:ascii="Arial" w:hAnsi="Arial"/>
                <w:spacing w:val="-2"/>
                <w:sz w:val="15"/>
              </w:rPr>
              <w:t>dikkate</w:t>
            </w:r>
            <w:r>
              <w:rPr>
                <w:rFonts w:ascii="Arial" w:hAnsi="Arial"/>
                <w:spacing w:val="-4"/>
                <w:sz w:val="15"/>
              </w:rPr>
              <w:t xml:space="preserve"> </w:t>
            </w:r>
            <w:r>
              <w:rPr>
                <w:rFonts w:ascii="Arial" w:hAnsi="Arial"/>
                <w:spacing w:val="-2"/>
                <w:sz w:val="15"/>
              </w:rPr>
              <w:t>alınır.</w:t>
            </w:r>
          </w:p>
        </w:tc>
        <w:tc>
          <w:tcPr>
            <w:tcW w:w="1243" w:type="dxa"/>
          </w:tcPr>
          <w:p w14:paraId="0AC24CBF" w14:textId="77777777" w:rsidR="009B00D6" w:rsidRDefault="009B00D6" w:rsidP="00707A2C">
            <w:pPr>
              <w:pStyle w:val="TableParagraph"/>
              <w:spacing w:before="125"/>
              <w:ind w:left="7" w:right="6"/>
              <w:jc w:val="center"/>
              <w:rPr>
                <w:rFonts w:ascii="Arial"/>
                <w:sz w:val="15"/>
              </w:rPr>
            </w:pPr>
            <w:r>
              <w:rPr>
                <w:rFonts w:ascii="Arial"/>
                <w:spacing w:val="-4"/>
                <w:sz w:val="15"/>
              </w:rPr>
              <w:t>3,90</w:t>
            </w:r>
          </w:p>
        </w:tc>
        <w:tc>
          <w:tcPr>
            <w:tcW w:w="1407" w:type="dxa"/>
          </w:tcPr>
          <w:p w14:paraId="5B06ECEA" w14:textId="77777777" w:rsidR="009B00D6" w:rsidRDefault="009B00D6" w:rsidP="00707A2C">
            <w:pPr>
              <w:pStyle w:val="TableParagraph"/>
              <w:spacing w:before="125"/>
              <w:jc w:val="center"/>
              <w:rPr>
                <w:rFonts w:ascii="Arial"/>
                <w:sz w:val="15"/>
              </w:rPr>
            </w:pPr>
            <w:r>
              <w:rPr>
                <w:rFonts w:ascii="Arial"/>
                <w:spacing w:val="-2"/>
                <w:sz w:val="15"/>
              </w:rPr>
              <w:t>78,00</w:t>
            </w:r>
          </w:p>
        </w:tc>
      </w:tr>
      <w:tr w:rsidR="009B00D6" w14:paraId="664C47AE" w14:textId="77777777" w:rsidTr="00707A2C">
        <w:trPr>
          <w:trHeight w:val="426"/>
        </w:trPr>
        <w:tc>
          <w:tcPr>
            <w:tcW w:w="524" w:type="dxa"/>
          </w:tcPr>
          <w:p w14:paraId="415B803D" w14:textId="77777777" w:rsidR="009B00D6" w:rsidRDefault="009B00D6" w:rsidP="00707A2C">
            <w:pPr>
              <w:pStyle w:val="TableParagraph"/>
              <w:spacing w:before="125"/>
              <w:ind w:left="7"/>
              <w:jc w:val="center"/>
              <w:rPr>
                <w:rFonts w:ascii="Arial"/>
                <w:b/>
                <w:sz w:val="15"/>
              </w:rPr>
            </w:pPr>
            <w:r>
              <w:rPr>
                <w:rFonts w:ascii="Arial"/>
                <w:b/>
                <w:spacing w:val="-10"/>
                <w:sz w:val="15"/>
              </w:rPr>
              <w:t>8</w:t>
            </w:r>
          </w:p>
        </w:tc>
        <w:tc>
          <w:tcPr>
            <w:tcW w:w="6414" w:type="dxa"/>
          </w:tcPr>
          <w:p w14:paraId="6E5368A4" w14:textId="77777777" w:rsidR="009B00D6" w:rsidRDefault="009B00D6" w:rsidP="00707A2C">
            <w:pPr>
              <w:pStyle w:val="TableParagraph"/>
              <w:spacing w:before="125"/>
              <w:ind w:left="25"/>
              <w:rPr>
                <w:rFonts w:ascii="Arial" w:hAnsi="Arial"/>
                <w:sz w:val="15"/>
              </w:rPr>
            </w:pPr>
            <w:r>
              <w:rPr>
                <w:rFonts w:ascii="Arial" w:hAnsi="Arial"/>
                <w:spacing w:val="-2"/>
                <w:sz w:val="15"/>
              </w:rPr>
              <w:t>E-Okul</w:t>
            </w:r>
            <w:r>
              <w:rPr>
                <w:rFonts w:ascii="Arial" w:hAnsi="Arial"/>
                <w:spacing w:val="1"/>
                <w:sz w:val="15"/>
              </w:rPr>
              <w:t xml:space="preserve"> </w:t>
            </w:r>
            <w:r>
              <w:rPr>
                <w:rFonts w:ascii="Arial" w:hAnsi="Arial"/>
                <w:spacing w:val="-2"/>
                <w:sz w:val="15"/>
              </w:rPr>
              <w:t>Veli</w:t>
            </w:r>
            <w:r>
              <w:rPr>
                <w:rFonts w:ascii="Arial" w:hAnsi="Arial"/>
                <w:spacing w:val="-4"/>
                <w:sz w:val="15"/>
              </w:rPr>
              <w:t xml:space="preserve"> </w:t>
            </w:r>
            <w:r>
              <w:rPr>
                <w:rFonts w:ascii="Arial" w:hAnsi="Arial"/>
                <w:spacing w:val="-2"/>
                <w:sz w:val="15"/>
              </w:rPr>
              <w:t>Bilgilendirme</w:t>
            </w:r>
            <w:r>
              <w:rPr>
                <w:rFonts w:ascii="Arial" w:hAnsi="Arial"/>
                <w:spacing w:val="-4"/>
                <w:sz w:val="15"/>
              </w:rPr>
              <w:t xml:space="preserve"> </w:t>
            </w:r>
            <w:r>
              <w:rPr>
                <w:rFonts w:ascii="Arial" w:hAnsi="Arial"/>
                <w:spacing w:val="-2"/>
                <w:sz w:val="15"/>
              </w:rPr>
              <w:t>Sistemi</w:t>
            </w:r>
            <w:r>
              <w:rPr>
                <w:rFonts w:ascii="Arial" w:hAnsi="Arial"/>
                <w:spacing w:val="-4"/>
                <w:sz w:val="15"/>
              </w:rPr>
              <w:t xml:space="preserve"> </w:t>
            </w:r>
            <w:r>
              <w:rPr>
                <w:rFonts w:ascii="Arial" w:hAnsi="Arial"/>
                <w:spacing w:val="-2"/>
                <w:sz w:val="15"/>
              </w:rPr>
              <w:t>ile</w:t>
            </w:r>
            <w:r>
              <w:rPr>
                <w:rFonts w:ascii="Arial" w:hAnsi="Arial"/>
                <w:spacing w:val="-4"/>
                <w:sz w:val="15"/>
              </w:rPr>
              <w:t xml:space="preserve"> </w:t>
            </w:r>
            <w:r>
              <w:rPr>
                <w:rFonts w:ascii="Arial" w:hAnsi="Arial"/>
                <w:spacing w:val="-2"/>
                <w:sz w:val="15"/>
              </w:rPr>
              <w:t>okulun</w:t>
            </w:r>
            <w:r>
              <w:rPr>
                <w:rFonts w:ascii="Arial" w:hAnsi="Arial"/>
                <w:spacing w:val="2"/>
                <w:sz w:val="15"/>
              </w:rPr>
              <w:t xml:space="preserve"> </w:t>
            </w:r>
            <w:r>
              <w:rPr>
                <w:rFonts w:ascii="Arial" w:hAnsi="Arial"/>
                <w:spacing w:val="-2"/>
                <w:sz w:val="15"/>
              </w:rPr>
              <w:t>internet</w:t>
            </w:r>
            <w:r>
              <w:rPr>
                <w:rFonts w:ascii="Arial" w:hAnsi="Arial"/>
                <w:sz w:val="15"/>
              </w:rPr>
              <w:t xml:space="preserve"> </w:t>
            </w:r>
            <w:r>
              <w:rPr>
                <w:rFonts w:ascii="Arial" w:hAnsi="Arial"/>
                <w:spacing w:val="-2"/>
                <w:sz w:val="15"/>
              </w:rPr>
              <w:t>sayfasını</w:t>
            </w:r>
            <w:r>
              <w:rPr>
                <w:rFonts w:ascii="Arial" w:hAnsi="Arial"/>
                <w:spacing w:val="-6"/>
                <w:sz w:val="15"/>
              </w:rPr>
              <w:t xml:space="preserve"> </w:t>
            </w:r>
            <w:r>
              <w:rPr>
                <w:rFonts w:ascii="Arial" w:hAnsi="Arial"/>
                <w:spacing w:val="-2"/>
                <w:sz w:val="15"/>
              </w:rPr>
              <w:t>düzenli</w:t>
            </w:r>
            <w:r>
              <w:rPr>
                <w:rFonts w:ascii="Arial" w:hAnsi="Arial"/>
                <w:spacing w:val="-4"/>
                <w:sz w:val="15"/>
              </w:rPr>
              <w:t xml:space="preserve"> </w:t>
            </w:r>
            <w:r>
              <w:rPr>
                <w:rFonts w:ascii="Arial" w:hAnsi="Arial"/>
                <w:spacing w:val="-2"/>
                <w:sz w:val="15"/>
              </w:rPr>
              <w:t>olarak takip</w:t>
            </w:r>
            <w:r>
              <w:rPr>
                <w:rFonts w:ascii="Arial" w:hAnsi="Arial"/>
                <w:spacing w:val="2"/>
                <w:sz w:val="15"/>
              </w:rPr>
              <w:t xml:space="preserve"> </w:t>
            </w:r>
            <w:r>
              <w:rPr>
                <w:rFonts w:ascii="Arial" w:hAnsi="Arial"/>
                <w:spacing w:val="-2"/>
                <w:sz w:val="15"/>
              </w:rPr>
              <w:t>ediyorum.</w:t>
            </w:r>
          </w:p>
        </w:tc>
        <w:tc>
          <w:tcPr>
            <w:tcW w:w="1243" w:type="dxa"/>
          </w:tcPr>
          <w:p w14:paraId="10E25C88" w14:textId="77777777" w:rsidR="009B00D6" w:rsidRDefault="009B00D6" w:rsidP="00707A2C">
            <w:pPr>
              <w:pStyle w:val="TableParagraph"/>
              <w:spacing w:before="125"/>
              <w:ind w:left="7" w:right="6"/>
              <w:jc w:val="center"/>
              <w:rPr>
                <w:rFonts w:ascii="Arial"/>
                <w:sz w:val="15"/>
              </w:rPr>
            </w:pPr>
            <w:r>
              <w:rPr>
                <w:rFonts w:ascii="Arial"/>
                <w:spacing w:val="-4"/>
                <w:sz w:val="15"/>
              </w:rPr>
              <w:t>4,31</w:t>
            </w:r>
          </w:p>
        </w:tc>
        <w:tc>
          <w:tcPr>
            <w:tcW w:w="1407" w:type="dxa"/>
          </w:tcPr>
          <w:p w14:paraId="5704981C" w14:textId="77777777" w:rsidR="009B00D6" w:rsidRDefault="009B00D6" w:rsidP="00707A2C">
            <w:pPr>
              <w:pStyle w:val="TableParagraph"/>
              <w:spacing w:before="125"/>
              <w:jc w:val="center"/>
              <w:rPr>
                <w:rFonts w:ascii="Arial"/>
                <w:sz w:val="15"/>
              </w:rPr>
            </w:pPr>
            <w:r>
              <w:rPr>
                <w:rFonts w:ascii="Arial"/>
                <w:spacing w:val="-2"/>
                <w:sz w:val="15"/>
              </w:rPr>
              <w:t>86,29</w:t>
            </w:r>
          </w:p>
        </w:tc>
      </w:tr>
      <w:tr w:rsidR="009B00D6" w14:paraId="6C85EE32" w14:textId="77777777" w:rsidTr="00707A2C">
        <w:trPr>
          <w:trHeight w:val="426"/>
        </w:trPr>
        <w:tc>
          <w:tcPr>
            <w:tcW w:w="524" w:type="dxa"/>
          </w:tcPr>
          <w:p w14:paraId="1766D26D" w14:textId="77777777" w:rsidR="009B00D6" w:rsidRDefault="009B00D6" w:rsidP="00707A2C">
            <w:pPr>
              <w:pStyle w:val="TableParagraph"/>
              <w:spacing w:before="125"/>
              <w:ind w:left="7"/>
              <w:jc w:val="center"/>
              <w:rPr>
                <w:rFonts w:ascii="Arial"/>
                <w:b/>
                <w:sz w:val="15"/>
              </w:rPr>
            </w:pPr>
            <w:r>
              <w:rPr>
                <w:rFonts w:ascii="Arial"/>
                <w:b/>
                <w:spacing w:val="-10"/>
                <w:sz w:val="15"/>
              </w:rPr>
              <w:t>9</w:t>
            </w:r>
          </w:p>
        </w:tc>
        <w:tc>
          <w:tcPr>
            <w:tcW w:w="6414" w:type="dxa"/>
          </w:tcPr>
          <w:p w14:paraId="5EA36EDF" w14:textId="77777777" w:rsidR="009B00D6" w:rsidRDefault="009B00D6" w:rsidP="00707A2C">
            <w:pPr>
              <w:pStyle w:val="TableParagraph"/>
              <w:spacing w:before="125"/>
              <w:ind w:left="25"/>
              <w:rPr>
                <w:rFonts w:ascii="Arial" w:hAnsi="Arial"/>
                <w:sz w:val="15"/>
              </w:rPr>
            </w:pPr>
            <w:r>
              <w:rPr>
                <w:rFonts w:ascii="Arial" w:hAnsi="Arial"/>
                <w:spacing w:val="-2"/>
                <w:sz w:val="15"/>
              </w:rPr>
              <w:t>Çocuğumun</w:t>
            </w:r>
            <w:r>
              <w:rPr>
                <w:rFonts w:ascii="Arial" w:hAnsi="Arial"/>
                <w:sz w:val="15"/>
              </w:rPr>
              <w:t xml:space="preserve"> </w:t>
            </w:r>
            <w:r>
              <w:rPr>
                <w:rFonts w:ascii="Arial" w:hAnsi="Arial"/>
                <w:spacing w:val="-2"/>
                <w:sz w:val="15"/>
              </w:rPr>
              <w:t>okulunu</w:t>
            </w:r>
            <w:r>
              <w:rPr>
                <w:rFonts w:ascii="Arial" w:hAnsi="Arial"/>
                <w:spacing w:val="1"/>
                <w:sz w:val="15"/>
              </w:rPr>
              <w:t xml:space="preserve"> </w:t>
            </w:r>
            <w:r>
              <w:rPr>
                <w:rFonts w:ascii="Arial" w:hAnsi="Arial"/>
                <w:spacing w:val="-2"/>
                <w:sz w:val="15"/>
              </w:rPr>
              <w:t>sevdiğini</w:t>
            </w:r>
            <w:r>
              <w:rPr>
                <w:rFonts w:ascii="Arial" w:hAnsi="Arial"/>
                <w:spacing w:val="-5"/>
                <w:sz w:val="15"/>
              </w:rPr>
              <w:t xml:space="preserve"> </w:t>
            </w:r>
            <w:r>
              <w:rPr>
                <w:rFonts w:ascii="Arial" w:hAnsi="Arial"/>
                <w:spacing w:val="-2"/>
                <w:sz w:val="15"/>
              </w:rPr>
              <w:t>ve</w:t>
            </w:r>
            <w:r>
              <w:rPr>
                <w:rFonts w:ascii="Arial" w:hAnsi="Arial"/>
                <w:spacing w:val="-5"/>
                <w:sz w:val="15"/>
              </w:rPr>
              <w:t xml:space="preserve"> </w:t>
            </w:r>
            <w:r>
              <w:rPr>
                <w:rFonts w:ascii="Arial" w:hAnsi="Arial"/>
                <w:spacing w:val="-2"/>
                <w:sz w:val="15"/>
              </w:rPr>
              <w:t>öğretmenleriyle</w:t>
            </w:r>
            <w:r>
              <w:rPr>
                <w:rFonts w:ascii="Arial" w:hAnsi="Arial"/>
                <w:spacing w:val="-5"/>
                <w:sz w:val="15"/>
              </w:rPr>
              <w:t xml:space="preserve"> </w:t>
            </w:r>
            <w:r>
              <w:rPr>
                <w:rFonts w:ascii="Arial" w:hAnsi="Arial"/>
                <w:spacing w:val="-2"/>
                <w:sz w:val="15"/>
              </w:rPr>
              <w:t>iyi</w:t>
            </w:r>
            <w:r>
              <w:rPr>
                <w:rFonts w:ascii="Arial" w:hAnsi="Arial"/>
                <w:spacing w:val="-5"/>
                <w:sz w:val="15"/>
              </w:rPr>
              <w:t xml:space="preserve"> </w:t>
            </w:r>
            <w:r>
              <w:rPr>
                <w:rFonts w:ascii="Arial" w:hAnsi="Arial"/>
                <w:spacing w:val="-2"/>
                <w:sz w:val="15"/>
              </w:rPr>
              <w:t>anlaştığını</w:t>
            </w:r>
            <w:r>
              <w:rPr>
                <w:rFonts w:ascii="Arial" w:hAnsi="Arial"/>
                <w:spacing w:val="-7"/>
                <w:sz w:val="15"/>
              </w:rPr>
              <w:t xml:space="preserve"> </w:t>
            </w:r>
            <w:r>
              <w:rPr>
                <w:rFonts w:ascii="Arial" w:hAnsi="Arial"/>
                <w:spacing w:val="-2"/>
                <w:sz w:val="15"/>
              </w:rPr>
              <w:t>düşünüyorum.</w:t>
            </w:r>
          </w:p>
        </w:tc>
        <w:tc>
          <w:tcPr>
            <w:tcW w:w="1243" w:type="dxa"/>
          </w:tcPr>
          <w:p w14:paraId="3EE14198" w14:textId="77777777" w:rsidR="009B00D6" w:rsidRDefault="009B00D6" w:rsidP="00707A2C">
            <w:pPr>
              <w:pStyle w:val="TableParagraph"/>
              <w:spacing w:before="125"/>
              <w:ind w:left="7" w:right="6"/>
              <w:jc w:val="center"/>
              <w:rPr>
                <w:rFonts w:ascii="Arial"/>
                <w:sz w:val="15"/>
              </w:rPr>
            </w:pPr>
            <w:r>
              <w:rPr>
                <w:rFonts w:ascii="Arial"/>
                <w:spacing w:val="-4"/>
                <w:sz w:val="15"/>
              </w:rPr>
              <w:t>3,27</w:t>
            </w:r>
          </w:p>
        </w:tc>
        <w:tc>
          <w:tcPr>
            <w:tcW w:w="1407" w:type="dxa"/>
          </w:tcPr>
          <w:p w14:paraId="629E433A" w14:textId="77777777" w:rsidR="009B00D6" w:rsidRDefault="009B00D6" w:rsidP="00707A2C">
            <w:pPr>
              <w:pStyle w:val="TableParagraph"/>
              <w:spacing w:before="125"/>
              <w:jc w:val="center"/>
              <w:rPr>
                <w:rFonts w:ascii="Arial"/>
                <w:sz w:val="15"/>
              </w:rPr>
            </w:pPr>
            <w:r>
              <w:rPr>
                <w:rFonts w:ascii="Arial"/>
                <w:spacing w:val="-2"/>
                <w:sz w:val="15"/>
              </w:rPr>
              <w:t>65,43</w:t>
            </w:r>
          </w:p>
        </w:tc>
      </w:tr>
      <w:tr w:rsidR="009B00D6" w14:paraId="44AEB2C6" w14:textId="77777777" w:rsidTr="00707A2C">
        <w:trPr>
          <w:trHeight w:val="426"/>
        </w:trPr>
        <w:tc>
          <w:tcPr>
            <w:tcW w:w="524" w:type="dxa"/>
          </w:tcPr>
          <w:p w14:paraId="690FE41B" w14:textId="77777777" w:rsidR="009B00D6" w:rsidRDefault="009B00D6" w:rsidP="00707A2C">
            <w:pPr>
              <w:pStyle w:val="TableParagraph"/>
              <w:spacing w:before="125"/>
              <w:ind w:left="7" w:right="7"/>
              <w:jc w:val="center"/>
              <w:rPr>
                <w:rFonts w:ascii="Arial"/>
                <w:b/>
                <w:sz w:val="15"/>
              </w:rPr>
            </w:pPr>
            <w:r>
              <w:rPr>
                <w:rFonts w:ascii="Arial"/>
                <w:b/>
                <w:spacing w:val="-5"/>
                <w:sz w:val="15"/>
              </w:rPr>
              <w:t>10</w:t>
            </w:r>
          </w:p>
        </w:tc>
        <w:tc>
          <w:tcPr>
            <w:tcW w:w="6414" w:type="dxa"/>
          </w:tcPr>
          <w:p w14:paraId="21AEC809" w14:textId="77777777" w:rsidR="009B00D6" w:rsidRDefault="009B00D6" w:rsidP="00707A2C">
            <w:pPr>
              <w:pStyle w:val="TableParagraph"/>
              <w:spacing w:before="125"/>
              <w:ind w:left="25"/>
              <w:rPr>
                <w:rFonts w:ascii="Arial" w:hAnsi="Arial"/>
                <w:sz w:val="15"/>
              </w:rPr>
            </w:pPr>
            <w:r>
              <w:rPr>
                <w:rFonts w:ascii="Arial" w:hAnsi="Arial"/>
                <w:spacing w:val="-2"/>
                <w:sz w:val="15"/>
              </w:rPr>
              <w:t>Okul, teknik</w:t>
            </w:r>
            <w:r>
              <w:rPr>
                <w:rFonts w:ascii="Arial" w:hAnsi="Arial"/>
                <w:spacing w:val="-3"/>
                <w:sz w:val="15"/>
              </w:rPr>
              <w:t xml:space="preserve"> </w:t>
            </w:r>
            <w:r>
              <w:rPr>
                <w:rFonts w:ascii="Arial" w:hAnsi="Arial"/>
                <w:spacing w:val="-2"/>
                <w:sz w:val="15"/>
              </w:rPr>
              <w:t>araç</w:t>
            </w:r>
            <w:r>
              <w:rPr>
                <w:rFonts w:ascii="Arial" w:hAnsi="Arial"/>
                <w:spacing w:val="-3"/>
                <w:sz w:val="15"/>
              </w:rPr>
              <w:t xml:space="preserve"> </w:t>
            </w:r>
            <w:r>
              <w:rPr>
                <w:rFonts w:ascii="Arial" w:hAnsi="Arial"/>
                <w:spacing w:val="-2"/>
                <w:sz w:val="15"/>
              </w:rPr>
              <w:t>ve</w:t>
            </w:r>
            <w:r>
              <w:rPr>
                <w:rFonts w:ascii="Arial" w:hAnsi="Arial"/>
                <w:spacing w:val="-5"/>
                <w:sz w:val="15"/>
              </w:rPr>
              <w:t xml:space="preserve"> </w:t>
            </w:r>
            <w:r>
              <w:rPr>
                <w:rFonts w:ascii="Arial" w:hAnsi="Arial"/>
                <w:spacing w:val="-2"/>
                <w:sz w:val="15"/>
              </w:rPr>
              <w:t>gereç</w:t>
            </w:r>
            <w:r>
              <w:rPr>
                <w:rFonts w:ascii="Arial" w:hAnsi="Arial"/>
                <w:spacing w:val="-4"/>
                <w:sz w:val="15"/>
              </w:rPr>
              <w:t xml:space="preserve"> </w:t>
            </w:r>
            <w:r>
              <w:rPr>
                <w:rFonts w:ascii="Arial" w:hAnsi="Arial"/>
                <w:spacing w:val="-2"/>
                <w:sz w:val="15"/>
              </w:rPr>
              <w:t>yönünden</w:t>
            </w:r>
            <w:r>
              <w:rPr>
                <w:rFonts w:ascii="Arial" w:hAnsi="Arial"/>
                <w:spacing w:val="1"/>
                <w:sz w:val="15"/>
              </w:rPr>
              <w:t xml:space="preserve"> </w:t>
            </w:r>
            <w:r>
              <w:rPr>
                <w:rFonts w:ascii="Arial" w:hAnsi="Arial"/>
                <w:spacing w:val="-2"/>
                <w:sz w:val="15"/>
              </w:rPr>
              <w:t>yeterli</w:t>
            </w:r>
            <w:r>
              <w:rPr>
                <w:rFonts w:ascii="Arial" w:hAnsi="Arial"/>
                <w:spacing w:val="-5"/>
                <w:sz w:val="15"/>
              </w:rPr>
              <w:t xml:space="preserve"> </w:t>
            </w:r>
            <w:r>
              <w:rPr>
                <w:rFonts w:ascii="Arial" w:hAnsi="Arial"/>
                <w:spacing w:val="-2"/>
                <w:sz w:val="15"/>
              </w:rPr>
              <w:t>donanıma</w:t>
            </w:r>
            <w:r>
              <w:rPr>
                <w:rFonts w:ascii="Arial" w:hAnsi="Arial"/>
                <w:spacing w:val="-5"/>
                <w:sz w:val="15"/>
              </w:rPr>
              <w:t xml:space="preserve"> </w:t>
            </w:r>
            <w:r>
              <w:rPr>
                <w:rFonts w:ascii="Arial" w:hAnsi="Arial"/>
                <w:spacing w:val="-2"/>
                <w:sz w:val="15"/>
              </w:rPr>
              <w:t>sahiptir.</w:t>
            </w:r>
          </w:p>
        </w:tc>
        <w:tc>
          <w:tcPr>
            <w:tcW w:w="1243" w:type="dxa"/>
          </w:tcPr>
          <w:p w14:paraId="493CCE25" w14:textId="77777777" w:rsidR="009B00D6" w:rsidRDefault="009B00D6" w:rsidP="00707A2C">
            <w:pPr>
              <w:pStyle w:val="TableParagraph"/>
              <w:spacing w:before="125"/>
              <w:ind w:left="7" w:right="6"/>
              <w:jc w:val="center"/>
              <w:rPr>
                <w:rFonts w:ascii="Arial"/>
                <w:sz w:val="15"/>
              </w:rPr>
            </w:pPr>
            <w:r>
              <w:rPr>
                <w:rFonts w:ascii="Arial"/>
                <w:spacing w:val="-4"/>
                <w:sz w:val="15"/>
              </w:rPr>
              <w:t>4,27</w:t>
            </w:r>
          </w:p>
        </w:tc>
        <w:tc>
          <w:tcPr>
            <w:tcW w:w="1407" w:type="dxa"/>
          </w:tcPr>
          <w:p w14:paraId="3CBD4938" w14:textId="77777777" w:rsidR="009B00D6" w:rsidRDefault="009B00D6" w:rsidP="00707A2C">
            <w:pPr>
              <w:pStyle w:val="TableParagraph"/>
              <w:spacing w:before="125"/>
              <w:jc w:val="center"/>
              <w:rPr>
                <w:rFonts w:ascii="Arial"/>
                <w:sz w:val="15"/>
              </w:rPr>
            </w:pPr>
            <w:r>
              <w:rPr>
                <w:rFonts w:ascii="Arial"/>
                <w:spacing w:val="-2"/>
                <w:sz w:val="15"/>
              </w:rPr>
              <w:t>85,43</w:t>
            </w:r>
          </w:p>
        </w:tc>
      </w:tr>
      <w:tr w:rsidR="009B00D6" w14:paraId="5083A2BB" w14:textId="77777777" w:rsidTr="00707A2C">
        <w:trPr>
          <w:trHeight w:val="426"/>
        </w:trPr>
        <w:tc>
          <w:tcPr>
            <w:tcW w:w="524" w:type="dxa"/>
          </w:tcPr>
          <w:p w14:paraId="7D0D3011" w14:textId="77777777" w:rsidR="009B00D6" w:rsidRDefault="009B00D6" w:rsidP="00707A2C">
            <w:pPr>
              <w:pStyle w:val="TableParagraph"/>
              <w:spacing w:before="125"/>
              <w:ind w:left="7" w:right="7"/>
              <w:jc w:val="center"/>
              <w:rPr>
                <w:rFonts w:ascii="Arial"/>
                <w:b/>
                <w:sz w:val="15"/>
              </w:rPr>
            </w:pPr>
            <w:r>
              <w:rPr>
                <w:rFonts w:ascii="Arial"/>
                <w:b/>
                <w:spacing w:val="-5"/>
                <w:sz w:val="15"/>
              </w:rPr>
              <w:t>11</w:t>
            </w:r>
          </w:p>
        </w:tc>
        <w:tc>
          <w:tcPr>
            <w:tcW w:w="6414" w:type="dxa"/>
          </w:tcPr>
          <w:p w14:paraId="7DF9E9B8" w14:textId="77777777" w:rsidR="009B00D6" w:rsidRDefault="009B00D6" w:rsidP="00707A2C">
            <w:pPr>
              <w:pStyle w:val="TableParagraph"/>
              <w:spacing w:before="125"/>
              <w:ind w:left="25"/>
              <w:rPr>
                <w:rFonts w:ascii="Arial" w:hAnsi="Arial"/>
                <w:sz w:val="15"/>
              </w:rPr>
            </w:pPr>
            <w:r>
              <w:rPr>
                <w:rFonts w:ascii="Arial" w:hAnsi="Arial"/>
                <w:spacing w:val="-2"/>
                <w:sz w:val="15"/>
              </w:rPr>
              <w:t>Okul her</w:t>
            </w:r>
            <w:r>
              <w:rPr>
                <w:rFonts w:ascii="Arial" w:hAnsi="Arial"/>
                <w:spacing w:val="-4"/>
                <w:sz w:val="15"/>
              </w:rPr>
              <w:t xml:space="preserve"> </w:t>
            </w:r>
            <w:r>
              <w:rPr>
                <w:rFonts w:ascii="Arial" w:hAnsi="Arial"/>
                <w:spacing w:val="-2"/>
                <w:sz w:val="15"/>
              </w:rPr>
              <w:t>zaman</w:t>
            </w:r>
            <w:r>
              <w:rPr>
                <w:rFonts w:ascii="Arial" w:hAnsi="Arial"/>
                <w:spacing w:val="-1"/>
                <w:sz w:val="15"/>
              </w:rPr>
              <w:t xml:space="preserve"> </w:t>
            </w:r>
            <w:r>
              <w:rPr>
                <w:rFonts w:ascii="Arial" w:hAnsi="Arial"/>
                <w:spacing w:val="-2"/>
                <w:sz w:val="15"/>
              </w:rPr>
              <w:t>temiz</w:t>
            </w:r>
            <w:r>
              <w:rPr>
                <w:rFonts w:ascii="Arial" w:hAnsi="Arial"/>
                <w:spacing w:val="-5"/>
                <w:sz w:val="15"/>
              </w:rPr>
              <w:t xml:space="preserve"> </w:t>
            </w:r>
            <w:r>
              <w:rPr>
                <w:rFonts w:ascii="Arial" w:hAnsi="Arial"/>
                <w:spacing w:val="-2"/>
                <w:sz w:val="15"/>
              </w:rPr>
              <w:t>ve</w:t>
            </w:r>
            <w:r>
              <w:rPr>
                <w:rFonts w:ascii="Arial" w:hAnsi="Arial"/>
                <w:spacing w:val="-6"/>
                <w:sz w:val="15"/>
              </w:rPr>
              <w:t xml:space="preserve"> </w:t>
            </w:r>
            <w:r>
              <w:rPr>
                <w:rFonts w:ascii="Arial" w:hAnsi="Arial"/>
                <w:spacing w:val="-2"/>
                <w:sz w:val="15"/>
              </w:rPr>
              <w:t>bakımlıdır.</w:t>
            </w:r>
          </w:p>
        </w:tc>
        <w:tc>
          <w:tcPr>
            <w:tcW w:w="1243" w:type="dxa"/>
          </w:tcPr>
          <w:p w14:paraId="77882742" w14:textId="77777777" w:rsidR="009B00D6" w:rsidRDefault="009B00D6" w:rsidP="00707A2C">
            <w:pPr>
              <w:pStyle w:val="TableParagraph"/>
              <w:spacing w:before="125"/>
              <w:ind w:left="7" w:right="6"/>
              <w:jc w:val="center"/>
              <w:rPr>
                <w:rFonts w:ascii="Arial"/>
                <w:sz w:val="15"/>
              </w:rPr>
            </w:pPr>
            <w:r>
              <w:rPr>
                <w:rFonts w:ascii="Arial"/>
                <w:spacing w:val="-4"/>
                <w:sz w:val="15"/>
              </w:rPr>
              <w:t>3,69</w:t>
            </w:r>
          </w:p>
        </w:tc>
        <w:tc>
          <w:tcPr>
            <w:tcW w:w="1407" w:type="dxa"/>
          </w:tcPr>
          <w:p w14:paraId="3D571313" w14:textId="77777777" w:rsidR="009B00D6" w:rsidRDefault="009B00D6" w:rsidP="00707A2C">
            <w:pPr>
              <w:pStyle w:val="TableParagraph"/>
              <w:spacing w:before="125"/>
              <w:jc w:val="center"/>
              <w:rPr>
                <w:rFonts w:ascii="Arial"/>
                <w:sz w:val="15"/>
              </w:rPr>
            </w:pPr>
            <w:r>
              <w:rPr>
                <w:rFonts w:ascii="Arial"/>
                <w:spacing w:val="-2"/>
                <w:sz w:val="15"/>
              </w:rPr>
              <w:t>73,71</w:t>
            </w:r>
          </w:p>
        </w:tc>
      </w:tr>
      <w:tr w:rsidR="009B00D6" w14:paraId="392C2EAD" w14:textId="77777777" w:rsidTr="00707A2C">
        <w:trPr>
          <w:trHeight w:val="426"/>
        </w:trPr>
        <w:tc>
          <w:tcPr>
            <w:tcW w:w="524" w:type="dxa"/>
          </w:tcPr>
          <w:p w14:paraId="6506D02D" w14:textId="77777777" w:rsidR="009B00D6" w:rsidRDefault="009B00D6" w:rsidP="00707A2C">
            <w:pPr>
              <w:pStyle w:val="TableParagraph"/>
              <w:spacing w:before="125"/>
              <w:ind w:left="7" w:right="7"/>
              <w:jc w:val="center"/>
              <w:rPr>
                <w:rFonts w:ascii="Arial"/>
                <w:b/>
                <w:sz w:val="15"/>
              </w:rPr>
            </w:pPr>
            <w:r>
              <w:rPr>
                <w:rFonts w:ascii="Arial"/>
                <w:b/>
                <w:spacing w:val="-5"/>
                <w:sz w:val="15"/>
              </w:rPr>
              <w:t>12</w:t>
            </w:r>
          </w:p>
        </w:tc>
        <w:tc>
          <w:tcPr>
            <w:tcW w:w="6414" w:type="dxa"/>
          </w:tcPr>
          <w:p w14:paraId="516D2BEF" w14:textId="77777777" w:rsidR="009B00D6" w:rsidRDefault="009B00D6" w:rsidP="00707A2C">
            <w:pPr>
              <w:pStyle w:val="TableParagraph"/>
              <w:spacing w:before="125"/>
              <w:ind w:left="25"/>
              <w:rPr>
                <w:rFonts w:ascii="Arial" w:hAnsi="Arial"/>
                <w:sz w:val="15"/>
              </w:rPr>
            </w:pPr>
            <w:r>
              <w:rPr>
                <w:rFonts w:ascii="Arial" w:hAnsi="Arial"/>
                <w:spacing w:val="-2"/>
                <w:sz w:val="15"/>
              </w:rPr>
              <w:t>Okulun</w:t>
            </w:r>
            <w:r>
              <w:rPr>
                <w:rFonts w:ascii="Arial" w:hAnsi="Arial"/>
                <w:spacing w:val="1"/>
                <w:sz w:val="15"/>
              </w:rPr>
              <w:t xml:space="preserve"> </w:t>
            </w:r>
            <w:r>
              <w:rPr>
                <w:rFonts w:ascii="Arial" w:hAnsi="Arial"/>
                <w:spacing w:val="-2"/>
                <w:sz w:val="15"/>
              </w:rPr>
              <w:t>binası</w:t>
            </w:r>
            <w:r>
              <w:rPr>
                <w:rFonts w:ascii="Arial" w:hAnsi="Arial"/>
                <w:spacing w:val="-6"/>
                <w:sz w:val="15"/>
              </w:rPr>
              <w:t xml:space="preserve"> </w:t>
            </w:r>
            <w:r>
              <w:rPr>
                <w:rFonts w:ascii="Arial" w:hAnsi="Arial"/>
                <w:spacing w:val="-2"/>
                <w:sz w:val="15"/>
              </w:rPr>
              <w:t>ve</w:t>
            </w:r>
            <w:r>
              <w:rPr>
                <w:rFonts w:ascii="Arial" w:hAnsi="Arial"/>
                <w:spacing w:val="-4"/>
                <w:sz w:val="15"/>
              </w:rPr>
              <w:t xml:space="preserve"> </w:t>
            </w:r>
            <w:r>
              <w:rPr>
                <w:rFonts w:ascii="Arial" w:hAnsi="Arial"/>
                <w:spacing w:val="-2"/>
                <w:sz w:val="15"/>
              </w:rPr>
              <w:t>diğer fiziki</w:t>
            </w:r>
            <w:r>
              <w:rPr>
                <w:rFonts w:ascii="Arial" w:hAnsi="Arial"/>
                <w:spacing w:val="-4"/>
                <w:sz w:val="15"/>
              </w:rPr>
              <w:t xml:space="preserve"> </w:t>
            </w:r>
            <w:r>
              <w:rPr>
                <w:rFonts w:ascii="Arial" w:hAnsi="Arial"/>
                <w:spacing w:val="-2"/>
                <w:sz w:val="15"/>
              </w:rPr>
              <w:t>mekanlar yeterlidir.</w:t>
            </w:r>
          </w:p>
        </w:tc>
        <w:tc>
          <w:tcPr>
            <w:tcW w:w="1243" w:type="dxa"/>
          </w:tcPr>
          <w:p w14:paraId="643B44A4" w14:textId="77777777" w:rsidR="009B00D6" w:rsidRDefault="009B00D6" w:rsidP="00707A2C">
            <w:pPr>
              <w:pStyle w:val="TableParagraph"/>
              <w:spacing w:before="125"/>
              <w:ind w:left="7" w:right="6"/>
              <w:jc w:val="center"/>
              <w:rPr>
                <w:rFonts w:ascii="Arial"/>
                <w:sz w:val="15"/>
              </w:rPr>
            </w:pPr>
            <w:r>
              <w:rPr>
                <w:rFonts w:ascii="Arial"/>
                <w:spacing w:val="-4"/>
                <w:sz w:val="15"/>
              </w:rPr>
              <w:t>3,91</w:t>
            </w:r>
          </w:p>
        </w:tc>
        <w:tc>
          <w:tcPr>
            <w:tcW w:w="1407" w:type="dxa"/>
          </w:tcPr>
          <w:p w14:paraId="50C53918" w14:textId="77777777" w:rsidR="009B00D6" w:rsidRDefault="009B00D6" w:rsidP="00707A2C">
            <w:pPr>
              <w:pStyle w:val="TableParagraph"/>
              <w:spacing w:before="125"/>
              <w:jc w:val="center"/>
              <w:rPr>
                <w:rFonts w:ascii="Arial"/>
                <w:sz w:val="15"/>
              </w:rPr>
            </w:pPr>
            <w:r>
              <w:rPr>
                <w:rFonts w:ascii="Arial"/>
                <w:spacing w:val="-2"/>
                <w:sz w:val="15"/>
              </w:rPr>
              <w:t>78,29</w:t>
            </w:r>
          </w:p>
        </w:tc>
      </w:tr>
      <w:tr w:rsidR="009B00D6" w14:paraId="486E6CA7" w14:textId="77777777" w:rsidTr="00707A2C">
        <w:trPr>
          <w:trHeight w:val="426"/>
        </w:trPr>
        <w:tc>
          <w:tcPr>
            <w:tcW w:w="524" w:type="dxa"/>
          </w:tcPr>
          <w:p w14:paraId="6F077E55" w14:textId="77777777" w:rsidR="009B00D6" w:rsidRDefault="009B00D6" w:rsidP="00707A2C">
            <w:pPr>
              <w:pStyle w:val="TableParagraph"/>
              <w:spacing w:before="125"/>
              <w:ind w:left="7" w:right="7"/>
              <w:jc w:val="center"/>
              <w:rPr>
                <w:rFonts w:ascii="Arial"/>
                <w:b/>
                <w:sz w:val="15"/>
              </w:rPr>
            </w:pPr>
            <w:r>
              <w:rPr>
                <w:rFonts w:ascii="Arial"/>
                <w:b/>
                <w:spacing w:val="-5"/>
                <w:sz w:val="15"/>
              </w:rPr>
              <w:t>13</w:t>
            </w:r>
          </w:p>
        </w:tc>
        <w:tc>
          <w:tcPr>
            <w:tcW w:w="6414" w:type="dxa"/>
          </w:tcPr>
          <w:p w14:paraId="0D867AC4" w14:textId="77777777" w:rsidR="009B00D6" w:rsidRDefault="009B00D6" w:rsidP="00707A2C">
            <w:pPr>
              <w:pStyle w:val="TableParagraph"/>
              <w:spacing w:before="125"/>
              <w:ind w:left="25"/>
              <w:rPr>
                <w:rFonts w:ascii="Arial" w:hAnsi="Arial"/>
                <w:sz w:val="15"/>
              </w:rPr>
            </w:pPr>
            <w:r>
              <w:rPr>
                <w:rFonts w:ascii="Arial" w:hAnsi="Arial"/>
                <w:spacing w:val="-2"/>
                <w:sz w:val="15"/>
              </w:rPr>
              <w:t>Okulumuzda</w:t>
            </w:r>
            <w:r>
              <w:rPr>
                <w:rFonts w:ascii="Arial" w:hAnsi="Arial"/>
                <w:spacing w:val="-4"/>
                <w:sz w:val="15"/>
              </w:rPr>
              <w:t xml:space="preserve"> </w:t>
            </w:r>
            <w:r>
              <w:rPr>
                <w:rFonts w:ascii="Arial" w:hAnsi="Arial"/>
                <w:spacing w:val="-2"/>
                <w:sz w:val="15"/>
              </w:rPr>
              <w:t>yeterli</w:t>
            </w:r>
            <w:r>
              <w:rPr>
                <w:rFonts w:ascii="Arial" w:hAnsi="Arial"/>
                <w:spacing w:val="-4"/>
                <w:sz w:val="15"/>
              </w:rPr>
              <w:t xml:space="preserve"> </w:t>
            </w:r>
            <w:r>
              <w:rPr>
                <w:rFonts w:ascii="Arial" w:hAnsi="Arial"/>
                <w:spacing w:val="-2"/>
                <w:sz w:val="15"/>
              </w:rPr>
              <w:t>miktarda</w:t>
            </w:r>
            <w:r>
              <w:rPr>
                <w:rFonts w:ascii="Arial" w:hAnsi="Arial"/>
                <w:spacing w:val="-4"/>
                <w:sz w:val="15"/>
              </w:rPr>
              <w:t xml:space="preserve"> </w:t>
            </w:r>
            <w:r>
              <w:rPr>
                <w:rFonts w:ascii="Arial" w:hAnsi="Arial"/>
                <w:spacing w:val="-2"/>
                <w:sz w:val="15"/>
              </w:rPr>
              <w:t>sanatsal</w:t>
            </w:r>
            <w:r>
              <w:rPr>
                <w:rFonts w:ascii="Arial" w:hAnsi="Arial"/>
                <w:spacing w:val="2"/>
                <w:sz w:val="15"/>
              </w:rPr>
              <w:t xml:space="preserve"> </w:t>
            </w:r>
            <w:r>
              <w:rPr>
                <w:rFonts w:ascii="Arial" w:hAnsi="Arial"/>
                <w:spacing w:val="-2"/>
                <w:sz w:val="15"/>
              </w:rPr>
              <w:t>ve</w:t>
            </w:r>
            <w:r>
              <w:rPr>
                <w:rFonts w:ascii="Arial" w:hAnsi="Arial"/>
                <w:spacing w:val="-3"/>
                <w:sz w:val="15"/>
              </w:rPr>
              <w:t xml:space="preserve"> </w:t>
            </w:r>
            <w:r>
              <w:rPr>
                <w:rFonts w:ascii="Arial" w:hAnsi="Arial"/>
                <w:spacing w:val="-2"/>
                <w:sz w:val="15"/>
              </w:rPr>
              <w:t>kültürel</w:t>
            </w:r>
            <w:r>
              <w:rPr>
                <w:rFonts w:ascii="Arial" w:hAnsi="Arial"/>
                <w:spacing w:val="2"/>
                <w:sz w:val="15"/>
              </w:rPr>
              <w:t xml:space="preserve"> </w:t>
            </w:r>
            <w:r>
              <w:rPr>
                <w:rFonts w:ascii="Arial" w:hAnsi="Arial"/>
                <w:spacing w:val="-2"/>
                <w:sz w:val="15"/>
              </w:rPr>
              <w:t>faaliyetler düzenlenmektedir.</w:t>
            </w:r>
          </w:p>
        </w:tc>
        <w:tc>
          <w:tcPr>
            <w:tcW w:w="1243" w:type="dxa"/>
          </w:tcPr>
          <w:p w14:paraId="7B207CA7" w14:textId="77777777" w:rsidR="009B00D6" w:rsidRDefault="009B00D6" w:rsidP="00707A2C">
            <w:pPr>
              <w:pStyle w:val="TableParagraph"/>
              <w:spacing w:before="125"/>
              <w:ind w:left="7" w:right="6"/>
              <w:jc w:val="center"/>
              <w:rPr>
                <w:rFonts w:ascii="Arial"/>
                <w:sz w:val="15"/>
              </w:rPr>
            </w:pPr>
            <w:r>
              <w:rPr>
                <w:rFonts w:ascii="Arial"/>
                <w:spacing w:val="-4"/>
                <w:sz w:val="15"/>
              </w:rPr>
              <w:t>4,23</w:t>
            </w:r>
          </w:p>
        </w:tc>
        <w:tc>
          <w:tcPr>
            <w:tcW w:w="1407" w:type="dxa"/>
          </w:tcPr>
          <w:p w14:paraId="285B0F80" w14:textId="77777777" w:rsidR="009B00D6" w:rsidRDefault="009B00D6" w:rsidP="00707A2C">
            <w:pPr>
              <w:pStyle w:val="TableParagraph"/>
              <w:spacing w:before="125"/>
              <w:jc w:val="center"/>
              <w:rPr>
                <w:rFonts w:ascii="Arial"/>
                <w:sz w:val="15"/>
              </w:rPr>
            </w:pPr>
            <w:r>
              <w:rPr>
                <w:rFonts w:ascii="Arial"/>
                <w:spacing w:val="-2"/>
                <w:sz w:val="15"/>
              </w:rPr>
              <w:t>84,57</w:t>
            </w:r>
          </w:p>
        </w:tc>
      </w:tr>
      <w:tr w:rsidR="009B00D6" w14:paraId="61621D66" w14:textId="77777777" w:rsidTr="00707A2C">
        <w:trPr>
          <w:trHeight w:val="422"/>
        </w:trPr>
        <w:tc>
          <w:tcPr>
            <w:tcW w:w="6938" w:type="dxa"/>
            <w:gridSpan w:val="2"/>
            <w:tcBorders>
              <w:bottom w:val="nil"/>
            </w:tcBorders>
          </w:tcPr>
          <w:p w14:paraId="4F4B23A0" w14:textId="77777777" w:rsidR="009B00D6" w:rsidRDefault="009B00D6" w:rsidP="00707A2C">
            <w:pPr>
              <w:pStyle w:val="TableParagraph"/>
              <w:spacing w:before="125"/>
              <w:ind w:right="19"/>
              <w:jc w:val="right"/>
              <w:rPr>
                <w:rFonts w:ascii="Arial" w:hAnsi="Arial"/>
                <w:b/>
                <w:sz w:val="15"/>
              </w:rPr>
            </w:pPr>
            <w:r>
              <w:rPr>
                <w:rFonts w:ascii="Arial" w:hAnsi="Arial"/>
                <w:b/>
                <w:spacing w:val="-2"/>
                <w:sz w:val="15"/>
              </w:rPr>
              <w:t>GENEL</w:t>
            </w:r>
            <w:r>
              <w:rPr>
                <w:rFonts w:ascii="Arial" w:hAnsi="Arial"/>
                <w:b/>
                <w:spacing w:val="-7"/>
                <w:sz w:val="15"/>
              </w:rPr>
              <w:t xml:space="preserve"> </w:t>
            </w:r>
            <w:r>
              <w:rPr>
                <w:rFonts w:ascii="Arial" w:hAnsi="Arial"/>
                <w:b/>
                <w:spacing w:val="-2"/>
                <w:sz w:val="15"/>
              </w:rPr>
              <w:t>DEĞERLENDİRME</w:t>
            </w:r>
          </w:p>
        </w:tc>
        <w:tc>
          <w:tcPr>
            <w:tcW w:w="1243" w:type="dxa"/>
            <w:tcBorders>
              <w:bottom w:val="nil"/>
            </w:tcBorders>
          </w:tcPr>
          <w:p w14:paraId="10A28C9E" w14:textId="77777777" w:rsidR="009B00D6" w:rsidRDefault="009B00D6" w:rsidP="00707A2C">
            <w:pPr>
              <w:pStyle w:val="TableParagraph"/>
              <w:spacing w:before="125"/>
              <w:ind w:left="7" w:right="6"/>
              <w:jc w:val="center"/>
              <w:rPr>
                <w:rFonts w:ascii="Arial"/>
                <w:b/>
                <w:sz w:val="15"/>
              </w:rPr>
            </w:pPr>
            <w:r>
              <w:rPr>
                <w:rFonts w:ascii="Arial"/>
                <w:b/>
                <w:spacing w:val="-4"/>
                <w:sz w:val="15"/>
              </w:rPr>
              <w:t>4,01</w:t>
            </w:r>
          </w:p>
        </w:tc>
        <w:tc>
          <w:tcPr>
            <w:tcW w:w="1407" w:type="dxa"/>
            <w:tcBorders>
              <w:bottom w:val="nil"/>
            </w:tcBorders>
          </w:tcPr>
          <w:p w14:paraId="46F9348F" w14:textId="77777777" w:rsidR="009B00D6" w:rsidRDefault="009B00D6" w:rsidP="00707A2C">
            <w:pPr>
              <w:pStyle w:val="TableParagraph"/>
              <w:spacing w:before="125"/>
              <w:jc w:val="center"/>
              <w:rPr>
                <w:rFonts w:ascii="Arial"/>
                <w:b/>
                <w:sz w:val="15"/>
              </w:rPr>
            </w:pPr>
            <w:r>
              <w:rPr>
                <w:rFonts w:ascii="Arial"/>
                <w:b/>
                <w:spacing w:val="-2"/>
                <w:sz w:val="15"/>
              </w:rPr>
              <w:t>80,11</w:t>
            </w:r>
          </w:p>
        </w:tc>
      </w:tr>
    </w:tbl>
    <w:p w14:paraId="0C0ECEE4" w14:textId="77777777" w:rsidR="009B00D6" w:rsidRDefault="009B00D6" w:rsidP="009B00D6">
      <w:pPr>
        <w:pStyle w:val="GvdeMetni"/>
        <w:rPr>
          <w:sz w:val="20"/>
        </w:rPr>
      </w:pPr>
    </w:p>
    <w:p w14:paraId="2F23A578" w14:textId="77777777" w:rsidR="009B00D6" w:rsidRDefault="009B00D6" w:rsidP="009B00D6">
      <w:pPr>
        <w:pStyle w:val="GvdeMetni"/>
        <w:spacing w:before="85"/>
        <w:rPr>
          <w:sz w:val="20"/>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0"/>
        <w:gridCol w:w="4508"/>
        <w:gridCol w:w="3243"/>
      </w:tblGrid>
      <w:tr w:rsidR="009B00D6" w14:paraId="2F00926F" w14:textId="77777777" w:rsidTr="00707A2C">
        <w:trPr>
          <w:trHeight w:val="4161"/>
        </w:trPr>
        <w:tc>
          <w:tcPr>
            <w:tcW w:w="1980" w:type="dxa"/>
          </w:tcPr>
          <w:p w14:paraId="058FBF9E" w14:textId="77777777" w:rsidR="009B00D6" w:rsidRDefault="009B00D6" w:rsidP="00707A2C">
            <w:pPr>
              <w:pStyle w:val="TableParagraph"/>
              <w:spacing w:line="276" w:lineRule="auto"/>
              <w:ind w:left="108" w:right="282"/>
              <w:jc w:val="both"/>
              <w:rPr>
                <w:b/>
              </w:rPr>
            </w:pPr>
            <w:r>
              <w:rPr>
                <w:b/>
                <w:spacing w:val="-2"/>
              </w:rPr>
              <w:t xml:space="preserve">14.Okulumuzun Olumlu(başarılı) </w:t>
            </w:r>
            <w:r>
              <w:rPr>
                <w:b/>
              </w:rPr>
              <w:t>ve Olumsuz</w:t>
            </w:r>
          </w:p>
          <w:p w14:paraId="76B6CDC3" w14:textId="77777777" w:rsidR="009B00D6" w:rsidRDefault="009B00D6" w:rsidP="00707A2C">
            <w:pPr>
              <w:pStyle w:val="TableParagraph"/>
              <w:ind w:left="108"/>
              <w:rPr>
                <w:b/>
              </w:rPr>
            </w:pPr>
            <w:r>
              <w:rPr>
                <w:b/>
                <w:spacing w:val="-2"/>
              </w:rPr>
              <w:t>(başarısız)</w:t>
            </w:r>
          </w:p>
          <w:p w14:paraId="5E00A8F9" w14:textId="77777777" w:rsidR="009B00D6" w:rsidRDefault="009B00D6" w:rsidP="00707A2C">
            <w:pPr>
              <w:pStyle w:val="TableParagraph"/>
              <w:spacing w:before="37" w:line="276" w:lineRule="auto"/>
              <w:ind w:left="108" w:right="272"/>
              <w:rPr>
                <w:b/>
              </w:rPr>
            </w:pPr>
            <w:r>
              <w:rPr>
                <w:b/>
              </w:rPr>
              <w:t>Yönlerine</w:t>
            </w:r>
            <w:r>
              <w:rPr>
                <w:b/>
                <w:spacing w:val="-14"/>
              </w:rPr>
              <w:t xml:space="preserve"> </w:t>
            </w:r>
            <w:r>
              <w:rPr>
                <w:b/>
              </w:rPr>
              <w:t xml:space="preserve">İlişkin </w:t>
            </w:r>
            <w:r>
              <w:rPr>
                <w:b/>
                <w:spacing w:val="-2"/>
              </w:rPr>
              <w:t>Görüşleriniz</w:t>
            </w:r>
          </w:p>
        </w:tc>
        <w:tc>
          <w:tcPr>
            <w:tcW w:w="4508" w:type="dxa"/>
          </w:tcPr>
          <w:p w14:paraId="5A5F5177" w14:textId="77777777" w:rsidR="009B00D6" w:rsidRDefault="009B00D6" w:rsidP="00707A2C">
            <w:pPr>
              <w:pStyle w:val="TableParagraph"/>
              <w:spacing w:line="251" w:lineRule="exact"/>
              <w:ind w:left="1892"/>
              <w:rPr>
                <w:b/>
              </w:rPr>
            </w:pPr>
            <w:r>
              <w:rPr>
                <w:b/>
                <w:spacing w:val="-2"/>
              </w:rPr>
              <w:t>Olumlu</w:t>
            </w:r>
          </w:p>
          <w:p w14:paraId="44C0C533" w14:textId="77777777" w:rsidR="00610D5F" w:rsidRPr="00610D5F" w:rsidRDefault="00610D5F" w:rsidP="00610D5F">
            <w:pPr>
              <w:pStyle w:val="TableParagraph"/>
              <w:numPr>
                <w:ilvl w:val="0"/>
                <w:numId w:val="22"/>
              </w:numPr>
              <w:tabs>
                <w:tab w:val="left" w:pos="273"/>
              </w:tabs>
              <w:spacing w:before="121" w:line="276" w:lineRule="auto"/>
              <w:ind w:left="108" w:right="539" w:firstLine="0"/>
              <w:rPr>
                <w:sz w:val="20"/>
                <w:szCs w:val="20"/>
              </w:rPr>
            </w:pPr>
            <w:r w:rsidRPr="00610D5F">
              <w:rPr>
                <w:sz w:val="20"/>
                <w:szCs w:val="20"/>
              </w:rPr>
              <w:t>Tüm</w:t>
            </w:r>
            <w:r w:rsidRPr="00610D5F">
              <w:rPr>
                <w:spacing w:val="40"/>
                <w:sz w:val="20"/>
                <w:szCs w:val="20"/>
              </w:rPr>
              <w:t xml:space="preserve"> </w:t>
            </w:r>
            <w:r w:rsidRPr="00610D5F">
              <w:rPr>
                <w:sz w:val="20"/>
                <w:szCs w:val="20"/>
              </w:rPr>
              <w:t>yeniliklere</w:t>
            </w:r>
            <w:r w:rsidRPr="00610D5F">
              <w:rPr>
                <w:spacing w:val="40"/>
                <w:sz w:val="20"/>
                <w:szCs w:val="20"/>
              </w:rPr>
              <w:t xml:space="preserve"> </w:t>
            </w:r>
            <w:r w:rsidRPr="00610D5F">
              <w:rPr>
                <w:sz w:val="20"/>
                <w:szCs w:val="20"/>
              </w:rPr>
              <w:t>açık</w:t>
            </w:r>
            <w:r w:rsidRPr="00610D5F">
              <w:rPr>
                <w:spacing w:val="40"/>
                <w:sz w:val="20"/>
                <w:szCs w:val="20"/>
              </w:rPr>
              <w:t xml:space="preserve"> </w:t>
            </w:r>
            <w:r w:rsidRPr="00610D5F">
              <w:rPr>
                <w:sz w:val="20"/>
                <w:szCs w:val="20"/>
              </w:rPr>
              <w:t>bir</w:t>
            </w:r>
            <w:r w:rsidRPr="00610D5F">
              <w:rPr>
                <w:spacing w:val="-4"/>
                <w:sz w:val="20"/>
                <w:szCs w:val="20"/>
              </w:rPr>
              <w:t xml:space="preserve"> </w:t>
            </w:r>
            <w:r w:rsidRPr="00610D5F">
              <w:rPr>
                <w:sz w:val="20"/>
                <w:szCs w:val="20"/>
              </w:rPr>
              <w:t>okul</w:t>
            </w:r>
            <w:r w:rsidRPr="00610D5F">
              <w:rPr>
                <w:spacing w:val="40"/>
                <w:sz w:val="20"/>
                <w:szCs w:val="20"/>
              </w:rPr>
              <w:t xml:space="preserve"> </w:t>
            </w:r>
            <w:r w:rsidRPr="00610D5F">
              <w:rPr>
                <w:sz w:val="20"/>
                <w:szCs w:val="20"/>
              </w:rPr>
              <w:t xml:space="preserve">olduğunu </w:t>
            </w:r>
            <w:r w:rsidRPr="00610D5F">
              <w:rPr>
                <w:spacing w:val="-2"/>
                <w:sz w:val="20"/>
                <w:szCs w:val="20"/>
              </w:rPr>
              <w:t>düşünüyorum</w:t>
            </w:r>
          </w:p>
          <w:p w14:paraId="3259FF1C" w14:textId="77777777" w:rsidR="00610D5F" w:rsidRPr="00610D5F" w:rsidRDefault="00610D5F" w:rsidP="00610D5F">
            <w:pPr>
              <w:pStyle w:val="TableParagraph"/>
              <w:numPr>
                <w:ilvl w:val="0"/>
                <w:numId w:val="22"/>
              </w:numPr>
              <w:tabs>
                <w:tab w:val="left" w:pos="273"/>
              </w:tabs>
              <w:spacing w:before="1" w:line="276" w:lineRule="auto"/>
              <w:ind w:left="108" w:right="1161" w:firstLine="0"/>
              <w:rPr>
                <w:sz w:val="20"/>
                <w:szCs w:val="20"/>
              </w:rPr>
            </w:pPr>
            <w:r w:rsidRPr="00610D5F">
              <w:rPr>
                <w:sz w:val="20"/>
                <w:szCs w:val="20"/>
              </w:rPr>
              <w:t>Sınıflardaki öğrenci sayılarının az oluşu,mevcudun</w:t>
            </w:r>
            <w:r w:rsidRPr="00610D5F">
              <w:rPr>
                <w:spacing w:val="-12"/>
                <w:sz w:val="20"/>
                <w:szCs w:val="20"/>
              </w:rPr>
              <w:t xml:space="preserve"> </w:t>
            </w:r>
            <w:r w:rsidRPr="00610D5F">
              <w:rPr>
                <w:sz w:val="20"/>
                <w:szCs w:val="20"/>
              </w:rPr>
              <w:t>az</w:t>
            </w:r>
            <w:r w:rsidRPr="00610D5F">
              <w:rPr>
                <w:spacing w:val="-13"/>
                <w:sz w:val="20"/>
                <w:szCs w:val="20"/>
              </w:rPr>
              <w:t xml:space="preserve"> </w:t>
            </w:r>
            <w:r w:rsidRPr="00610D5F">
              <w:rPr>
                <w:sz w:val="20"/>
                <w:szCs w:val="20"/>
              </w:rPr>
              <w:t>olması</w:t>
            </w:r>
            <w:r w:rsidRPr="00610D5F">
              <w:rPr>
                <w:spacing w:val="-13"/>
                <w:sz w:val="20"/>
                <w:szCs w:val="20"/>
              </w:rPr>
              <w:t xml:space="preserve"> </w:t>
            </w:r>
            <w:r w:rsidRPr="00610D5F">
              <w:rPr>
                <w:sz w:val="20"/>
                <w:szCs w:val="20"/>
              </w:rPr>
              <w:t>sebebiyle</w:t>
            </w:r>
          </w:p>
          <w:p w14:paraId="419C96E2" w14:textId="77777777" w:rsidR="00610D5F" w:rsidRPr="00610D5F" w:rsidRDefault="00610D5F" w:rsidP="00610D5F">
            <w:pPr>
              <w:pStyle w:val="TableParagraph"/>
              <w:spacing w:line="276" w:lineRule="auto"/>
              <w:ind w:left="108"/>
              <w:rPr>
                <w:sz w:val="20"/>
                <w:szCs w:val="20"/>
              </w:rPr>
            </w:pPr>
            <w:r w:rsidRPr="00610D5F">
              <w:rPr>
                <w:sz w:val="20"/>
                <w:szCs w:val="20"/>
              </w:rPr>
              <w:t>öğretmen,idareci</w:t>
            </w:r>
            <w:r w:rsidRPr="00610D5F">
              <w:rPr>
                <w:spacing w:val="-14"/>
                <w:sz w:val="20"/>
                <w:szCs w:val="20"/>
              </w:rPr>
              <w:t xml:space="preserve"> </w:t>
            </w:r>
            <w:r w:rsidRPr="00610D5F">
              <w:rPr>
                <w:sz w:val="20"/>
                <w:szCs w:val="20"/>
              </w:rPr>
              <w:t>ve</w:t>
            </w:r>
            <w:r w:rsidRPr="00610D5F">
              <w:rPr>
                <w:spacing w:val="-13"/>
                <w:sz w:val="20"/>
                <w:szCs w:val="20"/>
              </w:rPr>
              <w:t xml:space="preserve"> </w:t>
            </w:r>
            <w:r w:rsidRPr="00610D5F">
              <w:rPr>
                <w:sz w:val="20"/>
                <w:szCs w:val="20"/>
              </w:rPr>
              <w:t>çalışanların</w:t>
            </w:r>
            <w:r w:rsidRPr="00610D5F">
              <w:rPr>
                <w:spacing w:val="-14"/>
                <w:sz w:val="20"/>
                <w:szCs w:val="20"/>
              </w:rPr>
              <w:t xml:space="preserve"> </w:t>
            </w:r>
            <w:r w:rsidRPr="00610D5F">
              <w:rPr>
                <w:sz w:val="20"/>
                <w:szCs w:val="20"/>
              </w:rPr>
              <w:t>çocuklarımızı tanıyabilmeleri,sınıf öğretmenimiz ve</w:t>
            </w:r>
          </w:p>
          <w:p w14:paraId="2F554168" w14:textId="77777777" w:rsidR="00610D5F" w:rsidRPr="00610D5F" w:rsidRDefault="00610D5F" w:rsidP="00610D5F">
            <w:pPr>
              <w:pStyle w:val="TableParagraph"/>
              <w:spacing w:line="278" w:lineRule="auto"/>
              <w:ind w:left="108"/>
              <w:rPr>
                <w:sz w:val="20"/>
                <w:szCs w:val="20"/>
              </w:rPr>
            </w:pPr>
            <w:r w:rsidRPr="00610D5F">
              <w:rPr>
                <w:sz w:val="20"/>
                <w:szCs w:val="20"/>
              </w:rPr>
              <w:t>idarecilerimizin</w:t>
            </w:r>
            <w:r w:rsidRPr="00610D5F">
              <w:rPr>
                <w:spacing w:val="-13"/>
                <w:sz w:val="20"/>
                <w:szCs w:val="20"/>
              </w:rPr>
              <w:t xml:space="preserve"> </w:t>
            </w:r>
            <w:r w:rsidRPr="00610D5F">
              <w:rPr>
                <w:sz w:val="20"/>
                <w:szCs w:val="20"/>
              </w:rPr>
              <w:t>çocuğumuzla</w:t>
            </w:r>
            <w:r w:rsidRPr="00610D5F">
              <w:rPr>
                <w:spacing w:val="-13"/>
                <w:sz w:val="20"/>
                <w:szCs w:val="20"/>
              </w:rPr>
              <w:t xml:space="preserve"> </w:t>
            </w:r>
            <w:r w:rsidRPr="00610D5F">
              <w:rPr>
                <w:sz w:val="20"/>
                <w:szCs w:val="20"/>
              </w:rPr>
              <w:t>alakalı</w:t>
            </w:r>
            <w:r w:rsidRPr="00610D5F">
              <w:rPr>
                <w:spacing w:val="-12"/>
                <w:sz w:val="20"/>
                <w:szCs w:val="20"/>
              </w:rPr>
              <w:t xml:space="preserve"> </w:t>
            </w:r>
            <w:r w:rsidRPr="00610D5F">
              <w:rPr>
                <w:sz w:val="20"/>
                <w:szCs w:val="20"/>
              </w:rPr>
              <w:t>sorunlarda bizleri</w:t>
            </w:r>
            <w:r w:rsidRPr="00610D5F">
              <w:rPr>
                <w:spacing w:val="40"/>
                <w:sz w:val="20"/>
                <w:szCs w:val="20"/>
              </w:rPr>
              <w:t xml:space="preserve"> </w:t>
            </w:r>
            <w:r w:rsidRPr="00610D5F">
              <w:rPr>
                <w:sz w:val="20"/>
                <w:szCs w:val="20"/>
              </w:rPr>
              <w:t>ivedilikle haberdar etmeleri.</w:t>
            </w:r>
          </w:p>
          <w:p w14:paraId="74BAFC6F" w14:textId="77777777" w:rsidR="00610D5F" w:rsidRPr="00610D5F" w:rsidRDefault="00610D5F" w:rsidP="00610D5F">
            <w:pPr>
              <w:pStyle w:val="TableParagraph"/>
              <w:numPr>
                <w:ilvl w:val="0"/>
                <w:numId w:val="22"/>
              </w:numPr>
              <w:tabs>
                <w:tab w:val="left" w:pos="328"/>
              </w:tabs>
              <w:spacing w:line="276" w:lineRule="auto"/>
              <w:ind w:left="108" w:right="1010" w:firstLine="0"/>
              <w:rPr>
                <w:sz w:val="20"/>
                <w:szCs w:val="20"/>
              </w:rPr>
            </w:pPr>
            <w:r w:rsidRPr="00610D5F">
              <w:rPr>
                <w:sz w:val="20"/>
                <w:szCs w:val="20"/>
              </w:rPr>
              <w:t>Temiz</w:t>
            </w:r>
            <w:r w:rsidRPr="00610D5F">
              <w:rPr>
                <w:spacing w:val="-14"/>
                <w:sz w:val="20"/>
                <w:szCs w:val="20"/>
              </w:rPr>
              <w:t xml:space="preserve"> </w:t>
            </w:r>
            <w:r w:rsidRPr="00610D5F">
              <w:rPr>
                <w:sz w:val="20"/>
                <w:szCs w:val="20"/>
              </w:rPr>
              <w:t>düzenli</w:t>
            </w:r>
            <w:r w:rsidRPr="00610D5F">
              <w:rPr>
                <w:spacing w:val="-12"/>
                <w:sz w:val="20"/>
                <w:szCs w:val="20"/>
              </w:rPr>
              <w:t xml:space="preserve"> </w:t>
            </w:r>
            <w:r w:rsidRPr="00610D5F">
              <w:rPr>
                <w:sz w:val="20"/>
                <w:szCs w:val="20"/>
              </w:rPr>
              <w:t>çocuklarımızla</w:t>
            </w:r>
            <w:r w:rsidRPr="00610D5F">
              <w:rPr>
                <w:spacing w:val="-13"/>
                <w:sz w:val="20"/>
                <w:szCs w:val="20"/>
              </w:rPr>
              <w:t xml:space="preserve"> </w:t>
            </w:r>
            <w:r w:rsidRPr="00610D5F">
              <w:rPr>
                <w:sz w:val="20"/>
                <w:szCs w:val="20"/>
              </w:rPr>
              <w:t xml:space="preserve">güzel </w:t>
            </w:r>
            <w:r w:rsidRPr="00610D5F">
              <w:rPr>
                <w:spacing w:val="-2"/>
                <w:sz w:val="20"/>
                <w:szCs w:val="20"/>
              </w:rPr>
              <w:t>ilgileniyorlar.</w:t>
            </w:r>
          </w:p>
          <w:p w14:paraId="44731D5E" w14:textId="77777777" w:rsidR="00610D5F" w:rsidRPr="00610D5F" w:rsidRDefault="00610D5F" w:rsidP="00610D5F">
            <w:pPr>
              <w:pStyle w:val="TableParagraph"/>
              <w:numPr>
                <w:ilvl w:val="0"/>
                <w:numId w:val="22"/>
              </w:numPr>
              <w:tabs>
                <w:tab w:val="left" w:pos="273"/>
              </w:tabs>
              <w:spacing w:line="252" w:lineRule="exact"/>
              <w:ind w:left="273" w:hanging="165"/>
              <w:rPr>
                <w:sz w:val="20"/>
                <w:szCs w:val="20"/>
              </w:rPr>
            </w:pPr>
            <w:r w:rsidRPr="00610D5F">
              <w:rPr>
                <w:sz w:val="20"/>
                <w:szCs w:val="20"/>
              </w:rPr>
              <w:t>Çok</w:t>
            </w:r>
            <w:r w:rsidRPr="00610D5F">
              <w:rPr>
                <w:spacing w:val="-6"/>
                <w:sz w:val="20"/>
                <w:szCs w:val="20"/>
              </w:rPr>
              <w:t xml:space="preserve"> </w:t>
            </w:r>
            <w:r w:rsidRPr="00610D5F">
              <w:rPr>
                <w:sz w:val="20"/>
                <w:szCs w:val="20"/>
              </w:rPr>
              <w:t>temiz</w:t>
            </w:r>
            <w:r w:rsidRPr="00610D5F">
              <w:rPr>
                <w:spacing w:val="47"/>
                <w:sz w:val="20"/>
                <w:szCs w:val="20"/>
              </w:rPr>
              <w:t xml:space="preserve"> </w:t>
            </w:r>
            <w:r w:rsidRPr="00610D5F">
              <w:rPr>
                <w:sz w:val="20"/>
                <w:szCs w:val="20"/>
              </w:rPr>
              <w:t>ilgili</w:t>
            </w:r>
            <w:r w:rsidRPr="00610D5F">
              <w:rPr>
                <w:spacing w:val="-2"/>
                <w:sz w:val="20"/>
                <w:szCs w:val="20"/>
              </w:rPr>
              <w:t xml:space="preserve"> </w:t>
            </w:r>
            <w:r w:rsidRPr="00610D5F">
              <w:rPr>
                <w:sz w:val="20"/>
                <w:szCs w:val="20"/>
              </w:rPr>
              <w:t>bir</w:t>
            </w:r>
            <w:r w:rsidRPr="00610D5F">
              <w:rPr>
                <w:spacing w:val="-5"/>
                <w:sz w:val="20"/>
                <w:szCs w:val="20"/>
              </w:rPr>
              <w:t xml:space="preserve"> </w:t>
            </w:r>
            <w:r w:rsidRPr="00610D5F">
              <w:rPr>
                <w:sz w:val="20"/>
                <w:szCs w:val="20"/>
              </w:rPr>
              <w:t>idareye</w:t>
            </w:r>
            <w:r w:rsidRPr="00610D5F">
              <w:rPr>
                <w:spacing w:val="-3"/>
                <w:sz w:val="20"/>
                <w:szCs w:val="20"/>
              </w:rPr>
              <w:t xml:space="preserve"> </w:t>
            </w:r>
            <w:r w:rsidRPr="00610D5F">
              <w:rPr>
                <w:spacing w:val="-2"/>
                <w:sz w:val="20"/>
                <w:szCs w:val="20"/>
              </w:rPr>
              <w:t>sahip</w:t>
            </w:r>
          </w:p>
          <w:p w14:paraId="6FBDC1A6" w14:textId="0F3A807C" w:rsidR="009B00D6" w:rsidRDefault="00610D5F" w:rsidP="00610D5F">
            <w:pPr>
              <w:pStyle w:val="TableParagraph"/>
              <w:spacing w:before="35"/>
              <w:ind w:left="108"/>
            </w:pPr>
            <w:r>
              <w:t>öğretmenleriyle</w:t>
            </w:r>
            <w:r>
              <w:rPr>
                <w:spacing w:val="-7"/>
              </w:rPr>
              <w:t xml:space="preserve"> </w:t>
            </w:r>
            <w:r>
              <w:t>de</w:t>
            </w:r>
            <w:r>
              <w:rPr>
                <w:spacing w:val="-8"/>
              </w:rPr>
              <w:t xml:space="preserve"> </w:t>
            </w:r>
            <w:r>
              <w:t>iletişime</w:t>
            </w:r>
            <w:r>
              <w:rPr>
                <w:spacing w:val="-6"/>
              </w:rPr>
              <w:t xml:space="preserve"> </w:t>
            </w:r>
            <w:r>
              <w:rPr>
                <w:spacing w:val="-2"/>
              </w:rPr>
              <w:t>geçebiliyoruz</w:t>
            </w:r>
          </w:p>
        </w:tc>
        <w:tc>
          <w:tcPr>
            <w:tcW w:w="3243" w:type="dxa"/>
          </w:tcPr>
          <w:p w14:paraId="5DBAF21E" w14:textId="77777777" w:rsidR="009B00D6" w:rsidRDefault="009B00D6" w:rsidP="00707A2C">
            <w:pPr>
              <w:pStyle w:val="TableParagraph"/>
              <w:spacing w:line="251" w:lineRule="exact"/>
              <w:ind w:left="1198"/>
              <w:rPr>
                <w:b/>
              </w:rPr>
            </w:pPr>
            <w:r>
              <w:rPr>
                <w:b/>
                <w:spacing w:val="-2"/>
              </w:rPr>
              <w:t>Olumsuz</w:t>
            </w:r>
          </w:p>
          <w:p w14:paraId="67E749A1" w14:textId="77777777" w:rsidR="009B00D6" w:rsidRPr="00610D5F" w:rsidRDefault="009B00D6" w:rsidP="009B00D6">
            <w:pPr>
              <w:pStyle w:val="TableParagraph"/>
              <w:numPr>
                <w:ilvl w:val="0"/>
                <w:numId w:val="23"/>
              </w:numPr>
              <w:tabs>
                <w:tab w:val="left" w:pos="271"/>
              </w:tabs>
              <w:spacing w:before="32" w:line="276" w:lineRule="auto"/>
              <w:ind w:right="183" w:firstLine="0"/>
              <w:rPr>
                <w:sz w:val="20"/>
                <w:szCs w:val="20"/>
              </w:rPr>
            </w:pPr>
            <w:r w:rsidRPr="00610D5F">
              <w:rPr>
                <w:sz w:val="20"/>
                <w:szCs w:val="20"/>
              </w:rPr>
              <w:t>Öğrencilere</w:t>
            </w:r>
            <w:r w:rsidRPr="00610D5F">
              <w:rPr>
                <w:spacing w:val="-14"/>
                <w:sz w:val="20"/>
                <w:szCs w:val="20"/>
              </w:rPr>
              <w:t xml:space="preserve"> </w:t>
            </w:r>
            <w:r w:rsidRPr="00610D5F">
              <w:rPr>
                <w:sz w:val="20"/>
                <w:szCs w:val="20"/>
              </w:rPr>
              <w:t>disiplin</w:t>
            </w:r>
            <w:r w:rsidRPr="00610D5F">
              <w:rPr>
                <w:spacing w:val="-14"/>
                <w:sz w:val="20"/>
                <w:szCs w:val="20"/>
              </w:rPr>
              <w:t xml:space="preserve"> </w:t>
            </w:r>
            <w:r w:rsidRPr="00610D5F">
              <w:rPr>
                <w:sz w:val="20"/>
                <w:szCs w:val="20"/>
              </w:rPr>
              <w:t>cezalarının artması lazım</w:t>
            </w:r>
          </w:p>
        </w:tc>
      </w:tr>
    </w:tbl>
    <w:p w14:paraId="002E6B49" w14:textId="77777777" w:rsidR="00453CCD" w:rsidRDefault="00453CCD">
      <w:pPr>
        <w:jc w:val="both"/>
        <w:rPr>
          <w:rFonts w:ascii="Times New Roman" w:hAnsi="Times New Roman"/>
          <w:sz w:val="16"/>
        </w:rPr>
        <w:sectPr w:rsidR="00453CCD">
          <w:pgSz w:w="11910" w:h="16840"/>
          <w:pgMar w:top="1320" w:right="400" w:bottom="1280" w:left="460" w:header="0" w:footer="1097" w:gutter="0"/>
          <w:cols w:space="720"/>
        </w:sectPr>
      </w:pPr>
    </w:p>
    <w:p w14:paraId="385E5A6C" w14:textId="75795D8D" w:rsidR="00610D5F" w:rsidRDefault="00610D5F" w:rsidP="00610D5F">
      <w:pPr>
        <w:pStyle w:val="GvdeMetni"/>
        <w:tabs>
          <w:tab w:val="left" w:pos="9256"/>
        </w:tabs>
        <w:spacing w:before="73" w:line="360" w:lineRule="auto"/>
        <w:ind w:left="1078" w:right="1149"/>
        <w:jc w:val="both"/>
      </w:pPr>
      <w:r w:rsidRPr="00610D5F">
        <w:rPr>
          <w:sz w:val="22"/>
          <w:szCs w:val="22"/>
        </w:rPr>
        <w:lastRenderedPageBreak/>
        <w:t>Öğrenci</w:t>
      </w:r>
      <w:r w:rsidRPr="00610D5F">
        <w:rPr>
          <w:spacing w:val="40"/>
          <w:sz w:val="22"/>
          <w:szCs w:val="22"/>
        </w:rPr>
        <w:t xml:space="preserve"> </w:t>
      </w:r>
      <w:r w:rsidRPr="00610D5F">
        <w:rPr>
          <w:sz w:val="22"/>
          <w:szCs w:val="22"/>
        </w:rPr>
        <w:t>memnuniyet</w:t>
      </w:r>
      <w:r w:rsidRPr="00610D5F">
        <w:rPr>
          <w:spacing w:val="40"/>
          <w:sz w:val="22"/>
          <w:szCs w:val="22"/>
        </w:rPr>
        <w:t xml:space="preserve"> </w:t>
      </w:r>
      <w:r w:rsidRPr="00610D5F">
        <w:rPr>
          <w:sz w:val="22"/>
          <w:szCs w:val="22"/>
        </w:rPr>
        <w:t>anketimize</w:t>
      </w:r>
      <w:r w:rsidRPr="00610D5F">
        <w:rPr>
          <w:spacing w:val="40"/>
          <w:sz w:val="22"/>
          <w:szCs w:val="22"/>
        </w:rPr>
        <w:t xml:space="preserve"> </w:t>
      </w:r>
      <w:r>
        <w:rPr>
          <w:sz w:val="22"/>
          <w:szCs w:val="22"/>
        </w:rPr>
        <w:t>400</w:t>
      </w:r>
      <w:r w:rsidRPr="00610D5F">
        <w:rPr>
          <w:spacing w:val="40"/>
          <w:sz w:val="22"/>
          <w:szCs w:val="22"/>
        </w:rPr>
        <w:t xml:space="preserve"> </w:t>
      </w:r>
      <w:r w:rsidRPr="00610D5F">
        <w:rPr>
          <w:sz w:val="22"/>
          <w:szCs w:val="22"/>
        </w:rPr>
        <w:t>öğrencimiz</w:t>
      </w:r>
      <w:r w:rsidRPr="00610D5F">
        <w:rPr>
          <w:spacing w:val="40"/>
          <w:sz w:val="22"/>
          <w:szCs w:val="22"/>
        </w:rPr>
        <w:t xml:space="preserve"> </w:t>
      </w:r>
      <w:r w:rsidRPr="00610D5F">
        <w:rPr>
          <w:sz w:val="22"/>
          <w:szCs w:val="22"/>
        </w:rPr>
        <w:t>katılmıştır</w:t>
      </w:r>
      <w:r w:rsidRPr="00610D5F">
        <w:rPr>
          <w:spacing w:val="40"/>
          <w:sz w:val="22"/>
          <w:szCs w:val="22"/>
        </w:rPr>
        <w:t xml:space="preserve"> </w:t>
      </w:r>
      <w:r w:rsidRPr="00610D5F">
        <w:rPr>
          <w:sz w:val="22"/>
          <w:szCs w:val="22"/>
        </w:rPr>
        <w:t>sonuçların</w:t>
      </w:r>
      <w:r w:rsidRPr="00610D5F">
        <w:rPr>
          <w:spacing w:val="40"/>
          <w:sz w:val="22"/>
          <w:szCs w:val="22"/>
        </w:rPr>
        <w:t xml:space="preserve"> </w:t>
      </w:r>
      <w:r w:rsidRPr="00610D5F">
        <w:rPr>
          <w:sz w:val="22"/>
          <w:szCs w:val="22"/>
        </w:rPr>
        <w:t>analizi</w:t>
      </w:r>
      <w:r>
        <w:rPr>
          <w:spacing w:val="-2"/>
        </w:rPr>
        <w:t xml:space="preserve">  </w:t>
      </w:r>
      <w:r w:rsidRPr="00610D5F">
        <w:rPr>
          <w:spacing w:val="-2"/>
          <w:sz w:val="22"/>
          <w:szCs w:val="22"/>
        </w:rPr>
        <w:t xml:space="preserve">aşağıdaki </w:t>
      </w:r>
      <w:r w:rsidRPr="00610D5F">
        <w:rPr>
          <w:sz w:val="22"/>
          <w:szCs w:val="22"/>
        </w:rPr>
        <w:t>tabloda</w:t>
      </w:r>
      <w:r w:rsidRPr="00610D5F">
        <w:rPr>
          <w:spacing w:val="80"/>
          <w:sz w:val="22"/>
          <w:szCs w:val="22"/>
        </w:rPr>
        <w:t xml:space="preserve"> </w:t>
      </w:r>
      <w:r w:rsidRPr="00610D5F">
        <w:rPr>
          <w:sz w:val="22"/>
          <w:szCs w:val="22"/>
        </w:rPr>
        <w:t>verilmiştir.</w:t>
      </w:r>
    </w:p>
    <w:p w14:paraId="16BFB42F" w14:textId="77777777" w:rsidR="00610D5F" w:rsidRDefault="00610D5F" w:rsidP="00610D5F">
      <w:pPr>
        <w:pStyle w:val="GvdeMetni"/>
        <w:spacing w:before="8" w:after="1"/>
        <w:rPr>
          <w:sz w:val="10"/>
        </w:rPr>
      </w:pPr>
    </w:p>
    <w:tbl>
      <w:tblPr>
        <w:tblW w:w="0" w:type="auto"/>
        <w:tblInd w:w="1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21"/>
        <w:gridCol w:w="6384"/>
        <w:gridCol w:w="1236"/>
        <w:gridCol w:w="1400"/>
      </w:tblGrid>
      <w:tr w:rsidR="00610D5F" w14:paraId="2F680E47" w14:textId="77777777" w:rsidTr="00707A2C">
        <w:trPr>
          <w:trHeight w:val="590"/>
        </w:trPr>
        <w:tc>
          <w:tcPr>
            <w:tcW w:w="6905" w:type="dxa"/>
            <w:gridSpan w:val="2"/>
          </w:tcPr>
          <w:p w14:paraId="53702579" w14:textId="77777777" w:rsidR="00610D5F" w:rsidRDefault="00610D5F" w:rsidP="00707A2C">
            <w:pPr>
              <w:pStyle w:val="TableParagraph"/>
              <w:spacing w:before="58"/>
              <w:rPr>
                <w:sz w:val="14"/>
              </w:rPr>
            </w:pPr>
          </w:p>
          <w:p w14:paraId="105A67DB" w14:textId="0CA85A1B" w:rsidR="00610D5F" w:rsidRDefault="00610D5F" w:rsidP="00707A2C">
            <w:pPr>
              <w:pStyle w:val="TableParagraph"/>
              <w:ind w:left="7"/>
              <w:jc w:val="center"/>
              <w:rPr>
                <w:b/>
                <w:sz w:val="14"/>
              </w:rPr>
            </w:pPr>
            <w:r>
              <w:rPr>
                <w:b/>
                <w:spacing w:val="-6"/>
                <w:sz w:val="15"/>
              </w:rPr>
              <w:t>HALİL KUT PAŞA ORTAOKULU VE İMAM HATİP ORTAOKULU</w:t>
            </w:r>
          </w:p>
        </w:tc>
        <w:tc>
          <w:tcPr>
            <w:tcW w:w="2636" w:type="dxa"/>
            <w:gridSpan w:val="2"/>
          </w:tcPr>
          <w:p w14:paraId="774EE850" w14:textId="77777777" w:rsidR="00610D5F" w:rsidRDefault="00610D5F" w:rsidP="00707A2C">
            <w:pPr>
              <w:pStyle w:val="TableParagraph"/>
              <w:spacing w:before="58"/>
              <w:rPr>
                <w:sz w:val="14"/>
              </w:rPr>
            </w:pPr>
          </w:p>
          <w:p w14:paraId="29334843" w14:textId="77777777" w:rsidR="00610D5F" w:rsidRDefault="00610D5F" w:rsidP="00707A2C">
            <w:pPr>
              <w:pStyle w:val="TableParagraph"/>
              <w:ind w:left="293"/>
              <w:rPr>
                <w:b/>
                <w:sz w:val="14"/>
              </w:rPr>
            </w:pPr>
            <w:r>
              <w:rPr>
                <w:b/>
                <w:sz w:val="14"/>
              </w:rPr>
              <w:t>STRATEJİK</w:t>
            </w:r>
            <w:r>
              <w:rPr>
                <w:b/>
                <w:spacing w:val="10"/>
                <w:sz w:val="14"/>
              </w:rPr>
              <w:t xml:space="preserve"> </w:t>
            </w:r>
            <w:r>
              <w:rPr>
                <w:b/>
                <w:sz w:val="14"/>
              </w:rPr>
              <w:t>PLANI</w:t>
            </w:r>
            <w:r>
              <w:rPr>
                <w:b/>
                <w:spacing w:val="6"/>
                <w:sz w:val="14"/>
              </w:rPr>
              <w:t xml:space="preserve"> </w:t>
            </w:r>
            <w:r>
              <w:rPr>
                <w:b/>
                <w:sz w:val="14"/>
              </w:rPr>
              <w:t>(2024-</w:t>
            </w:r>
            <w:r>
              <w:rPr>
                <w:b/>
                <w:spacing w:val="-2"/>
                <w:sz w:val="14"/>
              </w:rPr>
              <w:t>2028)</w:t>
            </w:r>
          </w:p>
        </w:tc>
      </w:tr>
      <w:tr w:rsidR="00610D5F" w14:paraId="1AFC2E2E" w14:textId="77777777" w:rsidTr="00707A2C">
        <w:trPr>
          <w:trHeight w:val="778"/>
        </w:trPr>
        <w:tc>
          <w:tcPr>
            <w:tcW w:w="9541" w:type="dxa"/>
            <w:gridSpan w:val="4"/>
          </w:tcPr>
          <w:p w14:paraId="45F88EC3" w14:textId="77777777" w:rsidR="00610D5F" w:rsidRDefault="00610D5F" w:rsidP="00707A2C">
            <w:pPr>
              <w:pStyle w:val="TableParagraph"/>
              <w:spacing w:before="62"/>
              <w:rPr>
                <w:sz w:val="19"/>
              </w:rPr>
            </w:pPr>
          </w:p>
          <w:p w14:paraId="6B89A7ED" w14:textId="77777777" w:rsidR="00610D5F" w:rsidRDefault="00610D5F" w:rsidP="00707A2C">
            <w:pPr>
              <w:pStyle w:val="TableParagraph"/>
              <w:ind w:right="4"/>
              <w:jc w:val="center"/>
              <w:rPr>
                <w:rFonts w:ascii="Arial" w:hAnsi="Arial"/>
                <w:sz w:val="19"/>
              </w:rPr>
            </w:pPr>
            <w:r>
              <w:rPr>
                <w:rFonts w:ascii="Arial" w:hAnsi="Arial"/>
                <w:sz w:val="19"/>
              </w:rPr>
              <w:t>“</w:t>
            </w:r>
            <w:r>
              <w:rPr>
                <w:rFonts w:ascii="Arial" w:hAnsi="Arial"/>
                <w:spacing w:val="10"/>
                <w:sz w:val="19"/>
              </w:rPr>
              <w:t xml:space="preserve"> </w:t>
            </w:r>
            <w:r>
              <w:rPr>
                <w:rFonts w:ascii="Arial" w:hAnsi="Arial"/>
                <w:sz w:val="19"/>
              </w:rPr>
              <w:t>İÇ</w:t>
            </w:r>
            <w:r>
              <w:rPr>
                <w:rFonts w:ascii="Arial" w:hAnsi="Arial"/>
                <w:spacing w:val="8"/>
                <w:sz w:val="19"/>
              </w:rPr>
              <w:t xml:space="preserve"> </w:t>
            </w:r>
            <w:r>
              <w:rPr>
                <w:rFonts w:ascii="Arial" w:hAnsi="Arial"/>
                <w:sz w:val="19"/>
              </w:rPr>
              <w:t>PAYDAŞ</w:t>
            </w:r>
            <w:r>
              <w:rPr>
                <w:rFonts w:ascii="Arial" w:hAnsi="Arial"/>
                <w:spacing w:val="6"/>
                <w:sz w:val="19"/>
              </w:rPr>
              <w:t xml:space="preserve"> </w:t>
            </w:r>
            <w:r>
              <w:rPr>
                <w:rFonts w:ascii="Arial" w:hAnsi="Arial"/>
                <w:sz w:val="19"/>
              </w:rPr>
              <w:t>ÖĞRENCİ</w:t>
            </w:r>
            <w:r>
              <w:rPr>
                <w:rFonts w:ascii="Arial" w:hAnsi="Arial"/>
                <w:spacing w:val="9"/>
                <w:sz w:val="19"/>
              </w:rPr>
              <w:t xml:space="preserve"> </w:t>
            </w:r>
            <w:r>
              <w:rPr>
                <w:rFonts w:ascii="Arial" w:hAnsi="Arial"/>
                <w:sz w:val="19"/>
              </w:rPr>
              <w:t>GÖRÜŞ</w:t>
            </w:r>
            <w:r>
              <w:rPr>
                <w:rFonts w:ascii="Arial" w:hAnsi="Arial"/>
                <w:spacing w:val="7"/>
                <w:sz w:val="19"/>
              </w:rPr>
              <w:t xml:space="preserve"> </w:t>
            </w:r>
            <w:r>
              <w:rPr>
                <w:rFonts w:ascii="Arial" w:hAnsi="Arial"/>
                <w:sz w:val="19"/>
              </w:rPr>
              <w:t>VE</w:t>
            </w:r>
            <w:r>
              <w:rPr>
                <w:rFonts w:ascii="Arial" w:hAnsi="Arial"/>
                <w:spacing w:val="6"/>
                <w:sz w:val="19"/>
              </w:rPr>
              <w:t xml:space="preserve"> </w:t>
            </w:r>
            <w:r>
              <w:rPr>
                <w:rFonts w:ascii="Arial" w:hAnsi="Arial"/>
                <w:sz w:val="19"/>
              </w:rPr>
              <w:t>DEĞERLENDİRMELERİ”</w:t>
            </w:r>
            <w:r>
              <w:rPr>
                <w:rFonts w:ascii="Arial" w:hAnsi="Arial"/>
                <w:spacing w:val="11"/>
                <w:sz w:val="19"/>
              </w:rPr>
              <w:t xml:space="preserve"> </w:t>
            </w:r>
            <w:r>
              <w:rPr>
                <w:rFonts w:ascii="Arial" w:hAnsi="Arial"/>
                <w:sz w:val="19"/>
              </w:rPr>
              <w:t>ANKET</w:t>
            </w:r>
            <w:r>
              <w:rPr>
                <w:rFonts w:ascii="Arial" w:hAnsi="Arial"/>
                <w:spacing w:val="5"/>
                <w:sz w:val="19"/>
              </w:rPr>
              <w:t xml:space="preserve"> </w:t>
            </w:r>
            <w:r>
              <w:rPr>
                <w:rFonts w:ascii="Arial" w:hAnsi="Arial"/>
                <w:spacing w:val="-2"/>
                <w:sz w:val="19"/>
              </w:rPr>
              <w:t>FORMU</w:t>
            </w:r>
          </w:p>
        </w:tc>
      </w:tr>
      <w:tr w:rsidR="00610D5F" w14:paraId="00E85FB3" w14:textId="77777777" w:rsidTr="00707A2C">
        <w:trPr>
          <w:trHeight w:val="560"/>
        </w:trPr>
        <w:tc>
          <w:tcPr>
            <w:tcW w:w="6905" w:type="dxa"/>
            <w:gridSpan w:val="2"/>
          </w:tcPr>
          <w:p w14:paraId="57845095" w14:textId="77777777" w:rsidR="00610D5F" w:rsidRDefault="00610D5F" w:rsidP="00707A2C">
            <w:pPr>
              <w:pStyle w:val="TableParagraph"/>
              <w:spacing w:before="39"/>
              <w:rPr>
                <w:sz w:val="14"/>
              </w:rPr>
            </w:pPr>
          </w:p>
          <w:p w14:paraId="0A1454F9" w14:textId="77777777" w:rsidR="00610D5F" w:rsidRDefault="00610D5F" w:rsidP="00707A2C">
            <w:pPr>
              <w:pStyle w:val="TableParagraph"/>
              <w:ind w:left="2123"/>
              <w:rPr>
                <w:rFonts w:ascii="Arial" w:hAnsi="Arial"/>
                <w:b/>
                <w:sz w:val="14"/>
              </w:rPr>
            </w:pPr>
            <w:r>
              <w:rPr>
                <w:rFonts w:ascii="Arial" w:hAnsi="Arial"/>
                <w:b/>
                <w:sz w:val="14"/>
              </w:rPr>
              <w:t>ÖĞRENCİ</w:t>
            </w:r>
            <w:r>
              <w:rPr>
                <w:rFonts w:ascii="Arial" w:hAnsi="Arial"/>
                <w:b/>
                <w:spacing w:val="19"/>
                <w:sz w:val="14"/>
              </w:rPr>
              <w:t xml:space="preserve"> </w:t>
            </w:r>
            <w:r>
              <w:rPr>
                <w:rFonts w:ascii="Arial" w:hAnsi="Arial"/>
                <w:b/>
                <w:sz w:val="14"/>
              </w:rPr>
              <w:t>MEMNUNİYET</w:t>
            </w:r>
            <w:r>
              <w:rPr>
                <w:rFonts w:ascii="Arial" w:hAnsi="Arial"/>
                <w:b/>
                <w:spacing w:val="19"/>
                <w:sz w:val="14"/>
              </w:rPr>
              <w:t xml:space="preserve"> </w:t>
            </w:r>
            <w:r>
              <w:rPr>
                <w:rFonts w:ascii="Arial" w:hAnsi="Arial"/>
                <w:b/>
                <w:spacing w:val="-2"/>
                <w:sz w:val="14"/>
              </w:rPr>
              <w:t>ANKETİ</w:t>
            </w:r>
          </w:p>
        </w:tc>
        <w:tc>
          <w:tcPr>
            <w:tcW w:w="2636" w:type="dxa"/>
            <w:gridSpan w:val="2"/>
          </w:tcPr>
          <w:p w14:paraId="490C9D10" w14:textId="77777777" w:rsidR="00610D5F" w:rsidRDefault="00610D5F" w:rsidP="00707A2C">
            <w:pPr>
              <w:pStyle w:val="TableParagraph"/>
              <w:spacing w:before="39"/>
              <w:rPr>
                <w:sz w:val="14"/>
              </w:rPr>
            </w:pPr>
          </w:p>
          <w:p w14:paraId="03F24908" w14:textId="77777777" w:rsidR="00610D5F" w:rsidRDefault="00610D5F" w:rsidP="00707A2C">
            <w:pPr>
              <w:pStyle w:val="TableParagraph"/>
              <w:ind w:left="226"/>
              <w:rPr>
                <w:rFonts w:ascii="Arial" w:hAnsi="Arial"/>
                <w:b/>
                <w:sz w:val="14"/>
              </w:rPr>
            </w:pPr>
            <w:r>
              <w:rPr>
                <w:rFonts w:ascii="Arial" w:hAnsi="Arial"/>
                <w:b/>
                <w:sz w:val="14"/>
              </w:rPr>
              <w:t>MEMNUNİYET</w:t>
            </w:r>
            <w:r>
              <w:rPr>
                <w:rFonts w:ascii="Arial" w:hAnsi="Arial"/>
                <w:b/>
                <w:spacing w:val="19"/>
                <w:sz w:val="14"/>
              </w:rPr>
              <w:t xml:space="preserve"> </w:t>
            </w:r>
            <w:r>
              <w:rPr>
                <w:rFonts w:ascii="Arial" w:hAnsi="Arial"/>
                <w:b/>
                <w:sz w:val="14"/>
              </w:rPr>
              <w:t>ANKET</w:t>
            </w:r>
            <w:r>
              <w:rPr>
                <w:rFonts w:ascii="Arial" w:hAnsi="Arial"/>
                <w:b/>
                <w:spacing w:val="19"/>
                <w:sz w:val="14"/>
              </w:rPr>
              <w:t xml:space="preserve"> </w:t>
            </w:r>
            <w:r>
              <w:rPr>
                <w:rFonts w:ascii="Arial" w:hAnsi="Arial"/>
                <w:b/>
                <w:spacing w:val="-2"/>
                <w:sz w:val="14"/>
              </w:rPr>
              <w:t>SONUCU</w:t>
            </w:r>
          </w:p>
        </w:tc>
      </w:tr>
      <w:tr w:rsidR="00610D5F" w14:paraId="68538E3F" w14:textId="77777777" w:rsidTr="00707A2C">
        <w:trPr>
          <w:trHeight w:val="408"/>
        </w:trPr>
        <w:tc>
          <w:tcPr>
            <w:tcW w:w="521" w:type="dxa"/>
          </w:tcPr>
          <w:p w14:paraId="6DABF472" w14:textId="77777777" w:rsidR="00610D5F" w:rsidRDefault="00610D5F" w:rsidP="00707A2C">
            <w:pPr>
              <w:pStyle w:val="TableParagraph"/>
              <w:spacing w:before="1" w:line="190" w:lineRule="atLeast"/>
              <w:ind w:left="152" w:right="75" w:hanging="67"/>
              <w:rPr>
                <w:rFonts w:ascii="Arial"/>
                <w:b/>
                <w:sz w:val="14"/>
              </w:rPr>
            </w:pPr>
            <w:r>
              <w:rPr>
                <w:rFonts w:ascii="Arial"/>
                <w:b/>
                <w:spacing w:val="-4"/>
                <w:w w:val="105"/>
                <w:sz w:val="14"/>
              </w:rPr>
              <w:t>SIRA</w:t>
            </w:r>
            <w:r>
              <w:rPr>
                <w:rFonts w:ascii="Arial"/>
                <w:b/>
                <w:spacing w:val="40"/>
                <w:w w:val="105"/>
                <w:sz w:val="14"/>
              </w:rPr>
              <w:t xml:space="preserve"> </w:t>
            </w:r>
            <w:r>
              <w:rPr>
                <w:rFonts w:ascii="Arial"/>
                <w:b/>
                <w:spacing w:val="-6"/>
                <w:w w:val="105"/>
                <w:sz w:val="14"/>
              </w:rPr>
              <w:t>NO</w:t>
            </w:r>
          </w:p>
        </w:tc>
        <w:tc>
          <w:tcPr>
            <w:tcW w:w="6384" w:type="dxa"/>
          </w:tcPr>
          <w:p w14:paraId="78CDAFE0" w14:textId="77777777" w:rsidR="00610D5F" w:rsidRDefault="00610D5F" w:rsidP="00707A2C">
            <w:pPr>
              <w:pStyle w:val="TableParagraph"/>
              <w:spacing w:before="128"/>
              <w:ind w:right="8"/>
              <w:jc w:val="right"/>
              <w:rPr>
                <w:b/>
                <w:sz w:val="14"/>
              </w:rPr>
            </w:pPr>
            <w:r>
              <w:rPr>
                <w:b/>
                <w:spacing w:val="-2"/>
                <w:w w:val="105"/>
                <w:sz w:val="14"/>
              </w:rPr>
              <w:t>GÖSTERGELER</w:t>
            </w:r>
          </w:p>
        </w:tc>
        <w:tc>
          <w:tcPr>
            <w:tcW w:w="1236" w:type="dxa"/>
          </w:tcPr>
          <w:p w14:paraId="05E11080" w14:textId="77777777" w:rsidR="00610D5F" w:rsidRDefault="00610D5F" w:rsidP="00707A2C">
            <w:pPr>
              <w:pStyle w:val="TableParagraph"/>
              <w:spacing w:before="128"/>
              <w:ind w:left="10"/>
              <w:jc w:val="center"/>
              <w:rPr>
                <w:b/>
                <w:sz w:val="14"/>
              </w:rPr>
            </w:pPr>
            <w:r>
              <w:rPr>
                <w:b/>
                <w:spacing w:val="-2"/>
                <w:w w:val="105"/>
                <w:sz w:val="14"/>
              </w:rPr>
              <w:t>SONUÇ</w:t>
            </w:r>
          </w:p>
        </w:tc>
        <w:tc>
          <w:tcPr>
            <w:tcW w:w="1400" w:type="dxa"/>
          </w:tcPr>
          <w:p w14:paraId="2642B62C" w14:textId="77777777" w:rsidR="00610D5F" w:rsidRDefault="00610D5F" w:rsidP="00707A2C">
            <w:pPr>
              <w:pStyle w:val="TableParagraph"/>
              <w:spacing w:before="128"/>
              <w:ind w:left="6" w:right="3"/>
              <w:jc w:val="center"/>
              <w:rPr>
                <w:b/>
                <w:sz w:val="14"/>
              </w:rPr>
            </w:pPr>
            <w:r>
              <w:rPr>
                <w:b/>
                <w:sz w:val="14"/>
              </w:rPr>
              <w:t>SONUÇ</w:t>
            </w:r>
            <w:r>
              <w:rPr>
                <w:b/>
                <w:spacing w:val="5"/>
                <w:sz w:val="14"/>
              </w:rPr>
              <w:t xml:space="preserve"> </w:t>
            </w:r>
            <w:r>
              <w:rPr>
                <w:b/>
                <w:spacing w:val="-10"/>
                <w:sz w:val="14"/>
              </w:rPr>
              <w:t>%</w:t>
            </w:r>
          </w:p>
        </w:tc>
      </w:tr>
      <w:tr w:rsidR="00610D5F" w14:paraId="345D924F" w14:textId="77777777" w:rsidTr="00707A2C">
        <w:trPr>
          <w:trHeight w:val="414"/>
        </w:trPr>
        <w:tc>
          <w:tcPr>
            <w:tcW w:w="521" w:type="dxa"/>
          </w:tcPr>
          <w:p w14:paraId="6885060A" w14:textId="77777777" w:rsidR="00610D5F" w:rsidRDefault="00610D5F" w:rsidP="00707A2C">
            <w:pPr>
              <w:pStyle w:val="TableParagraph"/>
              <w:spacing w:before="127"/>
              <w:ind w:left="8"/>
              <w:jc w:val="center"/>
              <w:rPr>
                <w:rFonts w:ascii="Arial"/>
                <w:b/>
                <w:sz w:val="14"/>
              </w:rPr>
            </w:pPr>
            <w:r>
              <w:rPr>
                <w:rFonts w:ascii="Arial"/>
                <w:b/>
                <w:spacing w:val="-10"/>
                <w:w w:val="105"/>
                <w:sz w:val="14"/>
              </w:rPr>
              <w:t>1</w:t>
            </w:r>
          </w:p>
        </w:tc>
        <w:tc>
          <w:tcPr>
            <w:tcW w:w="6384" w:type="dxa"/>
          </w:tcPr>
          <w:p w14:paraId="524590D6" w14:textId="77777777" w:rsidR="00610D5F" w:rsidRDefault="00610D5F" w:rsidP="00707A2C">
            <w:pPr>
              <w:pStyle w:val="TableParagraph"/>
              <w:spacing w:before="127"/>
              <w:ind w:left="25"/>
              <w:rPr>
                <w:rFonts w:ascii="Arial" w:hAnsi="Arial"/>
                <w:sz w:val="14"/>
              </w:rPr>
            </w:pPr>
            <w:r>
              <w:rPr>
                <w:rFonts w:ascii="Arial" w:hAnsi="Arial"/>
                <w:sz w:val="14"/>
              </w:rPr>
              <w:t>İhtiyaç</w:t>
            </w:r>
            <w:r>
              <w:rPr>
                <w:rFonts w:ascii="Arial" w:hAnsi="Arial"/>
                <w:spacing w:val="19"/>
                <w:sz w:val="14"/>
              </w:rPr>
              <w:t xml:space="preserve"> </w:t>
            </w:r>
            <w:r>
              <w:rPr>
                <w:rFonts w:ascii="Arial" w:hAnsi="Arial"/>
                <w:sz w:val="14"/>
              </w:rPr>
              <w:t>duyduğumda</w:t>
            </w:r>
            <w:r>
              <w:rPr>
                <w:rFonts w:ascii="Arial" w:hAnsi="Arial"/>
                <w:spacing w:val="17"/>
                <w:sz w:val="14"/>
              </w:rPr>
              <w:t xml:space="preserve"> </w:t>
            </w:r>
            <w:r>
              <w:rPr>
                <w:rFonts w:ascii="Arial" w:hAnsi="Arial"/>
                <w:sz w:val="14"/>
              </w:rPr>
              <w:t>okul</w:t>
            </w:r>
            <w:r>
              <w:rPr>
                <w:rFonts w:ascii="Arial" w:hAnsi="Arial"/>
                <w:spacing w:val="25"/>
                <w:sz w:val="14"/>
              </w:rPr>
              <w:t xml:space="preserve"> </w:t>
            </w:r>
            <w:r>
              <w:rPr>
                <w:rFonts w:ascii="Arial" w:hAnsi="Arial"/>
                <w:sz w:val="14"/>
              </w:rPr>
              <w:t>çalışanlarıyla</w:t>
            </w:r>
            <w:r>
              <w:rPr>
                <w:rFonts w:ascii="Arial" w:hAnsi="Arial"/>
                <w:spacing w:val="17"/>
                <w:sz w:val="14"/>
              </w:rPr>
              <w:t xml:space="preserve"> </w:t>
            </w:r>
            <w:r>
              <w:rPr>
                <w:rFonts w:ascii="Arial" w:hAnsi="Arial"/>
                <w:sz w:val="14"/>
              </w:rPr>
              <w:t>rahatlıkla</w:t>
            </w:r>
            <w:r>
              <w:rPr>
                <w:rFonts w:ascii="Arial" w:hAnsi="Arial"/>
                <w:spacing w:val="17"/>
                <w:sz w:val="14"/>
              </w:rPr>
              <w:t xml:space="preserve"> </w:t>
            </w:r>
            <w:r>
              <w:rPr>
                <w:rFonts w:ascii="Arial" w:hAnsi="Arial"/>
                <w:spacing w:val="-2"/>
                <w:sz w:val="14"/>
              </w:rPr>
              <w:t>görüşebiliyorum.</w:t>
            </w:r>
          </w:p>
        </w:tc>
        <w:tc>
          <w:tcPr>
            <w:tcW w:w="1236" w:type="dxa"/>
          </w:tcPr>
          <w:p w14:paraId="51D24E76" w14:textId="77777777" w:rsidR="00610D5F" w:rsidRDefault="00610D5F" w:rsidP="00707A2C">
            <w:pPr>
              <w:pStyle w:val="TableParagraph"/>
              <w:spacing w:before="127"/>
              <w:ind w:left="10" w:right="6"/>
              <w:jc w:val="center"/>
              <w:rPr>
                <w:rFonts w:ascii="Arial"/>
                <w:sz w:val="14"/>
              </w:rPr>
            </w:pPr>
            <w:r>
              <w:rPr>
                <w:rFonts w:ascii="Arial"/>
                <w:spacing w:val="-4"/>
                <w:w w:val="105"/>
                <w:sz w:val="14"/>
              </w:rPr>
              <w:t>4,41</w:t>
            </w:r>
          </w:p>
        </w:tc>
        <w:tc>
          <w:tcPr>
            <w:tcW w:w="1400" w:type="dxa"/>
          </w:tcPr>
          <w:p w14:paraId="0C18F437" w14:textId="77777777" w:rsidR="00610D5F" w:rsidRDefault="00610D5F" w:rsidP="00707A2C">
            <w:pPr>
              <w:pStyle w:val="TableParagraph"/>
              <w:spacing w:before="127"/>
              <w:ind w:left="6"/>
              <w:jc w:val="center"/>
              <w:rPr>
                <w:rFonts w:ascii="Arial"/>
                <w:sz w:val="14"/>
              </w:rPr>
            </w:pPr>
            <w:r>
              <w:rPr>
                <w:rFonts w:ascii="Arial"/>
                <w:spacing w:val="-2"/>
                <w:w w:val="105"/>
                <w:sz w:val="14"/>
              </w:rPr>
              <w:t>88,13</w:t>
            </w:r>
          </w:p>
        </w:tc>
      </w:tr>
      <w:tr w:rsidR="00610D5F" w14:paraId="7B80443F" w14:textId="77777777" w:rsidTr="00707A2C">
        <w:trPr>
          <w:trHeight w:val="414"/>
        </w:trPr>
        <w:tc>
          <w:tcPr>
            <w:tcW w:w="521" w:type="dxa"/>
          </w:tcPr>
          <w:p w14:paraId="04C2C09D" w14:textId="77777777" w:rsidR="00610D5F" w:rsidRDefault="00610D5F" w:rsidP="00707A2C">
            <w:pPr>
              <w:pStyle w:val="TableParagraph"/>
              <w:spacing w:before="127"/>
              <w:ind w:left="8"/>
              <w:jc w:val="center"/>
              <w:rPr>
                <w:rFonts w:ascii="Arial"/>
                <w:b/>
                <w:sz w:val="14"/>
              </w:rPr>
            </w:pPr>
            <w:r>
              <w:rPr>
                <w:rFonts w:ascii="Arial"/>
                <w:b/>
                <w:spacing w:val="-10"/>
                <w:w w:val="105"/>
                <w:sz w:val="14"/>
              </w:rPr>
              <w:t>2</w:t>
            </w:r>
          </w:p>
        </w:tc>
        <w:tc>
          <w:tcPr>
            <w:tcW w:w="6384" w:type="dxa"/>
          </w:tcPr>
          <w:p w14:paraId="3E63E754" w14:textId="77777777" w:rsidR="00610D5F" w:rsidRDefault="00610D5F" w:rsidP="00707A2C">
            <w:pPr>
              <w:pStyle w:val="TableParagraph"/>
              <w:spacing w:before="127"/>
              <w:ind w:left="25"/>
              <w:rPr>
                <w:rFonts w:ascii="Arial" w:hAnsi="Arial"/>
                <w:sz w:val="14"/>
              </w:rPr>
            </w:pPr>
            <w:r>
              <w:rPr>
                <w:rFonts w:ascii="Arial" w:hAnsi="Arial"/>
                <w:w w:val="105"/>
                <w:sz w:val="14"/>
              </w:rPr>
              <w:t>Okul</w:t>
            </w:r>
            <w:r>
              <w:rPr>
                <w:rFonts w:ascii="Arial" w:hAnsi="Arial"/>
                <w:spacing w:val="-2"/>
                <w:w w:val="105"/>
                <w:sz w:val="14"/>
              </w:rPr>
              <w:t xml:space="preserve"> </w:t>
            </w:r>
            <w:r>
              <w:rPr>
                <w:rFonts w:ascii="Arial" w:hAnsi="Arial"/>
                <w:w w:val="105"/>
                <w:sz w:val="14"/>
              </w:rPr>
              <w:t>müdürü</w:t>
            </w:r>
            <w:r>
              <w:rPr>
                <w:rFonts w:ascii="Arial" w:hAnsi="Arial"/>
                <w:spacing w:val="-1"/>
                <w:w w:val="105"/>
                <w:sz w:val="14"/>
              </w:rPr>
              <w:t xml:space="preserve"> </w:t>
            </w:r>
            <w:r>
              <w:rPr>
                <w:rFonts w:ascii="Arial" w:hAnsi="Arial"/>
                <w:w w:val="105"/>
                <w:sz w:val="14"/>
              </w:rPr>
              <w:t>ile</w:t>
            </w:r>
            <w:r>
              <w:rPr>
                <w:rFonts w:ascii="Arial" w:hAnsi="Arial"/>
                <w:spacing w:val="-6"/>
                <w:w w:val="105"/>
                <w:sz w:val="14"/>
              </w:rPr>
              <w:t xml:space="preserve"> </w:t>
            </w:r>
            <w:r>
              <w:rPr>
                <w:rFonts w:ascii="Arial" w:hAnsi="Arial"/>
                <w:w w:val="105"/>
                <w:sz w:val="14"/>
              </w:rPr>
              <w:t>ihtiyaç</w:t>
            </w:r>
            <w:r>
              <w:rPr>
                <w:rFonts w:ascii="Arial" w:hAnsi="Arial"/>
                <w:spacing w:val="-4"/>
                <w:w w:val="105"/>
                <w:sz w:val="14"/>
              </w:rPr>
              <w:t xml:space="preserve"> </w:t>
            </w:r>
            <w:r>
              <w:rPr>
                <w:rFonts w:ascii="Arial" w:hAnsi="Arial"/>
                <w:w w:val="105"/>
                <w:sz w:val="14"/>
              </w:rPr>
              <w:t>duyduğumda</w:t>
            </w:r>
            <w:r>
              <w:rPr>
                <w:rFonts w:ascii="Arial" w:hAnsi="Arial"/>
                <w:spacing w:val="-6"/>
                <w:w w:val="105"/>
                <w:sz w:val="14"/>
              </w:rPr>
              <w:t xml:space="preserve"> </w:t>
            </w:r>
            <w:r>
              <w:rPr>
                <w:rFonts w:ascii="Arial" w:hAnsi="Arial"/>
                <w:w w:val="105"/>
                <w:sz w:val="14"/>
              </w:rPr>
              <w:t>rahatlıkla</w:t>
            </w:r>
            <w:r>
              <w:rPr>
                <w:rFonts w:ascii="Arial" w:hAnsi="Arial"/>
                <w:spacing w:val="-7"/>
                <w:w w:val="105"/>
                <w:sz w:val="14"/>
              </w:rPr>
              <w:t xml:space="preserve"> </w:t>
            </w:r>
            <w:r>
              <w:rPr>
                <w:rFonts w:ascii="Arial" w:hAnsi="Arial"/>
                <w:spacing w:val="-2"/>
                <w:w w:val="105"/>
                <w:sz w:val="14"/>
              </w:rPr>
              <w:t>konuşabiliyorum.</w:t>
            </w:r>
          </w:p>
        </w:tc>
        <w:tc>
          <w:tcPr>
            <w:tcW w:w="1236" w:type="dxa"/>
          </w:tcPr>
          <w:p w14:paraId="19AE665F" w14:textId="77777777" w:rsidR="00610D5F" w:rsidRDefault="00610D5F" w:rsidP="00707A2C">
            <w:pPr>
              <w:pStyle w:val="TableParagraph"/>
              <w:spacing w:before="127"/>
              <w:ind w:left="10" w:right="6"/>
              <w:jc w:val="center"/>
              <w:rPr>
                <w:rFonts w:ascii="Arial"/>
                <w:sz w:val="14"/>
              </w:rPr>
            </w:pPr>
            <w:r>
              <w:rPr>
                <w:rFonts w:ascii="Arial"/>
                <w:spacing w:val="-4"/>
                <w:w w:val="105"/>
                <w:sz w:val="14"/>
              </w:rPr>
              <w:t>4,32</w:t>
            </w:r>
          </w:p>
        </w:tc>
        <w:tc>
          <w:tcPr>
            <w:tcW w:w="1400" w:type="dxa"/>
          </w:tcPr>
          <w:p w14:paraId="529A10B8" w14:textId="77777777" w:rsidR="00610D5F" w:rsidRDefault="00610D5F" w:rsidP="00707A2C">
            <w:pPr>
              <w:pStyle w:val="TableParagraph"/>
              <w:spacing w:before="127"/>
              <w:ind w:left="6"/>
              <w:jc w:val="center"/>
              <w:rPr>
                <w:rFonts w:ascii="Arial"/>
                <w:sz w:val="14"/>
              </w:rPr>
            </w:pPr>
            <w:r>
              <w:rPr>
                <w:rFonts w:ascii="Arial"/>
                <w:spacing w:val="-2"/>
                <w:w w:val="105"/>
                <w:sz w:val="14"/>
              </w:rPr>
              <w:t>86,35</w:t>
            </w:r>
          </w:p>
        </w:tc>
      </w:tr>
      <w:tr w:rsidR="00610D5F" w14:paraId="24ADD512" w14:textId="77777777" w:rsidTr="00707A2C">
        <w:trPr>
          <w:trHeight w:val="414"/>
        </w:trPr>
        <w:tc>
          <w:tcPr>
            <w:tcW w:w="521" w:type="dxa"/>
          </w:tcPr>
          <w:p w14:paraId="02C72A30" w14:textId="77777777" w:rsidR="00610D5F" w:rsidRDefault="00610D5F" w:rsidP="00707A2C">
            <w:pPr>
              <w:pStyle w:val="TableParagraph"/>
              <w:spacing w:before="127"/>
              <w:ind w:left="8"/>
              <w:jc w:val="center"/>
              <w:rPr>
                <w:rFonts w:ascii="Arial"/>
                <w:b/>
                <w:sz w:val="14"/>
              </w:rPr>
            </w:pPr>
            <w:r>
              <w:rPr>
                <w:rFonts w:ascii="Arial"/>
                <w:b/>
                <w:spacing w:val="-10"/>
                <w:w w:val="105"/>
                <w:sz w:val="14"/>
              </w:rPr>
              <w:t>3</w:t>
            </w:r>
          </w:p>
        </w:tc>
        <w:tc>
          <w:tcPr>
            <w:tcW w:w="6384" w:type="dxa"/>
          </w:tcPr>
          <w:p w14:paraId="2DAA2C4F" w14:textId="77777777" w:rsidR="00610D5F" w:rsidRDefault="00610D5F" w:rsidP="00707A2C">
            <w:pPr>
              <w:pStyle w:val="TableParagraph"/>
              <w:spacing w:before="127"/>
              <w:ind w:left="25"/>
              <w:rPr>
                <w:rFonts w:ascii="Arial"/>
                <w:sz w:val="14"/>
              </w:rPr>
            </w:pPr>
            <w:r>
              <w:rPr>
                <w:rFonts w:ascii="Arial"/>
                <w:spacing w:val="-2"/>
                <w:w w:val="105"/>
                <w:sz w:val="14"/>
              </w:rPr>
              <w:t>Okulun</w:t>
            </w:r>
            <w:r>
              <w:rPr>
                <w:rFonts w:ascii="Arial"/>
                <w:spacing w:val="7"/>
                <w:w w:val="105"/>
                <w:sz w:val="14"/>
              </w:rPr>
              <w:t xml:space="preserve"> </w:t>
            </w:r>
            <w:r>
              <w:rPr>
                <w:rFonts w:ascii="Arial"/>
                <w:spacing w:val="-2"/>
                <w:w w:val="105"/>
                <w:sz w:val="14"/>
              </w:rPr>
              <w:t>rehberlik</w:t>
            </w:r>
            <w:r>
              <w:rPr>
                <w:rFonts w:ascii="Arial"/>
                <w:spacing w:val="4"/>
                <w:w w:val="105"/>
                <w:sz w:val="14"/>
              </w:rPr>
              <w:t xml:space="preserve"> </w:t>
            </w:r>
            <w:r>
              <w:rPr>
                <w:rFonts w:ascii="Arial"/>
                <w:spacing w:val="-2"/>
                <w:w w:val="105"/>
                <w:sz w:val="14"/>
              </w:rPr>
              <w:t>servisinden</w:t>
            </w:r>
            <w:r>
              <w:rPr>
                <w:rFonts w:ascii="Arial"/>
                <w:spacing w:val="8"/>
                <w:w w:val="105"/>
                <w:sz w:val="14"/>
              </w:rPr>
              <w:t xml:space="preserve"> </w:t>
            </w:r>
            <w:r>
              <w:rPr>
                <w:rFonts w:ascii="Arial"/>
                <w:spacing w:val="-2"/>
                <w:w w:val="105"/>
                <w:sz w:val="14"/>
              </w:rPr>
              <w:t>yeterince</w:t>
            </w:r>
            <w:r>
              <w:rPr>
                <w:rFonts w:ascii="Arial"/>
                <w:spacing w:val="2"/>
                <w:w w:val="105"/>
                <w:sz w:val="14"/>
              </w:rPr>
              <w:t xml:space="preserve"> </w:t>
            </w:r>
            <w:r>
              <w:rPr>
                <w:rFonts w:ascii="Arial"/>
                <w:spacing w:val="-2"/>
                <w:w w:val="105"/>
                <w:sz w:val="14"/>
              </w:rPr>
              <w:t>yararlanabiliyorum.</w:t>
            </w:r>
          </w:p>
        </w:tc>
        <w:tc>
          <w:tcPr>
            <w:tcW w:w="1236" w:type="dxa"/>
          </w:tcPr>
          <w:p w14:paraId="7472A75E" w14:textId="77777777" w:rsidR="00610D5F" w:rsidRDefault="00610D5F" w:rsidP="00707A2C">
            <w:pPr>
              <w:pStyle w:val="TableParagraph"/>
              <w:spacing w:before="127"/>
              <w:ind w:left="10" w:right="6"/>
              <w:jc w:val="center"/>
              <w:rPr>
                <w:rFonts w:ascii="Arial"/>
                <w:sz w:val="14"/>
              </w:rPr>
            </w:pPr>
            <w:r>
              <w:rPr>
                <w:rFonts w:ascii="Arial"/>
                <w:spacing w:val="-4"/>
                <w:w w:val="105"/>
                <w:sz w:val="14"/>
              </w:rPr>
              <w:t>3,70</w:t>
            </w:r>
          </w:p>
        </w:tc>
        <w:tc>
          <w:tcPr>
            <w:tcW w:w="1400" w:type="dxa"/>
          </w:tcPr>
          <w:p w14:paraId="6D8BBBBB" w14:textId="77777777" w:rsidR="00610D5F" w:rsidRDefault="00610D5F" w:rsidP="00707A2C">
            <w:pPr>
              <w:pStyle w:val="TableParagraph"/>
              <w:spacing w:before="127"/>
              <w:ind w:left="6"/>
              <w:jc w:val="center"/>
              <w:rPr>
                <w:rFonts w:ascii="Arial"/>
                <w:sz w:val="14"/>
              </w:rPr>
            </w:pPr>
            <w:r>
              <w:rPr>
                <w:rFonts w:ascii="Arial"/>
                <w:spacing w:val="-2"/>
                <w:w w:val="105"/>
                <w:sz w:val="14"/>
              </w:rPr>
              <w:t>74,06</w:t>
            </w:r>
          </w:p>
        </w:tc>
      </w:tr>
      <w:tr w:rsidR="00610D5F" w14:paraId="0EE095D3" w14:textId="77777777" w:rsidTr="00707A2C">
        <w:trPr>
          <w:trHeight w:val="414"/>
        </w:trPr>
        <w:tc>
          <w:tcPr>
            <w:tcW w:w="521" w:type="dxa"/>
          </w:tcPr>
          <w:p w14:paraId="3BD3C8D0" w14:textId="77777777" w:rsidR="00610D5F" w:rsidRDefault="00610D5F" w:rsidP="00707A2C">
            <w:pPr>
              <w:pStyle w:val="TableParagraph"/>
              <w:spacing w:before="127"/>
              <w:ind w:left="8"/>
              <w:jc w:val="center"/>
              <w:rPr>
                <w:rFonts w:ascii="Arial"/>
                <w:b/>
                <w:sz w:val="14"/>
              </w:rPr>
            </w:pPr>
            <w:r>
              <w:rPr>
                <w:rFonts w:ascii="Arial"/>
                <w:b/>
                <w:spacing w:val="-10"/>
                <w:w w:val="105"/>
                <w:sz w:val="14"/>
              </w:rPr>
              <w:t>4</w:t>
            </w:r>
          </w:p>
        </w:tc>
        <w:tc>
          <w:tcPr>
            <w:tcW w:w="6384" w:type="dxa"/>
          </w:tcPr>
          <w:p w14:paraId="46CBB305" w14:textId="77777777" w:rsidR="00610D5F" w:rsidRDefault="00610D5F" w:rsidP="00707A2C">
            <w:pPr>
              <w:pStyle w:val="TableParagraph"/>
              <w:spacing w:before="127"/>
              <w:ind w:left="25"/>
              <w:rPr>
                <w:rFonts w:ascii="Arial" w:hAnsi="Arial"/>
                <w:sz w:val="14"/>
              </w:rPr>
            </w:pPr>
            <w:r>
              <w:rPr>
                <w:rFonts w:ascii="Arial" w:hAnsi="Arial"/>
                <w:spacing w:val="-2"/>
                <w:w w:val="105"/>
                <w:sz w:val="14"/>
              </w:rPr>
              <w:t>Okula</w:t>
            </w:r>
            <w:r>
              <w:rPr>
                <w:rFonts w:ascii="Arial" w:hAnsi="Arial"/>
                <w:spacing w:val="-1"/>
                <w:w w:val="105"/>
                <w:sz w:val="14"/>
              </w:rPr>
              <w:t xml:space="preserve"> </w:t>
            </w:r>
            <w:r>
              <w:rPr>
                <w:rFonts w:ascii="Arial" w:hAnsi="Arial"/>
                <w:spacing w:val="-2"/>
                <w:w w:val="105"/>
                <w:sz w:val="14"/>
              </w:rPr>
              <w:t>ilettiğimiz</w:t>
            </w:r>
            <w:r>
              <w:rPr>
                <w:rFonts w:ascii="Arial" w:hAnsi="Arial"/>
                <w:spacing w:val="2"/>
                <w:w w:val="105"/>
                <w:sz w:val="14"/>
              </w:rPr>
              <w:t xml:space="preserve"> </w:t>
            </w:r>
            <w:r>
              <w:rPr>
                <w:rFonts w:ascii="Arial" w:hAnsi="Arial"/>
                <w:spacing w:val="-2"/>
                <w:w w:val="105"/>
                <w:sz w:val="14"/>
              </w:rPr>
              <w:t>öneri</w:t>
            </w:r>
            <w:r>
              <w:rPr>
                <w:rFonts w:ascii="Arial" w:hAnsi="Arial"/>
                <w:w w:val="105"/>
                <w:sz w:val="14"/>
              </w:rPr>
              <w:t xml:space="preserve"> </w:t>
            </w:r>
            <w:r>
              <w:rPr>
                <w:rFonts w:ascii="Arial" w:hAnsi="Arial"/>
                <w:spacing w:val="-2"/>
                <w:w w:val="105"/>
                <w:sz w:val="14"/>
              </w:rPr>
              <w:t>ve</w:t>
            </w:r>
            <w:r>
              <w:rPr>
                <w:rFonts w:ascii="Arial" w:hAnsi="Arial"/>
                <w:w w:val="105"/>
                <w:sz w:val="14"/>
              </w:rPr>
              <w:t xml:space="preserve"> </w:t>
            </w:r>
            <w:r>
              <w:rPr>
                <w:rFonts w:ascii="Arial" w:hAnsi="Arial"/>
                <w:spacing w:val="-2"/>
                <w:w w:val="105"/>
                <w:sz w:val="14"/>
              </w:rPr>
              <w:t>isteklerimiz</w:t>
            </w:r>
            <w:r>
              <w:rPr>
                <w:rFonts w:ascii="Arial" w:hAnsi="Arial"/>
                <w:spacing w:val="2"/>
                <w:w w:val="105"/>
                <w:sz w:val="14"/>
              </w:rPr>
              <w:t xml:space="preserve"> </w:t>
            </w:r>
            <w:r>
              <w:rPr>
                <w:rFonts w:ascii="Arial" w:hAnsi="Arial"/>
                <w:spacing w:val="-2"/>
                <w:w w:val="105"/>
                <w:sz w:val="14"/>
              </w:rPr>
              <w:t>dikkate</w:t>
            </w:r>
            <w:r>
              <w:rPr>
                <w:rFonts w:ascii="Arial" w:hAnsi="Arial"/>
                <w:w w:val="105"/>
                <w:sz w:val="14"/>
              </w:rPr>
              <w:t xml:space="preserve"> </w:t>
            </w:r>
            <w:r>
              <w:rPr>
                <w:rFonts w:ascii="Arial" w:hAnsi="Arial"/>
                <w:spacing w:val="-2"/>
                <w:w w:val="105"/>
                <w:sz w:val="14"/>
              </w:rPr>
              <w:t>alınır.</w:t>
            </w:r>
          </w:p>
        </w:tc>
        <w:tc>
          <w:tcPr>
            <w:tcW w:w="1236" w:type="dxa"/>
          </w:tcPr>
          <w:p w14:paraId="0F9FB065" w14:textId="77777777" w:rsidR="00610D5F" w:rsidRDefault="00610D5F" w:rsidP="00707A2C">
            <w:pPr>
              <w:pStyle w:val="TableParagraph"/>
              <w:spacing w:before="127"/>
              <w:ind w:left="10" w:right="6"/>
              <w:jc w:val="center"/>
              <w:rPr>
                <w:rFonts w:ascii="Arial"/>
                <w:sz w:val="14"/>
              </w:rPr>
            </w:pPr>
            <w:r>
              <w:rPr>
                <w:rFonts w:ascii="Arial"/>
                <w:spacing w:val="-4"/>
                <w:w w:val="105"/>
                <w:sz w:val="14"/>
              </w:rPr>
              <w:t>4,00</w:t>
            </w:r>
          </w:p>
        </w:tc>
        <w:tc>
          <w:tcPr>
            <w:tcW w:w="1400" w:type="dxa"/>
          </w:tcPr>
          <w:p w14:paraId="7C3EC38B" w14:textId="77777777" w:rsidR="00610D5F" w:rsidRDefault="00610D5F" w:rsidP="00707A2C">
            <w:pPr>
              <w:pStyle w:val="TableParagraph"/>
              <w:spacing w:before="127"/>
              <w:ind w:left="6"/>
              <w:jc w:val="center"/>
              <w:rPr>
                <w:rFonts w:ascii="Arial"/>
                <w:sz w:val="14"/>
              </w:rPr>
            </w:pPr>
            <w:r>
              <w:rPr>
                <w:rFonts w:ascii="Arial"/>
                <w:spacing w:val="-2"/>
                <w:w w:val="105"/>
                <w:sz w:val="14"/>
              </w:rPr>
              <w:t>80,00</w:t>
            </w:r>
          </w:p>
        </w:tc>
      </w:tr>
      <w:tr w:rsidR="00610D5F" w14:paraId="3A18E469" w14:textId="77777777" w:rsidTr="00707A2C">
        <w:trPr>
          <w:trHeight w:val="414"/>
        </w:trPr>
        <w:tc>
          <w:tcPr>
            <w:tcW w:w="521" w:type="dxa"/>
          </w:tcPr>
          <w:p w14:paraId="58E06989" w14:textId="77777777" w:rsidR="00610D5F" w:rsidRDefault="00610D5F" w:rsidP="00707A2C">
            <w:pPr>
              <w:pStyle w:val="TableParagraph"/>
              <w:spacing w:before="127"/>
              <w:ind w:left="8"/>
              <w:jc w:val="center"/>
              <w:rPr>
                <w:rFonts w:ascii="Arial"/>
                <w:b/>
                <w:sz w:val="14"/>
              </w:rPr>
            </w:pPr>
            <w:r>
              <w:rPr>
                <w:rFonts w:ascii="Arial"/>
                <w:b/>
                <w:spacing w:val="-10"/>
                <w:w w:val="105"/>
                <w:sz w:val="14"/>
              </w:rPr>
              <w:t>5</w:t>
            </w:r>
          </w:p>
        </w:tc>
        <w:tc>
          <w:tcPr>
            <w:tcW w:w="6384" w:type="dxa"/>
          </w:tcPr>
          <w:p w14:paraId="343D9B37" w14:textId="77777777" w:rsidR="00610D5F" w:rsidRDefault="00610D5F" w:rsidP="00707A2C">
            <w:pPr>
              <w:pStyle w:val="TableParagraph"/>
              <w:spacing w:before="127"/>
              <w:ind w:left="25"/>
              <w:rPr>
                <w:rFonts w:ascii="Arial" w:hAnsi="Arial"/>
                <w:sz w:val="14"/>
              </w:rPr>
            </w:pPr>
            <w:r>
              <w:rPr>
                <w:rFonts w:ascii="Arial" w:hAnsi="Arial"/>
                <w:sz w:val="14"/>
              </w:rPr>
              <w:t>Okulda</w:t>
            </w:r>
            <w:r>
              <w:rPr>
                <w:rFonts w:ascii="Arial" w:hAnsi="Arial"/>
                <w:spacing w:val="18"/>
                <w:sz w:val="14"/>
              </w:rPr>
              <w:t xml:space="preserve"> </w:t>
            </w:r>
            <w:r>
              <w:rPr>
                <w:rFonts w:ascii="Arial" w:hAnsi="Arial"/>
                <w:sz w:val="14"/>
              </w:rPr>
              <w:t>kendimi</w:t>
            </w:r>
            <w:r>
              <w:rPr>
                <w:rFonts w:ascii="Arial" w:hAnsi="Arial"/>
                <w:spacing w:val="19"/>
                <w:sz w:val="14"/>
              </w:rPr>
              <w:t xml:space="preserve"> </w:t>
            </w:r>
            <w:r>
              <w:rPr>
                <w:rFonts w:ascii="Arial" w:hAnsi="Arial"/>
                <w:sz w:val="14"/>
              </w:rPr>
              <w:t>güvende</w:t>
            </w:r>
            <w:r>
              <w:rPr>
                <w:rFonts w:ascii="Arial" w:hAnsi="Arial"/>
                <w:spacing w:val="18"/>
                <w:sz w:val="14"/>
              </w:rPr>
              <w:t xml:space="preserve"> </w:t>
            </w:r>
            <w:r>
              <w:rPr>
                <w:rFonts w:ascii="Arial" w:hAnsi="Arial"/>
                <w:spacing w:val="-2"/>
                <w:sz w:val="14"/>
              </w:rPr>
              <w:t>hissediyorum.</w:t>
            </w:r>
          </w:p>
        </w:tc>
        <w:tc>
          <w:tcPr>
            <w:tcW w:w="1236" w:type="dxa"/>
          </w:tcPr>
          <w:p w14:paraId="3A785CC8" w14:textId="77777777" w:rsidR="00610D5F" w:rsidRDefault="00610D5F" w:rsidP="00707A2C">
            <w:pPr>
              <w:pStyle w:val="TableParagraph"/>
              <w:spacing w:before="127"/>
              <w:ind w:left="10" w:right="6"/>
              <w:jc w:val="center"/>
              <w:rPr>
                <w:rFonts w:ascii="Arial"/>
                <w:sz w:val="14"/>
              </w:rPr>
            </w:pPr>
            <w:r>
              <w:rPr>
                <w:rFonts w:ascii="Arial"/>
                <w:spacing w:val="-4"/>
                <w:w w:val="105"/>
                <w:sz w:val="14"/>
              </w:rPr>
              <w:t>4,34</w:t>
            </w:r>
          </w:p>
        </w:tc>
        <w:tc>
          <w:tcPr>
            <w:tcW w:w="1400" w:type="dxa"/>
          </w:tcPr>
          <w:p w14:paraId="368C294B" w14:textId="77777777" w:rsidR="00610D5F" w:rsidRDefault="00610D5F" w:rsidP="00707A2C">
            <w:pPr>
              <w:pStyle w:val="TableParagraph"/>
              <w:spacing w:before="127"/>
              <w:ind w:left="6"/>
              <w:jc w:val="center"/>
              <w:rPr>
                <w:rFonts w:ascii="Arial"/>
                <w:sz w:val="14"/>
              </w:rPr>
            </w:pPr>
            <w:r>
              <w:rPr>
                <w:rFonts w:ascii="Arial"/>
                <w:spacing w:val="-2"/>
                <w:w w:val="105"/>
                <w:sz w:val="14"/>
              </w:rPr>
              <w:t>86,88</w:t>
            </w:r>
          </w:p>
        </w:tc>
      </w:tr>
      <w:tr w:rsidR="00610D5F" w14:paraId="0E56E6F1" w14:textId="77777777" w:rsidTr="00707A2C">
        <w:trPr>
          <w:trHeight w:val="414"/>
        </w:trPr>
        <w:tc>
          <w:tcPr>
            <w:tcW w:w="521" w:type="dxa"/>
          </w:tcPr>
          <w:p w14:paraId="67FF5287" w14:textId="77777777" w:rsidR="00610D5F" w:rsidRDefault="00610D5F" w:rsidP="00707A2C">
            <w:pPr>
              <w:pStyle w:val="TableParagraph"/>
              <w:spacing w:before="127"/>
              <w:ind w:left="8"/>
              <w:jc w:val="center"/>
              <w:rPr>
                <w:rFonts w:ascii="Arial"/>
                <w:b/>
                <w:sz w:val="14"/>
              </w:rPr>
            </w:pPr>
            <w:r>
              <w:rPr>
                <w:rFonts w:ascii="Arial"/>
                <w:b/>
                <w:spacing w:val="-10"/>
                <w:w w:val="105"/>
                <w:sz w:val="14"/>
              </w:rPr>
              <w:t>6</w:t>
            </w:r>
          </w:p>
        </w:tc>
        <w:tc>
          <w:tcPr>
            <w:tcW w:w="6384" w:type="dxa"/>
          </w:tcPr>
          <w:p w14:paraId="490E02B3" w14:textId="77777777" w:rsidR="00610D5F" w:rsidRDefault="00610D5F" w:rsidP="00707A2C">
            <w:pPr>
              <w:pStyle w:val="TableParagraph"/>
              <w:spacing w:before="127"/>
              <w:ind w:left="25"/>
              <w:rPr>
                <w:rFonts w:ascii="Arial" w:hAnsi="Arial"/>
                <w:sz w:val="14"/>
              </w:rPr>
            </w:pPr>
            <w:r>
              <w:rPr>
                <w:rFonts w:ascii="Arial" w:hAnsi="Arial"/>
                <w:w w:val="105"/>
                <w:sz w:val="14"/>
              </w:rPr>
              <w:t>Okulda</w:t>
            </w:r>
            <w:r>
              <w:rPr>
                <w:rFonts w:ascii="Arial" w:hAnsi="Arial"/>
                <w:spacing w:val="-11"/>
                <w:w w:val="105"/>
                <w:sz w:val="14"/>
              </w:rPr>
              <w:t xml:space="preserve"> </w:t>
            </w:r>
            <w:r>
              <w:rPr>
                <w:rFonts w:ascii="Arial" w:hAnsi="Arial"/>
                <w:w w:val="105"/>
                <w:sz w:val="14"/>
              </w:rPr>
              <w:t>öğrencilerle</w:t>
            </w:r>
            <w:r>
              <w:rPr>
                <w:rFonts w:ascii="Arial" w:hAnsi="Arial"/>
                <w:spacing w:val="-10"/>
                <w:w w:val="105"/>
                <w:sz w:val="14"/>
              </w:rPr>
              <w:t xml:space="preserve"> </w:t>
            </w:r>
            <w:r>
              <w:rPr>
                <w:rFonts w:ascii="Arial" w:hAnsi="Arial"/>
                <w:w w:val="105"/>
                <w:sz w:val="14"/>
              </w:rPr>
              <w:t>ilgili</w:t>
            </w:r>
            <w:r>
              <w:rPr>
                <w:rFonts w:ascii="Arial" w:hAnsi="Arial"/>
                <w:spacing w:val="-10"/>
                <w:w w:val="105"/>
                <w:sz w:val="14"/>
              </w:rPr>
              <w:t xml:space="preserve"> </w:t>
            </w:r>
            <w:r>
              <w:rPr>
                <w:rFonts w:ascii="Arial" w:hAnsi="Arial"/>
                <w:w w:val="105"/>
                <w:sz w:val="14"/>
              </w:rPr>
              <w:t>alınan</w:t>
            </w:r>
            <w:r>
              <w:rPr>
                <w:rFonts w:ascii="Arial" w:hAnsi="Arial"/>
                <w:spacing w:val="-10"/>
                <w:w w:val="105"/>
                <w:sz w:val="14"/>
              </w:rPr>
              <w:t xml:space="preserve"> </w:t>
            </w:r>
            <w:r>
              <w:rPr>
                <w:rFonts w:ascii="Arial" w:hAnsi="Arial"/>
                <w:w w:val="105"/>
                <w:sz w:val="14"/>
              </w:rPr>
              <w:t>kararlarda</w:t>
            </w:r>
            <w:r>
              <w:rPr>
                <w:rFonts w:ascii="Arial" w:hAnsi="Arial"/>
                <w:spacing w:val="-11"/>
                <w:w w:val="105"/>
                <w:sz w:val="14"/>
              </w:rPr>
              <w:t xml:space="preserve"> </w:t>
            </w:r>
            <w:r>
              <w:rPr>
                <w:rFonts w:ascii="Arial" w:hAnsi="Arial"/>
                <w:w w:val="105"/>
                <w:sz w:val="14"/>
              </w:rPr>
              <w:t>bizlerin</w:t>
            </w:r>
            <w:r>
              <w:rPr>
                <w:rFonts w:ascii="Arial" w:hAnsi="Arial"/>
                <w:spacing w:val="-8"/>
                <w:w w:val="105"/>
                <w:sz w:val="14"/>
              </w:rPr>
              <w:t xml:space="preserve"> </w:t>
            </w:r>
            <w:r>
              <w:rPr>
                <w:rFonts w:ascii="Arial" w:hAnsi="Arial"/>
                <w:w w:val="105"/>
                <w:sz w:val="14"/>
              </w:rPr>
              <w:t>görüşleri</w:t>
            </w:r>
            <w:r>
              <w:rPr>
                <w:rFonts w:ascii="Arial" w:hAnsi="Arial"/>
                <w:spacing w:val="-10"/>
                <w:w w:val="105"/>
                <w:sz w:val="14"/>
              </w:rPr>
              <w:t xml:space="preserve"> </w:t>
            </w:r>
            <w:r>
              <w:rPr>
                <w:rFonts w:ascii="Arial" w:hAnsi="Arial"/>
                <w:spacing w:val="-2"/>
                <w:w w:val="105"/>
                <w:sz w:val="14"/>
              </w:rPr>
              <w:t>alınır.</w:t>
            </w:r>
          </w:p>
        </w:tc>
        <w:tc>
          <w:tcPr>
            <w:tcW w:w="1236" w:type="dxa"/>
          </w:tcPr>
          <w:p w14:paraId="398A57F5" w14:textId="77777777" w:rsidR="00610D5F" w:rsidRDefault="00610D5F" w:rsidP="00707A2C">
            <w:pPr>
              <w:pStyle w:val="TableParagraph"/>
              <w:spacing w:before="127"/>
              <w:ind w:left="10" w:right="6"/>
              <w:jc w:val="center"/>
              <w:rPr>
                <w:rFonts w:ascii="Arial"/>
                <w:sz w:val="14"/>
              </w:rPr>
            </w:pPr>
            <w:r>
              <w:rPr>
                <w:rFonts w:ascii="Arial"/>
                <w:spacing w:val="-4"/>
                <w:w w:val="105"/>
                <w:sz w:val="14"/>
              </w:rPr>
              <w:t>3,86</w:t>
            </w:r>
          </w:p>
        </w:tc>
        <w:tc>
          <w:tcPr>
            <w:tcW w:w="1400" w:type="dxa"/>
          </w:tcPr>
          <w:p w14:paraId="0B5D1E0F" w14:textId="77777777" w:rsidR="00610D5F" w:rsidRDefault="00610D5F" w:rsidP="00707A2C">
            <w:pPr>
              <w:pStyle w:val="TableParagraph"/>
              <w:spacing w:before="127"/>
              <w:ind w:left="6"/>
              <w:jc w:val="center"/>
              <w:rPr>
                <w:rFonts w:ascii="Arial"/>
                <w:sz w:val="14"/>
              </w:rPr>
            </w:pPr>
            <w:r>
              <w:rPr>
                <w:rFonts w:ascii="Arial"/>
                <w:spacing w:val="-2"/>
                <w:w w:val="105"/>
                <w:sz w:val="14"/>
              </w:rPr>
              <w:t>77,14</w:t>
            </w:r>
          </w:p>
        </w:tc>
      </w:tr>
      <w:tr w:rsidR="00610D5F" w14:paraId="6BD9B3EB" w14:textId="77777777" w:rsidTr="00707A2C">
        <w:trPr>
          <w:trHeight w:val="414"/>
        </w:trPr>
        <w:tc>
          <w:tcPr>
            <w:tcW w:w="521" w:type="dxa"/>
          </w:tcPr>
          <w:p w14:paraId="36E65596" w14:textId="77777777" w:rsidR="00610D5F" w:rsidRDefault="00610D5F" w:rsidP="00707A2C">
            <w:pPr>
              <w:pStyle w:val="TableParagraph"/>
              <w:spacing w:before="127"/>
              <w:ind w:left="8"/>
              <w:jc w:val="center"/>
              <w:rPr>
                <w:rFonts w:ascii="Arial"/>
                <w:b/>
                <w:sz w:val="14"/>
              </w:rPr>
            </w:pPr>
            <w:r>
              <w:rPr>
                <w:rFonts w:ascii="Arial"/>
                <w:b/>
                <w:spacing w:val="-10"/>
                <w:w w:val="105"/>
                <w:sz w:val="14"/>
              </w:rPr>
              <w:t>7</w:t>
            </w:r>
          </w:p>
        </w:tc>
        <w:tc>
          <w:tcPr>
            <w:tcW w:w="6384" w:type="dxa"/>
          </w:tcPr>
          <w:p w14:paraId="3D6E3183" w14:textId="77777777" w:rsidR="00610D5F" w:rsidRDefault="00610D5F" w:rsidP="00707A2C">
            <w:pPr>
              <w:pStyle w:val="TableParagraph"/>
              <w:spacing w:before="127"/>
              <w:ind w:left="25"/>
              <w:rPr>
                <w:rFonts w:ascii="Arial" w:hAnsi="Arial"/>
                <w:sz w:val="14"/>
              </w:rPr>
            </w:pPr>
            <w:r>
              <w:rPr>
                <w:rFonts w:ascii="Arial" w:hAnsi="Arial"/>
                <w:spacing w:val="-2"/>
                <w:w w:val="105"/>
                <w:sz w:val="14"/>
              </w:rPr>
              <w:t>Öğretmenler</w:t>
            </w:r>
            <w:r>
              <w:rPr>
                <w:rFonts w:ascii="Arial" w:hAnsi="Arial"/>
                <w:spacing w:val="3"/>
                <w:w w:val="105"/>
                <w:sz w:val="14"/>
              </w:rPr>
              <w:t xml:space="preserve"> </w:t>
            </w:r>
            <w:r>
              <w:rPr>
                <w:rFonts w:ascii="Arial" w:hAnsi="Arial"/>
                <w:spacing w:val="-2"/>
                <w:w w:val="105"/>
                <w:sz w:val="14"/>
              </w:rPr>
              <w:t>yeniliğe</w:t>
            </w:r>
            <w:r>
              <w:rPr>
                <w:rFonts w:ascii="Arial" w:hAnsi="Arial"/>
                <w:spacing w:val="1"/>
                <w:w w:val="105"/>
                <w:sz w:val="14"/>
              </w:rPr>
              <w:t xml:space="preserve"> </w:t>
            </w:r>
            <w:r>
              <w:rPr>
                <w:rFonts w:ascii="Arial" w:hAnsi="Arial"/>
                <w:spacing w:val="-2"/>
                <w:w w:val="105"/>
                <w:sz w:val="14"/>
              </w:rPr>
              <w:t>açık</w:t>
            </w:r>
            <w:r>
              <w:rPr>
                <w:rFonts w:ascii="Arial" w:hAnsi="Arial"/>
                <w:spacing w:val="3"/>
                <w:w w:val="105"/>
                <w:sz w:val="14"/>
              </w:rPr>
              <w:t xml:space="preserve"> </w:t>
            </w:r>
            <w:r>
              <w:rPr>
                <w:rFonts w:ascii="Arial" w:hAnsi="Arial"/>
                <w:spacing w:val="-2"/>
                <w:w w:val="105"/>
                <w:sz w:val="14"/>
              </w:rPr>
              <w:t>olarak</w:t>
            </w:r>
            <w:r>
              <w:rPr>
                <w:rFonts w:ascii="Arial" w:hAnsi="Arial"/>
                <w:spacing w:val="4"/>
                <w:w w:val="105"/>
                <w:sz w:val="14"/>
              </w:rPr>
              <w:t xml:space="preserve"> </w:t>
            </w:r>
            <w:r>
              <w:rPr>
                <w:rFonts w:ascii="Arial" w:hAnsi="Arial"/>
                <w:spacing w:val="-2"/>
                <w:w w:val="105"/>
                <w:sz w:val="14"/>
              </w:rPr>
              <w:t>derslerin</w:t>
            </w:r>
            <w:r>
              <w:rPr>
                <w:rFonts w:ascii="Arial" w:hAnsi="Arial"/>
                <w:spacing w:val="7"/>
                <w:w w:val="105"/>
                <w:sz w:val="14"/>
              </w:rPr>
              <w:t xml:space="preserve"> </w:t>
            </w:r>
            <w:r>
              <w:rPr>
                <w:rFonts w:ascii="Arial" w:hAnsi="Arial"/>
                <w:spacing w:val="-2"/>
                <w:w w:val="105"/>
                <w:sz w:val="14"/>
              </w:rPr>
              <w:t>işlenişinde</w:t>
            </w:r>
            <w:r>
              <w:rPr>
                <w:rFonts w:ascii="Arial" w:hAnsi="Arial"/>
                <w:spacing w:val="1"/>
                <w:w w:val="105"/>
                <w:sz w:val="14"/>
              </w:rPr>
              <w:t xml:space="preserve"> </w:t>
            </w:r>
            <w:r>
              <w:rPr>
                <w:rFonts w:ascii="Arial" w:hAnsi="Arial"/>
                <w:spacing w:val="-2"/>
                <w:w w:val="105"/>
                <w:sz w:val="14"/>
              </w:rPr>
              <w:t>çeşitli</w:t>
            </w:r>
            <w:r>
              <w:rPr>
                <w:rFonts w:ascii="Arial" w:hAnsi="Arial"/>
                <w:spacing w:val="2"/>
                <w:w w:val="105"/>
                <w:sz w:val="14"/>
              </w:rPr>
              <w:t xml:space="preserve"> </w:t>
            </w:r>
            <w:r>
              <w:rPr>
                <w:rFonts w:ascii="Arial" w:hAnsi="Arial"/>
                <w:spacing w:val="-2"/>
                <w:w w:val="105"/>
                <w:sz w:val="14"/>
              </w:rPr>
              <w:t>yöntemler</w:t>
            </w:r>
            <w:r>
              <w:rPr>
                <w:rFonts w:ascii="Arial" w:hAnsi="Arial"/>
                <w:spacing w:val="3"/>
                <w:w w:val="105"/>
                <w:sz w:val="14"/>
              </w:rPr>
              <w:t xml:space="preserve"> </w:t>
            </w:r>
            <w:r>
              <w:rPr>
                <w:rFonts w:ascii="Arial" w:hAnsi="Arial"/>
                <w:spacing w:val="-2"/>
                <w:w w:val="105"/>
                <w:sz w:val="14"/>
              </w:rPr>
              <w:t>kullanmaktadır.</w:t>
            </w:r>
          </w:p>
        </w:tc>
        <w:tc>
          <w:tcPr>
            <w:tcW w:w="1236" w:type="dxa"/>
          </w:tcPr>
          <w:p w14:paraId="476E3625" w14:textId="77777777" w:rsidR="00610D5F" w:rsidRDefault="00610D5F" w:rsidP="00707A2C">
            <w:pPr>
              <w:pStyle w:val="TableParagraph"/>
              <w:spacing w:before="127"/>
              <w:ind w:left="10" w:right="6"/>
              <w:jc w:val="center"/>
              <w:rPr>
                <w:rFonts w:ascii="Arial"/>
                <w:sz w:val="14"/>
              </w:rPr>
            </w:pPr>
            <w:r>
              <w:rPr>
                <w:rFonts w:ascii="Arial"/>
                <w:spacing w:val="-4"/>
                <w:w w:val="105"/>
                <w:sz w:val="14"/>
              </w:rPr>
              <w:t>3,97</w:t>
            </w:r>
          </w:p>
        </w:tc>
        <w:tc>
          <w:tcPr>
            <w:tcW w:w="1400" w:type="dxa"/>
          </w:tcPr>
          <w:p w14:paraId="6A201530" w14:textId="77777777" w:rsidR="00610D5F" w:rsidRDefault="00610D5F" w:rsidP="00707A2C">
            <w:pPr>
              <w:pStyle w:val="TableParagraph"/>
              <w:spacing w:before="127"/>
              <w:ind w:left="6"/>
              <w:jc w:val="center"/>
              <w:rPr>
                <w:rFonts w:ascii="Arial"/>
                <w:sz w:val="14"/>
              </w:rPr>
            </w:pPr>
            <w:r>
              <w:rPr>
                <w:rFonts w:ascii="Arial"/>
                <w:spacing w:val="-2"/>
                <w:w w:val="105"/>
                <w:sz w:val="14"/>
              </w:rPr>
              <w:t>79,38</w:t>
            </w:r>
          </w:p>
        </w:tc>
      </w:tr>
      <w:tr w:rsidR="00610D5F" w14:paraId="08653F32" w14:textId="77777777" w:rsidTr="00707A2C">
        <w:trPr>
          <w:trHeight w:val="414"/>
        </w:trPr>
        <w:tc>
          <w:tcPr>
            <w:tcW w:w="521" w:type="dxa"/>
          </w:tcPr>
          <w:p w14:paraId="19D82447" w14:textId="77777777" w:rsidR="00610D5F" w:rsidRDefault="00610D5F" w:rsidP="00707A2C">
            <w:pPr>
              <w:pStyle w:val="TableParagraph"/>
              <w:spacing w:before="127"/>
              <w:ind w:left="8"/>
              <w:jc w:val="center"/>
              <w:rPr>
                <w:rFonts w:ascii="Arial"/>
                <w:b/>
                <w:sz w:val="14"/>
              </w:rPr>
            </w:pPr>
            <w:r>
              <w:rPr>
                <w:rFonts w:ascii="Arial"/>
                <w:b/>
                <w:spacing w:val="-10"/>
                <w:w w:val="105"/>
                <w:sz w:val="14"/>
              </w:rPr>
              <w:t>8</w:t>
            </w:r>
          </w:p>
        </w:tc>
        <w:tc>
          <w:tcPr>
            <w:tcW w:w="6384" w:type="dxa"/>
          </w:tcPr>
          <w:p w14:paraId="13F46C78" w14:textId="77777777" w:rsidR="00610D5F" w:rsidRDefault="00610D5F" w:rsidP="00707A2C">
            <w:pPr>
              <w:pStyle w:val="TableParagraph"/>
              <w:spacing w:before="127"/>
              <w:ind w:left="25"/>
              <w:rPr>
                <w:rFonts w:ascii="Arial" w:hAnsi="Arial"/>
                <w:sz w:val="14"/>
              </w:rPr>
            </w:pPr>
            <w:r>
              <w:rPr>
                <w:rFonts w:ascii="Arial" w:hAnsi="Arial"/>
                <w:w w:val="105"/>
                <w:sz w:val="14"/>
              </w:rPr>
              <w:t>Derslerde</w:t>
            </w:r>
            <w:r>
              <w:rPr>
                <w:rFonts w:ascii="Arial" w:hAnsi="Arial"/>
                <w:spacing w:val="-11"/>
                <w:w w:val="105"/>
                <w:sz w:val="14"/>
              </w:rPr>
              <w:t xml:space="preserve"> </w:t>
            </w:r>
            <w:r>
              <w:rPr>
                <w:rFonts w:ascii="Arial" w:hAnsi="Arial"/>
                <w:w w:val="105"/>
                <w:sz w:val="14"/>
              </w:rPr>
              <w:t>konuya</w:t>
            </w:r>
            <w:r>
              <w:rPr>
                <w:rFonts w:ascii="Arial" w:hAnsi="Arial"/>
                <w:spacing w:val="-10"/>
                <w:w w:val="105"/>
                <w:sz w:val="14"/>
              </w:rPr>
              <w:t xml:space="preserve"> </w:t>
            </w:r>
            <w:r>
              <w:rPr>
                <w:rFonts w:ascii="Arial" w:hAnsi="Arial"/>
                <w:w w:val="105"/>
                <w:sz w:val="14"/>
              </w:rPr>
              <w:t>göre</w:t>
            </w:r>
            <w:r>
              <w:rPr>
                <w:rFonts w:ascii="Arial" w:hAnsi="Arial"/>
                <w:spacing w:val="-10"/>
                <w:w w:val="105"/>
                <w:sz w:val="14"/>
              </w:rPr>
              <w:t xml:space="preserve"> </w:t>
            </w:r>
            <w:r>
              <w:rPr>
                <w:rFonts w:ascii="Arial" w:hAnsi="Arial"/>
                <w:w w:val="105"/>
                <w:sz w:val="14"/>
              </w:rPr>
              <w:t>uygun</w:t>
            </w:r>
            <w:r>
              <w:rPr>
                <w:rFonts w:ascii="Arial" w:hAnsi="Arial"/>
                <w:spacing w:val="-7"/>
                <w:w w:val="105"/>
                <w:sz w:val="14"/>
              </w:rPr>
              <w:t xml:space="preserve"> </w:t>
            </w:r>
            <w:r>
              <w:rPr>
                <w:rFonts w:ascii="Arial" w:hAnsi="Arial"/>
                <w:w w:val="105"/>
                <w:sz w:val="14"/>
              </w:rPr>
              <w:t>araç</w:t>
            </w:r>
            <w:r>
              <w:rPr>
                <w:rFonts w:ascii="Arial" w:hAnsi="Arial"/>
                <w:spacing w:val="-9"/>
                <w:w w:val="105"/>
                <w:sz w:val="14"/>
              </w:rPr>
              <w:t xml:space="preserve"> </w:t>
            </w:r>
            <w:r>
              <w:rPr>
                <w:rFonts w:ascii="Arial" w:hAnsi="Arial"/>
                <w:w w:val="105"/>
                <w:sz w:val="14"/>
              </w:rPr>
              <w:t>gereçler</w:t>
            </w:r>
            <w:r>
              <w:rPr>
                <w:rFonts w:ascii="Arial" w:hAnsi="Arial"/>
                <w:spacing w:val="-9"/>
                <w:w w:val="105"/>
                <w:sz w:val="14"/>
              </w:rPr>
              <w:t xml:space="preserve"> </w:t>
            </w:r>
            <w:r>
              <w:rPr>
                <w:rFonts w:ascii="Arial" w:hAnsi="Arial"/>
                <w:spacing w:val="-2"/>
                <w:w w:val="105"/>
                <w:sz w:val="14"/>
              </w:rPr>
              <w:t>kullanılmaktadır.</w:t>
            </w:r>
          </w:p>
        </w:tc>
        <w:tc>
          <w:tcPr>
            <w:tcW w:w="1236" w:type="dxa"/>
          </w:tcPr>
          <w:p w14:paraId="22F205AC" w14:textId="77777777" w:rsidR="00610D5F" w:rsidRDefault="00610D5F" w:rsidP="00707A2C">
            <w:pPr>
              <w:pStyle w:val="TableParagraph"/>
              <w:spacing w:before="127"/>
              <w:ind w:left="10" w:right="6"/>
              <w:jc w:val="center"/>
              <w:rPr>
                <w:rFonts w:ascii="Arial"/>
                <w:sz w:val="14"/>
              </w:rPr>
            </w:pPr>
            <w:r>
              <w:rPr>
                <w:rFonts w:ascii="Arial"/>
                <w:spacing w:val="-4"/>
                <w:w w:val="105"/>
                <w:sz w:val="14"/>
              </w:rPr>
              <w:t>4,03</w:t>
            </w:r>
          </w:p>
        </w:tc>
        <w:tc>
          <w:tcPr>
            <w:tcW w:w="1400" w:type="dxa"/>
          </w:tcPr>
          <w:p w14:paraId="39D0554D" w14:textId="77777777" w:rsidR="00610D5F" w:rsidRDefault="00610D5F" w:rsidP="00707A2C">
            <w:pPr>
              <w:pStyle w:val="TableParagraph"/>
              <w:spacing w:before="127"/>
              <w:ind w:left="6"/>
              <w:jc w:val="center"/>
              <w:rPr>
                <w:rFonts w:ascii="Arial"/>
                <w:sz w:val="14"/>
              </w:rPr>
            </w:pPr>
            <w:r>
              <w:rPr>
                <w:rFonts w:ascii="Arial"/>
                <w:spacing w:val="-2"/>
                <w:w w:val="105"/>
                <w:sz w:val="14"/>
              </w:rPr>
              <w:t>80,63</w:t>
            </w:r>
          </w:p>
        </w:tc>
      </w:tr>
      <w:tr w:rsidR="00610D5F" w14:paraId="610FCF95" w14:textId="77777777" w:rsidTr="00707A2C">
        <w:trPr>
          <w:trHeight w:val="414"/>
        </w:trPr>
        <w:tc>
          <w:tcPr>
            <w:tcW w:w="521" w:type="dxa"/>
          </w:tcPr>
          <w:p w14:paraId="2F361AEF" w14:textId="77777777" w:rsidR="00610D5F" w:rsidRDefault="00610D5F" w:rsidP="00707A2C">
            <w:pPr>
              <w:pStyle w:val="TableParagraph"/>
              <w:spacing w:before="127"/>
              <w:ind w:left="8"/>
              <w:jc w:val="center"/>
              <w:rPr>
                <w:rFonts w:ascii="Arial"/>
                <w:b/>
                <w:sz w:val="14"/>
              </w:rPr>
            </w:pPr>
            <w:r>
              <w:rPr>
                <w:rFonts w:ascii="Arial"/>
                <w:b/>
                <w:spacing w:val="-10"/>
                <w:w w:val="105"/>
                <w:sz w:val="14"/>
              </w:rPr>
              <w:t>9</w:t>
            </w:r>
          </w:p>
        </w:tc>
        <w:tc>
          <w:tcPr>
            <w:tcW w:w="6384" w:type="dxa"/>
          </w:tcPr>
          <w:p w14:paraId="49B41E63" w14:textId="77777777" w:rsidR="00610D5F" w:rsidRDefault="00610D5F" w:rsidP="00707A2C">
            <w:pPr>
              <w:pStyle w:val="TableParagraph"/>
              <w:spacing w:before="127"/>
              <w:ind w:left="25"/>
              <w:rPr>
                <w:rFonts w:ascii="Arial" w:hAnsi="Arial"/>
                <w:sz w:val="14"/>
              </w:rPr>
            </w:pPr>
            <w:r>
              <w:rPr>
                <w:rFonts w:ascii="Arial" w:hAnsi="Arial"/>
                <w:sz w:val="14"/>
              </w:rPr>
              <w:t>Teneffüslerde</w:t>
            </w:r>
            <w:r>
              <w:rPr>
                <w:rFonts w:ascii="Arial" w:hAnsi="Arial"/>
                <w:spacing w:val="18"/>
                <w:sz w:val="14"/>
              </w:rPr>
              <w:t xml:space="preserve"> </w:t>
            </w:r>
            <w:r>
              <w:rPr>
                <w:rFonts w:ascii="Arial" w:hAnsi="Arial"/>
                <w:sz w:val="14"/>
              </w:rPr>
              <w:t>ihtiyaçlarımı</w:t>
            </w:r>
            <w:r>
              <w:rPr>
                <w:rFonts w:ascii="Arial" w:hAnsi="Arial"/>
                <w:spacing w:val="16"/>
                <w:sz w:val="14"/>
              </w:rPr>
              <w:t xml:space="preserve"> </w:t>
            </w:r>
            <w:r>
              <w:rPr>
                <w:rFonts w:ascii="Arial" w:hAnsi="Arial"/>
                <w:spacing w:val="-2"/>
                <w:sz w:val="14"/>
              </w:rPr>
              <w:t>giderebiliyorum.</w:t>
            </w:r>
          </w:p>
        </w:tc>
        <w:tc>
          <w:tcPr>
            <w:tcW w:w="1236" w:type="dxa"/>
          </w:tcPr>
          <w:p w14:paraId="1DFE9475" w14:textId="77777777" w:rsidR="00610D5F" w:rsidRDefault="00610D5F" w:rsidP="00707A2C">
            <w:pPr>
              <w:pStyle w:val="TableParagraph"/>
              <w:spacing w:before="127"/>
              <w:ind w:left="10" w:right="6"/>
              <w:jc w:val="center"/>
              <w:rPr>
                <w:rFonts w:ascii="Arial"/>
                <w:sz w:val="14"/>
              </w:rPr>
            </w:pPr>
            <w:r>
              <w:rPr>
                <w:rFonts w:ascii="Arial"/>
                <w:spacing w:val="-4"/>
                <w:w w:val="105"/>
                <w:sz w:val="14"/>
              </w:rPr>
              <w:t>4,41</w:t>
            </w:r>
          </w:p>
        </w:tc>
        <w:tc>
          <w:tcPr>
            <w:tcW w:w="1400" w:type="dxa"/>
          </w:tcPr>
          <w:p w14:paraId="4A9213D6" w14:textId="77777777" w:rsidR="00610D5F" w:rsidRDefault="00610D5F" w:rsidP="00707A2C">
            <w:pPr>
              <w:pStyle w:val="TableParagraph"/>
              <w:spacing w:before="127"/>
              <w:ind w:left="6"/>
              <w:jc w:val="center"/>
              <w:rPr>
                <w:rFonts w:ascii="Arial"/>
                <w:sz w:val="14"/>
              </w:rPr>
            </w:pPr>
            <w:r>
              <w:rPr>
                <w:rFonts w:ascii="Arial"/>
                <w:spacing w:val="-2"/>
                <w:w w:val="105"/>
                <w:sz w:val="14"/>
              </w:rPr>
              <w:t>88,13</w:t>
            </w:r>
          </w:p>
        </w:tc>
      </w:tr>
      <w:tr w:rsidR="00610D5F" w14:paraId="7DF2E0AF" w14:textId="77777777" w:rsidTr="00707A2C">
        <w:trPr>
          <w:trHeight w:val="414"/>
        </w:trPr>
        <w:tc>
          <w:tcPr>
            <w:tcW w:w="521" w:type="dxa"/>
          </w:tcPr>
          <w:p w14:paraId="369B74FA" w14:textId="77777777" w:rsidR="00610D5F" w:rsidRDefault="00610D5F" w:rsidP="00707A2C">
            <w:pPr>
              <w:pStyle w:val="TableParagraph"/>
              <w:spacing w:before="127"/>
              <w:ind w:left="8" w:right="8"/>
              <w:jc w:val="center"/>
              <w:rPr>
                <w:rFonts w:ascii="Arial"/>
                <w:b/>
                <w:sz w:val="14"/>
              </w:rPr>
            </w:pPr>
            <w:r>
              <w:rPr>
                <w:rFonts w:ascii="Arial"/>
                <w:b/>
                <w:spacing w:val="-5"/>
                <w:w w:val="105"/>
                <w:sz w:val="14"/>
              </w:rPr>
              <w:t>10</w:t>
            </w:r>
          </w:p>
        </w:tc>
        <w:tc>
          <w:tcPr>
            <w:tcW w:w="6384" w:type="dxa"/>
          </w:tcPr>
          <w:p w14:paraId="04E3593D" w14:textId="77777777" w:rsidR="00610D5F" w:rsidRDefault="00610D5F" w:rsidP="00707A2C">
            <w:pPr>
              <w:pStyle w:val="TableParagraph"/>
              <w:spacing w:before="127"/>
              <w:ind w:left="25"/>
              <w:rPr>
                <w:rFonts w:ascii="Arial" w:hAnsi="Arial"/>
                <w:sz w:val="14"/>
              </w:rPr>
            </w:pPr>
            <w:r>
              <w:rPr>
                <w:rFonts w:ascii="Arial" w:hAnsi="Arial"/>
                <w:w w:val="105"/>
                <w:sz w:val="14"/>
              </w:rPr>
              <w:t>Okulun</w:t>
            </w:r>
            <w:r>
              <w:rPr>
                <w:rFonts w:ascii="Arial" w:hAnsi="Arial"/>
                <w:spacing w:val="-2"/>
                <w:w w:val="105"/>
                <w:sz w:val="14"/>
              </w:rPr>
              <w:t xml:space="preserve"> </w:t>
            </w:r>
            <w:r>
              <w:rPr>
                <w:rFonts w:ascii="Arial" w:hAnsi="Arial"/>
                <w:w w:val="105"/>
                <w:sz w:val="14"/>
              </w:rPr>
              <w:t>içi</w:t>
            </w:r>
            <w:r>
              <w:rPr>
                <w:rFonts w:ascii="Arial" w:hAnsi="Arial"/>
                <w:spacing w:val="-6"/>
                <w:w w:val="105"/>
                <w:sz w:val="14"/>
              </w:rPr>
              <w:t xml:space="preserve"> </w:t>
            </w:r>
            <w:r>
              <w:rPr>
                <w:rFonts w:ascii="Arial" w:hAnsi="Arial"/>
                <w:w w:val="105"/>
                <w:sz w:val="14"/>
              </w:rPr>
              <w:t>ve</w:t>
            </w:r>
            <w:r>
              <w:rPr>
                <w:rFonts w:ascii="Arial" w:hAnsi="Arial"/>
                <w:spacing w:val="-7"/>
                <w:w w:val="105"/>
                <w:sz w:val="14"/>
              </w:rPr>
              <w:t xml:space="preserve"> </w:t>
            </w:r>
            <w:r>
              <w:rPr>
                <w:rFonts w:ascii="Arial" w:hAnsi="Arial"/>
                <w:w w:val="105"/>
                <w:sz w:val="14"/>
              </w:rPr>
              <w:t>dışı</w:t>
            </w:r>
            <w:r>
              <w:rPr>
                <w:rFonts w:ascii="Arial" w:hAnsi="Arial"/>
                <w:spacing w:val="-8"/>
                <w:w w:val="105"/>
                <w:sz w:val="14"/>
              </w:rPr>
              <w:t xml:space="preserve"> </w:t>
            </w:r>
            <w:r>
              <w:rPr>
                <w:rFonts w:ascii="Arial" w:hAnsi="Arial"/>
                <w:spacing w:val="-2"/>
                <w:w w:val="105"/>
                <w:sz w:val="14"/>
              </w:rPr>
              <w:t>temizdir.</w:t>
            </w:r>
          </w:p>
        </w:tc>
        <w:tc>
          <w:tcPr>
            <w:tcW w:w="1236" w:type="dxa"/>
          </w:tcPr>
          <w:p w14:paraId="20E33867" w14:textId="77777777" w:rsidR="00610D5F" w:rsidRDefault="00610D5F" w:rsidP="00707A2C">
            <w:pPr>
              <w:pStyle w:val="TableParagraph"/>
              <w:spacing w:before="127"/>
              <w:ind w:left="10" w:right="6"/>
              <w:jc w:val="center"/>
              <w:rPr>
                <w:rFonts w:ascii="Arial"/>
                <w:sz w:val="14"/>
              </w:rPr>
            </w:pPr>
            <w:r>
              <w:rPr>
                <w:rFonts w:ascii="Arial"/>
                <w:spacing w:val="-4"/>
                <w:w w:val="105"/>
                <w:sz w:val="14"/>
              </w:rPr>
              <w:t>4,14</w:t>
            </w:r>
          </w:p>
        </w:tc>
        <w:tc>
          <w:tcPr>
            <w:tcW w:w="1400" w:type="dxa"/>
          </w:tcPr>
          <w:p w14:paraId="47F78695" w14:textId="77777777" w:rsidR="00610D5F" w:rsidRDefault="00610D5F" w:rsidP="00707A2C">
            <w:pPr>
              <w:pStyle w:val="TableParagraph"/>
              <w:spacing w:before="127"/>
              <w:ind w:left="6"/>
              <w:jc w:val="center"/>
              <w:rPr>
                <w:rFonts w:ascii="Arial"/>
                <w:sz w:val="14"/>
              </w:rPr>
            </w:pPr>
            <w:r>
              <w:rPr>
                <w:rFonts w:ascii="Arial"/>
                <w:spacing w:val="-2"/>
                <w:w w:val="105"/>
                <w:sz w:val="14"/>
              </w:rPr>
              <w:t>82,86</w:t>
            </w:r>
          </w:p>
        </w:tc>
      </w:tr>
      <w:tr w:rsidR="00610D5F" w14:paraId="1FC280E9" w14:textId="77777777" w:rsidTr="00707A2C">
        <w:trPr>
          <w:trHeight w:val="414"/>
        </w:trPr>
        <w:tc>
          <w:tcPr>
            <w:tcW w:w="521" w:type="dxa"/>
          </w:tcPr>
          <w:p w14:paraId="69A2A29E" w14:textId="77777777" w:rsidR="00610D5F" w:rsidRDefault="00610D5F" w:rsidP="00707A2C">
            <w:pPr>
              <w:pStyle w:val="TableParagraph"/>
              <w:spacing w:before="127"/>
              <w:ind w:left="8" w:right="8"/>
              <w:jc w:val="center"/>
              <w:rPr>
                <w:rFonts w:ascii="Arial"/>
                <w:b/>
                <w:sz w:val="14"/>
              </w:rPr>
            </w:pPr>
            <w:r>
              <w:rPr>
                <w:rFonts w:ascii="Arial"/>
                <w:b/>
                <w:spacing w:val="-5"/>
                <w:w w:val="105"/>
                <w:sz w:val="14"/>
              </w:rPr>
              <w:t>11</w:t>
            </w:r>
          </w:p>
        </w:tc>
        <w:tc>
          <w:tcPr>
            <w:tcW w:w="6384" w:type="dxa"/>
          </w:tcPr>
          <w:p w14:paraId="1F4569C8" w14:textId="77777777" w:rsidR="00610D5F" w:rsidRDefault="00610D5F" w:rsidP="00707A2C">
            <w:pPr>
              <w:pStyle w:val="TableParagraph"/>
              <w:spacing w:before="127"/>
              <w:ind w:left="25"/>
              <w:rPr>
                <w:rFonts w:ascii="Arial" w:hAnsi="Arial"/>
                <w:sz w:val="14"/>
              </w:rPr>
            </w:pPr>
            <w:r>
              <w:rPr>
                <w:rFonts w:ascii="Arial" w:hAnsi="Arial"/>
                <w:w w:val="105"/>
                <w:sz w:val="14"/>
              </w:rPr>
              <w:t>Okulun</w:t>
            </w:r>
            <w:r>
              <w:rPr>
                <w:rFonts w:ascii="Arial" w:hAnsi="Arial"/>
                <w:spacing w:val="-6"/>
                <w:w w:val="105"/>
                <w:sz w:val="14"/>
              </w:rPr>
              <w:t xml:space="preserve"> </w:t>
            </w:r>
            <w:r>
              <w:rPr>
                <w:rFonts w:ascii="Arial" w:hAnsi="Arial"/>
                <w:w w:val="105"/>
                <w:sz w:val="14"/>
              </w:rPr>
              <w:t>binası</w:t>
            </w:r>
            <w:r>
              <w:rPr>
                <w:rFonts w:ascii="Arial" w:hAnsi="Arial"/>
                <w:spacing w:val="-10"/>
                <w:w w:val="105"/>
                <w:sz w:val="14"/>
              </w:rPr>
              <w:t xml:space="preserve"> </w:t>
            </w:r>
            <w:r>
              <w:rPr>
                <w:rFonts w:ascii="Arial" w:hAnsi="Arial"/>
                <w:w w:val="105"/>
                <w:sz w:val="14"/>
              </w:rPr>
              <w:t>ve</w:t>
            </w:r>
            <w:r>
              <w:rPr>
                <w:rFonts w:ascii="Arial" w:hAnsi="Arial"/>
                <w:spacing w:val="-10"/>
                <w:w w:val="105"/>
                <w:sz w:val="14"/>
              </w:rPr>
              <w:t xml:space="preserve"> </w:t>
            </w:r>
            <w:r>
              <w:rPr>
                <w:rFonts w:ascii="Arial" w:hAnsi="Arial"/>
                <w:w w:val="105"/>
                <w:sz w:val="14"/>
              </w:rPr>
              <w:t>diğer</w:t>
            </w:r>
            <w:r>
              <w:rPr>
                <w:rFonts w:ascii="Arial" w:hAnsi="Arial"/>
                <w:spacing w:val="-7"/>
                <w:w w:val="105"/>
                <w:sz w:val="14"/>
              </w:rPr>
              <w:t xml:space="preserve"> </w:t>
            </w:r>
            <w:r>
              <w:rPr>
                <w:rFonts w:ascii="Arial" w:hAnsi="Arial"/>
                <w:w w:val="105"/>
                <w:sz w:val="14"/>
              </w:rPr>
              <w:t>fiziki</w:t>
            </w:r>
            <w:r>
              <w:rPr>
                <w:rFonts w:ascii="Arial" w:hAnsi="Arial"/>
                <w:spacing w:val="-10"/>
                <w:w w:val="105"/>
                <w:sz w:val="14"/>
              </w:rPr>
              <w:t xml:space="preserve"> </w:t>
            </w:r>
            <w:r>
              <w:rPr>
                <w:rFonts w:ascii="Arial" w:hAnsi="Arial"/>
                <w:w w:val="105"/>
                <w:sz w:val="14"/>
              </w:rPr>
              <w:t>mekanlar</w:t>
            </w:r>
            <w:r>
              <w:rPr>
                <w:rFonts w:ascii="Arial" w:hAnsi="Arial"/>
                <w:spacing w:val="-8"/>
                <w:w w:val="105"/>
                <w:sz w:val="14"/>
              </w:rPr>
              <w:t xml:space="preserve"> </w:t>
            </w:r>
            <w:r>
              <w:rPr>
                <w:rFonts w:ascii="Arial" w:hAnsi="Arial"/>
                <w:spacing w:val="-2"/>
                <w:w w:val="105"/>
                <w:sz w:val="14"/>
              </w:rPr>
              <w:t>yeterlidir.</w:t>
            </w:r>
          </w:p>
        </w:tc>
        <w:tc>
          <w:tcPr>
            <w:tcW w:w="1236" w:type="dxa"/>
          </w:tcPr>
          <w:p w14:paraId="44F7E417" w14:textId="77777777" w:rsidR="00610D5F" w:rsidRDefault="00610D5F" w:rsidP="00707A2C">
            <w:pPr>
              <w:pStyle w:val="TableParagraph"/>
              <w:spacing w:before="127"/>
              <w:ind w:left="10" w:right="6"/>
              <w:jc w:val="center"/>
              <w:rPr>
                <w:rFonts w:ascii="Arial"/>
                <w:sz w:val="14"/>
              </w:rPr>
            </w:pPr>
            <w:r>
              <w:rPr>
                <w:rFonts w:ascii="Arial"/>
                <w:spacing w:val="-4"/>
                <w:w w:val="105"/>
                <w:sz w:val="14"/>
              </w:rPr>
              <w:t>3,58</w:t>
            </w:r>
          </w:p>
        </w:tc>
        <w:tc>
          <w:tcPr>
            <w:tcW w:w="1400" w:type="dxa"/>
          </w:tcPr>
          <w:p w14:paraId="74F6164D" w14:textId="77777777" w:rsidR="00610D5F" w:rsidRDefault="00610D5F" w:rsidP="00707A2C">
            <w:pPr>
              <w:pStyle w:val="TableParagraph"/>
              <w:spacing w:before="127"/>
              <w:ind w:left="6"/>
              <w:jc w:val="center"/>
              <w:rPr>
                <w:rFonts w:ascii="Arial"/>
                <w:sz w:val="14"/>
              </w:rPr>
            </w:pPr>
            <w:r>
              <w:rPr>
                <w:rFonts w:ascii="Arial"/>
                <w:spacing w:val="-2"/>
                <w:w w:val="105"/>
                <w:sz w:val="14"/>
              </w:rPr>
              <w:t>71,56</w:t>
            </w:r>
          </w:p>
        </w:tc>
      </w:tr>
      <w:tr w:rsidR="00610D5F" w14:paraId="3A8D677B" w14:textId="77777777" w:rsidTr="00707A2C">
        <w:trPr>
          <w:trHeight w:val="414"/>
        </w:trPr>
        <w:tc>
          <w:tcPr>
            <w:tcW w:w="521" w:type="dxa"/>
          </w:tcPr>
          <w:p w14:paraId="03D824B8" w14:textId="77777777" w:rsidR="00610D5F" w:rsidRDefault="00610D5F" w:rsidP="00707A2C">
            <w:pPr>
              <w:pStyle w:val="TableParagraph"/>
              <w:spacing w:before="127"/>
              <w:ind w:left="8" w:right="8"/>
              <w:jc w:val="center"/>
              <w:rPr>
                <w:rFonts w:ascii="Arial"/>
                <w:b/>
                <w:sz w:val="14"/>
              </w:rPr>
            </w:pPr>
            <w:r>
              <w:rPr>
                <w:rFonts w:ascii="Arial"/>
                <w:b/>
                <w:spacing w:val="-5"/>
                <w:w w:val="105"/>
                <w:sz w:val="14"/>
              </w:rPr>
              <w:t>12</w:t>
            </w:r>
          </w:p>
        </w:tc>
        <w:tc>
          <w:tcPr>
            <w:tcW w:w="6384" w:type="dxa"/>
          </w:tcPr>
          <w:p w14:paraId="1605518E" w14:textId="77777777" w:rsidR="00610D5F" w:rsidRDefault="00610D5F" w:rsidP="00707A2C">
            <w:pPr>
              <w:pStyle w:val="TableParagraph"/>
              <w:spacing w:before="127"/>
              <w:ind w:left="25"/>
              <w:rPr>
                <w:rFonts w:ascii="Arial" w:hAnsi="Arial"/>
                <w:sz w:val="14"/>
              </w:rPr>
            </w:pPr>
            <w:r>
              <w:rPr>
                <w:rFonts w:ascii="Arial" w:hAnsi="Arial"/>
                <w:spacing w:val="-2"/>
                <w:w w:val="105"/>
                <w:sz w:val="14"/>
              </w:rPr>
              <w:t>Okul</w:t>
            </w:r>
            <w:r>
              <w:rPr>
                <w:rFonts w:ascii="Arial" w:hAnsi="Arial"/>
                <w:spacing w:val="6"/>
                <w:w w:val="105"/>
                <w:sz w:val="14"/>
              </w:rPr>
              <w:t xml:space="preserve"> </w:t>
            </w:r>
            <w:r>
              <w:rPr>
                <w:rFonts w:ascii="Arial" w:hAnsi="Arial"/>
                <w:spacing w:val="-2"/>
                <w:w w:val="105"/>
                <w:sz w:val="14"/>
              </w:rPr>
              <w:t>kantininde</w:t>
            </w:r>
            <w:r>
              <w:rPr>
                <w:rFonts w:ascii="Arial" w:hAnsi="Arial"/>
                <w:spacing w:val="1"/>
                <w:w w:val="105"/>
                <w:sz w:val="14"/>
              </w:rPr>
              <w:t xml:space="preserve"> </w:t>
            </w:r>
            <w:r>
              <w:rPr>
                <w:rFonts w:ascii="Arial" w:hAnsi="Arial"/>
                <w:spacing w:val="-2"/>
                <w:w w:val="105"/>
                <w:sz w:val="14"/>
              </w:rPr>
              <w:t>satılan</w:t>
            </w:r>
            <w:r>
              <w:rPr>
                <w:rFonts w:ascii="Arial" w:hAnsi="Arial"/>
                <w:spacing w:val="7"/>
                <w:w w:val="105"/>
                <w:sz w:val="14"/>
              </w:rPr>
              <w:t xml:space="preserve"> </w:t>
            </w:r>
            <w:r>
              <w:rPr>
                <w:rFonts w:ascii="Arial" w:hAnsi="Arial"/>
                <w:spacing w:val="-2"/>
                <w:w w:val="105"/>
                <w:sz w:val="14"/>
              </w:rPr>
              <w:t>malzemeler</w:t>
            </w:r>
            <w:r>
              <w:rPr>
                <w:rFonts w:ascii="Arial" w:hAnsi="Arial"/>
                <w:spacing w:val="3"/>
                <w:w w:val="105"/>
                <w:sz w:val="14"/>
              </w:rPr>
              <w:t xml:space="preserve"> </w:t>
            </w:r>
            <w:r>
              <w:rPr>
                <w:rFonts w:ascii="Arial" w:hAnsi="Arial"/>
                <w:spacing w:val="-2"/>
                <w:w w:val="105"/>
                <w:sz w:val="14"/>
              </w:rPr>
              <w:t>sağlıklı ve</w:t>
            </w:r>
            <w:r>
              <w:rPr>
                <w:rFonts w:ascii="Arial" w:hAnsi="Arial"/>
                <w:spacing w:val="1"/>
                <w:w w:val="105"/>
                <w:sz w:val="14"/>
              </w:rPr>
              <w:t xml:space="preserve"> </w:t>
            </w:r>
            <w:r>
              <w:rPr>
                <w:rFonts w:ascii="Arial" w:hAnsi="Arial"/>
                <w:spacing w:val="-2"/>
                <w:w w:val="105"/>
                <w:sz w:val="14"/>
              </w:rPr>
              <w:t>güvenlidir.</w:t>
            </w:r>
          </w:p>
        </w:tc>
        <w:tc>
          <w:tcPr>
            <w:tcW w:w="1236" w:type="dxa"/>
          </w:tcPr>
          <w:p w14:paraId="65167C97" w14:textId="77777777" w:rsidR="00610D5F" w:rsidRDefault="00610D5F" w:rsidP="00707A2C">
            <w:pPr>
              <w:pStyle w:val="TableParagraph"/>
              <w:spacing w:before="127"/>
              <w:ind w:left="10" w:right="6"/>
              <w:jc w:val="center"/>
              <w:rPr>
                <w:rFonts w:ascii="Arial"/>
                <w:sz w:val="14"/>
              </w:rPr>
            </w:pPr>
            <w:r>
              <w:rPr>
                <w:rFonts w:ascii="Arial"/>
                <w:spacing w:val="-4"/>
                <w:w w:val="105"/>
                <w:sz w:val="14"/>
              </w:rPr>
              <w:t>3,05</w:t>
            </w:r>
          </w:p>
        </w:tc>
        <w:tc>
          <w:tcPr>
            <w:tcW w:w="1400" w:type="dxa"/>
          </w:tcPr>
          <w:p w14:paraId="2AB69C0D" w14:textId="77777777" w:rsidR="00610D5F" w:rsidRDefault="00610D5F" w:rsidP="00707A2C">
            <w:pPr>
              <w:pStyle w:val="TableParagraph"/>
              <w:spacing w:before="127"/>
              <w:ind w:left="6"/>
              <w:jc w:val="center"/>
              <w:rPr>
                <w:rFonts w:ascii="Arial"/>
                <w:sz w:val="14"/>
              </w:rPr>
            </w:pPr>
            <w:r>
              <w:rPr>
                <w:rFonts w:ascii="Arial"/>
                <w:spacing w:val="-2"/>
                <w:w w:val="105"/>
                <w:sz w:val="14"/>
              </w:rPr>
              <w:t>60,95</w:t>
            </w:r>
          </w:p>
        </w:tc>
      </w:tr>
      <w:tr w:rsidR="00610D5F" w14:paraId="7DAABBA5" w14:textId="77777777" w:rsidTr="00707A2C">
        <w:trPr>
          <w:trHeight w:val="414"/>
        </w:trPr>
        <w:tc>
          <w:tcPr>
            <w:tcW w:w="521" w:type="dxa"/>
          </w:tcPr>
          <w:p w14:paraId="5DC79B78" w14:textId="77777777" w:rsidR="00610D5F" w:rsidRDefault="00610D5F" w:rsidP="00707A2C">
            <w:pPr>
              <w:pStyle w:val="TableParagraph"/>
              <w:spacing w:before="127"/>
              <w:ind w:left="8" w:right="8"/>
              <w:jc w:val="center"/>
              <w:rPr>
                <w:rFonts w:ascii="Arial"/>
                <w:b/>
                <w:sz w:val="14"/>
              </w:rPr>
            </w:pPr>
            <w:r>
              <w:rPr>
                <w:rFonts w:ascii="Arial"/>
                <w:b/>
                <w:spacing w:val="-5"/>
                <w:w w:val="105"/>
                <w:sz w:val="14"/>
              </w:rPr>
              <w:t>13</w:t>
            </w:r>
          </w:p>
        </w:tc>
        <w:tc>
          <w:tcPr>
            <w:tcW w:w="6384" w:type="dxa"/>
          </w:tcPr>
          <w:p w14:paraId="4DA436DD" w14:textId="77777777" w:rsidR="00610D5F" w:rsidRDefault="00610D5F" w:rsidP="00707A2C">
            <w:pPr>
              <w:pStyle w:val="TableParagraph"/>
              <w:spacing w:before="127"/>
              <w:ind w:left="25"/>
              <w:rPr>
                <w:rFonts w:ascii="Arial" w:hAnsi="Arial"/>
                <w:sz w:val="14"/>
              </w:rPr>
            </w:pPr>
            <w:r>
              <w:rPr>
                <w:rFonts w:ascii="Arial" w:hAnsi="Arial"/>
                <w:spacing w:val="-2"/>
                <w:w w:val="105"/>
                <w:sz w:val="14"/>
              </w:rPr>
              <w:t>Okulumuzda</w:t>
            </w:r>
            <w:r>
              <w:rPr>
                <w:rFonts w:ascii="Arial" w:hAnsi="Arial"/>
                <w:spacing w:val="2"/>
                <w:w w:val="105"/>
                <w:sz w:val="14"/>
              </w:rPr>
              <w:t xml:space="preserve"> </w:t>
            </w:r>
            <w:r>
              <w:rPr>
                <w:rFonts w:ascii="Arial" w:hAnsi="Arial"/>
                <w:spacing w:val="-2"/>
                <w:w w:val="105"/>
                <w:sz w:val="14"/>
              </w:rPr>
              <w:t>yeterli</w:t>
            </w:r>
            <w:r>
              <w:rPr>
                <w:rFonts w:ascii="Arial" w:hAnsi="Arial"/>
                <w:spacing w:val="3"/>
                <w:w w:val="105"/>
                <w:sz w:val="14"/>
              </w:rPr>
              <w:t xml:space="preserve"> </w:t>
            </w:r>
            <w:r>
              <w:rPr>
                <w:rFonts w:ascii="Arial" w:hAnsi="Arial"/>
                <w:spacing w:val="-2"/>
                <w:w w:val="105"/>
                <w:sz w:val="14"/>
              </w:rPr>
              <w:t>miktarda</w:t>
            </w:r>
            <w:r>
              <w:rPr>
                <w:rFonts w:ascii="Arial" w:hAnsi="Arial"/>
                <w:spacing w:val="3"/>
                <w:w w:val="105"/>
                <w:sz w:val="14"/>
              </w:rPr>
              <w:t xml:space="preserve"> </w:t>
            </w:r>
            <w:r>
              <w:rPr>
                <w:rFonts w:ascii="Arial" w:hAnsi="Arial"/>
                <w:spacing w:val="-2"/>
                <w:w w:val="105"/>
                <w:sz w:val="14"/>
              </w:rPr>
              <w:t>sanatsal</w:t>
            </w:r>
            <w:r>
              <w:rPr>
                <w:rFonts w:ascii="Arial" w:hAnsi="Arial"/>
                <w:spacing w:val="10"/>
                <w:w w:val="105"/>
                <w:sz w:val="14"/>
              </w:rPr>
              <w:t xml:space="preserve"> </w:t>
            </w:r>
            <w:r>
              <w:rPr>
                <w:rFonts w:ascii="Arial" w:hAnsi="Arial"/>
                <w:spacing w:val="-2"/>
                <w:w w:val="105"/>
                <w:sz w:val="14"/>
              </w:rPr>
              <w:t>ve</w:t>
            </w:r>
            <w:r>
              <w:rPr>
                <w:rFonts w:ascii="Arial" w:hAnsi="Arial"/>
                <w:spacing w:val="3"/>
                <w:w w:val="105"/>
                <w:sz w:val="14"/>
              </w:rPr>
              <w:t xml:space="preserve"> </w:t>
            </w:r>
            <w:r>
              <w:rPr>
                <w:rFonts w:ascii="Arial" w:hAnsi="Arial"/>
                <w:spacing w:val="-2"/>
                <w:w w:val="105"/>
                <w:sz w:val="14"/>
              </w:rPr>
              <w:t>kültürel</w:t>
            </w:r>
            <w:r>
              <w:rPr>
                <w:rFonts w:ascii="Arial" w:hAnsi="Arial"/>
                <w:spacing w:val="9"/>
                <w:w w:val="105"/>
                <w:sz w:val="14"/>
              </w:rPr>
              <w:t xml:space="preserve"> </w:t>
            </w:r>
            <w:r>
              <w:rPr>
                <w:rFonts w:ascii="Arial" w:hAnsi="Arial"/>
                <w:spacing w:val="-2"/>
                <w:w w:val="105"/>
                <w:sz w:val="14"/>
              </w:rPr>
              <w:t>faaliyetler</w:t>
            </w:r>
            <w:r>
              <w:rPr>
                <w:rFonts w:ascii="Arial" w:hAnsi="Arial"/>
                <w:spacing w:val="6"/>
                <w:w w:val="105"/>
                <w:sz w:val="14"/>
              </w:rPr>
              <w:t xml:space="preserve"> </w:t>
            </w:r>
            <w:r>
              <w:rPr>
                <w:rFonts w:ascii="Arial" w:hAnsi="Arial"/>
                <w:spacing w:val="-2"/>
                <w:w w:val="105"/>
                <w:sz w:val="14"/>
              </w:rPr>
              <w:t>düzenlenmektedir.</w:t>
            </w:r>
          </w:p>
        </w:tc>
        <w:tc>
          <w:tcPr>
            <w:tcW w:w="1236" w:type="dxa"/>
          </w:tcPr>
          <w:p w14:paraId="2FD9A82F" w14:textId="77777777" w:rsidR="00610D5F" w:rsidRDefault="00610D5F" w:rsidP="00707A2C">
            <w:pPr>
              <w:pStyle w:val="TableParagraph"/>
              <w:spacing w:before="127"/>
              <w:ind w:left="10" w:right="6"/>
              <w:jc w:val="center"/>
              <w:rPr>
                <w:rFonts w:ascii="Arial"/>
                <w:sz w:val="14"/>
              </w:rPr>
            </w:pPr>
            <w:r>
              <w:rPr>
                <w:rFonts w:ascii="Arial"/>
                <w:spacing w:val="-4"/>
                <w:w w:val="105"/>
                <w:sz w:val="14"/>
              </w:rPr>
              <w:t>3,75</w:t>
            </w:r>
          </w:p>
        </w:tc>
        <w:tc>
          <w:tcPr>
            <w:tcW w:w="1400" w:type="dxa"/>
          </w:tcPr>
          <w:p w14:paraId="4C15DC21" w14:textId="77777777" w:rsidR="00610D5F" w:rsidRDefault="00610D5F" w:rsidP="00707A2C">
            <w:pPr>
              <w:pStyle w:val="TableParagraph"/>
              <w:spacing w:before="127"/>
              <w:ind w:left="6"/>
              <w:jc w:val="center"/>
              <w:rPr>
                <w:rFonts w:ascii="Arial"/>
                <w:sz w:val="14"/>
              </w:rPr>
            </w:pPr>
            <w:r>
              <w:rPr>
                <w:rFonts w:ascii="Arial"/>
                <w:spacing w:val="-2"/>
                <w:w w:val="105"/>
                <w:sz w:val="14"/>
              </w:rPr>
              <w:t>75,00</w:t>
            </w:r>
          </w:p>
        </w:tc>
      </w:tr>
      <w:tr w:rsidR="00610D5F" w14:paraId="6D7C007C" w14:textId="77777777" w:rsidTr="00707A2C">
        <w:trPr>
          <w:trHeight w:val="414"/>
        </w:trPr>
        <w:tc>
          <w:tcPr>
            <w:tcW w:w="6905" w:type="dxa"/>
            <w:gridSpan w:val="2"/>
          </w:tcPr>
          <w:p w14:paraId="19EDAB18" w14:textId="77777777" w:rsidR="00610D5F" w:rsidRDefault="00610D5F" w:rsidP="00707A2C">
            <w:pPr>
              <w:pStyle w:val="TableParagraph"/>
              <w:spacing w:before="127"/>
              <w:ind w:right="18"/>
              <w:jc w:val="right"/>
              <w:rPr>
                <w:rFonts w:ascii="Arial" w:hAnsi="Arial"/>
                <w:b/>
                <w:sz w:val="14"/>
              </w:rPr>
            </w:pPr>
            <w:r>
              <w:rPr>
                <w:rFonts w:ascii="Arial" w:hAnsi="Arial"/>
                <w:b/>
                <w:w w:val="105"/>
                <w:sz w:val="14"/>
              </w:rPr>
              <w:t>GENEL</w:t>
            </w:r>
            <w:r>
              <w:rPr>
                <w:rFonts w:ascii="Arial" w:hAnsi="Arial"/>
                <w:b/>
                <w:spacing w:val="-10"/>
                <w:w w:val="105"/>
                <w:sz w:val="14"/>
              </w:rPr>
              <w:t xml:space="preserve"> </w:t>
            </w:r>
            <w:r>
              <w:rPr>
                <w:rFonts w:ascii="Arial" w:hAnsi="Arial"/>
                <w:b/>
                <w:spacing w:val="-2"/>
                <w:w w:val="105"/>
                <w:sz w:val="14"/>
              </w:rPr>
              <w:t>DEĞERLENDİRME</w:t>
            </w:r>
          </w:p>
        </w:tc>
        <w:tc>
          <w:tcPr>
            <w:tcW w:w="1236" w:type="dxa"/>
          </w:tcPr>
          <w:p w14:paraId="4DC97ED3" w14:textId="77777777" w:rsidR="00610D5F" w:rsidRDefault="00610D5F" w:rsidP="00707A2C">
            <w:pPr>
              <w:pStyle w:val="TableParagraph"/>
              <w:spacing w:before="127"/>
              <w:ind w:left="10" w:right="6"/>
              <w:jc w:val="center"/>
              <w:rPr>
                <w:rFonts w:ascii="Arial"/>
                <w:b/>
                <w:sz w:val="14"/>
              </w:rPr>
            </w:pPr>
            <w:r>
              <w:rPr>
                <w:rFonts w:ascii="Arial"/>
                <w:b/>
                <w:spacing w:val="-4"/>
                <w:w w:val="105"/>
                <w:sz w:val="14"/>
              </w:rPr>
              <w:t>3,97</w:t>
            </w:r>
          </w:p>
        </w:tc>
        <w:tc>
          <w:tcPr>
            <w:tcW w:w="1400" w:type="dxa"/>
          </w:tcPr>
          <w:p w14:paraId="46134CF4" w14:textId="77777777" w:rsidR="00610D5F" w:rsidRDefault="00610D5F" w:rsidP="00707A2C">
            <w:pPr>
              <w:pStyle w:val="TableParagraph"/>
              <w:spacing w:before="127"/>
              <w:ind w:left="6"/>
              <w:jc w:val="center"/>
              <w:rPr>
                <w:rFonts w:ascii="Arial"/>
                <w:b/>
                <w:sz w:val="14"/>
              </w:rPr>
            </w:pPr>
            <w:r>
              <w:rPr>
                <w:rFonts w:ascii="Arial"/>
                <w:b/>
                <w:spacing w:val="-2"/>
                <w:w w:val="105"/>
                <w:sz w:val="14"/>
              </w:rPr>
              <w:t>79,31</w:t>
            </w:r>
          </w:p>
        </w:tc>
      </w:tr>
    </w:tbl>
    <w:p w14:paraId="492B78B4" w14:textId="77777777" w:rsidR="00610D5F" w:rsidRDefault="00610D5F" w:rsidP="00610D5F">
      <w:pPr>
        <w:pStyle w:val="GvdeMetni"/>
        <w:spacing w:before="55"/>
        <w:rPr>
          <w:sz w:val="20"/>
        </w:rPr>
      </w:pPr>
    </w:p>
    <w:tbl>
      <w:tblPr>
        <w:tblW w:w="0" w:type="auto"/>
        <w:tblInd w:w="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33"/>
        <w:gridCol w:w="3738"/>
        <w:gridCol w:w="3518"/>
      </w:tblGrid>
      <w:tr w:rsidR="00610D5F" w14:paraId="079303BA" w14:textId="77777777" w:rsidTr="00707A2C">
        <w:trPr>
          <w:trHeight w:val="3439"/>
        </w:trPr>
        <w:tc>
          <w:tcPr>
            <w:tcW w:w="2233" w:type="dxa"/>
          </w:tcPr>
          <w:p w14:paraId="23C25B59" w14:textId="77777777" w:rsidR="00610D5F" w:rsidRDefault="00610D5F" w:rsidP="00707A2C">
            <w:pPr>
              <w:pStyle w:val="TableParagraph"/>
              <w:spacing w:line="276" w:lineRule="auto"/>
              <w:ind w:left="107" w:right="411"/>
              <w:rPr>
                <w:b/>
                <w:sz w:val="20"/>
              </w:rPr>
            </w:pPr>
            <w:r>
              <w:rPr>
                <w:b/>
                <w:spacing w:val="-2"/>
                <w:sz w:val="20"/>
              </w:rPr>
              <w:t xml:space="preserve">14.Okulumuzun </w:t>
            </w:r>
            <w:r>
              <w:rPr>
                <w:b/>
                <w:sz w:val="20"/>
              </w:rPr>
              <w:t>Olumlu(başarılı)</w:t>
            </w:r>
            <w:r>
              <w:rPr>
                <w:b/>
                <w:spacing w:val="-8"/>
                <w:sz w:val="20"/>
              </w:rPr>
              <w:t xml:space="preserve"> </w:t>
            </w:r>
            <w:r>
              <w:rPr>
                <w:b/>
                <w:sz w:val="20"/>
              </w:rPr>
              <w:t>ve Olumsuz</w:t>
            </w:r>
            <w:r>
              <w:rPr>
                <w:b/>
                <w:spacing w:val="-13"/>
                <w:sz w:val="20"/>
              </w:rPr>
              <w:t xml:space="preserve"> </w:t>
            </w:r>
            <w:r>
              <w:rPr>
                <w:b/>
                <w:sz w:val="20"/>
              </w:rPr>
              <w:t xml:space="preserve">(başarısız) Yönlerine İlişkin </w:t>
            </w:r>
            <w:r>
              <w:rPr>
                <w:b/>
                <w:spacing w:val="-2"/>
                <w:sz w:val="20"/>
              </w:rPr>
              <w:t>Görüşleriniz</w:t>
            </w:r>
          </w:p>
        </w:tc>
        <w:tc>
          <w:tcPr>
            <w:tcW w:w="3738" w:type="dxa"/>
          </w:tcPr>
          <w:p w14:paraId="72372385" w14:textId="77777777" w:rsidR="00610D5F" w:rsidRDefault="00610D5F" w:rsidP="00707A2C">
            <w:pPr>
              <w:pStyle w:val="TableParagraph"/>
              <w:ind w:left="1540"/>
              <w:rPr>
                <w:b/>
                <w:sz w:val="20"/>
              </w:rPr>
            </w:pPr>
            <w:r>
              <w:rPr>
                <w:b/>
                <w:spacing w:val="-2"/>
                <w:sz w:val="20"/>
              </w:rPr>
              <w:t>Olumlu</w:t>
            </w:r>
          </w:p>
          <w:p w14:paraId="485A9C61" w14:textId="77777777" w:rsidR="00610D5F" w:rsidRDefault="00610D5F" w:rsidP="00610D5F">
            <w:pPr>
              <w:pStyle w:val="TableParagraph"/>
              <w:numPr>
                <w:ilvl w:val="0"/>
                <w:numId w:val="24"/>
              </w:numPr>
              <w:tabs>
                <w:tab w:val="left" w:pos="257"/>
              </w:tabs>
              <w:spacing w:before="29" w:line="276" w:lineRule="auto"/>
              <w:ind w:right="445" w:firstLine="0"/>
              <w:rPr>
                <w:sz w:val="20"/>
              </w:rPr>
            </w:pPr>
            <w:r>
              <w:rPr>
                <w:sz w:val="20"/>
              </w:rPr>
              <w:t>Müdürümüz</w:t>
            </w:r>
            <w:r>
              <w:rPr>
                <w:spacing w:val="-13"/>
                <w:sz w:val="20"/>
              </w:rPr>
              <w:t xml:space="preserve"> </w:t>
            </w:r>
            <w:r>
              <w:rPr>
                <w:sz w:val="20"/>
              </w:rPr>
              <w:t>ve</w:t>
            </w:r>
            <w:r>
              <w:rPr>
                <w:spacing w:val="-12"/>
                <w:sz w:val="20"/>
              </w:rPr>
              <w:t xml:space="preserve"> </w:t>
            </w:r>
            <w:r>
              <w:rPr>
                <w:sz w:val="20"/>
              </w:rPr>
              <w:t>öğretmenlerimiz</w:t>
            </w:r>
            <w:r>
              <w:rPr>
                <w:spacing w:val="-13"/>
                <w:sz w:val="20"/>
              </w:rPr>
              <w:t xml:space="preserve"> </w:t>
            </w:r>
            <w:r>
              <w:rPr>
                <w:sz w:val="20"/>
              </w:rPr>
              <w:t>ilgili bize iyi davranıyorlar</w:t>
            </w:r>
          </w:p>
          <w:p w14:paraId="572E00D7" w14:textId="77777777" w:rsidR="00610D5F" w:rsidRDefault="00610D5F" w:rsidP="00610D5F">
            <w:pPr>
              <w:pStyle w:val="TableParagraph"/>
              <w:numPr>
                <w:ilvl w:val="0"/>
                <w:numId w:val="24"/>
              </w:numPr>
              <w:tabs>
                <w:tab w:val="left" w:pos="257"/>
              </w:tabs>
              <w:spacing w:before="2"/>
              <w:ind w:left="257" w:hanging="150"/>
              <w:rPr>
                <w:sz w:val="20"/>
              </w:rPr>
            </w:pPr>
            <w:r>
              <w:rPr>
                <w:sz w:val="20"/>
              </w:rPr>
              <w:t>Müdürlerimizin</w:t>
            </w:r>
            <w:r>
              <w:rPr>
                <w:spacing w:val="-11"/>
                <w:sz w:val="20"/>
              </w:rPr>
              <w:t xml:space="preserve"> </w:t>
            </w:r>
            <w:r>
              <w:rPr>
                <w:sz w:val="20"/>
              </w:rPr>
              <w:t>birebir</w:t>
            </w:r>
            <w:r>
              <w:rPr>
                <w:spacing w:val="-9"/>
                <w:sz w:val="20"/>
              </w:rPr>
              <w:t xml:space="preserve"> </w:t>
            </w:r>
            <w:r>
              <w:rPr>
                <w:spacing w:val="-2"/>
                <w:sz w:val="20"/>
              </w:rPr>
              <w:t>çocuklarla</w:t>
            </w:r>
          </w:p>
          <w:p w14:paraId="1AE31C83" w14:textId="77777777" w:rsidR="00610D5F" w:rsidRDefault="00610D5F" w:rsidP="00707A2C">
            <w:pPr>
              <w:pStyle w:val="TableParagraph"/>
              <w:spacing w:before="34" w:line="276" w:lineRule="auto"/>
              <w:ind w:left="107"/>
              <w:rPr>
                <w:sz w:val="20"/>
              </w:rPr>
            </w:pPr>
            <w:r>
              <w:rPr>
                <w:sz w:val="20"/>
              </w:rPr>
              <w:t>ilgilenmesi</w:t>
            </w:r>
            <w:r>
              <w:rPr>
                <w:spacing w:val="-9"/>
                <w:sz w:val="20"/>
              </w:rPr>
              <w:t xml:space="preserve"> </w:t>
            </w:r>
            <w:r>
              <w:rPr>
                <w:sz w:val="20"/>
              </w:rPr>
              <w:t>iyi</w:t>
            </w:r>
            <w:r>
              <w:rPr>
                <w:spacing w:val="-6"/>
                <w:sz w:val="20"/>
              </w:rPr>
              <w:t xml:space="preserve"> </w:t>
            </w:r>
            <w:r>
              <w:rPr>
                <w:sz w:val="20"/>
              </w:rPr>
              <w:t>huylara</w:t>
            </w:r>
            <w:r>
              <w:rPr>
                <w:spacing w:val="-8"/>
                <w:sz w:val="20"/>
              </w:rPr>
              <w:t xml:space="preserve"> </w:t>
            </w:r>
            <w:r>
              <w:rPr>
                <w:sz w:val="20"/>
              </w:rPr>
              <w:t>teşvik</w:t>
            </w:r>
            <w:r>
              <w:rPr>
                <w:spacing w:val="-7"/>
                <w:sz w:val="20"/>
              </w:rPr>
              <w:t xml:space="preserve"> </w:t>
            </w:r>
            <w:r>
              <w:rPr>
                <w:sz w:val="20"/>
              </w:rPr>
              <w:t>etmesi</w:t>
            </w:r>
            <w:r>
              <w:rPr>
                <w:spacing w:val="-9"/>
                <w:sz w:val="20"/>
              </w:rPr>
              <w:t xml:space="preserve"> </w:t>
            </w:r>
            <w:r>
              <w:rPr>
                <w:sz w:val="20"/>
              </w:rPr>
              <w:t xml:space="preserve">çok </w:t>
            </w:r>
            <w:r>
              <w:rPr>
                <w:spacing w:val="-2"/>
                <w:sz w:val="20"/>
              </w:rPr>
              <w:t>beğeniyorum.</w:t>
            </w:r>
          </w:p>
          <w:p w14:paraId="15C9905B" w14:textId="77777777" w:rsidR="00610D5F" w:rsidRDefault="00610D5F" w:rsidP="00610D5F">
            <w:pPr>
              <w:pStyle w:val="TableParagraph"/>
              <w:numPr>
                <w:ilvl w:val="0"/>
                <w:numId w:val="24"/>
              </w:numPr>
              <w:tabs>
                <w:tab w:val="left" w:pos="257"/>
              </w:tabs>
              <w:spacing w:line="276" w:lineRule="auto"/>
              <w:ind w:right="917" w:firstLine="0"/>
              <w:rPr>
                <w:sz w:val="20"/>
              </w:rPr>
            </w:pPr>
            <w:r>
              <w:rPr>
                <w:sz w:val="20"/>
              </w:rPr>
              <w:t>Okulumuz</w:t>
            </w:r>
            <w:r>
              <w:rPr>
                <w:spacing w:val="-11"/>
                <w:sz w:val="20"/>
              </w:rPr>
              <w:t xml:space="preserve"> </w:t>
            </w:r>
            <w:r>
              <w:rPr>
                <w:sz w:val="20"/>
              </w:rPr>
              <w:t>çok</w:t>
            </w:r>
            <w:r>
              <w:rPr>
                <w:spacing w:val="-12"/>
                <w:sz w:val="20"/>
              </w:rPr>
              <w:t xml:space="preserve"> </w:t>
            </w:r>
            <w:r>
              <w:rPr>
                <w:sz w:val="20"/>
              </w:rPr>
              <w:t>temiz</w:t>
            </w:r>
            <w:r>
              <w:rPr>
                <w:spacing w:val="-9"/>
                <w:sz w:val="20"/>
              </w:rPr>
              <w:t xml:space="preserve"> </w:t>
            </w:r>
            <w:r>
              <w:rPr>
                <w:sz w:val="20"/>
              </w:rPr>
              <w:t>ve</w:t>
            </w:r>
            <w:r>
              <w:rPr>
                <w:spacing w:val="-11"/>
                <w:sz w:val="20"/>
              </w:rPr>
              <w:t xml:space="preserve"> </w:t>
            </w:r>
            <w:r>
              <w:rPr>
                <w:sz w:val="20"/>
              </w:rPr>
              <w:t>düzenli öğretmenlerimiz cana yakınlar</w:t>
            </w:r>
          </w:p>
          <w:p w14:paraId="70B3A076" w14:textId="77777777" w:rsidR="00610D5F" w:rsidRDefault="00610D5F" w:rsidP="00610D5F">
            <w:pPr>
              <w:pStyle w:val="TableParagraph"/>
              <w:numPr>
                <w:ilvl w:val="0"/>
                <w:numId w:val="24"/>
              </w:numPr>
              <w:tabs>
                <w:tab w:val="left" w:pos="257"/>
              </w:tabs>
              <w:spacing w:before="1" w:line="276" w:lineRule="auto"/>
              <w:ind w:right="177" w:firstLine="0"/>
              <w:rPr>
                <w:sz w:val="20"/>
              </w:rPr>
            </w:pPr>
            <w:r>
              <w:rPr>
                <w:sz w:val="20"/>
              </w:rPr>
              <w:t>Okul</w:t>
            </w:r>
            <w:r>
              <w:rPr>
                <w:spacing w:val="-9"/>
                <w:sz w:val="20"/>
              </w:rPr>
              <w:t xml:space="preserve"> </w:t>
            </w:r>
            <w:r>
              <w:rPr>
                <w:sz w:val="20"/>
              </w:rPr>
              <w:t>genişliği</w:t>
            </w:r>
            <w:r>
              <w:rPr>
                <w:spacing w:val="-11"/>
                <w:sz w:val="20"/>
              </w:rPr>
              <w:t xml:space="preserve"> </w:t>
            </w:r>
            <w:r>
              <w:rPr>
                <w:sz w:val="20"/>
              </w:rPr>
              <w:t>,öğretmenlerin</w:t>
            </w:r>
            <w:r>
              <w:rPr>
                <w:spacing w:val="-11"/>
                <w:sz w:val="20"/>
              </w:rPr>
              <w:t xml:space="preserve"> </w:t>
            </w:r>
            <w:r>
              <w:rPr>
                <w:sz w:val="20"/>
              </w:rPr>
              <w:t>iyi</w:t>
            </w:r>
            <w:r>
              <w:rPr>
                <w:spacing w:val="-11"/>
                <w:sz w:val="20"/>
              </w:rPr>
              <w:t xml:space="preserve"> </w:t>
            </w:r>
            <w:r>
              <w:rPr>
                <w:sz w:val="20"/>
              </w:rPr>
              <w:t xml:space="preserve">anlayışı </w:t>
            </w:r>
            <w:r>
              <w:rPr>
                <w:spacing w:val="-4"/>
                <w:sz w:val="20"/>
              </w:rPr>
              <w:t>gibi</w:t>
            </w:r>
          </w:p>
          <w:p w14:paraId="361FD1EB" w14:textId="77777777" w:rsidR="00610D5F" w:rsidRDefault="00610D5F" w:rsidP="00610D5F">
            <w:pPr>
              <w:pStyle w:val="TableParagraph"/>
              <w:numPr>
                <w:ilvl w:val="0"/>
                <w:numId w:val="24"/>
              </w:numPr>
              <w:tabs>
                <w:tab w:val="left" w:pos="257"/>
              </w:tabs>
              <w:spacing w:line="276" w:lineRule="auto"/>
              <w:ind w:right="772" w:firstLine="0"/>
              <w:rPr>
                <w:sz w:val="20"/>
              </w:rPr>
            </w:pPr>
            <w:r>
              <w:rPr>
                <w:sz w:val="20"/>
              </w:rPr>
              <w:t>Futbol</w:t>
            </w:r>
            <w:r>
              <w:rPr>
                <w:spacing w:val="-10"/>
                <w:sz w:val="20"/>
              </w:rPr>
              <w:t xml:space="preserve"> </w:t>
            </w:r>
            <w:r>
              <w:rPr>
                <w:sz w:val="20"/>
              </w:rPr>
              <w:t>sahası</w:t>
            </w:r>
            <w:r>
              <w:rPr>
                <w:spacing w:val="-10"/>
                <w:sz w:val="20"/>
              </w:rPr>
              <w:t xml:space="preserve"> </w:t>
            </w:r>
            <w:r>
              <w:rPr>
                <w:sz w:val="20"/>
              </w:rPr>
              <w:t>olması</w:t>
            </w:r>
            <w:r>
              <w:rPr>
                <w:spacing w:val="-10"/>
                <w:sz w:val="20"/>
              </w:rPr>
              <w:t xml:space="preserve"> </w:t>
            </w:r>
            <w:r>
              <w:rPr>
                <w:sz w:val="20"/>
              </w:rPr>
              <w:t>hocaların</w:t>
            </w:r>
            <w:r>
              <w:rPr>
                <w:spacing w:val="-11"/>
                <w:sz w:val="20"/>
              </w:rPr>
              <w:t xml:space="preserve"> </w:t>
            </w:r>
            <w:r>
              <w:rPr>
                <w:sz w:val="20"/>
              </w:rPr>
              <w:t xml:space="preserve">iyi </w:t>
            </w:r>
            <w:r>
              <w:rPr>
                <w:spacing w:val="-2"/>
                <w:sz w:val="20"/>
              </w:rPr>
              <w:t>davranması</w:t>
            </w:r>
          </w:p>
        </w:tc>
        <w:tc>
          <w:tcPr>
            <w:tcW w:w="3518" w:type="dxa"/>
          </w:tcPr>
          <w:p w14:paraId="7DC4F25E" w14:textId="77777777" w:rsidR="00610D5F" w:rsidRDefault="00610D5F" w:rsidP="00707A2C">
            <w:pPr>
              <w:pStyle w:val="TableParagraph"/>
              <w:spacing w:line="275" w:lineRule="exact"/>
              <w:ind w:left="6"/>
              <w:jc w:val="center"/>
              <w:rPr>
                <w:b/>
                <w:sz w:val="24"/>
              </w:rPr>
            </w:pPr>
            <w:r>
              <w:rPr>
                <w:b/>
                <w:spacing w:val="-2"/>
                <w:sz w:val="24"/>
              </w:rPr>
              <w:t>Olumsuz</w:t>
            </w:r>
          </w:p>
        </w:tc>
      </w:tr>
    </w:tbl>
    <w:p w14:paraId="3DF22513" w14:textId="0D8526F7" w:rsidR="00610D5F" w:rsidRDefault="00610D5F" w:rsidP="00610D5F">
      <w:pPr>
        <w:pStyle w:val="Balk4"/>
        <w:tabs>
          <w:tab w:val="left" w:pos="1709"/>
        </w:tabs>
        <w:spacing w:before="82"/>
        <w:ind w:left="957" w:firstLine="0"/>
        <w:rPr>
          <w:spacing w:val="-2"/>
          <w:w w:val="105"/>
        </w:rPr>
      </w:pPr>
    </w:p>
    <w:p w14:paraId="48349C22" w14:textId="2556AC5B" w:rsidR="00610D5F" w:rsidRDefault="00610D5F" w:rsidP="00610D5F">
      <w:pPr>
        <w:pStyle w:val="Balk4"/>
        <w:tabs>
          <w:tab w:val="left" w:pos="1709"/>
        </w:tabs>
        <w:spacing w:before="82"/>
        <w:ind w:left="957" w:firstLine="0"/>
        <w:rPr>
          <w:spacing w:val="-2"/>
          <w:w w:val="105"/>
        </w:rPr>
      </w:pPr>
    </w:p>
    <w:p w14:paraId="091ED709" w14:textId="7F2C1BAE" w:rsidR="00610D5F" w:rsidRDefault="00610D5F" w:rsidP="00610D5F">
      <w:pPr>
        <w:pStyle w:val="Balk4"/>
        <w:tabs>
          <w:tab w:val="left" w:pos="1709"/>
        </w:tabs>
        <w:spacing w:before="82"/>
        <w:ind w:left="957" w:firstLine="0"/>
        <w:rPr>
          <w:spacing w:val="-2"/>
          <w:w w:val="105"/>
        </w:rPr>
      </w:pPr>
    </w:p>
    <w:p w14:paraId="586F8B75" w14:textId="6E8DD427" w:rsidR="000E3213" w:rsidRDefault="000E3213" w:rsidP="000E3213">
      <w:pPr>
        <w:pStyle w:val="GvdeMetni"/>
        <w:spacing w:before="71"/>
        <w:ind w:left="120"/>
      </w:pPr>
      <w:r>
        <w:t>Öğretmen</w:t>
      </w:r>
      <w:r>
        <w:rPr>
          <w:spacing w:val="-2"/>
        </w:rPr>
        <w:t xml:space="preserve"> </w:t>
      </w:r>
      <w:r>
        <w:t>anketimize</w:t>
      </w:r>
      <w:r>
        <w:rPr>
          <w:spacing w:val="-3"/>
        </w:rPr>
        <w:t xml:space="preserve"> </w:t>
      </w:r>
      <w:r>
        <w:t>50 öğretmenimiz</w:t>
      </w:r>
      <w:r>
        <w:rPr>
          <w:spacing w:val="-1"/>
        </w:rPr>
        <w:t xml:space="preserve"> </w:t>
      </w:r>
      <w:r>
        <w:t>katılmıştır.</w:t>
      </w:r>
      <w:r>
        <w:rPr>
          <w:spacing w:val="-1"/>
        </w:rPr>
        <w:t xml:space="preserve"> </w:t>
      </w:r>
      <w:r>
        <w:t>Sonuçları</w:t>
      </w:r>
      <w:r>
        <w:rPr>
          <w:spacing w:val="-2"/>
        </w:rPr>
        <w:t xml:space="preserve"> </w:t>
      </w:r>
      <w:r>
        <w:t>analizi</w:t>
      </w:r>
      <w:r>
        <w:rPr>
          <w:spacing w:val="-1"/>
        </w:rPr>
        <w:t xml:space="preserve"> </w:t>
      </w:r>
      <w:r>
        <w:t>aşağıdaki</w:t>
      </w:r>
      <w:r>
        <w:rPr>
          <w:spacing w:val="-2"/>
        </w:rPr>
        <w:t xml:space="preserve"> </w:t>
      </w:r>
      <w:r>
        <w:t>tabloda</w:t>
      </w:r>
      <w:r>
        <w:rPr>
          <w:spacing w:val="-2"/>
        </w:rPr>
        <w:t xml:space="preserve"> verilmiştir.</w:t>
      </w:r>
    </w:p>
    <w:p w14:paraId="4A45FFC3" w14:textId="77777777" w:rsidR="000E3213" w:rsidRDefault="000E3213" w:rsidP="000E3213">
      <w:pPr>
        <w:pStyle w:val="GvdeMetni"/>
        <w:spacing w:before="171" w:after="1"/>
        <w:rPr>
          <w:sz w:val="20"/>
        </w:r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6"/>
        <w:gridCol w:w="6316"/>
        <w:gridCol w:w="1224"/>
        <w:gridCol w:w="1386"/>
      </w:tblGrid>
      <w:tr w:rsidR="000E3213" w14:paraId="33D19953" w14:textId="77777777" w:rsidTr="00707A2C">
        <w:trPr>
          <w:trHeight w:val="583"/>
        </w:trPr>
        <w:tc>
          <w:tcPr>
            <w:tcW w:w="6832" w:type="dxa"/>
            <w:gridSpan w:val="2"/>
          </w:tcPr>
          <w:p w14:paraId="7A71CA22" w14:textId="77777777" w:rsidR="000E3213" w:rsidRDefault="000E3213" w:rsidP="00707A2C">
            <w:pPr>
              <w:pStyle w:val="TableParagraph"/>
              <w:spacing w:before="54"/>
              <w:rPr>
                <w:sz w:val="14"/>
              </w:rPr>
            </w:pPr>
          </w:p>
          <w:p w14:paraId="7A646293" w14:textId="55186F96" w:rsidR="000E3213" w:rsidRDefault="000E3213" w:rsidP="00707A2C">
            <w:pPr>
              <w:pStyle w:val="TableParagraph"/>
              <w:ind w:left="5"/>
              <w:jc w:val="center"/>
              <w:rPr>
                <w:b/>
                <w:sz w:val="14"/>
              </w:rPr>
            </w:pPr>
            <w:r>
              <w:rPr>
                <w:b/>
                <w:spacing w:val="-6"/>
                <w:sz w:val="15"/>
              </w:rPr>
              <w:t>HALİL KUT PAŞA ORTAOKULU VE İMAM HATİP ORTAOKULU</w:t>
            </w:r>
          </w:p>
        </w:tc>
        <w:tc>
          <w:tcPr>
            <w:tcW w:w="2610" w:type="dxa"/>
            <w:gridSpan w:val="2"/>
          </w:tcPr>
          <w:p w14:paraId="782694B7" w14:textId="77777777" w:rsidR="000E3213" w:rsidRDefault="000E3213" w:rsidP="00707A2C">
            <w:pPr>
              <w:pStyle w:val="TableParagraph"/>
              <w:spacing w:before="54"/>
              <w:rPr>
                <w:sz w:val="14"/>
              </w:rPr>
            </w:pPr>
          </w:p>
          <w:p w14:paraId="7B241F4C" w14:textId="77777777" w:rsidR="000E3213" w:rsidRDefault="000E3213" w:rsidP="00707A2C">
            <w:pPr>
              <w:pStyle w:val="TableParagraph"/>
              <w:ind w:left="288"/>
              <w:rPr>
                <w:b/>
                <w:sz w:val="14"/>
              </w:rPr>
            </w:pPr>
            <w:r>
              <w:rPr>
                <w:b/>
                <w:sz w:val="14"/>
              </w:rPr>
              <w:t>STRATEJİK PLANI</w:t>
            </w:r>
            <w:r>
              <w:rPr>
                <w:b/>
                <w:spacing w:val="-2"/>
                <w:sz w:val="14"/>
              </w:rPr>
              <w:t xml:space="preserve"> </w:t>
            </w:r>
            <w:r>
              <w:rPr>
                <w:b/>
                <w:sz w:val="14"/>
              </w:rPr>
              <w:t>(2024-</w:t>
            </w:r>
            <w:r>
              <w:rPr>
                <w:b/>
                <w:spacing w:val="-2"/>
                <w:sz w:val="14"/>
              </w:rPr>
              <w:t>2028)</w:t>
            </w:r>
          </w:p>
        </w:tc>
      </w:tr>
      <w:tr w:rsidR="000E3213" w14:paraId="1D0DEFC7" w14:textId="77777777" w:rsidTr="00707A2C">
        <w:trPr>
          <w:trHeight w:val="553"/>
        </w:trPr>
        <w:tc>
          <w:tcPr>
            <w:tcW w:w="6832" w:type="dxa"/>
            <w:gridSpan w:val="2"/>
          </w:tcPr>
          <w:p w14:paraId="0AF3E297" w14:textId="77777777" w:rsidR="000E3213" w:rsidRDefault="000E3213" w:rsidP="00707A2C">
            <w:pPr>
              <w:pStyle w:val="TableParagraph"/>
              <w:spacing w:before="35"/>
              <w:rPr>
                <w:sz w:val="14"/>
              </w:rPr>
            </w:pPr>
          </w:p>
          <w:p w14:paraId="494881BD" w14:textId="77777777" w:rsidR="000E3213" w:rsidRDefault="000E3213" w:rsidP="00707A2C">
            <w:pPr>
              <w:pStyle w:val="TableParagraph"/>
              <w:ind w:left="750"/>
              <w:rPr>
                <w:rFonts w:ascii="Arial" w:hAnsi="Arial"/>
                <w:b/>
                <w:sz w:val="14"/>
              </w:rPr>
            </w:pPr>
            <w:r>
              <w:rPr>
                <w:rFonts w:ascii="Arial" w:hAnsi="Arial"/>
                <w:b/>
                <w:sz w:val="14"/>
              </w:rPr>
              <w:t>“</w:t>
            </w:r>
            <w:r>
              <w:rPr>
                <w:rFonts w:ascii="Arial" w:hAnsi="Arial"/>
                <w:b/>
                <w:spacing w:val="7"/>
                <w:sz w:val="14"/>
              </w:rPr>
              <w:t xml:space="preserve"> </w:t>
            </w:r>
            <w:r>
              <w:rPr>
                <w:rFonts w:ascii="Arial" w:hAnsi="Arial"/>
                <w:b/>
                <w:sz w:val="14"/>
              </w:rPr>
              <w:t>İÇ</w:t>
            </w:r>
            <w:r>
              <w:rPr>
                <w:rFonts w:ascii="Arial" w:hAnsi="Arial"/>
                <w:b/>
                <w:spacing w:val="5"/>
                <w:sz w:val="14"/>
              </w:rPr>
              <w:t xml:space="preserve"> </w:t>
            </w:r>
            <w:r>
              <w:rPr>
                <w:rFonts w:ascii="Arial" w:hAnsi="Arial"/>
                <w:b/>
                <w:sz w:val="14"/>
              </w:rPr>
              <w:t>PAYDAŞ</w:t>
            </w:r>
            <w:r>
              <w:rPr>
                <w:rFonts w:ascii="Arial" w:hAnsi="Arial"/>
                <w:b/>
                <w:spacing w:val="7"/>
                <w:sz w:val="14"/>
              </w:rPr>
              <w:t xml:space="preserve"> </w:t>
            </w:r>
            <w:r>
              <w:rPr>
                <w:rFonts w:ascii="Arial" w:hAnsi="Arial"/>
                <w:b/>
                <w:sz w:val="14"/>
              </w:rPr>
              <w:t>ÖĞRETMEN</w:t>
            </w:r>
            <w:r>
              <w:rPr>
                <w:rFonts w:ascii="Arial" w:hAnsi="Arial"/>
                <w:b/>
                <w:spacing w:val="5"/>
                <w:sz w:val="14"/>
              </w:rPr>
              <w:t xml:space="preserve"> </w:t>
            </w:r>
            <w:r>
              <w:rPr>
                <w:rFonts w:ascii="Arial" w:hAnsi="Arial"/>
                <w:b/>
                <w:sz w:val="14"/>
              </w:rPr>
              <w:t>GÖRÜŞ</w:t>
            </w:r>
            <w:r>
              <w:rPr>
                <w:rFonts w:ascii="Arial" w:hAnsi="Arial"/>
                <w:b/>
                <w:spacing w:val="7"/>
                <w:sz w:val="14"/>
              </w:rPr>
              <w:t xml:space="preserve"> </w:t>
            </w:r>
            <w:r>
              <w:rPr>
                <w:rFonts w:ascii="Arial" w:hAnsi="Arial"/>
                <w:b/>
                <w:sz w:val="14"/>
              </w:rPr>
              <w:t>VE</w:t>
            </w:r>
            <w:r>
              <w:rPr>
                <w:rFonts w:ascii="Arial" w:hAnsi="Arial"/>
                <w:b/>
                <w:spacing w:val="8"/>
                <w:sz w:val="14"/>
              </w:rPr>
              <w:t xml:space="preserve"> </w:t>
            </w:r>
            <w:r>
              <w:rPr>
                <w:rFonts w:ascii="Arial" w:hAnsi="Arial"/>
                <w:b/>
                <w:sz w:val="14"/>
              </w:rPr>
              <w:t>DEĞERLENDİRMELERİ”</w:t>
            </w:r>
            <w:r>
              <w:rPr>
                <w:rFonts w:ascii="Arial" w:hAnsi="Arial"/>
                <w:b/>
                <w:spacing w:val="7"/>
                <w:sz w:val="14"/>
              </w:rPr>
              <w:t xml:space="preserve"> </w:t>
            </w:r>
            <w:r>
              <w:rPr>
                <w:rFonts w:ascii="Arial" w:hAnsi="Arial"/>
                <w:b/>
                <w:sz w:val="14"/>
              </w:rPr>
              <w:t>ANKET</w:t>
            </w:r>
            <w:r>
              <w:rPr>
                <w:rFonts w:ascii="Arial" w:hAnsi="Arial"/>
                <w:b/>
                <w:spacing w:val="10"/>
                <w:sz w:val="14"/>
              </w:rPr>
              <w:t xml:space="preserve"> </w:t>
            </w:r>
            <w:r>
              <w:rPr>
                <w:rFonts w:ascii="Arial" w:hAnsi="Arial"/>
                <w:b/>
                <w:spacing w:val="-2"/>
                <w:sz w:val="14"/>
              </w:rPr>
              <w:t>FORMU</w:t>
            </w:r>
          </w:p>
        </w:tc>
        <w:tc>
          <w:tcPr>
            <w:tcW w:w="2610" w:type="dxa"/>
            <w:gridSpan w:val="2"/>
          </w:tcPr>
          <w:p w14:paraId="7DA6030D" w14:textId="77777777" w:rsidR="000E3213" w:rsidRDefault="000E3213" w:rsidP="00707A2C">
            <w:pPr>
              <w:pStyle w:val="TableParagraph"/>
              <w:spacing w:before="35"/>
              <w:rPr>
                <w:sz w:val="14"/>
              </w:rPr>
            </w:pPr>
          </w:p>
          <w:p w14:paraId="64D0104B" w14:textId="77777777" w:rsidR="000E3213" w:rsidRDefault="000E3213" w:rsidP="00707A2C">
            <w:pPr>
              <w:pStyle w:val="TableParagraph"/>
              <w:ind w:left="732"/>
              <w:rPr>
                <w:rFonts w:ascii="Arial"/>
                <w:b/>
                <w:sz w:val="14"/>
              </w:rPr>
            </w:pPr>
            <w:r>
              <w:rPr>
                <w:rFonts w:ascii="Arial"/>
                <w:b/>
                <w:sz w:val="14"/>
              </w:rPr>
              <w:t>ANKET</w:t>
            </w:r>
            <w:r>
              <w:rPr>
                <w:rFonts w:ascii="Arial"/>
                <w:b/>
                <w:spacing w:val="4"/>
                <w:sz w:val="14"/>
              </w:rPr>
              <w:t xml:space="preserve"> </w:t>
            </w:r>
            <w:r>
              <w:rPr>
                <w:rFonts w:ascii="Arial"/>
                <w:b/>
                <w:spacing w:val="-2"/>
                <w:sz w:val="14"/>
              </w:rPr>
              <w:t>SONUCU</w:t>
            </w:r>
          </w:p>
        </w:tc>
      </w:tr>
      <w:tr w:rsidR="000E3213" w14:paraId="6E395D84" w14:textId="77777777" w:rsidTr="00707A2C">
        <w:trPr>
          <w:trHeight w:val="403"/>
        </w:trPr>
        <w:tc>
          <w:tcPr>
            <w:tcW w:w="516" w:type="dxa"/>
          </w:tcPr>
          <w:p w14:paraId="3AB479AA" w14:textId="77777777" w:rsidR="000E3213" w:rsidRDefault="000E3213" w:rsidP="00707A2C">
            <w:pPr>
              <w:pStyle w:val="TableParagraph"/>
              <w:spacing w:before="9" w:line="180" w:lineRule="atLeast"/>
              <w:ind w:left="150" w:hanging="66"/>
              <w:rPr>
                <w:rFonts w:ascii="Arial"/>
                <w:b/>
                <w:sz w:val="14"/>
              </w:rPr>
            </w:pPr>
            <w:r>
              <w:rPr>
                <w:rFonts w:ascii="Arial"/>
                <w:b/>
                <w:spacing w:val="-4"/>
                <w:sz w:val="14"/>
              </w:rPr>
              <w:t>SIRA</w:t>
            </w:r>
            <w:r>
              <w:rPr>
                <w:rFonts w:ascii="Arial"/>
                <w:b/>
                <w:spacing w:val="40"/>
                <w:sz w:val="14"/>
              </w:rPr>
              <w:t xml:space="preserve"> </w:t>
            </w:r>
            <w:r>
              <w:rPr>
                <w:rFonts w:ascii="Arial"/>
                <w:b/>
                <w:spacing w:val="-6"/>
                <w:sz w:val="14"/>
              </w:rPr>
              <w:t>NO</w:t>
            </w:r>
          </w:p>
        </w:tc>
        <w:tc>
          <w:tcPr>
            <w:tcW w:w="6316" w:type="dxa"/>
          </w:tcPr>
          <w:p w14:paraId="38AC3677" w14:textId="77777777" w:rsidR="000E3213" w:rsidRDefault="000E3213" w:rsidP="00707A2C">
            <w:pPr>
              <w:pStyle w:val="TableParagraph"/>
              <w:spacing w:before="125"/>
              <w:ind w:right="10"/>
              <w:jc w:val="right"/>
              <w:rPr>
                <w:b/>
                <w:sz w:val="14"/>
              </w:rPr>
            </w:pPr>
            <w:r>
              <w:rPr>
                <w:b/>
                <w:spacing w:val="-2"/>
                <w:sz w:val="14"/>
              </w:rPr>
              <w:t>GÖSTERGELER</w:t>
            </w:r>
          </w:p>
        </w:tc>
        <w:tc>
          <w:tcPr>
            <w:tcW w:w="1224" w:type="dxa"/>
          </w:tcPr>
          <w:p w14:paraId="41B2468D" w14:textId="77777777" w:rsidR="000E3213" w:rsidRDefault="000E3213" w:rsidP="00707A2C">
            <w:pPr>
              <w:pStyle w:val="TableParagraph"/>
              <w:spacing w:before="125"/>
              <w:ind w:left="6"/>
              <w:jc w:val="center"/>
              <w:rPr>
                <w:b/>
                <w:sz w:val="14"/>
              </w:rPr>
            </w:pPr>
            <w:r>
              <w:rPr>
                <w:b/>
                <w:spacing w:val="-2"/>
                <w:sz w:val="14"/>
              </w:rPr>
              <w:t>SONUÇ</w:t>
            </w:r>
          </w:p>
        </w:tc>
        <w:tc>
          <w:tcPr>
            <w:tcW w:w="1386" w:type="dxa"/>
          </w:tcPr>
          <w:p w14:paraId="6F496876" w14:textId="77777777" w:rsidR="000E3213" w:rsidRDefault="000E3213" w:rsidP="00707A2C">
            <w:pPr>
              <w:pStyle w:val="TableParagraph"/>
              <w:spacing w:before="125"/>
              <w:ind w:right="1"/>
              <w:jc w:val="center"/>
              <w:rPr>
                <w:b/>
                <w:sz w:val="14"/>
              </w:rPr>
            </w:pPr>
            <w:r>
              <w:rPr>
                <w:b/>
                <w:sz w:val="14"/>
              </w:rPr>
              <w:t>SONUÇ</w:t>
            </w:r>
            <w:r>
              <w:rPr>
                <w:b/>
                <w:spacing w:val="-1"/>
                <w:sz w:val="14"/>
              </w:rPr>
              <w:t xml:space="preserve"> </w:t>
            </w:r>
            <w:r>
              <w:rPr>
                <w:b/>
                <w:spacing w:val="-12"/>
                <w:sz w:val="14"/>
              </w:rPr>
              <w:t>%</w:t>
            </w:r>
          </w:p>
        </w:tc>
      </w:tr>
      <w:tr w:rsidR="000E3213" w14:paraId="3C934884" w14:textId="77777777" w:rsidTr="00707A2C">
        <w:trPr>
          <w:trHeight w:val="409"/>
        </w:trPr>
        <w:tc>
          <w:tcPr>
            <w:tcW w:w="516" w:type="dxa"/>
          </w:tcPr>
          <w:p w14:paraId="29C58B76" w14:textId="77777777" w:rsidR="000E3213" w:rsidRDefault="000E3213" w:rsidP="00707A2C">
            <w:pPr>
              <w:pStyle w:val="TableParagraph"/>
              <w:spacing w:before="124"/>
              <w:ind w:left="7"/>
              <w:jc w:val="center"/>
              <w:rPr>
                <w:rFonts w:ascii="Arial"/>
                <w:b/>
                <w:sz w:val="14"/>
              </w:rPr>
            </w:pPr>
            <w:r>
              <w:rPr>
                <w:rFonts w:ascii="Arial"/>
                <w:b/>
                <w:spacing w:val="-10"/>
                <w:sz w:val="14"/>
              </w:rPr>
              <w:t>1</w:t>
            </w:r>
          </w:p>
        </w:tc>
        <w:tc>
          <w:tcPr>
            <w:tcW w:w="6316" w:type="dxa"/>
          </w:tcPr>
          <w:p w14:paraId="1A84071C" w14:textId="77777777" w:rsidR="000E3213" w:rsidRDefault="000E3213" w:rsidP="00707A2C">
            <w:pPr>
              <w:pStyle w:val="TableParagraph"/>
              <w:spacing w:before="124"/>
              <w:ind w:left="24"/>
              <w:rPr>
                <w:rFonts w:ascii="Arial" w:hAnsi="Arial"/>
                <w:sz w:val="14"/>
              </w:rPr>
            </w:pPr>
            <w:r>
              <w:rPr>
                <w:rFonts w:ascii="Arial" w:hAnsi="Arial"/>
                <w:sz w:val="14"/>
              </w:rPr>
              <w:t>Okulumuzda</w:t>
            </w:r>
            <w:r>
              <w:rPr>
                <w:rFonts w:ascii="Arial" w:hAnsi="Arial"/>
                <w:spacing w:val="7"/>
                <w:sz w:val="14"/>
              </w:rPr>
              <w:t xml:space="preserve"> </w:t>
            </w:r>
            <w:r>
              <w:rPr>
                <w:rFonts w:ascii="Arial" w:hAnsi="Arial"/>
                <w:sz w:val="14"/>
              </w:rPr>
              <w:t>alınan</w:t>
            </w:r>
            <w:r>
              <w:rPr>
                <w:rFonts w:ascii="Arial" w:hAnsi="Arial"/>
                <w:spacing w:val="15"/>
                <w:sz w:val="14"/>
              </w:rPr>
              <w:t xml:space="preserve"> </w:t>
            </w:r>
            <w:r>
              <w:rPr>
                <w:rFonts w:ascii="Arial" w:hAnsi="Arial"/>
                <w:sz w:val="14"/>
              </w:rPr>
              <w:t>kararlar,</w:t>
            </w:r>
            <w:r>
              <w:rPr>
                <w:rFonts w:ascii="Arial" w:hAnsi="Arial"/>
                <w:spacing w:val="12"/>
                <w:sz w:val="14"/>
              </w:rPr>
              <w:t xml:space="preserve"> </w:t>
            </w:r>
            <w:r>
              <w:rPr>
                <w:rFonts w:ascii="Arial" w:hAnsi="Arial"/>
                <w:sz w:val="14"/>
              </w:rPr>
              <w:t>çalışanların</w:t>
            </w:r>
            <w:r>
              <w:rPr>
                <w:rFonts w:ascii="Arial" w:hAnsi="Arial"/>
                <w:spacing w:val="15"/>
                <w:sz w:val="14"/>
              </w:rPr>
              <w:t xml:space="preserve"> </w:t>
            </w:r>
            <w:r>
              <w:rPr>
                <w:rFonts w:ascii="Arial" w:hAnsi="Arial"/>
                <w:sz w:val="14"/>
              </w:rPr>
              <w:t>katılımıyla</w:t>
            </w:r>
            <w:r>
              <w:rPr>
                <w:rFonts w:ascii="Arial" w:hAnsi="Arial"/>
                <w:spacing w:val="7"/>
                <w:sz w:val="14"/>
              </w:rPr>
              <w:t xml:space="preserve"> </w:t>
            </w:r>
            <w:r>
              <w:rPr>
                <w:rFonts w:ascii="Arial" w:hAnsi="Arial"/>
                <w:spacing w:val="-2"/>
                <w:sz w:val="14"/>
              </w:rPr>
              <w:t>alınır.</w:t>
            </w:r>
          </w:p>
        </w:tc>
        <w:tc>
          <w:tcPr>
            <w:tcW w:w="1224" w:type="dxa"/>
          </w:tcPr>
          <w:p w14:paraId="56117D76" w14:textId="77777777" w:rsidR="000E3213" w:rsidRDefault="000E3213" w:rsidP="00707A2C">
            <w:pPr>
              <w:pStyle w:val="TableParagraph"/>
              <w:spacing w:before="124"/>
              <w:ind w:left="6" w:right="6"/>
              <w:jc w:val="center"/>
              <w:rPr>
                <w:rFonts w:ascii="Arial"/>
                <w:sz w:val="14"/>
              </w:rPr>
            </w:pPr>
            <w:r>
              <w:rPr>
                <w:rFonts w:ascii="Arial"/>
                <w:spacing w:val="-4"/>
                <w:sz w:val="14"/>
              </w:rPr>
              <w:t>3,50</w:t>
            </w:r>
          </w:p>
        </w:tc>
        <w:tc>
          <w:tcPr>
            <w:tcW w:w="1386" w:type="dxa"/>
          </w:tcPr>
          <w:p w14:paraId="7806EBDC" w14:textId="77777777" w:rsidR="000E3213" w:rsidRDefault="000E3213" w:rsidP="00707A2C">
            <w:pPr>
              <w:pStyle w:val="TableParagraph"/>
              <w:spacing w:before="124"/>
              <w:ind w:left="1" w:right="1"/>
              <w:jc w:val="center"/>
              <w:rPr>
                <w:rFonts w:ascii="Arial"/>
                <w:sz w:val="14"/>
              </w:rPr>
            </w:pPr>
            <w:r>
              <w:rPr>
                <w:rFonts w:ascii="Arial"/>
                <w:spacing w:val="-2"/>
                <w:sz w:val="14"/>
              </w:rPr>
              <w:t>70,00</w:t>
            </w:r>
          </w:p>
        </w:tc>
      </w:tr>
      <w:tr w:rsidR="000E3213" w14:paraId="3426FACE" w14:textId="77777777" w:rsidTr="00707A2C">
        <w:trPr>
          <w:trHeight w:val="409"/>
        </w:trPr>
        <w:tc>
          <w:tcPr>
            <w:tcW w:w="516" w:type="dxa"/>
          </w:tcPr>
          <w:p w14:paraId="7951B183" w14:textId="77777777" w:rsidR="000E3213" w:rsidRDefault="000E3213" w:rsidP="00707A2C">
            <w:pPr>
              <w:pStyle w:val="TableParagraph"/>
              <w:spacing w:before="124"/>
              <w:ind w:left="7"/>
              <w:jc w:val="center"/>
              <w:rPr>
                <w:rFonts w:ascii="Arial"/>
                <w:b/>
                <w:sz w:val="14"/>
              </w:rPr>
            </w:pPr>
            <w:r>
              <w:rPr>
                <w:rFonts w:ascii="Arial"/>
                <w:b/>
                <w:spacing w:val="-10"/>
                <w:sz w:val="14"/>
              </w:rPr>
              <w:t>2</w:t>
            </w:r>
          </w:p>
        </w:tc>
        <w:tc>
          <w:tcPr>
            <w:tcW w:w="6316" w:type="dxa"/>
          </w:tcPr>
          <w:p w14:paraId="4E13EC52" w14:textId="77777777" w:rsidR="000E3213" w:rsidRDefault="000E3213" w:rsidP="00707A2C">
            <w:pPr>
              <w:pStyle w:val="TableParagraph"/>
              <w:spacing w:before="124"/>
              <w:ind w:left="24"/>
              <w:rPr>
                <w:rFonts w:ascii="Arial" w:hAnsi="Arial"/>
                <w:sz w:val="14"/>
              </w:rPr>
            </w:pPr>
            <w:r>
              <w:rPr>
                <w:rFonts w:ascii="Arial" w:hAnsi="Arial"/>
                <w:sz w:val="14"/>
              </w:rPr>
              <w:t>Kurumdaki</w:t>
            </w:r>
            <w:r>
              <w:rPr>
                <w:rFonts w:ascii="Arial" w:hAnsi="Arial"/>
                <w:spacing w:val="12"/>
                <w:sz w:val="14"/>
              </w:rPr>
              <w:t xml:space="preserve"> </w:t>
            </w:r>
            <w:r>
              <w:rPr>
                <w:rFonts w:ascii="Arial" w:hAnsi="Arial"/>
                <w:sz w:val="14"/>
              </w:rPr>
              <w:t>tüm</w:t>
            </w:r>
            <w:r>
              <w:rPr>
                <w:rFonts w:ascii="Arial" w:hAnsi="Arial"/>
                <w:spacing w:val="15"/>
                <w:sz w:val="14"/>
              </w:rPr>
              <w:t xml:space="preserve"> </w:t>
            </w:r>
            <w:r>
              <w:rPr>
                <w:rFonts w:ascii="Arial" w:hAnsi="Arial"/>
                <w:sz w:val="14"/>
              </w:rPr>
              <w:t>duyurular</w:t>
            </w:r>
            <w:r>
              <w:rPr>
                <w:rFonts w:ascii="Arial" w:hAnsi="Arial"/>
                <w:spacing w:val="15"/>
                <w:sz w:val="14"/>
              </w:rPr>
              <w:t xml:space="preserve"> </w:t>
            </w:r>
            <w:r>
              <w:rPr>
                <w:rFonts w:ascii="Arial" w:hAnsi="Arial"/>
                <w:sz w:val="14"/>
              </w:rPr>
              <w:t>çalışanlara</w:t>
            </w:r>
            <w:r>
              <w:rPr>
                <w:rFonts w:ascii="Arial" w:hAnsi="Arial"/>
                <w:spacing w:val="12"/>
                <w:sz w:val="14"/>
              </w:rPr>
              <w:t xml:space="preserve"> </w:t>
            </w:r>
            <w:r>
              <w:rPr>
                <w:rFonts w:ascii="Arial" w:hAnsi="Arial"/>
                <w:sz w:val="14"/>
              </w:rPr>
              <w:t>zamanında</w:t>
            </w:r>
            <w:r>
              <w:rPr>
                <w:rFonts w:ascii="Arial" w:hAnsi="Arial"/>
                <w:spacing w:val="13"/>
                <w:sz w:val="14"/>
              </w:rPr>
              <w:t xml:space="preserve"> </w:t>
            </w:r>
            <w:r>
              <w:rPr>
                <w:rFonts w:ascii="Arial" w:hAnsi="Arial"/>
                <w:spacing w:val="-2"/>
                <w:sz w:val="14"/>
              </w:rPr>
              <w:t>iletilir.</w:t>
            </w:r>
          </w:p>
        </w:tc>
        <w:tc>
          <w:tcPr>
            <w:tcW w:w="1224" w:type="dxa"/>
          </w:tcPr>
          <w:p w14:paraId="6D5DD7D5" w14:textId="77777777" w:rsidR="000E3213" w:rsidRDefault="000E3213" w:rsidP="00707A2C">
            <w:pPr>
              <w:pStyle w:val="TableParagraph"/>
              <w:spacing w:before="124"/>
              <w:ind w:left="6" w:right="6"/>
              <w:jc w:val="center"/>
              <w:rPr>
                <w:rFonts w:ascii="Arial"/>
                <w:sz w:val="14"/>
              </w:rPr>
            </w:pPr>
            <w:r>
              <w:rPr>
                <w:rFonts w:ascii="Arial"/>
                <w:spacing w:val="-4"/>
                <w:sz w:val="14"/>
              </w:rPr>
              <w:t>4,19</w:t>
            </w:r>
          </w:p>
        </w:tc>
        <w:tc>
          <w:tcPr>
            <w:tcW w:w="1386" w:type="dxa"/>
          </w:tcPr>
          <w:p w14:paraId="442E029C" w14:textId="77777777" w:rsidR="000E3213" w:rsidRDefault="000E3213" w:rsidP="00707A2C">
            <w:pPr>
              <w:pStyle w:val="TableParagraph"/>
              <w:spacing w:before="124"/>
              <w:ind w:left="1" w:right="1"/>
              <w:jc w:val="center"/>
              <w:rPr>
                <w:rFonts w:ascii="Arial"/>
                <w:sz w:val="14"/>
              </w:rPr>
            </w:pPr>
            <w:r>
              <w:rPr>
                <w:rFonts w:ascii="Arial"/>
                <w:spacing w:val="-2"/>
                <w:sz w:val="14"/>
              </w:rPr>
              <w:t>83,75</w:t>
            </w:r>
          </w:p>
        </w:tc>
      </w:tr>
      <w:tr w:rsidR="000E3213" w14:paraId="76947A6C" w14:textId="77777777" w:rsidTr="00707A2C">
        <w:trPr>
          <w:trHeight w:val="410"/>
        </w:trPr>
        <w:tc>
          <w:tcPr>
            <w:tcW w:w="516" w:type="dxa"/>
          </w:tcPr>
          <w:p w14:paraId="56708C66" w14:textId="77777777" w:rsidR="000E3213" w:rsidRDefault="000E3213" w:rsidP="00707A2C">
            <w:pPr>
              <w:pStyle w:val="TableParagraph"/>
              <w:spacing w:before="124"/>
              <w:ind w:left="7"/>
              <w:jc w:val="center"/>
              <w:rPr>
                <w:rFonts w:ascii="Arial"/>
                <w:b/>
                <w:sz w:val="14"/>
              </w:rPr>
            </w:pPr>
            <w:r>
              <w:rPr>
                <w:rFonts w:ascii="Arial"/>
                <w:b/>
                <w:spacing w:val="-10"/>
                <w:sz w:val="14"/>
              </w:rPr>
              <w:t>3</w:t>
            </w:r>
          </w:p>
        </w:tc>
        <w:tc>
          <w:tcPr>
            <w:tcW w:w="6316" w:type="dxa"/>
          </w:tcPr>
          <w:p w14:paraId="36C6FD8C" w14:textId="77777777" w:rsidR="000E3213" w:rsidRDefault="000E3213" w:rsidP="00707A2C">
            <w:pPr>
              <w:pStyle w:val="TableParagraph"/>
              <w:spacing w:before="124"/>
              <w:ind w:left="24"/>
              <w:rPr>
                <w:rFonts w:ascii="Arial" w:hAnsi="Arial"/>
                <w:sz w:val="14"/>
              </w:rPr>
            </w:pPr>
            <w:r>
              <w:rPr>
                <w:rFonts w:ascii="Arial" w:hAnsi="Arial"/>
                <w:sz w:val="14"/>
              </w:rPr>
              <w:t>Her</w:t>
            </w:r>
            <w:r>
              <w:rPr>
                <w:rFonts w:ascii="Arial" w:hAnsi="Arial"/>
                <w:spacing w:val="7"/>
                <w:sz w:val="14"/>
              </w:rPr>
              <w:t xml:space="preserve"> </w:t>
            </w:r>
            <w:r>
              <w:rPr>
                <w:rFonts w:ascii="Arial" w:hAnsi="Arial"/>
                <w:sz w:val="14"/>
              </w:rPr>
              <w:t>türlü</w:t>
            </w:r>
            <w:r>
              <w:rPr>
                <w:rFonts w:ascii="Arial" w:hAnsi="Arial"/>
                <w:spacing w:val="13"/>
                <w:sz w:val="14"/>
              </w:rPr>
              <w:t xml:space="preserve"> </w:t>
            </w:r>
            <w:r>
              <w:rPr>
                <w:rFonts w:ascii="Arial" w:hAnsi="Arial"/>
                <w:sz w:val="14"/>
              </w:rPr>
              <w:t>ödüllendirmede</w:t>
            </w:r>
            <w:r>
              <w:rPr>
                <w:rFonts w:ascii="Arial" w:hAnsi="Arial"/>
                <w:spacing w:val="5"/>
                <w:sz w:val="14"/>
              </w:rPr>
              <w:t xml:space="preserve"> </w:t>
            </w:r>
            <w:r>
              <w:rPr>
                <w:rFonts w:ascii="Arial" w:hAnsi="Arial"/>
                <w:sz w:val="14"/>
              </w:rPr>
              <w:t>adil</w:t>
            </w:r>
            <w:r>
              <w:rPr>
                <w:rFonts w:ascii="Arial" w:hAnsi="Arial"/>
                <w:spacing w:val="13"/>
                <w:sz w:val="14"/>
              </w:rPr>
              <w:t xml:space="preserve"> </w:t>
            </w:r>
            <w:r>
              <w:rPr>
                <w:rFonts w:ascii="Arial" w:hAnsi="Arial"/>
                <w:sz w:val="14"/>
              </w:rPr>
              <w:t>olma,</w:t>
            </w:r>
            <w:r>
              <w:rPr>
                <w:rFonts w:ascii="Arial" w:hAnsi="Arial"/>
                <w:spacing w:val="10"/>
                <w:sz w:val="14"/>
              </w:rPr>
              <w:t xml:space="preserve"> </w:t>
            </w:r>
            <w:r>
              <w:rPr>
                <w:rFonts w:ascii="Arial" w:hAnsi="Arial"/>
                <w:sz w:val="14"/>
              </w:rPr>
              <w:t>tarafsızlık</w:t>
            </w:r>
            <w:r>
              <w:rPr>
                <w:rFonts w:ascii="Arial" w:hAnsi="Arial"/>
                <w:spacing w:val="8"/>
                <w:sz w:val="14"/>
              </w:rPr>
              <w:t xml:space="preserve"> </w:t>
            </w:r>
            <w:r>
              <w:rPr>
                <w:rFonts w:ascii="Arial" w:hAnsi="Arial"/>
                <w:sz w:val="14"/>
              </w:rPr>
              <w:t>ve</w:t>
            </w:r>
            <w:r>
              <w:rPr>
                <w:rFonts w:ascii="Arial" w:hAnsi="Arial"/>
                <w:spacing w:val="5"/>
                <w:sz w:val="14"/>
              </w:rPr>
              <w:t xml:space="preserve"> </w:t>
            </w:r>
            <w:r>
              <w:rPr>
                <w:rFonts w:ascii="Arial" w:hAnsi="Arial"/>
                <w:sz w:val="14"/>
              </w:rPr>
              <w:t>objektiflik</w:t>
            </w:r>
            <w:r>
              <w:rPr>
                <w:rFonts w:ascii="Arial" w:hAnsi="Arial"/>
                <w:spacing w:val="8"/>
                <w:sz w:val="14"/>
              </w:rPr>
              <w:t xml:space="preserve"> </w:t>
            </w:r>
            <w:r>
              <w:rPr>
                <w:rFonts w:ascii="Arial" w:hAnsi="Arial"/>
                <w:spacing w:val="-2"/>
                <w:sz w:val="14"/>
              </w:rPr>
              <w:t>esastır.</w:t>
            </w:r>
          </w:p>
        </w:tc>
        <w:tc>
          <w:tcPr>
            <w:tcW w:w="1224" w:type="dxa"/>
          </w:tcPr>
          <w:p w14:paraId="0AF9AB32" w14:textId="77777777" w:rsidR="000E3213" w:rsidRDefault="000E3213" w:rsidP="00707A2C">
            <w:pPr>
              <w:pStyle w:val="TableParagraph"/>
              <w:spacing w:before="124"/>
              <w:ind w:left="6" w:right="6"/>
              <w:jc w:val="center"/>
              <w:rPr>
                <w:rFonts w:ascii="Arial"/>
                <w:sz w:val="14"/>
              </w:rPr>
            </w:pPr>
            <w:r>
              <w:rPr>
                <w:rFonts w:ascii="Arial"/>
                <w:spacing w:val="-4"/>
                <w:sz w:val="14"/>
              </w:rPr>
              <w:t>4,25</w:t>
            </w:r>
          </w:p>
        </w:tc>
        <w:tc>
          <w:tcPr>
            <w:tcW w:w="1386" w:type="dxa"/>
          </w:tcPr>
          <w:p w14:paraId="27294DA5" w14:textId="77777777" w:rsidR="000E3213" w:rsidRDefault="000E3213" w:rsidP="00707A2C">
            <w:pPr>
              <w:pStyle w:val="TableParagraph"/>
              <w:spacing w:before="124"/>
              <w:ind w:left="1" w:right="1"/>
              <w:jc w:val="center"/>
              <w:rPr>
                <w:rFonts w:ascii="Arial"/>
                <w:sz w:val="14"/>
              </w:rPr>
            </w:pPr>
            <w:r>
              <w:rPr>
                <w:rFonts w:ascii="Arial"/>
                <w:spacing w:val="-2"/>
                <w:sz w:val="14"/>
              </w:rPr>
              <w:t>85,00</w:t>
            </w:r>
          </w:p>
        </w:tc>
      </w:tr>
      <w:tr w:rsidR="000E3213" w14:paraId="6DA3725C" w14:textId="77777777" w:rsidTr="00707A2C">
        <w:trPr>
          <w:trHeight w:val="409"/>
        </w:trPr>
        <w:tc>
          <w:tcPr>
            <w:tcW w:w="516" w:type="dxa"/>
          </w:tcPr>
          <w:p w14:paraId="39296604" w14:textId="77777777" w:rsidR="000E3213" w:rsidRDefault="000E3213" w:rsidP="00707A2C">
            <w:pPr>
              <w:pStyle w:val="TableParagraph"/>
              <w:spacing w:before="124"/>
              <w:ind w:left="7"/>
              <w:jc w:val="center"/>
              <w:rPr>
                <w:rFonts w:ascii="Arial"/>
                <w:b/>
                <w:sz w:val="14"/>
              </w:rPr>
            </w:pPr>
            <w:r>
              <w:rPr>
                <w:rFonts w:ascii="Arial"/>
                <w:b/>
                <w:spacing w:val="-10"/>
                <w:sz w:val="14"/>
              </w:rPr>
              <w:t>4</w:t>
            </w:r>
          </w:p>
        </w:tc>
        <w:tc>
          <w:tcPr>
            <w:tcW w:w="6316" w:type="dxa"/>
          </w:tcPr>
          <w:p w14:paraId="043B66C6" w14:textId="77777777" w:rsidR="000E3213" w:rsidRDefault="000E3213" w:rsidP="00707A2C">
            <w:pPr>
              <w:pStyle w:val="TableParagraph"/>
              <w:spacing w:before="124"/>
              <w:ind w:left="24"/>
              <w:rPr>
                <w:rFonts w:ascii="Arial" w:hAnsi="Arial"/>
                <w:sz w:val="14"/>
              </w:rPr>
            </w:pPr>
            <w:r>
              <w:rPr>
                <w:rFonts w:ascii="Arial" w:hAnsi="Arial"/>
                <w:sz w:val="14"/>
              </w:rPr>
              <w:t>Kendimi,</w:t>
            </w:r>
            <w:r>
              <w:rPr>
                <w:rFonts w:ascii="Arial" w:hAnsi="Arial"/>
                <w:spacing w:val="10"/>
                <w:sz w:val="14"/>
              </w:rPr>
              <w:t xml:space="preserve"> </w:t>
            </w:r>
            <w:r>
              <w:rPr>
                <w:rFonts w:ascii="Arial" w:hAnsi="Arial"/>
                <w:sz w:val="14"/>
              </w:rPr>
              <w:t>okulun</w:t>
            </w:r>
            <w:r>
              <w:rPr>
                <w:rFonts w:ascii="Arial" w:hAnsi="Arial"/>
                <w:spacing w:val="13"/>
                <w:sz w:val="14"/>
              </w:rPr>
              <w:t xml:space="preserve"> </w:t>
            </w:r>
            <w:r>
              <w:rPr>
                <w:rFonts w:ascii="Arial" w:hAnsi="Arial"/>
                <w:sz w:val="14"/>
              </w:rPr>
              <w:t>değerli</w:t>
            </w:r>
            <w:r>
              <w:rPr>
                <w:rFonts w:ascii="Arial" w:hAnsi="Arial"/>
                <w:spacing w:val="6"/>
                <w:sz w:val="14"/>
              </w:rPr>
              <w:t xml:space="preserve"> </w:t>
            </w:r>
            <w:r>
              <w:rPr>
                <w:rFonts w:ascii="Arial" w:hAnsi="Arial"/>
                <w:sz w:val="14"/>
              </w:rPr>
              <w:t>bir</w:t>
            </w:r>
            <w:r>
              <w:rPr>
                <w:rFonts w:ascii="Arial" w:hAnsi="Arial"/>
                <w:spacing w:val="9"/>
                <w:sz w:val="14"/>
              </w:rPr>
              <w:t xml:space="preserve"> </w:t>
            </w:r>
            <w:r>
              <w:rPr>
                <w:rFonts w:ascii="Arial" w:hAnsi="Arial"/>
                <w:sz w:val="14"/>
              </w:rPr>
              <w:t>üyesi</w:t>
            </w:r>
            <w:r>
              <w:rPr>
                <w:rFonts w:ascii="Arial" w:hAnsi="Arial"/>
                <w:spacing w:val="6"/>
                <w:sz w:val="14"/>
              </w:rPr>
              <w:t xml:space="preserve"> </w:t>
            </w:r>
            <w:r>
              <w:rPr>
                <w:rFonts w:ascii="Arial" w:hAnsi="Arial"/>
                <w:sz w:val="14"/>
              </w:rPr>
              <w:t>olarak</w:t>
            </w:r>
            <w:r>
              <w:rPr>
                <w:rFonts w:ascii="Arial" w:hAnsi="Arial"/>
                <w:spacing w:val="8"/>
                <w:sz w:val="14"/>
              </w:rPr>
              <w:t xml:space="preserve"> </w:t>
            </w:r>
            <w:r>
              <w:rPr>
                <w:rFonts w:ascii="Arial" w:hAnsi="Arial"/>
                <w:spacing w:val="-2"/>
                <w:sz w:val="14"/>
              </w:rPr>
              <w:t>görürüm.</w:t>
            </w:r>
          </w:p>
        </w:tc>
        <w:tc>
          <w:tcPr>
            <w:tcW w:w="1224" w:type="dxa"/>
          </w:tcPr>
          <w:p w14:paraId="75E259B2" w14:textId="77777777" w:rsidR="000E3213" w:rsidRDefault="000E3213" w:rsidP="00707A2C">
            <w:pPr>
              <w:pStyle w:val="TableParagraph"/>
              <w:spacing w:before="124"/>
              <w:ind w:left="6" w:right="6"/>
              <w:jc w:val="center"/>
              <w:rPr>
                <w:rFonts w:ascii="Arial"/>
                <w:sz w:val="14"/>
              </w:rPr>
            </w:pPr>
            <w:r>
              <w:rPr>
                <w:rFonts w:ascii="Arial"/>
                <w:spacing w:val="-4"/>
                <w:sz w:val="14"/>
              </w:rPr>
              <w:t>3,75</w:t>
            </w:r>
          </w:p>
        </w:tc>
        <w:tc>
          <w:tcPr>
            <w:tcW w:w="1386" w:type="dxa"/>
          </w:tcPr>
          <w:p w14:paraId="07980278" w14:textId="77777777" w:rsidR="000E3213" w:rsidRDefault="000E3213" w:rsidP="00707A2C">
            <w:pPr>
              <w:pStyle w:val="TableParagraph"/>
              <w:spacing w:before="124"/>
              <w:ind w:left="1" w:right="1"/>
              <w:jc w:val="center"/>
              <w:rPr>
                <w:rFonts w:ascii="Arial"/>
                <w:sz w:val="14"/>
              </w:rPr>
            </w:pPr>
            <w:r>
              <w:rPr>
                <w:rFonts w:ascii="Arial"/>
                <w:spacing w:val="-2"/>
                <w:sz w:val="14"/>
              </w:rPr>
              <w:t>75,00</w:t>
            </w:r>
          </w:p>
        </w:tc>
      </w:tr>
      <w:tr w:rsidR="000E3213" w14:paraId="732A7B78" w14:textId="77777777" w:rsidTr="00707A2C">
        <w:trPr>
          <w:trHeight w:val="409"/>
        </w:trPr>
        <w:tc>
          <w:tcPr>
            <w:tcW w:w="516" w:type="dxa"/>
          </w:tcPr>
          <w:p w14:paraId="3267192D" w14:textId="77777777" w:rsidR="000E3213" w:rsidRDefault="000E3213" w:rsidP="00707A2C">
            <w:pPr>
              <w:pStyle w:val="TableParagraph"/>
              <w:spacing w:before="124"/>
              <w:ind w:left="7"/>
              <w:jc w:val="center"/>
              <w:rPr>
                <w:rFonts w:ascii="Arial"/>
                <w:b/>
                <w:sz w:val="14"/>
              </w:rPr>
            </w:pPr>
            <w:r>
              <w:rPr>
                <w:rFonts w:ascii="Arial"/>
                <w:b/>
                <w:spacing w:val="-10"/>
                <w:sz w:val="14"/>
              </w:rPr>
              <w:t>5</w:t>
            </w:r>
          </w:p>
        </w:tc>
        <w:tc>
          <w:tcPr>
            <w:tcW w:w="6316" w:type="dxa"/>
          </w:tcPr>
          <w:p w14:paraId="383DA099" w14:textId="77777777" w:rsidR="000E3213" w:rsidRDefault="000E3213" w:rsidP="00707A2C">
            <w:pPr>
              <w:pStyle w:val="TableParagraph"/>
              <w:spacing w:before="124"/>
              <w:ind w:left="24"/>
              <w:rPr>
                <w:rFonts w:ascii="Arial" w:hAnsi="Arial"/>
                <w:sz w:val="14"/>
              </w:rPr>
            </w:pPr>
            <w:r>
              <w:rPr>
                <w:rFonts w:ascii="Arial" w:hAnsi="Arial"/>
                <w:sz w:val="14"/>
              </w:rPr>
              <w:t>Çalıştığım</w:t>
            </w:r>
            <w:r>
              <w:rPr>
                <w:rFonts w:ascii="Arial" w:hAnsi="Arial"/>
                <w:spacing w:val="7"/>
                <w:sz w:val="14"/>
              </w:rPr>
              <w:t xml:space="preserve"> </w:t>
            </w:r>
            <w:r>
              <w:rPr>
                <w:rFonts w:ascii="Arial" w:hAnsi="Arial"/>
                <w:sz w:val="14"/>
              </w:rPr>
              <w:t>okul</w:t>
            </w:r>
            <w:r>
              <w:rPr>
                <w:rFonts w:ascii="Arial" w:hAnsi="Arial"/>
                <w:spacing w:val="13"/>
                <w:sz w:val="14"/>
              </w:rPr>
              <w:t xml:space="preserve"> </w:t>
            </w:r>
            <w:r>
              <w:rPr>
                <w:rFonts w:ascii="Arial" w:hAnsi="Arial"/>
                <w:sz w:val="14"/>
              </w:rPr>
              <w:t>bana</w:t>
            </w:r>
            <w:r>
              <w:rPr>
                <w:rFonts w:ascii="Arial" w:hAnsi="Arial"/>
                <w:spacing w:val="5"/>
                <w:sz w:val="14"/>
              </w:rPr>
              <w:t xml:space="preserve"> </w:t>
            </w:r>
            <w:r>
              <w:rPr>
                <w:rFonts w:ascii="Arial" w:hAnsi="Arial"/>
                <w:sz w:val="14"/>
              </w:rPr>
              <w:t>kendimi</w:t>
            </w:r>
            <w:r>
              <w:rPr>
                <w:rFonts w:ascii="Arial" w:hAnsi="Arial"/>
                <w:spacing w:val="7"/>
                <w:sz w:val="14"/>
              </w:rPr>
              <w:t xml:space="preserve"> </w:t>
            </w:r>
            <w:r>
              <w:rPr>
                <w:rFonts w:ascii="Arial" w:hAnsi="Arial"/>
                <w:sz w:val="14"/>
              </w:rPr>
              <w:t>geliştirme</w:t>
            </w:r>
            <w:r>
              <w:rPr>
                <w:rFonts w:ascii="Arial" w:hAnsi="Arial"/>
                <w:spacing w:val="5"/>
                <w:sz w:val="14"/>
              </w:rPr>
              <w:t xml:space="preserve"> </w:t>
            </w:r>
            <w:r>
              <w:rPr>
                <w:rFonts w:ascii="Arial" w:hAnsi="Arial"/>
                <w:sz w:val="14"/>
              </w:rPr>
              <w:t>imkânı</w:t>
            </w:r>
            <w:r>
              <w:rPr>
                <w:rFonts w:ascii="Arial" w:hAnsi="Arial"/>
                <w:spacing w:val="3"/>
                <w:sz w:val="14"/>
              </w:rPr>
              <w:t xml:space="preserve"> </w:t>
            </w:r>
            <w:r>
              <w:rPr>
                <w:rFonts w:ascii="Arial" w:hAnsi="Arial"/>
                <w:spacing w:val="-2"/>
                <w:sz w:val="14"/>
              </w:rPr>
              <w:t>tanımaktadır.</w:t>
            </w:r>
          </w:p>
        </w:tc>
        <w:tc>
          <w:tcPr>
            <w:tcW w:w="1224" w:type="dxa"/>
          </w:tcPr>
          <w:p w14:paraId="2F46F1D6" w14:textId="77777777" w:rsidR="000E3213" w:rsidRDefault="000E3213" w:rsidP="00707A2C">
            <w:pPr>
              <w:pStyle w:val="TableParagraph"/>
              <w:spacing w:before="124"/>
              <w:ind w:left="6" w:right="6"/>
              <w:jc w:val="center"/>
              <w:rPr>
                <w:rFonts w:ascii="Arial"/>
                <w:sz w:val="14"/>
              </w:rPr>
            </w:pPr>
            <w:r>
              <w:rPr>
                <w:rFonts w:ascii="Arial"/>
                <w:spacing w:val="-4"/>
                <w:sz w:val="14"/>
              </w:rPr>
              <w:t>4,13</w:t>
            </w:r>
          </w:p>
        </w:tc>
        <w:tc>
          <w:tcPr>
            <w:tcW w:w="1386" w:type="dxa"/>
          </w:tcPr>
          <w:p w14:paraId="4FB879EE" w14:textId="77777777" w:rsidR="000E3213" w:rsidRDefault="000E3213" w:rsidP="00707A2C">
            <w:pPr>
              <w:pStyle w:val="TableParagraph"/>
              <w:spacing w:before="124"/>
              <w:ind w:left="1" w:right="1"/>
              <w:jc w:val="center"/>
              <w:rPr>
                <w:rFonts w:ascii="Arial"/>
                <w:sz w:val="14"/>
              </w:rPr>
            </w:pPr>
            <w:r>
              <w:rPr>
                <w:rFonts w:ascii="Arial"/>
                <w:spacing w:val="-2"/>
                <w:sz w:val="14"/>
              </w:rPr>
              <w:t>82,50</w:t>
            </w:r>
          </w:p>
        </w:tc>
      </w:tr>
      <w:tr w:rsidR="000E3213" w14:paraId="62FAB1C7" w14:textId="77777777" w:rsidTr="00707A2C">
        <w:trPr>
          <w:trHeight w:val="409"/>
        </w:trPr>
        <w:tc>
          <w:tcPr>
            <w:tcW w:w="516" w:type="dxa"/>
          </w:tcPr>
          <w:p w14:paraId="3FCFACE5" w14:textId="77777777" w:rsidR="000E3213" w:rsidRDefault="000E3213" w:rsidP="00707A2C">
            <w:pPr>
              <w:pStyle w:val="TableParagraph"/>
              <w:spacing w:before="124"/>
              <w:ind w:left="7"/>
              <w:jc w:val="center"/>
              <w:rPr>
                <w:rFonts w:ascii="Arial"/>
                <w:b/>
                <w:sz w:val="14"/>
              </w:rPr>
            </w:pPr>
            <w:r>
              <w:rPr>
                <w:rFonts w:ascii="Arial"/>
                <w:b/>
                <w:spacing w:val="-10"/>
                <w:sz w:val="14"/>
              </w:rPr>
              <w:t>6</w:t>
            </w:r>
          </w:p>
        </w:tc>
        <w:tc>
          <w:tcPr>
            <w:tcW w:w="6316" w:type="dxa"/>
          </w:tcPr>
          <w:p w14:paraId="1D28A23D" w14:textId="77777777" w:rsidR="000E3213" w:rsidRDefault="000E3213" w:rsidP="00707A2C">
            <w:pPr>
              <w:pStyle w:val="TableParagraph"/>
              <w:spacing w:before="124"/>
              <w:ind w:left="24"/>
              <w:rPr>
                <w:rFonts w:ascii="Arial" w:hAnsi="Arial"/>
                <w:sz w:val="14"/>
              </w:rPr>
            </w:pPr>
            <w:r>
              <w:rPr>
                <w:rFonts w:ascii="Arial" w:hAnsi="Arial"/>
                <w:sz w:val="14"/>
              </w:rPr>
              <w:t>Okul,</w:t>
            </w:r>
            <w:r>
              <w:rPr>
                <w:rFonts w:ascii="Arial" w:hAnsi="Arial"/>
                <w:spacing w:val="9"/>
                <w:sz w:val="14"/>
              </w:rPr>
              <w:t xml:space="preserve"> </w:t>
            </w:r>
            <w:r>
              <w:rPr>
                <w:rFonts w:ascii="Arial" w:hAnsi="Arial"/>
                <w:sz w:val="14"/>
              </w:rPr>
              <w:t>teknik</w:t>
            </w:r>
            <w:r>
              <w:rPr>
                <w:rFonts w:ascii="Arial" w:hAnsi="Arial"/>
                <w:spacing w:val="8"/>
                <w:sz w:val="14"/>
              </w:rPr>
              <w:t xml:space="preserve"> </w:t>
            </w:r>
            <w:r>
              <w:rPr>
                <w:rFonts w:ascii="Arial" w:hAnsi="Arial"/>
                <w:sz w:val="14"/>
              </w:rPr>
              <w:t>araç</w:t>
            </w:r>
            <w:r>
              <w:rPr>
                <w:rFonts w:ascii="Arial" w:hAnsi="Arial"/>
                <w:spacing w:val="8"/>
                <w:sz w:val="14"/>
              </w:rPr>
              <w:t xml:space="preserve"> </w:t>
            </w:r>
            <w:r>
              <w:rPr>
                <w:rFonts w:ascii="Arial" w:hAnsi="Arial"/>
                <w:sz w:val="14"/>
              </w:rPr>
              <w:t>ve</w:t>
            </w:r>
            <w:r>
              <w:rPr>
                <w:rFonts w:ascii="Arial" w:hAnsi="Arial"/>
                <w:spacing w:val="5"/>
                <w:sz w:val="14"/>
              </w:rPr>
              <w:t xml:space="preserve"> </w:t>
            </w:r>
            <w:r>
              <w:rPr>
                <w:rFonts w:ascii="Arial" w:hAnsi="Arial"/>
                <w:sz w:val="14"/>
              </w:rPr>
              <w:t>gereç</w:t>
            </w:r>
            <w:r>
              <w:rPr>
                <w:rFonts w:ascii="Arial" w:hAnsi="Arial"/>
                <w:spacing w:val="8"/>
                <w:sz w:val="14"/>
              </w:rPr>
              <w:t xml:space="preserve"> </w:t>
            </w:r>
            <w:r>
              <w:rPr>
                <w:rFonts w:ascii="Arial" w:hAnsi="Arial"/>
                <w:sz w:val="14"/>
              </w:rPr>
              <w:t>yönünden</w:t>
            </w:r>
            <w:r>
              <w:rPr>
                <w:rFonts w:ascii="Arial" w:hAnsi="Arial"/>
                <w:spacing w:val="12"/>
                <w:sz w:val="14"/>
              </w:rPr>
              <w:t xml:space="preserve"> </w:t>
            </w:r>
            <w:r>
              <w:rPr>
                <w:rFonts w:ascii="Arial" w:hAnsi="Arial"/>
                <w:sz w:val="14"/>
              </w:rPr>
              <w:t>yeterli</w:t>
            </w:r>
            <w:r>
              <w:rPr>
                <w:rFonts w:ascii="Arial" w:hAnsi="Arial"/>
                <w:spacing w:val="6"/>
                <w:sz w:val="14"/>
              </w:rPr>
              <w:t xml:space="preserve"> </w:t>
            </w:r>
            <w:r>
              <w:rPr>
                <w:rFonts w:ascii="Arial" w:hAnsi="Arial"/>
                <w:sz w:val="14"/>
              </w:rPr>
              <w:t>donanıma</w:t>
            </w:r>
            <w:r>
              <w:rPr>
                <w:rFonts w:ascii="Arial" w:hAnsi="Arial"/>
                <w:spacing w:val="5"/>
                <w:sz w:val="14"/>
              </w:rPr>
              <w:t xml:space="preserve"> </w:t>
            </w:r>
            <w:r>
              <w:rPr>
                <w:rFonts w:ascii="Arial" w:hAnsi="Arial"/>
                <w:spacing w:val="-2"/>
                <w:sz w:val="14"/>
              </w:rPr>
              <w:t>sahiptir.</w:t>
            </w:r>
          </w:p>
        </w:tc>
        <w:tc>
          <w:tcPr>
            <w:tcW w:w="1224" w:type="dxa"/>
          </w:tcPr>
          <w:p w14:paraId="3AE4B7DB" w14:textId="77777777" w:rsidR="000E3213" w:rsidRDefault="000E3213" w:rsidP="00707A2C">
            <w:pPr>
              <w:pStyle w:val="TableParagraph"/>
              <w:spacing w:before="124"/>
              <w:ind w:left="6" w:right="6"/>
              <w:jc w:val="center"/>
              <w:rPr>
                <w:rFonts w:ascii="Arial"/>
                <w:sz w:val="14"/>
              </w:rPr>
            </w:pPr>
            <w:r>
              <w:rPr>
                <w:rFonts w:ascii="Arial"/>
                <w:spacing w:val="-4"/>
                <w:sz w:val="14"/>
              </w:rPr>
              <w:t>3,13</w:t>
            </w:r>
          </w:p>
        </w:tc>
        <w:tc>
          <w:tcPr>
            <w:tcW w:w="1386" w:type="dxa"/>
          </w:tcPr>
          <w:p w14:paraId="736E2126" w14:textId="77777777" w:rsidR="000E3213" w:rsidRDefault="000E3213" w:rsidP="00707A2C">
            <w:pPr>
              <w:pStyle w:val="TableParagraph"/>
              <w:spacing w:before="124"/>
              <w:ind w:left="1" w:right="1"/>
              <w:jc w:val="center"/>
              <w:rPr>
                <w:rFonts w:ascii="Arial"/>
                <w:sz w:val="14"/>
              </w:rPr>
            </w:pPr>
            <w:r>
              <w:rPr>
                <w:rFonts w:ascii="Arial"/>
                <w:spacing w:val="-2"/>
                <w:sz w:val="14"/>
              </w:rPr>
              <w:t>62,50</w:t>
            </w:r>
          </w:p>
        </w:tc>
      </w:tr>
      <w:tr w:rsidR="000E3213" w14:paraId="04191D66" w14:textId="77777777" w:rsidTr="00707A2C">
        <w:trPr>
          <w:trHeight w:val="409"/>
        </w:trPr>
        <w:tc>
          <w:tcPr>
            <w:tcW w:w="516" w:type="dxa"/>
          </w:tcPr>
          <w:p w14:paraId="46830C9D" w14:textId="77777777" w:rsidR="000E3213" w:rsidRDefault="000E3213" w:rsidP="00707A2C">
            <w:pPr>
              <w:pStyle w:val="TableParagraph"/>
              <w:spacing w:before="124"/>
              <w:ind w:left="7"/>
              <w:jc w:val="center"/>
              <w:rPr>
                <w:rFonts w:ascii="Arial"/>
                <w:b/>
                <w:sz w:val="14"/>
              </w:rPr>
            </w:pPr>
            <w:r>
              <w:rPr>
                <w:rFonts w:ascii="Arial"/>
                <w:b/>
                <w:spacing w:val="-10"/>
                <w:sz w:val="14"/>
              </w:rPr>
              <w:t>7</w:t>
            </w:r>
          </w:p>
        </w:tc>
        <w:tc>
          <w:tcPr>
            <w:tcW w:w="6316" w:type="dxa"/>
          </w:tcPr>
          <w:p w14:paraId="2C87BD66" w14:textId="77777777" w:rsidR="000E3213" w:rsidRDefault="000E3213" w:rsidP="00707A2C">
            <w:pPr>
              <w:pStyle w:val="TableParagraph"/>
              <w:spacing w:before="124"/>
              <w:ind w:left="24"/>
              <w:rPr>
                <w:rFonts w:ascii="Arial" w:hAnsi="Arial"/>
                <w:sz w:val="14"/>
              </w:rPr>
            </w:pPr>
            <w:r>
              <w:rPr>
                <w:rFonts w:ascii="Arial" w:hAnsi="Arial"/>
                <w:sz w:val="14"/>
              </w:rPr>
              <w:t>Okulda</w:t>
            </w:r>
            <w:r>
              <w:rPr>
                <w:rFonts w:ascii="Arial" w:hAnsi="Arial"/>
                <w:spacing w:val="5"/>
                <w:sz w:val="14"/>
              </w:rPr>
              <w:t xml:space="preserve"> </w:t>
            </w:r>
            <w:r>
              <w:rPr>
                <w:rFonts w:ascii="Arial" w:hAnsi="Arial"/>
                <w:sz w:val="14"/>
              </w:rPr>
              <w:t>çalışanlara</w:t>
            </w:r>
            <w:r>
              <w:rPr>
                <w:rFonts w:ascii="Arial" w:hAnsi="Arial"/>
                <w:spacing w:val="6"/>
                <w:sz w:val="14"/>
              </w:rPr>
              <w:t xml:space="preserve"> </w:t>
            </w:r>
            <w:r>
              <w:rPr>
                <w:rFonts w:ascii="Arial" w:hAnsi="Arial"/>
                <w:sz w:val="14"/>
              </w:rPr>
              <w:t>yönelik</w:t>
            </w:r>
            <w:r>
              <w:rPr>
                <w:rFonts w:ascii="Arial" w:hAnsi="Arial"/>
                <w:spacing w:val="8"/>
                <w:sz w:val="14"/>
              </w:rPr>
              <w:t xml:space="preserve"> </w:t>
            </w:r>
            <w:r>
              <w:rPr>
                <w:rFonts w:ascii="Arial" w:hAnsi="Arial"/>
                <w:sz w:val="14"/>
              </w:rPr>
              <w:t>sosyal</w:t>
            </w:r>
            <w:r>
              <w:rPr>
                <w:rFonts w:ascii="Arial" w:hAnsi="Arial"/>
                <w:spacing w:val="12"/>
                <w:sz w:val="14"/>
              </w:rPr>
              <w:t xml:space="preserve"> </w:t>
            </w:r>
            <w:r>
              <w:rPr>
                <w:rFonts w:ascii="Arial" w:hAnsi="Arial"/>
                <w:sz w:val="14"/>
              </w:rPr>
              <w:t>ve</w:t>
            </w:r>
            <w:r>
              <w:rPr>
                <w:rFonts w:ascii="Arial" w:hAnsi="Arial"/>
                <w:spacing w:val="6"/>
                <w:sz w:val="14"/>
              </w:rPr>
              <w:t xml:space="preserve"> </w:t>
            </w:r>
            <w:r>
              <w:rPr>
                <w:rFonts w:ascii="Arial" w:hAnsi="Arial"/>
                <w:sz w:val="14"/>
              </w:rPr>
              <w:t>kültürel</w:t>
            </w:r>
            <w:r>
              <w:rPr>
                <w:rFonts w:ascii="Arial" w:hAnsi="Arial"/>
                <w:spacing w:val="13"/>
                <w:sz w:val="14"/>
              </w:rPr>
              <w:t xml:space="preserve"> </w:t>
            </w:r>
            <w:r>
              <w:rPr>
                <w:rFonts w:ascii="Arial" w:hAnsi="Arial"/>
                <w:sz w:val="14"/>
              </w:rPr>
              <w:t>faaliyetler</w:t>
            </w:r>
            <w:r>
              <w:rPr>
                <w:rFonts w:ascii="Arial" w:hAnsi="Arial"/>
                <w:spacing w:val="8"/>
                <w:sz w:val="14"/>
              </w:rPr>
              <w:t xml:space="preserve"> </w:t>
            </w:r>
            <w:r>
              <w:rPr>
                <w:rFonts w:ascii="Arial" w:hAnsi="Arial"/>
                <w:spacing w:val="-2"/>
                <w:sz w:val="14"/>
              </w:rPr>
              <w:t>düzenlenir.</w:t>
            </w:r>
          </w:p>
        </w:tc>
        <w:tc>
          <w:tcPr>
            <w:tcW w:w="1224" w:type="dxa"/>
          </w:tcPr>
          <w:p w14:paraId="6E79CE24" w14:textId="77777777" w:rsidR="000E3213" w:rsidRDefault="000E3213" w:rsidP="00707A2C">
            <w:pPr>
              <w:pStyle w:val="TableParagraph"/>
              <w:spacing w:before="124"/>
              <w:ind w:left="6" w:right="6"/>
              <w:jc w:val="center"/>
              <w:rPr>
                <w:rFonts w:ascii="Arial"/>
                <w:sz w:val="14"/>
              </w:rPr>
            </w:pPr>
            <w:r>
              <w:rPr>
                <w:rFonts w:ascii="Arial"/>
                <w:spacing w:val="-4"/>
                <w:sz w:val="14"/>
              </w:rPr>
              <w:t>3,88</w:t>
            </w:r>
          </w:p>
        </w:tc>
        <w:tc>
          <w:tcPr>
            <w:tcW w:w="1386" w:type="dxa"/>
          </w:tcPr>
          <w:p w14:paraId="51E61DFC" w14:textId="77777777" w:rsidR="000E3213" w:rsidRDefault="000E3213" w:rsidP="00707A2C">
            <w:pPr>
              <w:pStyle w:val="TableParagraph"/>
              <w:spacing w:before="124"/>
              <w:ind w:left="1" w:right="1"/>
              <w:jc w:val="center"/>
              <w:rPr>
                <w:rFonts w:ascii="Arial"/>
                <w:sz w:val="14"/>
              </w:rPr>
            </w:pPr>
            <w:r>
              <w:rPr>
                <w:rFonts w:ascii="Arial"/>
                <w:spacing w:val="-2"/>
                <w:sz w:val="14"/>
              </w:rPr>
              <w:t>77,50</w:t>
            </w:r>
          </w:p>
        </w:tc>
      </w:tr>
      <w:tr w:rsidR="000E3213" w14:paraId="6B2FE159" w14:textId="77777777" w:rsidTr="00707A2C">
        <w:trPr>
          <w:trHeight w:val="409"/>
        </w:trPr>
        <w:tc>
          <w:tcPr>
            <w:tcW w:w="516" w:type="dxa"/>
          </w:tcPr>
          <w:p w14:paraId="52898528" w14:textId="77777777" w:rsidR="000E3213" w:rsidRDefault="000E3213" w:rsidP="00707A2C">
            <w:pPr>
              <w:pStyle w:val="TableParagraph"/>
              <w:spacing w:before="124"/>
              <w:ind w:left="7"/>
              <w:jc w:val="center"/>
              <w:rPr>
                <w:rFonts w:ascii="Arial"/>
                <w:b/>
                <w:sz w:val="14"/>
              </w:rPr>
            </w:pPr>
            <w:r>
              <w:rPr>
                <w:rFonts w:ascii="Arial"/>
                <w:b/>
                <w:spacing w:val="-10"/>
                <w:sz w:val="14"/>
              </w:rPr>
              <w:t>8</w:t>
            </w:r>
          </w:p>
        </w:tc>
        <w:tc>
          <w:tcPr>
            <w:tcW w:w="6316" w:type="dxa"/>
          </w:tcPr>
          <w:p w14:paraId="00C624BB" w14:textId="77777777" w:rsidR="000E3213" w:rsidRDefault="000E3213" w:rsidP="00707A2C">
            <w:pPr>
              <w:pStyle w:val="TableParagraph"/>
              <w:spacing w:before="124"/>
              <w:ind w:left="24"/>
              <w:rPr>
                <w:rFonts w:ascii="Arial" w:hAnsi="Arial"/>
                <w:sz w:val="14"/>
              </w:rPr>
            </w:pPr>
            <w:r>
              <w:rPr>
                <w:rFonts w:ascii="Arial" w:hAnsi="Arial"/>
                <w:sz w:val="14"/>
              </w:rPr>
              <w:t>Okulda</w:t>
            </w:r>
            <w:r>
              <w:rPr>
                <w:rFonts w:ascii="Arial" w:hAnsi="Arial"/>
                <w:spacing w:val="8"/>
                <w:sz w:val="14"/>
              </w:rPr>
              <w:t xml:space="preserve"> </w:t>
            </w:r>
            <w:r>
              <w:rPr>
                <w:rFonts w:ascii="Arial" w:hAnsi="Arial"/>
                <w:sz w:val="14"/>
              </w:rPr>
              <w:t>öğretmenler</w:t>
            </w:r>
            <w:r>
              <w:rPr>
                <w:rFonts w:ascii="Arial" w:hAnsi="Arial"/>
                <w:spacing w:val="11"/>
                <w:sz w:val="14"/>
              </w:rPr>
              <w:t xml:space="preserve"> </w:t>
            </w:r>
            <w:r>
              <w:rPr>
                <w:rFonts w:ascii="Arial" w:hAnsi="Arial"/>
                <w:sz w:val="14"/>
              </w:rPr>
              <w:t>arasında</w:t>
            </w:r>
            <w:r>
              <w:rPr>
                <w:rFonts w:ascii="Arial" w:hAnsi="Arial"/>
                <w:spacing w:val="8"/>
                <w:sz w:val="14"/>
              </w:rPr>
              <w:t xml:space="preserve"> </w:t>
            </w:r>
            <w:r>
              <w:rPr>
                <w:rFonts w:ascii="Arial" w:hAnsi="Arial"/>
                <w:sz w:val="14"/>
              </w:rPr>
              <w:t>ayrım</w:t>
            </w:r>
            <w:r>
              <w:rPr>
                <w:rFonts w:ascii="Arial" w:hAnsi="Arial"/>
                <w:spacing w:val="11"/>
                <w:sz w:val="14"/>
              </w:rPr>
              <w:t xml:space="preserve"> </w:t>
            </w:r>
            <w:r>
              <w:rPr>
                <w:rFonts w:ascii="Arial" w:hAnsi="Arial"/>
                <w:spacing w:val="-2"/>
                <w:sz w:val="14"/>
              </w:rPr>
              <w:t>yapılmamaktadır.</w:t>
            </w:r>
          </w:p>
        </w:tc>
        <w:tc>
          <w:tcPr>
            <w:tcW w:w="1224" w:type="dxa"/>
          </w:tcPr>
          <w:p w14:paraId="4C7BBB34" w14:textId="77777777" w:rsidR="000E3213" w:rsidRDefault="000E3213" w:rsidP="00707A2C">
            <w:pPr>
              <w:pStyle w:val="TableParagraph"/>
              <w:spacing w:before="124"/>
              <w:ind w:left="6" w:right="6"/>
              <w:jc w:val="center"/>
              <w:rPr>
                <w:rFonts w:ascii="Arial"/>
                <w:sz w:val="14"/>
              </w:rPr>
            </w:pPr>
            <w:r>
              <w:rPr>
                <w:rFonts w:ascii="Arial"/>
                <w:spacing w:val="-4"/>
                <w:sz w:val="14"/>
              </w:rPr>
              <w:t>3,56</w:t>
            </w:r>
          </w:p>
        </w:tc>
        <w:tc>
          <w:tcPr>
            <w:tcW w:w="1386" w:type="dxa"/>
          </w:tcPr>
          <w:p w14:paraId="41C9863E" w14:textId="77777777" w:rsidR="000E3213" w:rsidRDefault="000E3213" w:rsidP="00707A2C">
            <w:pPr>
              <w:pStyle w:val="TableParagraph"/>
              <w:spacing w:before="124"/>
              <w:ind w:left="1" w:right="1"/>
              <w:jc w:val="center"/>
              <w:rPr>
                <w:rFonts w:ascii="Arial"/>
                <w:sz w:val="14"/>
              </w:rPr>
            </w:pPr>
            <w:r>
              <w:rPr>
                <w:rFonts w:ascii="Arial"/>
                <w:spacing w:val="-2"/>
                <w:sz w:val="14"/>
              </w:rPr>
              <w:t>71,25</w:t>
            </w:r>
          </w:p>
        </w:tc>
      </w:tr>
      <w:tr w:rsidR="000E3213" w14:paraId="65D0E6CB" w14:textId="77777777" w:rsidTr="00707A2C">
        <w:trPr>
          <w:trHeight w:val="409"/>
        </w:trPr>
        <w:tc>
          <w:tcPr>
            <w:tcW w:w="516" w:type="dxa"/>
          </w:tcPr>
          <w:p w14:paraId="26E4F198" w14:textId="77777777" w:rsidR="000E3213" w:rsidRDefault="000E3213" w:rsidP="00707A2C">
            <w:pPr>
              <w:pStyle w:val="TableParagraph"/>
              <w:spacing w:before="124"/>
              <w:ind w:left="7"/>
              <w:jc w:val="center"/>
              <w:rPr>
                <w:rFonts w:ascii="Arial"/>
                <w:b/>
                <w:sz w:val="14"/>
              </w:rPr>
            </w:pPr>
            <w:r>
              <w:rPr>
                <w:rFonts w:ascii="Arial"/>
                <w:b/>
                <w:spacing w:val="-10"/>
                <w:sz w:val="14"/>
              </w:rPr>
              <w:t>9</w:t>
            </w:r>
          </w:p>
        </w:tc>
        <w:tc>
          <w:tcPr>
            <w:tcW w:w="6316" w:type="dxa"/>
          </w:tcPr>
          <w:p w14:paraId="38151B2D" w14:textId="77777777" w:rsidR="000E3213" w:rsidRDefault="000E3213" w:rsidP="00707A2C">
            <w:pPr>
              <w:pStyle w:val="TableParagraph"/>
              <w:spacing w:before="124"/>
              <w:ind w:left="24"/>
              <w:rPr>
                <w:rFonts w:ascii="Arial" w:hAnsi="Arial"/>
                <w:sz w:val="14"/>
              </w:rPr>
            </w:pPr>
            <w:r>
              <w:rPr>
                <w:rFonts w:ascii="Arial" w:hAnsi="Arial"/>
                <w:sz w:val="14"/>
              </w:rPr>
              <w:t>Okulumuzda</w:t>
            </w:r>
            <w:r>
              <w:rPr>
                <w:rFonts w:ascii="Arial" w:hAnsi="Arial"/>
                <w:spacing w:val="8"/>
                <w:sz w:val="14"/>
              </w:rPr>
              <w:t xml:space="preserve"> </w:t>
            </w:r>
            <w:r>
              <w:rPr>
                <w:rFonts w:ascii="Arial" w:hAnsi="Arial"/>
                <w:sz w:val="14"/>
              </w:rPr>
              <w:t>yerelde</w:t>
            </w:r>
            <w:r>
              <w:rPr>
                <w:rFonts w:ascii="Arial" w:hAnsi="Arial"/>
                <w:spacing w:val="8"/>
                <w:sz w:val="14"/>
              </w:rPr>
              <w:t xml:space="preserve"> </w:t>
            </w:r>
            <w:r>
              <w:rPr>
                <w:rFonts w:ascii="Arial" w:hAnsi="Arial"/>
                <w:sz w:val="14"/>
              </w:rPr>
              <w:t>ve</w:t>
            </w:r>
            <w:r>
              <w:rPr>
                <w:rFonts w:ascii="Arial" w:hAnsi="Arial"/>
                <w:spacing w:val="8"/>
                <w:sz w:val="14"/>
              </w:rPr>
              <w:t xml:space="preserve"> </w:t>
            </w:r>
            <w:r>
              <w:rPr>
                <w:rFonts w:ascii="Arial" w:hAnsi="Arial"/>
                <w:sz w:val="14"/>
              </w:rPr>
              <w:t>toplum</w:t>
            </w:r>
            <w:r>
              <w:rPr>
                <w:rFonts w:ascii="Arial" w:hAnsi="Arial"/>
                <w:spacing w:val="11"/>
                <w:sz w:val="14"/>
              </w:rPr>
              <w:t xml:space="preserve"> </w:t>
            </w:r>
            <w:r>
              <w:rPr>
                <w:rFonts w:ascii="Arial" w:hAnsi="Arial"/>
                <w:sz w:val="14"/>
              </w:rPr>
              <w:t>üzerinde</w:t>
            </w:r>
            <w:r>
              <w:rPr>
                <w:rFonts w:ascii="Arial" w:hAnsi="Arial"/>
                <w:spacing w:val="8"/>
                <w:sz w:val="14"/>
              </w:rPr>
              <w:t xml:space="preserve"> </w:t>
            </w:r>
            <w:r>
              <w:rPr>
                <w:rFonts w:ascii="Arial" w:hAnsi="Arial"/>
                <w:sz w:val="14"/>
              </w:rPr>
              <w:t>olumlu</w:t>
            </w:r>
            <w:r>
              <w:rPr>
                <w:rFonts w:ascii="Arial" w:hAnsi="Arial"/>
                <w:spacing w:val="16"/>
                <w:sz w:val="14"/>
              </w:rPr>
              <w:t xml:space="preserve"> </w:t>
            </w:r>
            <w:r>
              <w:rPr>
                <w:rFonts w:ascii="Arial" w:hAnsi="Arial"/>
                <w:sz w:val="14"/>
              </w:rPr>
              <w:t>etki</w:t>
            </w:r>
            <w:r>
              <w:rPr>
                <w:rFonts w:ascii="Arial" w:hAnsi="Arial"/>
                <w:spacing w:val="8"/>
                <w:sz w:val="14"/>
              </w:rPr>
              <w:t xml:space="preserve"> </w:t>
            </w:r>
            <w:r>
              <w:rPr>
                <w:rFonts w:ascii="Arial" w:hAnsi="Arial"/>
                <w:sz w:val="14"/>
              </w:rPr>
              <w:t>bırakacak</w:t>
            </w:r>
            <w:r>
              <w:rPr>
                <w:rFonts w:ascii="Arial" w:hAnsi="Arial"/>
                <w:spacing w:val="10"/>
                <w:sz w:val="14"/>
              </w:rPr>
              <w:t xml:space="preserve"> </w:t>
            </w:r>
            <w:r>
              <w:rPr>
                <w:rFonts w:ascii="Arial" w:hAnsi="Arial"/>
                <w:sz w:val="14"/>
              </w:rPr>
              <w:t>çalışmalar</w:t>
            </w:r>
            <w:r>
              <w:rPr>
                <w:rFonts w:ascii="Arial" w:hAnsi="Arial"/>
                <w:spacing w:val="11"/>
                <w:sz w:val="14"/>
              </w:rPr>
              <w:t xml:space="preserve"> </w:t>
            </w:r>
            <w:r>
              <w:rPr>
                <w:rFonts w:ascii="Arial" w:hAnsi="Arial"/>
                <w:spacing w:val="-2"/>
                <w:sz w:val="14"/>
              </w:rPr>
              <w:t>yapmaktadır.</w:t>
            </w:r>
          </w:p>
        </w:tc>
        <w:tc>
          <w:tcPr>
            <w:tcW w:w="1224" w:type="dxa"/>
          </w:tcPr>
          <w:p w14:paraId="1CC067B7" w14:textId="77777777" w:rsidR="000E3213" w:rsidRDefault="000E3213" w:rsidP="00707A2C">
            <w:pPr>
              <w:pStyle w:val="TableParagraph"/>
              <w:spacing w:before="124"/>
              <w:ind w:left="6" w:right="6"/>
              <w:jc w:val="center"/>
              <w:rPr>
                <w:rFonts w:ascii="Arial"/>
                <w:sz w:val="14"/>
              </w:rPr>
            </w:pPr>
            <w:r>
              <w:rPr>
                <w:rFonts w:ascii="Arial"/>
                <w:spacing w:val="-4"/>
                <w:sz w:val="14"/>
              </w:rPr>
              <w:t>4,31</w:t>
            </w:r>
          </w:p>
        </w:tc>
        <w:tc>
          <w:tcPr>
            <w:tcW w:w="1386" w:type="dxa"/>
          </w:tcPr>
          <w:p w14:paraId="1C578D35" w14:textId="77777777" w:rsidR="000E3213" w:rsidRDefault="000E3213" w:rsidP="00707A2C">
            <w:pPr>
              <w:pStyle w:val="TableParagraph"/>
              <w:spacing w:before="124"/>
              <w:ind w:left="1" w:right="1"/>
              <w:jc w:val="center"/>
              <w:rPr>
                <w:rFonts w:ascii="Arial"/>
                <w:sz w:val="14"/>
              </w:rPr>
            </w:pPr>
            <w:r>
              <w:rPr>
                <w:rFonts w:ascii="Arial"/>
                <w:spacing w:val="-2"/>
                <w:sz w:val="14"/>
              </w:rPr>
              <w:t>86,25</w:t>
            </w:r>
          </w:p>
        </w:tc>
      </w:tr>
      <w:tr w:rsidR="000E3213" w14:paraId="6AFE2ECE" w14:textId="77777777" w:rsidTr="00707A2C">
        <w:trPr>
          <w:trHeight w:val="409"/>
        </w:trPr>
        <w:tc>
          <w:tcPr>
            <w:tcW w:w="516" w:type="dxa"/>
          </w:tcPr>
          <w:p w14:paraId="1A32F0F6" w14:textId="77777777" w:rsidR="000E3213" w:rsidRDefault="000E3213" w:rsidP="00707A2C">
            <w:pPr>
              <w:pStyle w:val="TableParagraph"/>
              <w:spacing w:before="124"/>
              <w:ind w:left="7" w:right="7"/>
              <w:jc w:val="center"/>
              <w:rPr>
                <w:rFonts w:ascii="Arial"/>
                <w:b/>
                <w:sz w:val="14"/>
              </w:rPr>
            </w:pPr>
            <w:r>
              <w:rPr>
                <w:rFonts w:ascii="Arial"/>
                <w:b/>
                <w:spacing w:val="-5"/>
                <w:sz w:val="14"/>
              </w:rPr>
              <w:t>10</w:t>
            </w:r>
          </w:p>
        </w:tc>
        <w:tc>
          <w:tcPr>
            <w:tcW w:w="6316" w:type="dxa"/>
          </w:tcPr>
          <w:p w14:paraId="2F52C078" w14:textId="77777777" w:rsidR="000E3213" w:rsidRDefault="000E3213" w:rsidP="00707A2C">
            <w:pPr>
              <w:pStyle w:val="TableParagraph"/>
              <w:spacing w:before="124"/>
              <w:ind w:left="24"/>
              <w:rPr>
                <w:rFonts w:ascii="Arial" w:hAnsi="Arial"/>
                <w:sz w:val="14"/>
              </w:rPr>
            </w:pPr>
            <w:r>
              <w:rPr>
                <w:rFonts w:ascii="Arial" w:hAnsi="Arial"/>
                <w:sz w:val="14"/>
              </w:rPr>
              <w:t>Yöneticilerimiz,</w:t>
            </w:r>
            <w:r>
              <w:rPr>
                <w:rFonts w:ascii="Arial" w:hAnsi="Arial"/>
                <w:spacing w:val="7"/>
                <w:sz w:val="14"/>
              </w:rPr>
              <w:t xml:space="preserve"> </w:t>
            </w:r>
            <w:r>
              <w:rPr>
                <w:rFonts w:ascii="Arial" w:hAnsi="Arial"/>
                <w:sz w:val="14"/>
              </w:rPr>
              <w:t>yaratıcı</w:t>
            </w:r>
            <w:r>
              <w:rPr>
                <w:rFonts w:ascii="Arial" w:hAnsi="Arial"/>
                <w:spacing w:val="2"/>
                <w:sz w:val="14"/>
              </w:rPr>
              <w:t xml:space="preserve"> </w:t>
            </w:r>
            <w:r>
              <w:rPr>
                <w:rFonts w:ascii="Arial" w:hAnsi="Arial"/>
                <w:sz w:val="14"/>
              </w:rPr>
              <w:t>ve</w:t>
            </w:r>
            <w:r>
              <w:rPr>
                <w:rFonts w:ascii="Arial" w:hAnsi="Arial"/>
                <w:spacing w:val="3"/>
                <w:sz w:val="14"/>
              </w:rPr>
              <w:t xml:space="preserve"> </w:t>
            </w:r>
            <w:r>
              <w:rPr>
                <w:rFonts w:ascii="Arial" w:hAnsi="Arial"/>
                <w:sz w:val="14"/>
              </w:rPr>
              <w:t>yenilikçi</w:t>
            </w:r>
            <w:r>
              <w:rPr>
                <w:rFonts w:ascii="Arial" w:hAnsi="Arial"/>
                <w:spacing w:val="3"/>
                <w:sz w:val="14"/>
              </w:rPr>
              <w:t xml:space="preserve"> </w:t>
            </w:r>
            <w:r>
              <w:rPr>
                <w:rFonts w:ascii="Arial" w:hAnsi="Arial"/>
                <w:sz w:val="14"/>
              </w:rPr>
              <w:t>düşüncelerin</w:t>
            </w:r>
            <w:r>
              <w:rPr>
                <w:rFonts w:ascii="Arial" w:hAnsi="Arial"/>
                <w:spacing w:val="10"/>
                <w:sz w:val="14"/>
              </w:rPr>
              <w:t xml:space="preserve"> </w:t>
            </w:r>
            <w:r>
              <w:rPr>
                <w:rFonts w:ascii="Arial" w:hAnsi="Arial"/>
                <w:sz w:val="14"/>
              </w:rPr>
              <w:t>üretilmesini</w:t>
            </w:r>
            <w:r>
              <w:rPr>
                <w:rFonts w:ascii="Arial" w:hAnsi="Arial"/>
                <w:spacing w:val="4"/>
                <w:sz w:val="14"/>
              </w:rPr>
              <w:t xml:space="preserve"> </w:t>
            </w:r>
            <w:r>
              <w:rPr>
                <w:rFonts w:ascii="Arial" w:hAnsi="Arial"/>
                <w:sz w:val="14"/>
              </w:rPr>
              <w:t>teşvik</w:t>
            </w:r>
            <w:r>
              <w:rPr>
                <w:rFonts w:ascii="Arial" w:hAnsi="Arial"/>
                <w:spacing w:val="5"/>
                <w:sz w:val="14"/>
              </w:rPr>
              <w:t xml:space="preserve"> </w:t>
            </w:r>
            <w:r>
              <w:rPr>
                <w:rFonts w:ascii="Arial" w:hAnsi="Arial"/>
                <w:spacing w:val="-2"/>
                <w:sz w:val="14"/>
              </w:rPr>
              <w:t>etmektedir.</w:t>
            </w:r>
          </w:p>
        </w:tc>
        <w:tc>
          <w:tcPr>
            <w:tcW w:w="1224" w:type="dxa"/>
          </w:tcPr>
          <w:p w14:paraId="14AE90CA" w14:textId="77777777" w:rsidR="000E3213" w:rsidRDefault="000E3213" w:rsidP="00707A2C">
            <w:pPr>
              <w:pStyle w:val="TableParagraph"/>
              <w:spacing w:before="124"/>
              <w:ind w:left="6" w:right="6"/>
              <w:jc w:val="center"/>
              <w:rPr>
                <w:rFonts w:ascii="Arial"/>
                <w:sz w:val="14"/>
              </w:rPr>
            </w:pPr>
            <w:r>
              <w:rPr>
                <w:rFonts w:ascii="Arial"/>
                <w:spacing w:val="-4"/>
                <w:sz w:val="14"/>
              </w:rPr>
              <w:t>4,13</w:t>
            </w:r>
          </w:p>
        </w:tc>
        <w:tc>
          <w:tcPr>
            <w:tcW w:w="1386" w:type="dxa"/>
          </w:tcPr>
          <w:p w14:paraId="07F55D05" w14:textId="77777777" w:rsidR="000E3213" w:rsidRDefault="000E3213" w:rsidP="00707A2C">
            <w:pPr>
              <w:pStyle w:val="TableParagraph"/>
              <w:spacing w:before="124"/>
              <w:ind w:left="1" w:right="1"/>
              <w:jc w:val="center"/>
              <w:rPr>
                <w:rFonts w:ascii="Arial"/>
                <w:sz w:val="14"/>
              </w:rPr>
            </w:pPr>
            <w:r>
              <w:rPr>
                <w:rFonts w:ascii="Arial"/>
                <w:spacing w:val="-2"/>
                <w:sz w:val="14"/>
              </w:rPr>
              <w:t>82,50</w:t>
            </w:r>
          </w:p>
        </w:tc>
      </w:tr>
      <w:tr w:rsidR="000E3213" w14:paraId="43B22F80" w14:textId="77777777" w:rsidTr="00707A2C">
        <w:trPr>
          <w:trHeight w:val="410"/>
        </w:trPr>
        <w:tc>
          <w:tcPr>
            <w:tcW w:w="516" w:type="dxa"/>
          </w:tcPr>
          <w:p w14:paraId="34567233" w14:textId="77777777" w:rsidR="000E3213" w:rsidRDefault="000E3213" w:rsidP="00707A2C">
            <w:pPr>
              <w:pStyle w:val="TableParagraph"/>
              <w:spacing w:before="124"/>
              <w:ind w:left="7" w:right="7"/>
              <w:jc w:val="center"/>
              <w:rPr>
                <w:rFonts w:ascii="Arial"/>
                <w:b/>
                <w:sz w:val="14"/>
              </w:rPr>
            </w:pPr>
            <w:r>
              <w:rPr>
                <w:rFonts w:ascii="Arial"/>
                <w:b/>
                <w:spacing w:val="-5"/>
                <w:sz w:val="14"/>
              </w:rPr>
              <w:t>11</w:t>
            </w:r>
          </w:p>
        </w:tc>
        <w:tc>
          <w:tcPr>
            <w:tcW w:w="6316" w:type="dxa"/>
          </w:tcPr>
          <w:p w14:paraId="7367CE97" w14:textId="77777777" w:rsidR="000E3213" w:rsidRDefault="000E3213" w:rsidP="00707A2C">
            <w:pPr>
              <w:pStyle w:val="TableParagraph"/>
              <w:spacing w:before="124"/>
              <w:ind w:left="24"/>
              <w:rPr>
                <w:rFonts w:ascii="Arial" w:hAnsi="Arial"/>
                <w:sz w:val="14"/>
              </w:rPr>
            </w:pPr>
            <w:r>
              <w:rPr>
                <w:rFonts w:ascii="Arial" w:hAnsi="Arial"/>
                <w:sz w:val="14"/>
              </w:rPr>
              <w:t>Yöneticiler,</w:t>
            </w:r>
            <w:r>
              <w:rPr>
                <w:rFonts w:ascii="Arial" w:hAnsi="Arial"/>
                <w:spacing w:val="9"/>
                <w:sz w:val="14"/>
              </w:rPr>
              <w:t xml:space="preserve"> </w:t>
            </w:r>
            <w:r>
              <w:rPr>
                <w:rFonts w:ascii="Arial" w:hAnsi="Arial"/>
                <w:sz w:val="14"/>
              </w:rPr>
              <w:t>okulun</w:t>
            </w:r>
            <w:r>
              <w:rPr>
                <w:rFonts w:ascii="Arial" w:hAnsi="Arial"/>
                <w:spacing w:val="12"/>
                <w:sz w:val="14"/>
              </w:rPr>
              <w:t xml:space="preserve"> </w:t>
            </w:r>
            <w:r>
              <w:rPr>
                <w:rFonts w:ascii="Arial" w:hAnsi="Arial"/>
                <w:sz w:val="14"/>
              </w:rPr>
              <w:t>vizyonunu,</w:t>
            </w:r>
            <w:r>
              <w:rPr>
                <w:rFonts w:ascii="Arial" w:hAnsi="Arial"/>
                <w:spacing w:val="10"/>
                <w:sz w:val="14"/>
              </w:rPr>
              <w:t xml:space="preserve"> </w:t>
            </w:r>
            <w:r>
              <w:rPr>
                <w:rFonts w:ascii="Arial" w:hAnsi="Arial"/>
                <w:sz w:val="14"/>
              </w:rPr>
              <w:t>stratejilerini,</w:t>
            </w:r>
            <w:r>
              <w:rPr>
                <w:rFonts w:ascii="Arial" w:hAnsi="Arial"/>
                <w:spacing w:val="10"/>
                <w:sz w:val="14"/>
              </w:rPr>
              <w:t xml:space="preserve"> </w:t>
            </w:r>
            <w:r>
              <w:rPr>
                <w:rFonts w:ascii="Arial" w:hAnsi="Arial"/>
                <w:sz w:val="14"/>
              </w:rPr>
              <w:t>iyileştirmeye</w:t>
            </w:r>
            <w:r>
              <w:rPr>
                <w:rFonts w:ascii="Arial" w:hAnsi="Arial"/>
                <w:spacing w:val="5"/>
                <w:sz w:val="14"/>
              </w:rPr>
              <w:t xml:space="preserve"> </w:t>
            </w:r>
            <w:r>
              <w:rPr>
                <w:rFonts w:ascii="Arial" w:hAnsi="Arial"/>
                <w:sz w:val="14"/>
              </w:rPr>
              <w:t>açık</w:t>
            </w:r>
            <w:r>
              <w:rPr>
                <w:rFonts w:ascii="Arial" w:hAnsi="Arial"/>
                <w:spacing w:val="8"/>
                <w:sz w:val="14"/>
              </w:rPr>
              <w:t xml:space="preserve"> </w:t>
            </w:r>
            <w:r>
              <w:rPr>
                <w:rFonts w:ascii="Arial" w:hAnsi="Arial"/>
                <w:sz w:val="14"/>
              </w:rPr>
              <w:t>alanlarını</w:t>
            </w:r>
            <w:r>
              <w:rPr>
                <w:rFonts w:ascii="Arial" w:hAnsi="Arial"/>
                <w:spacing w:val="3"/>
                <w:sz w:val="14"/>
              </w:rPr>
              <w:t xml:space="preserve"> </w:t>
            </w:r>
            <w:r>
              <w:rPr>
                <w:rFonts w:ascii="Arial" w:hAnsi="Arial"/>
                <w:sz w:val="14"/>
              </w:rPr>
              <w:t>vs.</w:t>
            </w:r>
            <w:r>
              <w:rPr>
                <w:rFonts w:ascii="Arial" w:hAnsi="Arial"/>
                <w:spacing w:val="9"/>
                <w:sz w:val="14"/>
              </w:rPr>
              <w:t xml:space="preserve"> </w:t>
            </w:r>
            <w:r>
              <w:rPr>
                <w:rFonts w:ascii="Arial" w:hAnsi="Arial"/>
                <w:sz w:val="14"/>
              </w:rPr>
              <w:t>çalışanlarla</w:t>
            </w:r>
            <w:r>
              <w:rPr>
                <w:rFonts w:ascii="Arial" w:hAnsi="Arial"/>
                <w:spacing w:val="6"/>
                <w:sz w:val="14"/>
              </w:rPr>
              <w:t xml:space="preserve"> </w:t>
            </w:r>
            <w:r>
              <w:rPr>
                <w:rFonts w:ascii="Arial" w:hAnsi="Arial"/>
                <w:spacing w:val="-2"/>
                <w:sz w:val="14"/>
              </w:rPr>
              <w:t>paylaşır.</w:t>
            </w:r>
          </w:p>
        </w:tc>
        <w:tc>
          <w:tcPr>
            <w:tcW w:w="1224" w:type="dxa"/>
          </w:tcPr>
          <w:p w14:paraId="706D5C4E" w14:textId="77777777" w:rsidR="000E3213" w:rsidRDefault="000E3213" w:rsidP="00707A2C">
            <w:pPr>
              <w:pStyle w:val="TableParagraph"/>
              <w:spacing w:before="124"/>
              <w:ind w:left="6" w:right="6"/>
              <w:jc w:val="center"/>
              <w:rPr>
                <w:rFonts w:ascii="Arial"/>
                <w:sz w:val="14"/>
              </w:rPr>
            </w:pPr>
            <w:r>
              <w:rPr>
                <w:rFonts w:ascii="Arial"/>
                <w:spacing w:val="-4"/>
                <w:sz w:val="14"/>
              </w:rPr>
              <w:t>4,38</w:t>
            </w:r>
          </w:p>
        </w:tc>
        <w:tc>
          <w:tcPr>
            <w:tcW w:w="1386" w:type="dxa"/>
          </w:tcPr>
          <w:p w14:paraId="2E7B1A71" w14:textId="77777777" w:rsidR="000E3213" w:rsidRDefault="000E3213" w:rsidP="00707A2C">
            <w:pPr>
              <w:pStyle w:val="TableParagraph"/>
              <w:spacing w:before="124"/>
              <w:ind w:left="1" w:right="1"/>
              <w:jc w:val="center"/>
              <w:rPr>
                <w:rFonts w:ascii="Arial"/>
                <w:sz w:val="14"/>
              </w:rPr>
            </w:pPr>
            <w:r>
              <w:rPr>
                <w:rFonts w:ascii="Arial"/>
                <w:spacing w:val="-2"/>
                <w:sz w:val="14"/>
              </w:rPr>
              <w:t>87,50</w:t>
            </w:r>
          </w:p>
        </w:tc>
      </w:tr>
      <w:tr w:rsidR="000E3213" w14:paraId="5ADC304D" w14:textId="77777777" w:rsidTr="00707A2C">
        <w:trPr>
          <w:trHeight w:val="409"/>
        </w:trPr>
        <w:tc>
          <w:tcPr>
            <w:tcW w:w="516" w:type="dxa"/>
          </w:tcPr>
          <w:p w14:paraId="25D52229" w14:textId="77777777" w:rsidR="000E3213" w:rsidRDefault="000E3213" w:rsidP="00707A2C">
            <w:pPr>
              <w:pStyle w:val="TableParagraph"/>
              <w:spacing w:before="124"/>
              <w:ind w:left="7" w:right="7"/>
              <w:jc w:val="center"/>
              <w:rPr>
                <w:rFonts w:ascii="Arial"/>
                <w:b/>
                <w:sz w:val="14"/>
              </w:rPr>
            </w:pPr>
            <w:r>
              <w:rPr>
                <w:rFonts w:ascii="Arial"/>
                <w:b/>
                <w:spacing w:val="-5"/>
                <w:sz w:val="14"/>
              </w:rPr>
              <w:t>12</w:t>
            </w:r>
          </w:p>
        </w:tc>
        <w:tc>
          <w:tcPr>
            <w:tcW w:w="6316" w:type="dxa"/>
          </w:tcPr>
          <w:p w14:paraId="7C8C3E81" w14:textId="77777777" w:rsidR="000E3213" w:rsidRDefault="000E3213" w:rsidP="00707A2C">
            <w:pPr>
              <w:pStyle w:val="TableParagraph"/>
              <w:spacing w:before="124"/>
              <w:ind w:left="24"/>
              <w:rPr>
                <w:rFonts w:ascii="Arial" w:hAnsi="Arial"/>
                <w:sz w:val="14"/>
              </w:rPr>
            </w:pPr>
            <w:r>
              <w:rPr>
                <w:rFonts w:ascii="Arial" w:hAnsi="Arial"/>
                <w:sz w:val="14"/>
              </w:rPr>
              <w:t>Okulumuzda</w:t>
            </w:r>
            <w:r>
              <w:rPr>
                <w:rFonts w:ascii="Arial" w:hAnsi="Arial"/>
                <w:spacing w:val="9"/>
                <w:sz w:val="14"/>
              </w:rPr>
              <w:t xml:space="preserve"> </w:t>
            </w:r>
            <w:r>
              <w:rPr>
                <w:rFonts w:ascii="Arial" w:hAnsi="Arial"/>
                <w:sz w:val="14"/>
              </w:rPr>
              <w:t>sadece</w:t>
            </w:r>
            <w:r>
              <w:rPr>
                <w:rFonts w:ascii="Arial" w:hAnsi="Arial"/>
                <w:spacing w:val="10"/>
                <w:sz w:val="14"/>
              </w:rPr>
              <w:t xml:space="preserve"> </w:t>
            </w:r>
            <w:r>
              <w:rPr>
                <w:rFonts w:ascii="Arial" w:hAnsi="Arial"/>
                <w:sz w:val="14"/>
              </w:rPr>
              <w:t>öğretmenlerin</w:t>
            </w:r>
            <w:r>
              <w:rPr>
                <w:rFonts w:ascii="Arial" w:hAnsi="Arial"/>
                <w:spacing w:val="18"/>
                <w:sz w:val="14"/>
              </w:rPr>
              <w:t xml:space="preserve"> </w:t>
            </w:r>
            <w:r>
              <w:rPr>
                <w:rFonts w:ascii="Arial" w:hAnsi="Arial"/>
                <w:sz w:val="14"/>
              </w:rPr>
              <w:t>kullanımına</w:t>
            </w:r>
            <w:r>
              <w:rPr>
                <w:rFonts w:ascii="Arial" w:hAnsi="Arial"/>
                <w:spacing w:val="10"/>
                <w:sz w:val="14"/>
              </w:rPr>
              <w:t xml:space="preserve"> </w:t>
            </w:r>
            <w:r>
              <w:rPr>
                <w:rFonts w:ascii="Arial" w:hAnsi="Arial"/>
                <w:sz w:val="14"/>
              </w:rPr>
              <w:t>tahsis</w:t>
            </w:r>
            <w:r>
              <w:rPr>
                <w:rFonts w:ascii="Arial" w:hAnsi="Arial"/>
                <w:spacing w:val="12"/>
                <w:sz w:val="14"/>
              </w:rPr>
              <w:t xml:space="preserve"> </w:t>
            </w:r>
            <w:r>
              <w:rPr>
                <w:rFonts w:ascii="Arial" w:hAnsi="Arial"/>
                <w:sz w:val="14"/>
              </w:rPr>
              <w:t>edilmiş</w:t>
            </w:r>
            <w:r>
              <w:rPr>
                <w:rFonts w:ascii="Arial" w:hAnsi="Arial"/>
                <w:spacing w:val="12"/>
                <w:sz w:val="14"/>
              </w:rPr>
              <w:t xml:space="preserve"> </w:t>
            </w:r>
            <w:r>
              <w:rPr>
                <w:rFonts w:ascii="Arial" w:hAnsi="Arial"/>
                <w:sz w:val="14"/>
              </w:rPr>
              <w:t>yerler</w:t>
            </w:r>
            <w:r>
              <w:rPr>
                <w:rFonts w:ascii="Arial" w:hAnsi="Arial"/>
                <w:spacing w:val="13"/>
                <w:sz w:val="14"/>
              </w:rPr>
              <w:t xml:space="preserve"> </w:t>
            </w:r>
            <w:r>
              <w:rPr>
                <w:rFonts w:ascii="Arial" w:hAnsi="Arial"/>
                <w:spacing w:val="-2"/>
                <w:sz w:val="14"/>
              </w:rPr>
              <w:t>yeterlidir.</w:t>
            </w:r>
          </w:p>
        </w:tc>
        <w:tc>
          <w:tcPr>
            <w:tcW w:w="1224" w:type="dxa"/>
          </w:tcPr>
          <w:p w14:paraId="2B46E33C" w14:textId="77777777" w:rsidR="000E3213" w:rsidRDefault="000E3213" w:rsidP="00707A2C">
            <w:pPr>
              <w:pStyle w:val="TableParagraph"/>
              <w:spacing w:before="124"/>
              <w:ind w:left="6" w:right="6"/>
              <w:jc w:val="center"/>
              <w:rPr>
                <w:rFonts w:ascii="Arial"/>
                <w:sz w:val="14"/>
              </w:rPr>
            </w:pPr>
            <w:r>
              <w:rPr>
                <w:rFonts w:ascii="Arial"/>
                <w:spacing w:val="-4"/>
                <w:sz w:val="14"/>
              </w:rPr>
              <w:t>3,31</w:t>
            </w:r>
          </w:p>
        </w:tc>
        <w:tc>
          <w:tcPr>
            <w:tcW w:w="1386" w:type="dxa"/>
          </w:tcPr>
          <w:p w14:paraId="59883EC0" w14:textId="77777777" w:rsidR="000E3213" w:rsidRDefault="000E3213" w:rsidP="00707A2C">
            <w:pPr>
              <w:pStyle w:val="TableParagraph"/>
              <w:spacing w:before="124"/>
              <w:ind w:left="1" w:right="1"/>
              <w:jc w:val="center"/>
              <w:rPr>
                <w:rFonts w:ascii="Arial"/>
                <w:sz w:val="14"/>
              </w:rPr>
            </w:pPr>
            <w:r>
              <w:rPr>
                <w:rFonts w:ascii="Arial"/>
                <w:spacing w:val="-2"/>
                <w:sz w:val="14"/>
              </w:rPr>
              <w:t>66,25</w:t>
            </w:r>
          </w:p>
        </w:tc>
      </w:tr>
      <w:tr w:rsidR="000E3213" w14:paraId="7B87056B" w14:textId="77777777" w:rsidTr="00707A2C">
        <w:trPr>
          <w:trHeight w:val="409"/>
        </w:trPr>
        <w:tc>
          <w:tcPr>
            <w:tcW w:w="516" w:type="dxa"/>
          </w:tcPr>
          <w:p w14:paraId="4C35F109" w14:textId="77777777" w:rsidR="000E3213" w:rsidRDefault="000E3213" w:rsidP="00707A2C">
            <w:pPr>
              <w:pStyle w:val="TableParagraph"/>
              <w:spacing w:before="124"/>
              <w:ind w:left="7" w:right="7"/>
              <w:jc w:val="center"/>
              <w:rPr>
                <w:rFonts w:ascii="Arial"/>
                <w:b/>
                <w:sz w:val="14"/>
              </w:rPr>
            </w:pPr>
            <w:r>
              <w:rPr>
                <w:rFonts w:ascii="Arial"/>
                <w:b/>
                <w:spacing w:val="-5"/>
                <w:sz w:val="14"/>
              </w:rPr>
              <w:t>13</w:t>
            </w:r>
          </w:p>
        </w:tc>
        <w:tc>
          <w:tcPr>
            <w:tcW w:w="6316" w:type="dxa"/>
          </w:tcPr>
          <w:p w14:paraId="4C6CB1CC" w14:textId="77777777" w:rsidR="000E3213" w:rsidRDefault="000E3213" w:rsidP="00707A2C">
            <w:pPr>
              <w:pStyle w:val="TableParagraph"/>
              <w:spacing w:before="124"/>
              <w:ind w:left="24"/>
              <w:rPr>
                <w:rFonts w:ascii="Arial" w:hAnsi="Arial"/>
                <w:sz w:val="14"/>
              </w:rPr>
            </w:pPr>
            <w:r>
              <w:rPr>
                <w:rFonts w:ascii="Arial" w:hAnsi="Arial"/>
                <w:sz w:val="14"/>
              </w:rPr>
              <w:t>Alanıma</w:t>
            </w:r>
            <w:r>
              <w:rPr>
                <w:rFonts w:ascii="Arial" w:hAnsi="Arial"/>
                <w:spacing w:val="1"/>
                <w:sz w:val="14"/>
              </w:rPr>
              <w:t xml:space="preserve"> </w:t>
            </w:r>
            <w:r>
              <w:rPr>
                <w:rFonts w:ascii="Arial" w:hAnsi="Arial"/>
                <w:sz w:val="14"/>
              </w:rPr>
              <w:t>ilişkin</w:t>
            </w:r>
            <w:r>
              <w:rPr>
                <w:rFonts w:ascii="Arial" w:hAnsi="Arial"/>
                <w:spacing w:val="8"/>
                <w:sz w:val="14"/>
              </w:rPr>
              <w:t xml:space="preserve"> </w:t>
            </w:r>
            <w:r>
              <w:rPr>
                <w:rFonts w:ascii="Arial" w:hAnsi="Arial"/>
                <w:sz w:val="14"/>
              </w:rPr>
              <w:t>yenilik</w:t>
            </w:r>
            <w:r>
              <w:rPr>
                <w:rFonts w:ascii="Arial" w:hAnsi="Arial"/>
                <w:spacing w:val="3"/>
                <w:sz w:val="14"/>
              </w:rPr>
              <w:t xml:space="preserve"> </w:t>
            </w:r>
            <w:r>
              <w:rPr>
                <w:rFonts w:ascii="Arial" w:hAnsi="Arial"/>
                <w:sz w:val="14"/>
              </w:rPr>
              <w:t>ve</w:t>
            </w:r>
            <w:r>
              <w:rPr>
                <w:rFonts w:ascii="Arial" w:hAnsi="Arial"/>
                <w:spacing w:val="1"/>
                <w:sz w:val="14"/>
              </w:rPr>
              <w:t xml:space="preserve"> </w:t>
            </w:r>
            <w:r>
              <w:rPr>
                <w:rFonts w:ascii="Arial" w:hAnsi="Arial"/>
                <w:sz w:val="14"/>
              </w:rPr>
              <w:t>gelişmeleri</w:t>
            </w:r>
            <w:r>
              <w:rPr>
                <w:rFonts w:ascii="Arial" w:hAnsi="Arial"/>
                <w:spacing w:val="3"/>
                <w:sz w:val="14"/>
              </w:rPr>
              <w:t xml:space="preserve"> </w:t>
            </w:r>
            <w:r>
              <w:rPr>
                <w:rFonts w:ascii="Arial" w:hAnsi="Arial"/>
                <w:sz w:val="14"/>
              </w:rPr>
              <w:t>takip</w:t>
            </w:r>
            <w:r>
              <w:rPr>
                <w:rFonts w:ascii="Arial" w:hAnsi="Arial"/>
                <w:spacing w:val="8"/>
                <w:sz w:val="14"/>
              </w:rPr>
              <w:t xml:space="preserve"> </w:t>
            </w:r>
            <w:r>
              <w:rPr>
                <w:rFonts w:ascii="Arial" w:hAnsi="Arial"/>
                <w:sz w:val="14"/>
              </w:rPr>
              <w:t>eder</w:t>
            </w:r>
            <w:r>
              <w:rPr>
                <w:rFonts w:ascii="Arial" w:hAnsi="Arial"/>
                <w:spacing w:val="3"/>
                <w:sz w:val="14"/>
              </w:rPr>
              <w:t xml:space="preserve"> </w:t>
            </w:r>
            <w:r>
              <w:rPr>
                <w:rFonts w:ascii="Arial" w:hAnsi="Arial"/>
                <w:sz w:val="14"/>
              </w:rPr>
              <w:t>ve</w:t>
            </w:r>
            <w:r>
              <w:rPr>
                <w:rFonts w:ascii="Arial" w:hAnsi="Arial"/>
                <w:spacing w:val="1"/>
                <w:sz w:val="14"/>
              </w:rPr>
              <w:t xml:space="preserve"> </w:t>
            </w:r>
            <w:r>
              <w:rPr>
                <w:rFonts w:ascii="Arial" w:hAnsi="Arial"/>
                <w:sz w:val="14"/>
              </w:rPr>
              <w:t>kendimi</w:t>
            </w:r>
            <w:r>
              <w:rPr>
                <w:rFonts w:ascii="Arial" w:hAnsi="Arial"/>
                <w:spacing w:val="3"/>
                <w:sz w:val="14"/>
              </w:rPr>
              <w:t xml:space="preserve"> </w:t>
            </w:r>
            <w:r>
              <w:rPr>
                <w:rFonts w:ascii="Arial" w:hAnsi="Arial"/>
                <w:spacing w:val="-2"/>
                <w:sz w:val="14"/>
              </w:rPr>
              <w:t>güncellerim.</w:t>
            </w:r>
          </w:p>
        </w:tc>
        <w:tc>
          <w:tcPr>
            <w:tcW w:w="1224" w:type="dxa"/>
          </w:tcPr>
          <w:p w14:paraId="00EDBC8D" w14:textId="77777777" w:rsidR="000E3213" w:rsidRDefault="000E3213" w:rsidP="00707A2C">
            <w:pPr>
              <w:pStyle w:val="TableParagraph"/>
              <w:spacing w:before="124"/>
              <w:ind w:left="6" w:right="6"/>
              <w:jc w:val="center"/>
              <w:rPr>
                <w:rFonts w:ascii="Arial"/>
                <w:sz w:val="14"/>
              </w:rPr>
            </w:pPr>
            <w:r>
              <w:rPr>
                <w:rFonts w:ascii="Arial"/>
                <w:spacing w:val="-4"/>
                <w:sz w:val="14"/>
              </w:rPr>
              <w:t>4,38</w:t>
            </w:r>
          </w:p>
        </w:tc>
        <w:tc>
          <w:tcPr>
            <w:tcW w:w="1386" w:type="dxa"/>
          </w:tcPr>
          <w:p w14:paraId="3B670DBE" w14:textId="77777777" w:rsidR="000E3213" w:rsidRDefault="000E3213" w:rsidP="00707A2C">
            <w:pPr>
              <w:pStyle w:val="TableParagraph"/>
              <w:spacing w:before="124"/>
              <w:ind w:left="1" w:right="1"/>
              <w:jc w:val="center"/>
              <w:rPr>
                <w:rFonts w:ascii="Arial"/>
                <w:sz w:val="14"/>
              </w:rPr>
            </w:pPr>
            <w:r>
              <w:rPr>
                <w:rFonts w:ascii="Arial"/>
                <w:spacing w:val="-2"/>
                <w:sz w:val="14"/>
              </w:rPr>
              <w:t>87,50</w:t>
            </w:r>
          </w:p>
        </w:tc>
      </w:tr>
      <w:tr w:rsidR="000E3213" w14:paraId="1E54E84E" w14:textId="77777777" w:rsidTr="00707A2C">
        <w:trPr>
          <w:trHeight w:val="409"/>
        </w:trPr>
        <w:tc>
          <w:tcPr>
            <w:tcW w:w="6832" w:type="dxa"/>
            <w:gridSpan w:val="2"/>
          </w:tcPr>
          <w:p w14:paraId="05E7C58C" w14:textId="77777777" w:rsidR="000E3213" w:rsidRDefault="000E3213" w:rsidP="00707A2C">
            <w:pPr>
              <w:pStyle w:val="TableParagraph"/>
              <w:spacing w:before="124"/>
              <w:ind w:right="19"/>
              <w:jc w:val="right"/>
              <w:rPr>
                <w:rFonts w:ascii="Arial" w:hAnsi="Arial"/>
                <w:b/>
                <w:sz w:val="14"/>
              </w:rPr>
            </w:pPr>
            <w:r>
              <w:rPr>
                <w:rFonts w:ascii="Arial" w:hAnsi="Arial"/>
                <w:b/>
                <w:sz w:val="14"/>
              </w:rPr>
              <w:t>GENEL</w:t>
            </w:r>
            <w:r>
              <w:rPr>
                <w:rFonts w:ascii="Arial" w:hAnsi="Arial"/>
                <w:b/>
                <w:spacing w:val="10"/>
                <w:sz w:val="14"/>
              </w:rPr>
              <w:t xml:space="preserve"> </w:t>
            </w:r>
            <w:r>
              <w:rPr>
                <w:rFonts w:ascii="Arial" w:hAnsi="Arial"/>
                <w:b/>
                <w:spacing w:val="-2"/>
                <w:sz w:val="14"/>
              </w:rPr>
              <w:t>DEĞERLENDİRME</w:t>
            </w:r>
          </w:p>
        </w:tc>
        <w:tc>
          <w:tcPr>
            <w:tcW w:w="1224" w:type="dxa"/>
          </w:tcPr>
          <w:p w14:paraId="27924016" w14:textId="77777777" w:rsidR="000E3213" w:rsidRDefault="000E3213" w:rsidP="00707A2C">
            <w:pPr>
              <w:pStyle w:val="TableParagraph"/>
              <w:spacing w:before="124"/>
              <w:ind w:left="6" w:right="6"/>
              <w:jc w:val="center"/>
              <w:rPr>
                <w:rFonts w:ascii="Arial"/>
                <w:b/>
                <w:sz w:val="14"/>
              </w:rPr>
            </w:pPr>
            <w:r>
              <w:rPr>
                <w:rFonts w:ascii="Arial"/>
                <w:b/>
                <w:spacing w:val="-4"/>
                <w:sz w:val="14"/>
              </w:rPr>
              <w:t>3,91</w:t>
            </w:r>
          </w:p>
        </w:tc>
        <w:tc>
          <w:tcPr>
            <w:tcW w:w="1386" w:type="dxa"/>
          </w:tcPr>
          <w:p w14:paraId="30B1569F" w14:textId="77777777" w:rsidR="000E3213" w:rsidRDefault="000E3213" w:rsidP="00707A2C">
            <w:pPr>
              <w:pStyle w:val="TableParagraph"/>
              <w:spacing w:before="124"/>
              <w:ind w:left="1" w:right="1"/>
              <w:jc w:val="center"/>
              <w:rPr>
                <w:rFonts w:ascii="Arial"/>
                <w:b/>
                <w:sz w:val="14"/>
              </w:rPr>
            </w:pPr>
            <w:r>
              <w:rPr>
                <w:rFonts w:ascii="Arial"/>
                <w:b/>
                <w:spacing w:val="-2"/>
                <w:sz w:val="14"/>
              </w:rPr>
              <w:t>78,27</w:t>
            </w:r>
          </w:p>
        </w:tc>
      </w:tr>
    </w:tbl>
    <w:p w14:paraId="3A60CA4F" w14:textId="77777777" w:rsidR="000E3213" w:rsidRDefault="000E3213" w:rsidP="000E3213">
      <w:pPr>
        <w:pStyle w:val="GvdeMetni"/>
        <w:spacing w:before="7"/>
        <w:rPr>
          <w:sz w:val="12"/>
        </w:rPr>
      </w:pP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04"/>
        <w:gridCol w:w="3181"/>
        <w:gridCol w:w="3515"/>
      </w:tblGrid>
      <w:tr w:rsidR="000E3213" w14:paraId="25B7CEBB" w14:textId="77777777" w:rsidTr="00707A2C">
        <w:trPr>
          <w:trHeight w:val="2668"/>
        </w:trPr>
        <w:tc>
          <w:tcPr>
            <w:tcW w:w="2804" w:type="dxa"/>
          </w:tcPr>
          <w:p w14:paraId="2E3E079A" w14:textId="77777777" w:rsidR="000E3213" w:rsidRDefault="000E3213" w:rsidP="00707A2C">
            <w:pPr>
              <w:pStyle w:val="TableParagraph"/>
              <w:spacing w:line="360" w:lineRule="auto"/>
              <w:ind w:left="105"/>
              <w:rPr>
                <w:b/>
                <w:sz w:val="20"/>
              </w:rPr>
            </w:pPr>
            <w:r>
              <w:rPr>
                <w:b/>
                <w:spacing w:val="-2"/>
                <w:sz w:val="20"/>
              </w:rPr>
              <w:t xml:space="preserve">14.Okulumuzun </w:t>
            </w:r>
            <w:r>
              <w:rPr>
                <w:b/>
                <w:sz w:val="20"/>
              </w:rPr>
              <w:t>Olumlu(başarılı)</w:t>
            </w:r>
            <w:r>
              <w:rPr>
                <w:b/>
                <w:spacing w:val="-13"/>
                <w:sz w:val="20"/>
              </w:rPr>
              <w:t xml:space="preserve"> </w:t>
            </w:r>
            <w:r>
              <w:rPr>
                <w:b/>
                <w:sz w:val="20"/>
              </w:rPr>
              <w:t>ve</w:t>
            </w:r>
            <w:r>
              <w:rPr>
                <w:b/>
                <w:spacing w:val="-12"/>
                <w:sz w:val="20"/>
              </w:rPr>
              <w:t xml:space="preserve"> </w:t>
            </w:r>
            <w:r>
              <w:rPr>
                <w:b/>
                <w:sz w:val="20"/>
              </w:rPr>
              <w:t xml:space="preserve">Olumsuz (başarısız) Yönlerine İlişkin </w:t>
            </w:r>
            <w:r>
              <w:rPr>
                <w:b/>
                <w:spacing w:val="-2"/>
                <w:sz w:val="20"/>
              </w:rPr>
              <w:t>Görüşleriniz</w:t>
            </w:r>
          </w:p>
        </w:tc>
        <w:tc>
          <w:tcPr>
            <w:tcW w:w="3181" w:type="dxa"/>
          </w:tcPr>
          <w:p w14:paraId="1CB65CB0" w14:textId="77777777" w:rsidR="000E3213" w:rsidRDefault="000E3213" w:rsidP="00707A2C">
            <w:pPr>
              <w:pStyle w:val="TableParagraph"/>
              <w:ind w:left="1261"/>
              <w:rPr>
                <w:b/>
                <w:sz w:val="20"/>
              </w:rPr>
            </w:pPr>
            <w:r>
              <w:rPr>
                <w:b/>
                <w:spacing w:val="-2"/>
                <w:sz w:val="20"/>
              </w:rPr>
              <w:t>Olumlu</w:t>
            </w:r>
          </w:p>
          <w:p w14:paraId="1B0E9931" w14:textId="77777777" w:rsidR="000E3213" w:rsidRDefault="000E3213" w:rsidP="00707A2C">
            <w:pPr>
              <w:pStyle w:val="TableParagraph"/>
              <w:numPr>
                <w:ilvl w:val="0"/>
                <w:numId w:val="5"/>
              </w:numPr>
              <w:tabs>
                <w:tab w:val="left" w:pos="257"/>
              </w:tabs>
              <w:spacing w:before="29"/>
              <w:ind w:left="257" w:hanging="150"/>
              <w:rPr>
                <w:sz w:val="20"/>
              </w:rPr>
            </w:pPr>
            <w:r>
              <w:rPr>
                <w:sz w:val="20"/>
              </w:rPr>
              <w:t>Fiziki</w:t>
            </w:r>
            <w:r>
              <w:rPr>
                <w:spacing w:val="-8"/>
                <w:sz w:val="20"/>
              </w:rPr>
              <w:t xml:space="preserve"> </w:t>
            </w:r>
            <w:r>
              <w:rPr>
                <w:sz w:val="20"/>
              </w:rPr>
              <w:t>donanım,</w:t>
            </w:r>
            <w:r>
              <w:rPr>
                <w:spacing w:val="-8"/>
                <w:sz w:val="20"/>
              </w:rPr>
              <w:t xml:space="preserve"> </w:t>
            </w:r>
            <w:r>
              <w:rPr>
                <w:sz w:val="20"/>
              </w:rPr>
              <w:t>Sosyal</w:t>
            </w:r>
            <w:r>
              <w:rPr>
                <w:spacing w:val="-5"/>
                <w:sz w:val="20"/>
              </w:rPr>
              <w:t xml:space="preserve"> </w:t>
            </w:r>
            <w:r>
              <w:rPr>
                <w:spacing w:val="-2"/>
                <w:sz w:val="20"/>
              </w:rPr>
              <w:t>faaliyetler</w:t>
            </w:r>
          </w:p>
          <w:p w14:paraId="1A17AAB2" w14:textId="77777777" w:rsidR="000E3213" w:rsidRDefault="000E3213" w:rsidP="00707A2C">
            <w:pPr>
              <w:pStyle w:val="TableParagraph"/>
              <w:numPr>
                <w:ilvl w:val="0"/>
                <w:numId w:val="5"/>
              </w:numPr>
              <w:tabs>
                <w:tab w:val="left" w:pos="257"/>
              </w:tabs>
              <w:spacing w:before="34" w:line="276" w:lineRule="auto"/>
              <w:ind w:left="107" w:right="283" w:firstLine="0"/>
              <w:rPr>
                <w:sz w:val="20"/>
              </w:rPr>
            </w:pPr>
            <w:r>
              <w:rPr>
                <w:sz w:val="20"/>
              </w:rPr>
              <w:t>Öğrenci</w:t>
            </w:r>
            <w:r>
              <w:rPr>
                <w:spacing w:val="-12"/>
                <w:sz w:val="20"/>
              </w:rPr>
              <w:t xml:space="preserve"> </w:t>
            </w:r>
            <w:r>
              <w:rPr>
                <w:sz w:val="20"/>
              </w:rPr>
              <w:t>ve</w:t>
            </w:r>
            <w:r>
              <w:rPr>
                <w:spacing w:val="-12"/>
                <w:sz w:val="20"/>
              </w:rPr>
              <w:t xml:space="preserve"> </w:t>
            </w:r>
            <w:r>
              <w:rPr>
                <w:sz w:val="20"/>
              </w:rPr>
              <w:t>öğretmenler</w:t>
            </w:r>
            <w:r>
              <w:rPr>
                <w:spacing w:val="-11"/>
                <w:sz w:val="20"/>
              </w:rPr>
              <w:t xml:space="preserve"> </w:t>
            </w:r>
            <w:r>
              <w:rPr>
                <w:sz w:val="20"/>
              </w:rPr>
              <w:t>her</w:t>
            </w:r>
            <w:r>
              <w:rPr>
                <w:spacing w:val="-9"/>
                <w:sz w:val="20"/>
              </w:rPr>
              <w:t xml:space="preserve"> </w:t>
            </w:r>
            <w:r>
              <w:rPr>
                <w:sz w:val="20"/>
              </w:rPr>
              <w:t>türlü alanda teşvik ediliyor. Bir konuda eksiklik varsa tamamlama</w:t>
            </w:r>
          </w:p>
          <w:p w14:paraId="18FC237E" w14:textId="77777777" w:rsidR="000E3213" w:rsidRDefault="000E3213" w:rsidP="00707A2C">
            <w:pPr>
              <w:pStyle w:val="TableParagraph"/>
              <w:spacing w:before="1" w:line="276" w:lineRule="auto"/>
              <w:ind w:left="107" w:right="101"/>
              <w:rPr>
                <w:sz w:val="20"/>
              </w:rPr>
            </w:pPr>
            <w:r>
              <w:rPr>
                <w:sz w:val="20"/>
              </w:rPr>
              <w:t>çalışmaları yapılıyor. Yeniliklere açık</w:t>
            </w:r>
            <w:r>
              <w:rPr>
                <w:spacing w:val="-11"/>
                <w:sz w:val="20"/>
              </w:rPr>
              <w:t xml:space="preserve"> </w:t>
            </w:r>
            <w:r>
              <w:rPr>
                <w:sz w:val="20"/>
              </w:rPr>
              <w:t>sürekli</w:t>
            </w:r>
            <w:r>
              <w:rPr>
                <w:spacing w:val="-11"/>
                <w:sz w:val="20"/>
              </w:rPr>
              <w:t xml:space="preserve"> </w:t>
            </w:r>
            <w:r>
              <w:rPr>
                <w:sz w:val="20"/>
              </w:rPr>
              <w:t>ilerlemeye</w:t>
            </w:r>
            <w:r>
              <w:rPr>
                <w:spacing w:val="-10"/>
                <w:sz w:val="20"/>
              </w:rPr>
              <w:t xml:space="preserve"> </w:t>
            </w:r>
            <w:r>
              <w:rPr>
                <w:sz w:val="20"/>
              </w:rPr>
              <w:t>çalışan</w:t>
            </w:r>
            <w:r>
              <w:rPr>
                <w:spacing w:val="-9"/>
                <w:sz w:val="20"/>
              </w:rPr>
              <w:t xml:space="preserve"> </w:t>
            </w:r>
            <w:r>
              <w:rPr>
                <w:sz w:val="20"/>
              </w:rPr>
              <w:t>bir</w:t>
            </w:r>
          </w:p>
          <w:p w14:paraId="1BEA4E6D" w14:textId="77777777" w:rsidR="000E3213" w:rsidRDefault="000E3213" w:rsidP="00707A2C">
            <w:pPr>
              <w:pStyle w:val="TableParagraph"/>
              <w:spacing w:line="276" w:lineRule="auto"/>
              <w:ind w:left="107" w:right="101"/>
              <w:rPr>
                <w:sz w:val="20"/>
              </w:rPr>
            </w:pPr>
            <w:r>
              <w:rPr>
                <w:sz w:val="20"/>
              </w:rPr>
              <w:t>okul.</w:t>
            </w:r>
            <w:r>
              <w:rPr>
                <w:spacing w:val="-11"/>
                <w:sz w:val="20"/>
              </w:rPr>
              <w:t xml:space="preserve"> </w:t>
            </w:r>
            <w:r>
              <w:rPr>
                <w:sz w:val="20"/>
              </w:rPr>
              <w:t>Okulun</w:t>
            </w:r>
            <w:r>
              <w:rPr>
                <w:spacing w:val="-12"/>
                <w:sz w:val="20"/>
              </w:rPr>
              <w:t xml:space="preserve"> </w:t>
            </w:r>
            <w:r>
              <w:rPr>
                <w:sz w:val="20"/>
              </w:rPr>
              <w:t>düzeni</w:t>
            </w:r>
            <w:r>
              <w:rPr>
                <w:spacing w:val="-12"/>
                <w:sz w:val="20"/>
              </w:rPr>
              <w:t xml:space="preserve"> </w:t>
            </w:r>
            <w:r>
              <w:rPr>
                <w:sz w:val="20"/>
              </w:rPr>
              <w:t>temizliği</w:t>
            </w:r>
            <w:r>
              <w:rPr>
                <w:spacing w:val="-10"/>
                <w:sz w:val="20"/>
              </w:rPr>
              <w:t xml:space="preserve"> </w:t>
            </w:r>
            <w:r>
              <w:rPr>
                <w:sz w:val="20"/>
              </w:rPr>
              <w:t xml:space="preserve">gayet </w:t>
            </w:r>
            <w:r>
              <w:rPr>
                <w:spacing w:val="-4"/>
                <w:sz w:val="20"/>
              </w:rPr>
              <w:t>iyi.</w:t>
            </w:r>
          </w:p>
        </w:tc>
        <w:tc>
          <w:tcPr>
            <w:tcW w:w="3515" w:type="dxa"/>
          </w:tcPr>
          <w:p w14:paraId="06CF612D" w14:textId="77777777" w:rsidR="000E3213" w:rsidRDefault="000E3213" w:rsidP="00707A2C">
            <w:pPr>
              <w:pStyle w:val="TableParagraph"/>
              <w:ind w:left="1372"/>
              <w:rPr>
                <w:b/>
                <w:sz w:val="20"/>
              </w:rPr>
            </w:pPr>
            <w:r>
              <w:rPr>
                <w:b/>
                <w:spacing w:val="-2"/>
                <w:sz w:val="20"/>
              </w:rPr>
              <w:t>Olumsuz</w:t>
            </w:r>
          </w:p>
          <w:p w14:paraId="5CCFA9F4" w14:textId="77777777" w:rsidR="000E3213" w:rsidRDefault="000E3213" w:rsidP="00707A2C">
            <w:pPr>
              <w:pStyle w:val="TableParagraph"/>
              <w:numPr>
                <w:ilvl w:val="0"/>
                <w:numId w:val="6"/>
              </w:numPr>
              <w:tabs>
                <w:tab w:val="left" w:pos="256"/>
              </w:tabs>
              <w:spacing w:before="29"/>
              <w:ind w:left="256" w:hanging="150"/>
              <w:rPr>
                <w:sz w:val="20"/>
              </w:rPr>
            </w:pPr>
            <w:r>
              <w:rPr>
                <w:sz w:val="20"/>
              </w:rPr>
              <w:t>Akıllı</w:t>
            </w:r>
            <w:r>
              <w:rPr>
                <w:spacing w:val="-7"/>
                <w:sz w:val="20"/>
              </w:rPr>
              <w:t xml:space="preserve"> </w:t>
            </w:r>
            <w:r>
              <w:rPr>
                <w:sz w:val="20"/>
              </w:rPr>
              <w:t>tahta</w:t>
            </w:r>
            <w:r>
              <w:rPr>
                <w:spacing w:val="-5"/>
                <w:sz w:val="20"/>
              </w:rPr>
              <w:t xml:space="preserve"> </w:t>
            </w:r>
            <w:r>
              <w:rPr>
                <w:spacing w:val="-2"/>
                <w:sz w:val="20"/>
              </w:rPr>
              <w:t>eksikliği</w:t>
            </w:r>
          </w:p>
        </w:tc>
      </w:tr>
    </w:tbl>
    <w:p w14:paraId="5A2ED0E1" w14:textId="43CD760B" w:rsidR="00610D5F" w:rsidRDefault="00610D5F" w:rsidP="00610D5F">
      <w:pPr>
        <w:pStyle w:val="Balk4"/>
        <w:tabs>
          <w:tab w:val="left" w:pos="1709"/>
        </w:tabs>
        <w:spacing w:before="82"/>
        <w:ind w:left="957" w:firstLine="0"/>
        <w:rPr>
          <w:spacing w:val="-2"/>
          <w:w w:val="105"/>
        </w:rPr>
      </w:pPr>
    </w:p>
    <w:p w14:paraId="3C366481" w14:textId="0DBA80E8" w:rsidR="000E3213" w:rsidRDefault="000E3213" w:rsidP="00610D5F">
      <w:pPr>
        <w:pStyle w:val="Balk4"/>
        <w:tabs>
          <w:tab w:val="left" w:pos="1709"/>
        </w:tabs>
        <w:spacing w:before="82"/>
        <w:ind w:left="957" w:firstLine="0"/>
        <w:rPr>
          <w:spacing w:val="-2"/>
          <w:w w:val="105"/>
        </w:rPr>
      </w:pPr>
    </w:p>
    <w:p w14:paraId="46F0082B" w14:textId="017622D5" w:rsidR="000E3213" w:rsidRDefault="000E3213" w:rsidP="00610D5F">
      <w:pPr>
        <w:pStyle w:val="Balk4"/>
        <w:tabs>
          <w:tab w:val="left" w:pos="1709"/>
        </w:tabs>
        <w:spacing w:before="82"/>
        <w:ind w:left="957" w:firstLine="0"/>
        <w:rPr>
          <w:spacing w:val="-2"/>
          <w:w w:val="105"/>
        </w:rPr>
      </w:pPr>
    </w:p>
    <w:p w14:paraId="2C22E440" w14:textId="519B3ECC" w:rsidR="000E3213" w:rsidRDefault="000E3213" w:rsidP="00610D5F">
      <w:pPr>
        <w:pStyle w:val="Balk4"/>
        <w:tabs>
          <w:tab w:val="left" w:pos="1709"/>
        </w:tabs>
        <w:spacing w:before="82"/>
        <w:ind w:left="957" w:firstLine="0"/>
        <w:rPr>
          <w:spacing w:val="-2"/>
          <w:w w:val="105"/>
        </w:rPr>
      </w:pPr>
    </w:p>
    <w:p w14:paraId="4BC4EB64" w14:textId="5C87443A" w:rsidR="000E3213" w:rsidRDefault="000E3213" w:rsidP="00610D5F">
      <w:pPr>
        <w:pStyle w:val="Balk4"/>
        <w:tabs>
          <w:tab w:val="left" w:pos="1709"/>
        </w:tabs>
        <w:spacing w:before="82"/>
        <w:ind w:left="957" w:firstLine="0"/>
        <w:rPr>
          <w:spacing w:val="-2"/>
          <w:w w:val="105"/>
        </w:rPr>
      </w:pPr>
    </w:p>
    <w:p w14:paraId="4C514A4C" w14:textId="659C2EA8" w:rsidR="000E3213" w:rsidRDefault="000E3213" w:rsidP="00610D5F">
      <w:pPr>
        <w:pStyle w:val="Balk4"/>
        <w:tabs>
          <w:tab w:val="left" w:pos="1709"/>
        </w:tabs>
        <w:spacing w:before="82"/>
        <w:ind w:left="957" w:firstLine="0"/>
        <w:rPr>
          <w:spacing w:val="-2"/>
          <w:w w:val="105"/>
        </w:rPr>
      </w:pPr>
    </w:p>
    <w:p w14:paraId="33B6D632" w14:textId="08441CFA" w:rsidR="000E3213" w:rsidRDefault="000E3213" w:rsidP="00610D5F">
      <w:pPr>
        <w:pStyle w:val="Balk4"/>
        <w:tabs>
          <w:tab w:val="left" w:pos="1709"/>
        </w:tabs>
        <w:spacing w:before="82"/>
        <w:ind w:left="957" w:firstLine="0"/>
        <w:rPr>
          <w:spacing w:val="-2"/>
          <w:w w:val="105"/>
        </w:rPr>
      </w:pPr>
    </w:p>
    <w:p w14:paraId="38184A02" w14:textId="16DC087E" w:rsidR="000E3213" w:rsidRDefault="000E3213" w:rsidP="00610D5F">
      <w:pPr>
        <w:pStyle w:val="Balk4"/>
        <w:tabs>
          <w:tab w:val="left" w:pos="1709"/>
        </w:tabs>
        <w:spacing w:before="82"/>
        <w:ind w:left="957" w:firstLine="0"/>
        <w:rPr>
          <w:spacing w:val="-2"/>
          <w:w w:val="105"/>
        </w:rPr>
      </w:pPr>
    </w:p>
    <w:p w14:paraId="2BFC164E" w14:textId="77777777" w:rsidR="000E3213" w:rsidRDefault="000E3213" w:rsidP="000E3213">
      <w:pPr>
        <w:pStyle w:val="GvdeMetni"/>
        <w:spacing w:before="133"/>
      </w:pPr>
    </w:p>
    <w:p w14:paraId="00F08422" w14:textId="77777777" w:rsidR="000E3213" w:rsidRDefault="000E3213" w:rsidP="000E3213">
      <w:pPr>
        <w:spacing w:before="1"/>
        <w:ind w:left="382"/>
        <w:rPr>
          <w:b/>
          <w:sz w:val="24"/>
        </w:rPr>
      </w:pPr>
      <w:r>
        <w:rPr>
          <w:b/>
          <w:w w:val="85"/>
          <w:sz w:val="24"/>
        </w:rPr>
        <w:t>Paydaş</w:t>
      </w:r>
      <w:r>
        <w:rPr>
          <w:b/>
          <w:spacing w:val="23"/>
          <w:sz w:val="24"/>
        </w:rPr>
        <w:t xml:space="preserve"> </w:t>
      </w:r>
      <w:r>
        <w:rPr>
          <w:b/>
          <w:w w:val="85"/>
          <w:sz w:val="24"/>
        </w:rPr>
        <w:t>Sınıflandırma</w:t>
      </w:r>
      <w:r>
        <w:rPr>
          <w:b/>
          <w:spacing w:val="23"/>
          <w:sz w:val="24"/>
        </w:rPr>
        <w:t xml:space="preserve"> </w:t>
      </w:r>
      <w:r>
        <w:rPr>
          <w:b/>
          <w:spacing w:val="-2"/>
          <w:w w:val="85"/>
          <w:sz w:val="24"/>
        </w:rPr>
        <w:t>Matrisi</w:t>
      </w:r>
    </w:p>
    <w:p w14:paraId="2609BF01" w14:textId="77777777" w:rsidR="000E3213" w:rsidRDefault="000E3213" w:rsidP="000E3213">
      <w:pPr>
        <w:pStyle w:val="GvdeMetni"/>
        <w:spacing w:before="120" w:after="1"/>
        <w:rPr>
          <w:b/>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51"/>
        <w:gridCol w:w="1784"/>
        <w:gridCol w:w="1973"/>
        <w:gridCol w:w="1380"/>
        <w:gridCol w:w="1185"/>
        <w:gridCol w:w="1574"/>
      </w:tblGrid>
      <w:tr w:rsidR="000E3213" w14:paraId="55ADBD4A" w14:textId="77777777" w:rsidTr="00707A2C">
        <w:trPr>
          <w:trHeight w:val="472"/>
        </w:trPr>
        <w:tc>
          <w:tcPr>
            <w:tcW w:w="2751" w:type="dxa"/>
            <w:vMerge w:val="restart"/>
            <w:shd w:val="clear" w:color="auto" w:fill="C5DFB3"/>
          </w:tcPr>
          <w:p w14:paraId="5EF15B1C" w14:textId="77777777" w:rsidR="000E3213" w:rsidRDefault="000E3213" w:rsidP="00707A2C">
            <w:pPr>
              <w:pStyle w:val="TableParagraph"/>
              <w:spacing w:before="13"/>
              <w:rPr>
                <w:b/>
                <w:sz w:val="20"/>
              </w:rPr>
            </w:pPr>
          </w:p>
          <w:p w14:paraId="6C412D07" w14:textId="77777777" w:rsidR="000E3213" w:rsidRDefault="000E3213" w:rsidP="00707A2C">
            <w:pPr>
              <w:pStyle w:val="TableParagraph"/>
              <w:spacing w:before="1"/>
              <w:ind w:left="112"/>
              <w:rPr>
                <w:b/>
                <w:sz w:val="20"/>
              </w:rPr>
            </w:pPr>
            <w:r>
              <w:rPr>
                <w:b/>
                <w:spacing w:val="-2"/>
                <w:w w:val="95"/>
                <w:sz w:val="20"/>
              </w:rPr>
              <w:t>PAYDAŞLAR</w:t>
            </w:r>
          </w:p>
        </w:tc>
        <w:tc>
          <w:tcPr>
            <w:tcW w:w="1784" w:type="dxa"/>
            <w:shd w:val="clear" w:color="auto" w:fill="C5DFB3"/>
          </w:tcPr>
          <w:p w14:paraId="1B6964A0" w14:textId="77777777" w:rsidR="000E3213" w:rsidRDefault="000E3213" w:rsidP="00707A2C">
            <w:pPr>
              <w:pStyle w:val="TableParagraph"/>
              <w:spacing w:before="6"/>
              <w:ind w:left="114"/>
              <w:rPr>
                <w:b/>
                <w:sz w:val="20"/>
              </w:rPr>
            </w:pPr>
            <w:r>
              <w:rPr>
                <w:b/>
                <w:spacing w:val="-2"/>
                <w:w w:val="90"/>
                <w:sz w:val="20"/>
              </w:rPr>
              <w:t>İÇPAYDAŞLAR</w:t>
            </w:r>
          </w:p>
        </w:tc>
        <w:tc>
          <w:tcPr>
            <w:tcW w:w="1973" w:type="dxa"/>
            <w:shd w:val="clear" w:color="auto" w:fill="C5DFB3"/>
          </w:tcPr>
          <w:p w14:paraId="35460400" w14:textId="77777777" w:rsidR="000E3213" w:rsidRDefault="000E3213" w:rsidP="00707A2C">
            <w:pPr>
              <w:pStyle w:val="TableParagraph"/>
              <w:spacing w:line="230" w:lineRule="atLeast"/>
              <w:ind w:left="1" w:right="590"/>
              <w:rPr>
                <w:b/>
                <w:sz w:val="20"/>
              </w:rPr>
            </w:pPr>
            <w:r>
              <w:rPr>
                <w:b/>
                <w:spacing w:val="-2"/>
                <w:w w:val="80"/>
                <w:sz w:val="20"/>
              </w:rPr>
              <w:t>DIŞPAYDAŞL</w:t>
            </w:r>
            <w:r>
              <w:rPr>
                <w:b/>
                <w:spacing w:val="-2"/>
                <w:w w:val="95"/>
                <w:sz w:val="20"/>
              </w:rPr>
              <w:t xml:space="preserve"> </w:t>
            </w:r>
            <w:r>
              <w:rPr>
                <w:b/>
                <w:spacing w:val="-6"/>
                <w:w w:val="95"/>
                <w:sz w:val="20"/>
              </w:rPr>
              <w:t>AR</w:t>
            </w:r>
          </w:p>
        </w:tc>
        <w:tc>
          <w:tcPr>
            <w:tcW w:w="4139" w:type="dxa"/>
            <w:gridSpan w:val="3"/>
            <w:shd w:val="clear" w:color="auto" w:fill="C5DFB3"/>
          </w:tcPr>
          <w:p w14:paraId="5A143E7A" w14:textId="77777777" w:rsidR="000E3213" w:rsidRDefault="000E3213" w:rsidP="00707A2C">
            <w:pPr>
              <w:pStyle w:val="TableParagraph"/>
              <w:spacing w:before="6"/>
              <w:ind w:left="114"/>
              <w:rPr>
                <w:b/>
                <w:sz w:val="20"/>
              </w:rPr>
            </w:pPr>
            <w:r>
              <w:rPr>
                <w:b/>
                <w:spacing w:val="-2"/>
                <w:w w:val="90"/>
                <w:sz w:val="20"/>
              </w:rPr>
              <w:t>YARARLANICI</w:t>
            </w:r>
          </w:p>
        </w:tc>
      </w:tr>
      <w:tr w:rsidR="000E3213" w14:paraId="4CD81C15" w14:textId="77777777" w:rsidTr="00707A2C">
        <w:trPr>
          <w:trHeight w:val="465"/>
        </w:trPr>
        <w:tc>
          <w:tcPr>
            <w:tcW w:w="2751" w:type="dxa"/>
            <w:vMerge/>
            <w:tcBorders>
              <w:top w:val="nil"/>
            </w:tcBorders>
            <w:shd w:val="clear" w:color="auto" w:fill="C5DFB3"/>
          </w:tcPr>
          <w:p w14:paraId="05439A1A" w14:textId="77777777" w:rsidR="000E3213" w:rsidRDefault="000E3213" w:rsidP="00707A2C">
            <w:pPr>
              <w:rPr>
                <w:sz w:val="2"/>
                <w:szCs w:val="2"/>
              </w:rPr>
            </w:pPr>
          </w:p>
        </w:tc>
        <w:tc>
          <w:tcPr>
            <w:tcW w:w="1784" w:type="dxa"/>
            <w:shd w:val="clear" w:color="auto" w:fill="E1EED9"/>
          </w:tcPr>
          <w:p w14:paraId="0D7B7F3C" w14:textId="77777777" w:rsidR="000E3213" w:rsidRDefault="000E3213" w:rsidP="00707A2C">
            <w:pPr>
              <w:pStyle w:val="TableParagraph"/>
              <w:spacing w:before="9" w:line="218" w:lineRule="exact"/>
              <w:ind w:left="114" w:right="79"/>
              <w:rPr>
                <w:rFonts w:ascii="DejaVu Serif Condensed" w:hAnsi="DejaVu Serif Condensed"/>
                <w:sz w:val="20"/>
              </w:rPr>
            </w:pPr>
            <w:r>
              <w:rPr>
                <w:rFonts w:ascii="DejaVu Serif Condensed" w:hAnsi="DejaVu Serif Condensed"/>
                <w:spacing w:val="-2"/>
                <w:w w:val="90"/>
                <w:sz w:val="20"/>
              </w:rPr>
              <w:t xml:space="preserve">Çalışanlar, </w:t>
            </w:r>
            <w:r>
              <w:rPr>
                <w:rFonts w:ascii="DejaVu Serif Condensed" w:hAnsi="DejaVu Serif Condensed"/>
                <w:spacing w:val="-2"/>
                <w:sz w:val="20"/>
              </w:rPr>
              <w:t>Birimler</w:t>
            </w:r>
          </w:p>
        </w:tc>
        <w:tc>
          <w:tcPr>
            <w:tcW w:w="1973" w:type="dxa"/>
            <w:shd w:val="clear" w:color="auto" w:fill="E1EED9"/>
          </w:tcPr>
          <w:p w14:paraId="55CCE594" w14:textId="77777777" w:rsidR="000E3213" w:rsidRDefault="000E3213" w:rsidP="00707A2C">
            <w:pPr>
              <w:pStyle w:val="TableParagraph"/>
              <w:spacing w:line="232" w:lineRule="exact"/>
              <w:ind w:left="109"/>
              <w:rPr>
                <w:rFonts w:ascii="DejaVu Serif Condensed"/>
                <w:sz w:val="20"/>
              </w:rPr>
            </w:pPr>
            <w:r>
              <w:rPr>
                <w:rFonts w:ascii="DejaVu Serif Condensed"/>
                <w:w w:val="90"/>
                <w:sz w:val="20"/>
              </w:rPr>
              <w:t>Temel</w:t>
            </w:r>
            <w:r>
              <w:rPr>
                <w:rFonts w:ascii="DejaVu Serif Condensed"/>
                <w:spacing w:val="10"/>
                <w:sz w:val="20"/>
              </w:rPr>
              <w:t xml:space="preserve"> </w:t>
            </w:r>
            <w:r>
              <w:rPr>
                <w:rFonts w:ascii="DejaVu Serif Condensed"/>
                <w:spacing w:val="-2"/>
                <w:sz w:val="20"/>
              </w:rPr>
              <w:t>ortak</w:t>
            </w:r>
          </w:p>
        </w:tc>
        <w:tc>
          <w:tcPr>
            <w:tcW w:w="1380" w:type="dxa"/>
            <w:shd w:val="clear" w:color="auto" w:fill="E1EED9"/>
          </w:tcPr>
          <w:p w14:paraId="3090553B" w14:textId="77777777" w:rsidR="000E3213" w:rsidRDefault="000E3213" w:rsidP="00707A2C">
            <w:pPr>
              <w:pStyle w:val="TableParagraph"/>
              <w:spacing w:before="9" w:line="218" w:lineRule="exact"/>
              <w:ind w:left="114" w:right="110"/>
              <w:rPr>
                <w:rFonts w:ascii="DejaVu Serif Condensed"/>
                <w:sz w:val="20"/>
              </w:rPr>
            </w:pPr>
            <w:r>
              <w:rPr>
                <w:rFonts w:ascii="DejaVu Serif Condensed"/>
                <w:spacing w:val="-2"/>
                <w:w w:val="90"/>
                <w:sz w:val="20"/>
              </w:rPr>
              <w:t xml:space="preserve">Stratejik </w:t>
            </w:r>
            <w:r>
              <w:rPr>
                <w:rFonts w:ascii="DejaVu Serif Condensed"/>
                <w:spacing w:val="-2"/>
                <w:sz w:val="20"/>
              </w:rPr>
              <w:t>ortak</w:t>
            </w:r>
          </w:p>
        </w:tc>
        <w:tc>
          <w:tcPr>
            <w:tcW w:w="1185" w:type="dxa"/>
            <w:shd w:val="clear" w:color="auto" w:fill="E1EED9"/>
          </w:tcPr>
          <w:p w14:paraId="2C227294" w14:textId="77777777" w:rsidR="000E3213" w:rsidRDefault="000E3213" w:rsidP="00707A2C">
            <w:pPr>
              <w:pStyle w:val="TableParagraph"/>
              <w:spacing w:line="232" w:lineRule="exact"/>
              <w:ind w:left="112"/>
              <w:rPr>
                <w:rFonts w:ascii="DejaVu Serif Condensed" w:hAnsi="DejaVu Serif Condensed"/>
                <w:sz w:val="20"/>
              </w:rPr>
            </w:pPr>
            <w:r>
              <w:rPr>
                <w:rFonts w:ascii="DejaVu Serif Condensed" w:hAnsi="DejaVu Serif Condensed"/>
                <w:spacing w:val="-2"/>
                <w:sz w:val="20"/>
              </w:rPr>
              <w:t>Tedarikçi</w:t>
            </w:r>
          </w:p>
        </w:tc>
        <w:tc>
          <w:tcPr>
            <w:tcW w:w="1574" w:type="dxa"/>
            <w:shd w:val="clear" w:color="auto" w:fill="E1EED9"/>
          </w:tcPr>
          <w:p w14:paraId="40926FCF" w14:textId="77777777" w:rsidR="000E3213" w:rsidRDefault="000E3213" w:rsidP="00707A2C">
            <w:pPr>
              <w:pStyle w:val="TableParagraph"/>
              <w:spacing w:before="9" w:line="218" w:lineRule="exact"/>
              <w:ind w:left="113"/>
              <w:rPr>
                <w:rFonts w:ascii="DejaVu Serif Condensed" w:hAnsi="DejaVu Serif Condensed"/>
                <w:sz w:val="20"/>
              </w:rPr>
            </w:pPr>
            <w:r>
              <w:rPr>
                <w:rFonts w:ascii="DejaVu Serif Condensed" w:hAnsi="DejaVu Serif Condensed"/>
                <w:spacing w:val="-2"/>
                <w:w w:val="90"/>
                <w:sz w:val="20"/>
              </w:rPr>
              <w:t xml:space="preserve">Müşteri,hedef </w:t>
            </w:r>
            <w:r>
              <w:rPr>
                <w:rFonts w:ascii="DejaVu Serif Condensed" w:hAnsi="DejaVu Serif Condensed"/>
                <w:spacing w:val="-2"/>
                <w:sz w:val="20"/>
              </w:rPr>
              <w:t>kitle</w:t>
            </w:r>
          </w:p>
        </w:tc>
      </w:tr>
      <w:tr w:rsidR="000E3213" w14:paraId="152F53B5" w14:textId="77777777" w:rsidTr="00707A2C">
        <w:trPr>
          <w:trHeight w:val="244"/>
        </w:trPr>
        <w:tc>
          <w:tcPr>
            <w:tcW w:w="2751" w:type="dxa"/>
            <w:shd w:val="clear" w:color="auto" w:fill="C5DFB3"/>
          </w:tcPr>
          <w:p w14:paraId="19BA4133" w14:textId="77777777" w:rsidR="000E3213" w:rsidRDefault="000E3213" w:rsidP="00707A2C">
            <w:pPr>
              <w:pStyle w:val="TableParagraph"/>
              <w:spacing w:line="224" w:lineRule="exact"/>
              <w:ind w:left="112"/>
              <w:rPr>
                <w:b/>
                <w:sz w:val="20"/>
              </w:rPr>
            </w:pPr>
            <w:r>
              <w:rPr>
                <w:b/>
                <w:w w:val="85"/>
                <w:sz w:val="20"/>
              </w:rPr>
              <w:t>Millî</w:t>
            </w:r>
            <w:r>
              <w:rPr>
                <w:b/>
                <w:spacing w:val="-5"/>
                <w:sz w:val="20"/>
              </w:rPr>
              <w:t xml:space="preserve"> </w:t>
            </w:r>
            <w:r>
              <w:rPr>
                <w:b/>
                <w:w w:val="85"/>
                <w:sz w:val="20"/>
              </w:rPr>
              <w:t>Eğitim</w:t>
            </w:r>
            <w:r>
              <w:rPr>
                <w:b/>
                <w:spacing w:val="-1"/>
                <w:sz w:val="20"/>
              </w:rPr>
              <w:t xml:space="preserve"> </w:t>
            </w:r>
            <w:r>
              <w:rPr>
                <w:b/>
                <w:spacing w:val="-2"/>
                <w:w w:val="85"/>
                <w:sz w:val="20"/>
              </w:rPr>
              <w:t>Bakanlığı</w:t>
            </w:r>
          </w:p>
        </w:tc>
        <w:tc>
          <w:tcPr>
            <w:tcW w:w="1784" w:type="dxa"/>
            <w:shd w:val="clear" w:color="auto" w:fill="E1EED9"/>
          </w:tcPr>
          <w:p w14:paraId="196406C4" w14:textId="77777777" w:rsidR="000E3213" w:rsidRDefault="000E3213" w:rsidP="00707A2C">
            <w:pPr>
              <w:pStyle w:val="TableParagraph"/>
              <w:rPr>
                <w:sz w:val="16"/>
              </w:rPr>
            </w:pPr>
          </w:p>
        </w:tc>
        <w:tc>
          <w:tcPr>
            <w:tcW w:w="1973" w:type="dxa"/>
            <w:shd w:val="clear" w:color="auto" w:fill="E1EED9"/>
          </w:tcPr>
          <w:p w14:paraId="2D643A63" w14:textId="77777777" w:rsidR="000E3213" w:rsidRDefault="000E3213" w:rsidP="00707A2C">
            <w:pPr>
              <w:pStyle w:val="TableParagraph"/>
              <w:spacing w:line="219" w:lineRule="exact"/>
              <w:ind w:left="1"/>
              <w:rPr>
                <w:rFonts w:ascii="Symbol" w:hAnsi="Symbol"/>
                <w:sz w:val="18"/>
              </w:rPr>
            </w:pPr>
            <w:r>
              <w:rPr>
                <w:rFonts w:ascii="Symbol" w:hAnsi="Symbol"/>
                <w:spacing w:val="-10"/>
                <w:sz w:val="18"/>
              </w:rPr>
              <w:t></w:t>
            </w:r>
          </w:p>
        </w:tc>
        <w:tc>
          <w:tcPr>
            <w:tcW w:w="1380" w:type="dxa"/>
            <w:shd w:val="clear" w:color="auto" w:fill="E1EED9"/>
          </w:tcPr>
          <w:p w14:paraId="7920AFBE"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76030CAC" w14:textId="77777777" w:rsidR="000E3213" w:rsidRDefault="000E3213" w:rsidP="00707A2C">
            <w:pPr>
              <w:pStyle w:val="TableParagraph"/>
              <w:rPr>
                <w:sz w:val="16"/>
              </w:rPr>
            </w:pPr>
          </w:p>
        </w:tc>
        <w:tc>
          <w:tcPr>
            <w:tcW w:w="1574" w:type="dxa"/>
            <w:shd w:val="clear" w:color="auto" w:fill="E1EED9"/>
          </w:tcPr>
          <w:p w14:paraId="6E0A1E0A" w14:textId="77777777" w:rsidR="000E3213" w:rsidRDefault="000E3213" w:rsidP="00707A2C">
            <w:pPr>
              <w:pStyle w:val="TableParagraph"/>
              <w:spacing w:line="219" w:lineRule="exact"/>
              <w:ind w:left="5"/>
              <w:rPr>
                <w:rFonts w:ascii="Symbol" w:hAnsi="Symbol"/>
                <w:sz w:val="18"/>
              </w:rPr>
            </w:pPr>
            <w:r>
              <w:rPr>
                <w:rFonts w:ascii="Symbol" w:hAnsi="Symbol"/>
                <w:spacing w:val="-10"/>
                <w:sz w:val="18"/>
              </w:rPr>
              <w:t></w:t>
            </w:r>
          </w:p>
        </w:tc>
      </w:tr>
      <w:tr w:rsidR="000E3213" w14:paraId="6E86BAAB" w14:textId="77777777" w:rsidTr="00707A2C">
        <w:trPr>
          <w:trHeight w:val="273"/>
        </w:trPr>
        <w:tc>
          <w:tcPr>
            <w:tcW w:w="2751" w:type="dxa"/>
            <w:shd w:val="clear" w:color="auto" w:fill="C5DFB3"/>
          </w:tcPr>
          <w:p w14:paraId="53AAF3C9" w14:textId="77777777" w:rsidR="000E3213" w:rsidRDefault="000E3213" w:rsidP="00707A2C">
            <w:pPr>
              <w:pStyle w:val="TableParagraph"/>
              <w:spacing w:before="3"/>
              <w:ind w:left="112"/>
              <w:rPr>
                <w:b/>
                <w:sz w:val="20"/>
              </w:rPr>
            </w:pPr>
            <w:r>
              <w:rPr>
                <w:b/>
                <w:spacing w:val="-2"/>
                <w:sz w:val="20"/>
              </w:rPr>
              <w:t>Valilik</w:t>
            </w:r>
          </w:p>
        </w:tc>
        <w:tc>
          <w:tcPr>
            <w:tcW w:w="1784" w:type="dxa"/>
            <w:shd w:val="clear" w:color="auto" w:fill="E1EED9"/>
          </w:tcPr>
          <w:p w14:paraId="6057463A" w14:textId="77777777" w:rsidR="000E3213" w:rsidRDefault="000E3213" w:rsidP="00707A2C">
            <w:pPr>
              <w:pStyle w:val="TableParagraph"/>
              <w:rPr>
                <w:sz w:val="18"/>
              </w:rPr>
            </w:pPr>
          </w:p>
        </w:tc>
        <w:tc>
          <w:tcPr>
            <w:tcW w:w="1973" w:type="dxa"/>
            <w:shd w:val="clear" w:color="auto" w:fill="E1EED9"/>
          </w:tcPr>
          <w:p w14:paraId="0F2E019B" w14:textId="77777777" w:rsidR="000E3213" w:rsidRDefault="000E3213" w:rsidP="00707A2C">
            <w:pPr>
              <w:pStyle w:val="TableParagraph"/>
              <w:spacing w:line="219" w:lineRule="exact"/>
              <w:ind w:left="1"/>
              <w:rPr>
                <w:rFonts w:ascii="Symbol" w:hAnsi="Symbol"/>
                <w:sz w:val="18"/>
              </w:rPr>
            </w:pPr>
            <w:r>
              <w:rPr>
                <w:rFonts w:ascii="Symbol" w:hAnsi="Symbol"/>
                <w:spacing w:val="-10"/>
                <w:sz w:val="18"/>
              </w:rPr>
              <w:t></w:t>
            </w:r>
          </w:p>
        </w:tc>
        <w:tc>
          <w:tcPr>
            <w:tcW w:w="1380" w:type="dxa"/>
            <w:shd w:val="clear" w:color="auto" w:fill="E1EED9"/>
          </w:tcPr>
          <w:p w14:paraId="73004550"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6C6FFC21" w14:textId="77777777" w:rsidR="000E3213" w:rsidRDefault="000E3213" w:rsidP="00707A2C">
            <w:pPr>
              <w:pStyle w:val="TableParagraph"/>
              <w:rPr>
                <w:sz w:val="18"/>
              </w:rPr>
            </w:pPr>
          </w:p>
        </w:tc>
        <w:tc>
          <w:tcPr>
            <w:tcW w:w="1574" w:type="dxa"/>
            <w:shd w:val="clear" w:color="auto" w:fill="E1EED9"/>
          </w:tcPr>
          <w:p w14:paraId="1F2877C0" w14:textId="77777777" w:rsidR="000E3213" w:rsidRDefault="000E3213" w:rsidP="00707A2C">
            <w:pPr>
              <w:pStyle w:val="TableParagraph"/>
              <w:rPr>
                <w:sz w:val="18"/>
              </w:rPr>
            </w:pPr>
          </w:p>
        </w:tc>
      </w:tr>
      <w:tr w:rsidR="000E3213" w14:paraId="1ADEF38E" w14:textId="77777777" w:rsidTr="00707A2C">
        <w:trPr>
          <w:trHeight w:val="472"/>
        </w:trPr>
        <w:tc>
          <w:tcPr>
            <w:tcW w:w="2751" w:type="dxa"/>
            <w:shd w:val="clear" w:color="auto" w:fill="C5DFB3"/>
          </w:tcPr>
          <w:p w14:paraId="41B41B9F" w14:textId="77777777" w:rsidR="000E3213" w:rsidRDefault="000E3213" w:rsidP="00707A2C">
            <w:pPr>
              <w:pStyle w:val="TableParagraph"/>
              <w:spacing w:line="236" w:lineRule="exact"/>
              <w:ind w:left="112"/>
              <w:rPr>
                <w:b/>
                <w:sz w:val="20"/>
              </w:rPr>
            </w:pPr>
            <w:r>
              <w:rPr>
                <w:b/>
                <w:w w:val="85"/>
                <w:sz w:val="20"/>
              </w:rPr>
              <w:t xml:space="preserve">Milli Eğitim Müdürlüğü </w:t>
            </w:r>
            <w:r>
              <w:rPr>
                <w:b/>
                <w:spacing w:val="-2"/>
                <w:w w:val="95"/>
                <w:sz w:val="20"/>
              </w:rPr>
              <w:t>Çalışanları</w:t>
            </w:r>
          </w:p>
        </w:tc>
        <w:tc>
          <w:tcPr>
            <w:tcW w:w="1784" w:type="dxa"/>
            <w:shd w:val="clear" w:color="auto" w:fill="E1EED9"/>
          </w:tcPr>
          <w:p w14:paraId="35947303" w14:textId="77777777" w:rsidR="000E3213" w:rsidRDefault="000E3213" w:rsidP="00707A2C">
            <w:pPr>
              <w:pStyle w:val="TableParagraph"/>
              <w:rPr>
                <w:sz w:val="18"/>
              </w:rPr>
            </w:pPr>
          </w:p>
        </w:tc>
        <w:tc>
          <w:tcPr>
            <w:tcW w:w="1973" w:type="dxa"/>
            <w:shd w:val="clear" w:color="auto" w:fill="E1EED9"/>
          </w:tcPr>
          <w:p w14:paraId="1B0D022C" w14:textId="77777777" w:rsidR="000E3213" w:rsidRDefault="000E3213" w:rsidP="00707A2C">
            <w:pPr>
              <w:pStyle w:val="TableParagraph"/>
              <w:spacing w:line="219" w:lineRule="exact"/>
              <w:ind w:left="1"/>
              <w:rPr>
                <w:rFonts w:ascii="Symbol" w:hAnsi="Symbol"/>
                <w:sz w:val="18"/>
              </w:rPr>
            </w:pPr>
            <w:r>
              <w:rPr>
                <w:rFonts w:ascii="Symbol" w:hAnsi="Symbol"/>
                <w:spacing w:val="-10"/>
                <w:sz w:val="18"/>
              </w:rPr>
              <w:t></w:t>
            </w:r>
          </w:p>
        </w:tc>
        <w:tc>
          <w:tcPr>
            <w:tcW w:w="1380" w:type="dxa"/>
            <w:shd w:val="clear" w:color="auto" w:fill="E1EED9"/>
          </w:tcPr>
          <w:p w14:paraId="5D1921C8"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2831E0A8" w14:textId="77777777" w:rsidR="000E3213" w:rsidRDefault="000E3213" w:rsidP="00707A2C">
            <w:pPr>
              <w:pStyle w:val="TableParagraph"/>
              <w:rPr>
                <w:sz w:val="18"/>
              </w:rPr>
            </w:pPr>
          </w:p>
        </w:tc>
        <w:tc>
          <w:tcPr>
            <w:tcW w:w="1574" w:type="dxa"/>
            <w:shd w:val="clear" w:color="auto" w:fill="E1EED9"/>
          </w:tcPr>
          <w:p w14:paraId="1C844F32" w14:textId="77777777" w:rsidR="000E3213" w:rsidRDefault="000E3213" w:rsidP="00707A2C">
            <w:pPr>
              <w:pStyle w:val="TableParagraph"/>
              <w:spacing w:line="219" w:lineRule="exact"/>
              <w:ind w:left="5"/>
              <w:rPr>
                <w:rFonts w:ascii="Symbol" w:hAnsi="Symbol"/>
                <w:sz w:val="18"/>
              </w:rPr>
            </w:pPr>
            <w:r>
              <w:rPr>
                <w:rFonts w:ascii="Symbol" w:hAnsi="Symbol"/>
                <w:spacing w:val="-10"/>
                <w:sz w:val="18"/>
              </w:rPr>
              <w:t></w:t>
            </w:r>
          </w:p>
        </w:tc>
      </w:tr>
      <w:tr w:rsidR="000E3213" w14:paraId="689E3885" w14:textId="77777777" w:rsidTr="00707A2C">
        <w:trPr>
          <w:trHeight w:val="465"/>
        </w:trPr>
        <w:tc>
          <w:tcPr>
            <w:tcW w:w="2751" w:type="dxa"/>
            <w:shd w:val="clear" w:color="auto" w:fill="C5DFB3"/>
          </w:tcPr>
          <w:p w14:paraId="76323F83" w14:textId="77777777" w:rsidR="000E3213" w:rsidRDefault="000E3213" w:rsidP="00707A2C">
            <w:pPr>
              <w:pStyle w:val="TableParagraph"/>
              <w:spacing w:before="2"/>
              <w:ind w:left="112"/>
              <w:rPr>
                <w:b/>
                <w:sz w:val="20"/>
              </w:rPr>
            </w:pPr>
            <w:r>
              <w:rPr>
                <w:b/>
                <w:w w:val="85"/>
                <w:sz w:val="20"/>
              </w:rPr>
              <w:t>İlçe</w:t>
            </w:r>
            <w:r>
              <w:rPr>
                <w:b/>
                <w:spacing w:val="-6"/>
                <w:sz w:val="20"/>
              </w:rPr>
              <w:t xml:space="preserve"> </w:t>
            </w:r>
            <w:r>
              <w:rPr>
                <w:b/>
                <w:w w:val="85"/>
                <w:sz w:val="20"/>
              </w:rPr>
              <w:t>Milli</w:t>
            </w:r>
            <w:r>
              <w:rPr>
                <w:b/>
                <w:spacing w:val="-4"/>
                <w:sz w:val="20"/>
              </w:rPr>
              <w:t xml:space="preserve"> </w:t>
            </w:r>
            <w:r>
              <w:rPr>
                <w:b/>
                <w:spacing w:val="-2"/>
                <w:w w:val="85"/>
                <w:sz w:val="20"/>
              </w:rPr>
              <w:t>Eğitim</w:t>
            </w:r>
          </w:p>
          <w:p w14:paraId="00BB75E3" w14:textId="77777777" w:rsidR="000E3213" w:rsidRDefault="000E3213" w:rsidP="00707A2C">
            <w:pPr>
              <w:pStyle w:val="TableParagraph"/>
              <w:spacing w:before="5" w:line="211" w:lineRule="exact"/>
              <w:ind w:left="112"/>
              <w:rPr>
                <w:b/>
                <w:sz w:val="20"/>
              </w:rPr>
            </w:pPr>
            <w:r>
              <w:rPr>
                <w:b/>
                <w:spacing w:val="-2"/>
                <w:sz w:val="20"/>
              </w:rPr>
              <w:t>Müdürlükleri</w:t>
            </w:r>
          </w:p>
        </w:tc>
        <w:tc>
          <w:tcPr>
            <w:tcW w:w="1784" w:type="dxa"/>
            <w:shd w:val="clear" w:color="auto" w:fill="E1EED9"/>
          </w:tcPr>
          <w:p w14:paraId="32A62B28" w14:textId="77777777" w:rsidR="000E3213" w:rsidRDefault="000E3213" w:rsidP="00707A2C">
            <w:pPr>
              <w:pStyle w:val="TableParagraph"/>
              <w:rPr>
                <w:sz w:val="18"/>
              </w:rPr>
            </w:pPr>
          </w:p>
        </w:tc>
        <w:tc>
          <w:tcPr>
            <w:tcW w:w="1973" w:type="dxa"/>
            <w:shd w:val="clear" w:color="auto" w:fill="E1EED9"/>
          </w:tcPr>
          <w:p w14:paraId="2BD25F05" w14:textId="77777777" w:rsidR="000E3213" w:rsidRDefault="000E3213" w:rsidP="00707A2C">
            <w:pPr>
              <w:pStyle w:val="TableParagraph"/>
              <w:spacing w:line="220" w:lineRule="exact"/>
              <w:ind w:left="1"/>
              <w:rPr>
                <w:rFonts w:ascii="Symbol" w:hAnsi="Symbol"/>
                <w:sz w:val="18"/>
              </w:rPr>
            </w:pPr>
            <w:r>
              <w:rPr>
                <w:rFonts w:ascii="Symbol" w:hAnsi="Symbol"/>
                <w:spacing w:val="-10"/>
                <w:sz w:val="18"/>
              </w:rPr>
              <w:t></w:t>
            </w:r>
          </w:p>
        </w:tc>
        <w:tc>
          <w:tcPr>
            <w:tcW w:w="1380" w:type="dxa"/>
            <w:shd w:val="clear" w:color="auto" w:fill="E1EED9"/>
          </w:tcPr>
          <w:p w14:paraId="40941EB7" w14:textId="77777777" w:rsidR="000E3213" w:rsidRDefault="000E3213" w:rsidP="00707A2C">
            <w:pPr>
              <w:pStyle w:val="TableParagraph"/>
              <w:spacing w:line="203" w:lineRule="exact"/>
              <w:ind w:left="4"/>
              <w:rPr>
                <w:sz w:val="18"/>
              </w:rPr>
            </w:pPr>
            <w:r>
              <w:rPr>
                <w:spacing w:val="-10"/>
                <w:sz w:val="18"/>
              </w:rPr>
              <w:t>0</w:t>
            </w:r>
          </w:p>
        </w:tc>
        <w:tc>
          <w:tcPr>
            <w:tcW w:w="1185" w:type="dxa"/>
            <w:shd w:val="clear" w:color="auto" w:fill="E1EED9"/>
          </w:tcPr>
          <w:p w14:paraId="0D6B3726" w14:textId="77777777" w:rsidR="000E3213" w:rsidRDefault="000E3213" w:rsidP="00707A2C">
            <w:pPr>
              <w:pStyle w:val="TableParagraph"/>
              <w:rPr>
                <w:sz w:val="18"/>
              </w:rPr>
            </w:pPr>
          </w:p>
        </w:tc>
        <w:tc>
          <w:tcPr>
            <w:tcW w:w="1574" w:type="dxa"/>
            <w:shd w:val="clear" w:color="auto" w:fill="E1EED9"/>
          </w:tcPr>
          <w:p w14:paraId="652F74BC" w14:textId="77777777" w:rsidR="000E3213" w:rsidRDefault="000E3213" w:rsidP="00707A2C">
            <w:pPr>
              <w:pStyle w:val="TableParagraph"/>
              <w:rPr>
                <w:sz w:val="18"/>
              </w:rPr>
            </w:pPr>
          </w:p>
        </w:tc>
      </w:tr>
      <w:tr w:rsidR="000E3213" w14:paraId="362C2084" w14:textId="77777777" w:rsidTr="00707A2C">
        <w:trPr>
          <w:trHeight w:val="242"/>
        </w:trPr>
        <w:tc>
          <w:tcPr>
            <w:tcW w:w="2751" w:type="dxa"/>
            <w:shd w:val="clear" w:color="auto" w:fill="C5DFB3"/>
          </w:tcPr>
          <w:p w14:paraId="18EB398F" w14:textId="77777777" w:rsidR="000E3213" w:rsidRDefault="000E3213" w:rsidP="00707A2C">
            <w:pPr>
              <w:pStyle w:val="TableParagraph"/>
              <w:spacing w:line="222" w:lineRule="exact"/>
              <w:ind w:left="112"/>
              <w:rPr>
                <w:b/>
                <w:sz w:val="20"/>
              </w:rPr>
            </w:pPr>
            <w:r>
              <w:rPr>
                <w:b/>
                <w:w w:val="85"/>
                <w:sz w:val="20"/>
              </w:rPr>
              <w:t>Okullar</w:t>
            </w:r>
            <w:r>
              <w:rPr>
                <w:b/>
                <w:spacing w:val="9"/>
                <w:sz w:val="20"/>
              </w:rPr>
              <w:t xml:space="preserve"> </w:t>
            </w:r>
            <w:r>
              <w:rPr>
                <w:b/>
                <w:w w:val="85"/>
                <w:sz w:val="20"/>
              </w:rPr>
              <w:t>ve</w:t>
            </w:r>
            <w:r>
              <w:rPr>
                <w:b/>
                <w:spacing w:val="11"/>
                <w:sz w:val="20"/>
              </w:rPr>
              <w:t xml:space="preserve"> </w:t>
            </w:r>
            <w:r>
              <w:rPr>
                <w:b/>
                <w:w w:val="85"/>
                <w:sz w:val="20"/>
              </w:rPr>
              <w:t>Bağlı</w:t>
            </w:r>
            <w:r>
              <w:rPr>
                <w:b/>
                <w:spacing w:val="9"/>
                <w:sz w:val="20"/>
              </w:rPr>
              <w:t xml:space="preserve"> </w:t>
            </w:r>
            <w:r>
              <w:rPr>
                <w:b/>
                <w:spacing w:val="-2"/>
                <w:w w:val="85"/>
                <w:sz w:val="20"/>
              </w:rPr>
              <w:t>Kurumlar</w:t>
            </w:r>
          </w:p>
        </w:tc>
        <w:tc>
          <w:tcPr>
            <w:tcW w:w="1784" w:type="dxa"/>
            <w:shd w:val="clear" w:color="auto" w:fill="E1EED9"/>
          </w:tcPr>
          <w:p w14:paraId="130BE45D" w14:textId="77777777" w:rsidR="000E3213" w:rsidRDefault="000E3213" w:rsidP="00707A2C">
            <w:pPr>
              <w:pStyle w:val="TableParagraph"/>
              <w:rPr>
                <w:sz w:val="16"/>
              </w:rPr>
            </w:pPr>
          </w:p>
        </w:tc>
        <w:tc>
          <w:tcPr>
            <w:tcW w:w="1973" w:type="dxa"/>
            <w:shd w:val="clear" w:color="auto" w:fill="E1EED9"/>
          </w:tcPr>
          <w:p w14:paraId="4A448D37" w14:textId="77777777" w:rsidR="000E3213" w:rsidRDefault="000E3213" w:rsidP="00707A2C">
            <w:pPr>
              <w:pStyle w:val="TableParagraph"/>
              <w:rPr>
                <w:sz w:val="16"/>
              </w:rPr>
            </w:pPr>
          </w:p>
        </w:tc>
        <w:tc>
          <w:tcPr>
            <w:tcW w:w="1380" w:type="dxa"/>
            <w:shd w:val="clear" w:color="auto" w:fill="E1EED9"/>
          </w:tcPr>
          <w:p w14:paraId="42EA511F"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3236D972" w14:textId="77777777" w:rsidR="000E3213" w:rsidRDefault="000E3213" w:rsidP="00707A2C">
            <w:pPr>
              <w:pStyle w:val="TableParagraph"/>
              <w:rPr>
                <w:sz w:val="16"/>
              </w:rPr>
            </w:pPr>
          </w:p>
        </w:tc>
        <w:tc>
          <w:tcPr>
            <w:tcW w:w="1574" w:type="dxa"/>
            <w:shd w:val="clear" w:color="auto" w:fill="E1EED9"/>
          </w:tcPr>
          <w:p w14:paraId="7D40B351" w14:textId="77777777" w:rsidR="000E3213" w:rsidRDefault="000E3213" w:rsidP="00707A2C">
            <w:pPr>
              <w:pStyle w:val="TableParagraph"/>
              <w:rPr>
                <w:sz w:val="16"/>
              </w:rPr>
            </w:pPr>
          </w:p>
        </w:tc>
      </w:tr>
      <w:tr w:rsidR="000E3213" w14:paraId="70F32AFE" w14:textId="77777777" w:rsidTr="00707A2C">
        <w:trPr>
          <w:trHeight w:val="472"/>
        </w:trPr>
        <w:tc>
          <w:tcPr>
            <w:tcW w:w="2751" w:type="dxa"/>
            <w:shd w:val="clear" w:color="auto" w:fill="C5DFB3"/>
          </w:tcPr>
          <w:p w14:paraId="55E8259E" w14:textId="77777777" w:rsidR="000E3213" w:rsidRDefault="000E3213" w:rsidP="00707A2C">
            <w:pPr>
              <w:pStyle w:val="TableParagraph"/>
              <w:spacing w:line="230" w:lineRule="atLeast"/>
              <w:ind w:left="112"/>
              <w:rPr>
                <w:b/>
                <w:sz w:val="20"/>
              </w:rPr>
            </w:pPr>
            <w:r>
              <w:rPr>
                <w:b/>
                <w:spacing w:val="-2"/>
                <w:w w:val="90"/>
                <w:sz w:val="20"/>
              </w:rPr>
              <w:t>Öğretmenler</w:t>
            </w:r>
            <w:r>
              <w:rPr>
                <w:b/>
                <w:spacing w:val="-6"/>
                <w:w w:val="90"/>
                <w:sz w:val="20"/>
              </w:rPr>
              <w:t xml:space="preserve"> </w:t>
            </w:r>
            <w:r>
              <w:rPr>
                <w:b/>
                <w:spacing w:val="-2"/>
                <w:w w:val="90"/>
                <w:sz w:val="20"/>
              </w:rPr>
              <w:t>ve</w:t>
            </w:r>
            <w:r>
              <w:rPr>
                <w:b/>
                <w:spacing w:val="-6"/>
                <w:w w:val="90"/>
                <w:sz w:val="20"/>
              </w:rPr>
              <w:t xml:space="preserve"> </w:t>
            </w:r>
            <w:r>
              <w:rPr>
                <w:b/>
                <w:spacing w:val="-2"/>
                <w:w w:val="90"/>
                <w:sz w:val="20"/>
              </w:rPr>
              <w:t xml:space="preserve">Diğer </w:t>
            </w:r>
            <w:r>
              <w:rPr>
                <w:b/>
                <w:spacing w:val="-2"/>
                <w:sz w:val="20"/>
              </w:rPr>
              <w:t>Çalışanlar</w:t>
            </w:r>
          </w:p>
        </w:tc>
        <w:tc>
          <w:tcPr>
            <w:tcW w:w="1784" w:type="dxa"/>
            <w:shd w:val="clear" w:color="auto" w:fill="E1EED9"/>
          </w:tcPr>
          <w:p w14:paraId="45F80B0B" w14:textId="77777777" w:rsidR="000E3213" w:rsidRDefault="000E3213" w:rsidP="00707A2C">
            <w:pPr>
              <w:pStyle w:val="TableParagraph"/>
              <w:spacing w:before="1"/>
              <w:ind w:left="4"/>
              <w:rPr>
                <w:rFonts w:ascii="Symbol" w:hAnsi="Symbol"/>
                <w:sz w:val="18"/>
              </w:rPr>
            </w:pPr>
            <w:r>
              <w:rPr>
                <w:rFonts w:ascii="Symbol" w:hAnsi="Symbol"/>
                <w:spacing w:val="-10"/>
                <w:sz w:val="18"/>
              </w:rPr>
              <w:t></w:t>
            </w:r>
          </w:p>
        </w:tc>
        <w:tc>
          <w:tcPr>
            <w:tcW w:w="1973" w:type="dxa"/>
            <w:shd w:val="clear" w:color="auto" w:fill="E1EED9"/>
          </w:tcPr>
          <w:p w14:paraId="57CC8D5F" w14:textId="77777777" w:rsidR="000E3213" w:rsidRDefault="000E3213" w:rsidP="00707A2C">
            <w:pPr>
              <w:pStyle w:val="TableParagraph"/>
              <w:rPr>
                <w:sz w:val="18"/>
              </w:rPr>
            </w:pPr>
          </w:p>
        </w:tc>
        <w:tc>
          <w:tcPr>
            <w:tcW w:w="1380" w:type="dxa"/>
            <w:shd w:val="clear" w:color="auto" w:fill="E1EED9"/>
          </w:tcPr>
          <w:p w14:paraId="5D585053" w14:textId="77777777" w:rsidR="000E3213" w:rsidRDefault="000E3213" w:rsidP="00707A2C">
            <w:pPr>
              <w:pStyle w:val="TableParagraph"/>
              <w:rPr>
                <w:sz w:val="18"/>
              </w:rPr>
            </w:pPr>
          </w:p>
        </w:tc>
        <w:tc>
          <w:tcPr>
            <w:tcW w:w="1185" w:type="dxa"/>
            <w:shd w:val="clear" w:color="auto" w:fill="E1EED9"/>
          </w:tcPr>
          <w:p w14:paraId="200E5FB0" w14:textId="77777777" w:rsidR="000E3213" w:rsidRDefault="000E3213" w:rsidP="00707A2C">
            <w:pPr>
              <w:pStyle w:val="TableParagraph"/>
              <w:rPr>
                <w:sz w:val="18"/>
              </w:rPr>
            </w:pPr>
          </w:p>
        </w:tc>
        <w:tc>
          <w:tcPr>
            <w:tcW w:w="1574" w:type="dxa"/>
            <w:shd w:val="clear" w:color="auto" w:fill="E1EED9"/>
          </w:tcPr>
          <w:p w14:paraId="6279AD1D" w14:textId="77777777" w:rsidR="000E3213" w:rsidRDefault="000E3213" w:rsidP="00707A2C">
            <w:pPr>
              <w:pStyle w:val="TableParagraph"/>
              <w:spacing w:before="1"/>
              <w:ind w:left="5"/>
              <w:rPr>
                <w:rFonts w:ascii="Symbol" w:hAnsi="Symbol"/>
                <w:sz w:val="18"/>
              </w:rPr>
            </w:pPr>
            <w:r>
              <w:rPr>
                <w:rFonts w:ascii="Symbol" w:hAnsi="Symbol"/>
                <w:spacing w:val="-10"/>
                <w:sz w:val="18"/>
              </w:rPr>
              <w:t></w:t>
            </w:r>
          </w:p>
        </w:tc>
      </w:tr>
      <w:tr w:rsidR="000E3213" w14:paraId="6A39C9D4" w14:textId="77777777" w:rsidTr="00707A2C">
        <w:trPr>
          <w:trHeight w:val="242"/>
        </w:trPr>
        <w:tc>
          <w:tcPr>
            <w:tcW w:w="2751" w:type="dxa"/>
            <w:shd w:val="clear" w:color="auto" w:fill="C5DFB3"/>
          </w:tcPr>
          <w:p w14:paraId="3BC53CF9" w14:textId="77777777" w:rsidR="000E3213" w:rsidRDefault="000E3213" w:rsidP="00707A2C">
            <w:pPr>
              <w:pStyle w:val="TableParagraph"/>
              <w:spacing w:line="221" w:lineRule="exact"/>
              <w:ind w:left="112"/>
              <w:rPr>
                <w:b/>
                <w:sz w:val="20"/>
              </w:rPr>
            </w:pPr>
            <w:r>
              <w:rPr>
                <w:b/>
                <w:w w:val="85"/>
                <w:sz w:val="20"/>
              </w:rPr>
              <w:t>Öğrenciler</w:t>
            </w:r>
            <w:r>
              <w:rPr>
                <w:b/>
                <w:spacing w:val="17"/>
                <w:sz w:val="20"/>
              </w:rPr>
              <w:t xml:space="preserve"> </w:t>
            </w:r>
            <w:r>
              <w:rPr>
                <w:b/>
                <w:w w:val="85"/>
                <w:sz w:val="20"/>
              </w:rPr>
              <w:t>ve</w:t>
            </w:r>
            <w:r>
              <w:rPr>
                <w:b/>
                <w:spacing w:val="17"/>
                <w:sz w:val="20"/>
              </w:rPr>
              <w:t xml:space="preserve"> </w:t>
            </w:r>
            <w:r>
              <w:rPr>
                <w:b/>
                <w:spacing w:val="-2"/>
                <w:w w:val="85"/>
                <w:sz w:val="20"/>
              </w:rPr>
              <w:t>Veliler</w:t>
            </w:r>
          </w:p>
        </w:tc>
        <w:tc>
          <w:tcPr>
            <w:tcW w:w="1784" w:type="dxa"/>
            <w:shd w:val="clear" w:color="auto" w:fill="E1EED9"/>
          </w:tcPr>
          <w:p w14:paraId="18C0E91D"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973" w:type="dxa"/>
            <w:shd w:val="clear" w:color="auto" w:fill="E1EED9"/>
          </w:tcPr>
          <w:p w14:paraId="3BBBAA0B" w14:textId="77777777" w:rsidR="000E3213" w:rsidRDefault="000E3213" w:rsidP="00707A2C">
            <w:pPr>
              <w:pStyle w:val="TableParagraph"/>
              <w:rPr>
                <w:sz w:val="16"/>
              </w:rPr>
            </w:pPr>
          </w:p>
        </w:tc>
        <w:tc>
          <w:tcPr>
            <w:tcW w:w="1380" w:type="dxa"/>
            <w:shd w:val="clear" w:color="auto" w:fill="E1EED9"/>
          </w:tcPr>
          <w:p w14:paraId="29773DCA" w14:textId="77777777" w:rsidR="000E3213" w:rsidRDefault="000E3213" w:rsidP="00707A2C">
            <w:pPr>
              <w:pStyle w:val="TableParagraph"/>
              <w:rPr>
                <w:sz w:val="16"/>
              </w:rPr>
            </w:pPr>
          </w:p>
        </w:tc>
        <w:tc>
          <w:tcPr>
            <w:tcW w:w="1185" w:type="dxa"/>
            <w:shd w:val="clear" w:color="auto" w:fill="E1EED9"/>
          </w:tcPr>
          <w:p w14:paraId="5E8A4765" w14:textId="77777777" w:rsidR="000E3213" w:rsidRDefault="000E3213" w:rsidP="00707A2C">
            <w:pPr>
              <w:pStyle w:val="TableParagraph"/>
              <w:rPr>
                <w:sz w:val="16"/>
              </w:rPr>
            </w:pPr>
          </w:p>
        </w:tc>
        <w:tc>
          <w:tcPr>
            <w:tcW w:w="1574" w:type="dxa"/>
            <w:shd w:val="clear" w:color="auto" w:fill="E1EED9"/>
          </w:tcPr>
          <w:p w14:paraId="79E1E5CC" w14:textId="77777777" w:rsidR="000E3213" w:rsidRDefault="000E3213" w:rsidP="00707A2C">
            <w:pPr>
              <w:pStyle w:val="TableParagraph"/>
              <w:spacing w:line="219" w:lineRule="exact"/>
              <w:ind w:left="5"/>
              <w:rPr>
                <w:rFonts w:ascii="Symbol" w:hAnsi="Symbol"/>
                <w:sz w:val="18"/>
              </w:rPr>
            </w:pPr>
            <w:r>
              <w:rPr>
                <w:rFonts w:ascii="Symbol" w:hAnsi="Symbol"/>
                <w:spacing w:val="-10"/>
                <w:sz w:val="18"/>
              </w:rPr>
              <w:t></w:t>
            </w:r>
          </w:p>
        </w:tc>
      </w:tr>
      <w:tr w:rsidR="000E3213" w14:paraId="54730775" w14:textId="77777777" w:rsidTr="00707A2C">
        <w:trPr>
          <w:trHeight w:val="242"/>
        </w:trPr>
        <w:tc>
          <w:tcPr>
            <w:tcW w:w="2751" w:type="dxa"/>
            <w:shd w:val="clear" w:color="auto" w:fill="C5DFB3"/>
          </w:tcPr>
          <w:p w14:paraId="4600BAA2" w14:textId="77777777" w:rsidR="000E3213" w:rsidRDefault="000E3213" w:rsidP="00707A2C">
            <w:pPr>
              <w:pStyle w:val="TableParagraph"/>
              <w:spacing w:line="221" w:lineRule="exact"/>
              <w:ind w:left="112"/>
              <w:rPr>
                <w:b/>
                <w:sz w:val="20"/>
              </w:rPr>
            </w:pPr>
            <w:r>
              <w:rPr>
                <w:b/>
                <w:w w:val="85"/>
                <w:sz w:val="20"/>
              </w:rPr>
              <w:t>Okul</w:t>
            </w:r>
            <w:r>
              <w:rPr>
                <w:b/>
                <w:spacing w:val="5"/>
                <w:sz w:val="20"/>
              </w:rPr>
              <w:t xml:space="preserve"> </w:t>
            </w:r>
            <w:r>
              <w:rPr>
                <w:b/>
                <w:w w:val="85"/>
                <w:sz w:val="20"/>
              </w:rPr>
              <w:t>Aile</w:t>
            </w:r>
            <w:r>
              <w:rPr>
                <w:b/>
                <w:spacing w:val="5"/>
                <w:sz w:val="20"/>
              </w:rPr>
              <w:t xml:space="preserve"> </w:t>
            </w:r>
            <w:r>
              <w:rPr>
                <w:b/>
                <w:spacing w:val="-2"/>
                <w:w w:val="85"/>
                <w:sz w:val="20"/>
              </w:rPr>
              <w:t>Birliği</w:t>
            </w:r>
          </w:p>
        </w:tc>
        <w:tc>
          <w:tcPr>
            <w:tcW w:w="1784" w:type="dxa"/>
            <w:shd w:val="clear" w:color="auto" w:fill="E1EED9"/>
          </w:tcPr>
          <w:p w14:paraId="2504B2EB"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973" w:type="dxa"/>
            <w:shd w:val="clear" w:color="auto" w:fill="E1EED9"/>
          </w:tcPr>
          <w:p w14:paraId="4050A196" w14:textId="77777777" w:rsidR="000E3213" w:rsidRDefault="000E3213" w:rsidP="00707A2C">
            <w:pPr>
              <w:pStyle w:val="TableParagraph"/>
              <w:rPr>
                <w:sz w:val="16"/>
              </w:rPr>
            </w:pPr>
          </w:p>
        </w:tc>
        <w:tc>
          <w:tcPr>
            <w:tcW w:w="1380" w:type="dxa"/>
            <w:shd w:val="clear" w:color="auto" w:fill="E1EED9"/>
          </w:tcPr>
          <w:p w14:paraId="7053C484" w14:textId="77777777" w:rsidR="000E3213" w:rsidRDefault="000E3213" w:rsidP="00707A2C">
            <w:pPr>
              <w:pStyle w:val="TableParagraph"/>
              <w:rPr>
                <w:sz w:val="16"/>
              </w:rPr>
            </w:pPr>
          </w:p>
        </w:tc>
        <w:tc>
          <w:tcPr>
            <w:tcW w:w="1185" w:type="dxa"/>
            <w:shd w:val="clear" w:color="auto" w:fill="E1EED9"/>
          </w:tcPr>
          <w:p w14:paraId="58A6F1AA" w14:textId="77777777" w:rsidR="000E3213" w:rsidRDefault="000E3213" w:rsidP="00707A2C">
            <w:pPr>
              <w:pStyle w:val="TableParagraph"/>
              <w:rPr>
                <w:sz w:val="16"/>
              </w:rPr>
            </w:pPr>
          </w:p>
        </w:tc>
        <w:tc>
          <w:tcPr>
            <w:tcW w:w="1574" w:type="dxa"/>
            <w:shd w:val="clear" w:color="auto" w:fill="E1EED9"/>
          </w:tcPr>
          <w:p w14:paraId="1791EE63" w14:textId="77777777" w:rsidR="000E3213" w:rsidRDefault="000E3213" w:rsidP="00707A2C">
            <w:pPr>
              <w:pStyle w:val="TableParagraph"/>
              <w:spacing w:line="219" w:lineRule="exact"/>
              <w:ind w:left="5"/>
              <w:rPr>
                <w:rFonts w:ascii="Symbol" w:hAnsi="Symbol"/>
                <w:sz w:val="18"/>
              </w:rPr>
            </w:pPr>
            <w:r>
              <w:rPr>
                <w:rFonts w:ascii="Symbol" w:hAnsi="Symbol"/>
                <w:spacing w:val="-10"/>
                <w:sz w:val="18"/>
              </w:rPr>
              <w:t></w:t>
            </w:r>
          </w:p>
        </w:tc>
      </w:tr>
      <w:tr w:rsidR="000E3213" w14:paraId="788C97A6" w14:textId="77777777" w:rsidTr="00707A2C">
        <w:trPr>
          <w:trHeight w:val="244"/>
        </w:trPr>
        <w:tc>
          <w:tcPr>
            <w:tcW w:w="2751" w:type="dxa"/>
            <w:shd w:val="clear" w:color="auto" w:fill="C5DFB3"/>
          </w:tcPr>
          <w:p w14:paraId="5BF1F5E2" w14:textId="77777777" w:rsidR="000E3213" w:rsidRDefault="000E3213" w:rsidP="00707A2C">
            <w:pPr>
              <w:pStyle w:val="TableParagraph"/>
              <w:spacing w:line="224" w:lineRule="exact"/>
              <w:ind w:left="112"/>
              <w:rPr>
                <w:b/>
                <w:sz w:val="20"/>
              </w:rPr>
            </w:pPr>
            <w:r>
              <w:rPr>
                <w:b/>
                <w:spacing w:val="-2"/>
                <w:sz w:val="20"/>
              </w:rPr>
              <w:t>Üniversite</w:t>
            </w:r>
          </w:p>
        </w:tc>
        <w:tc>
          <w:tcPr>
            <w:tcW w:w="1784" w:type="dxa"/>
            <w:shd w:val="clear" w:color="auto" w:fill="E1EED9"/>
          </w:tcPr>
          <w:p w14:paraId="6C72CBE5" w14:textId="77777777" w:rsidR="000E3213" w:rsidRDefault="000E3213" w:rsidP="00707A2C">
            <w:pPr>
              <w:pStyle w:val="TableParagraph"/>
              <w:rPr>
                <w:sz w:val="16"/>
              </w:rPr>
            </w:pPr>
          </w:p>
        </w:tc>
        <w:tc>
          <w:tcPr>
            <w:tcW w:w="1973" w:type="dxa"/>
            <w:shd w:val="clear" w:color="auto" w:fill="E1EED9"/>
          </w:tcPr>
          <w:p w14:paraId="0B050682" w14:textId="77777777" w:rsidR="000E3213" w:rsidRDefault="000E3213" w:rsidP="00707A2C">
            <w:pPr>
              <w:pStyle w:val="TableParagraph"/>
              <w:rPr>
                <w:sz w:val="16"/>
              </w:rPr>
            </w:pPr>
          </w:p>
        </w:tc>
        <w:tc>
          <w:tcPr>
            <w:tcW w:w="1380" w:type="dxa"/>
            <w:shd w:val="clear" w:color="auto" w:fill="E1EED9"/>
          </w:tcPr>
          <w:p w14:paraId="5AD75582"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11F8437B" w14:textId="77777777" w:rsidR="000E3213" w:rsidRDefault="000E3213" w:rsidP="00707A2C">
            <w:pPr>
              <w:pStyle w:val="TableParagraph"/>
              <w:rPr>
                <w:sz w:val="16"/>
              </w:rPr>
            </w:pPr>
          </w:p>
        </w:tc>
        <w:tc>
          <w:tcPr>
            <w:tcW w:w="1574" w:type="dxa"/>
            <w:shd w:val="clear" w:color="auto" w:fill="E1EED9"/>
          </w:tcPr>
          <w:p w14:paraId="7C4184B2" w14:textId="77777777" w:rsidR="000E3213" w:rsidRDefault="000E3213" w:rsidP="00707A2C">
            <w:pPr>
              <w:pStyle w:val="TableParagraph"/>
              <w:rPr>
                <w:sz w:val="16"/>
              </w:rPr>
            </w:pPr>
          </w:p>
        </w:tc>
      </w:tr>
      <w:tr w:rsidR="000E3213" w14:paraId="464278DF" w14:textId="77777777" w:rsidTr="00707A2C">
        <w:trPr>
          <w:trHeight w:val="244"/>
        </w:trPr>
        <w:tc>
          <w:tcPr>
            <w:tcW w:w="2751" w:type="dxa"/>
            <w:shd w:val="clear" w:color="auto" w:fill="C5DFB3"/>
          </w:tcPr>
          <w:p w14:paraId="44A2A63A" w14:textId="77777777" w:rsidR="000E3213" w:rsidRDefault="000E3213" w:rsidP="00707A2C">
            <w:pPr>
              <w:pStyle w:val="TableParagraph"/>
              <w:spacing w:line="224" w:lineRule="exact"/>
              <w:ind w:left="112"/>
              <w:rPr>
                <w:b/>
                <w:sz w:val="20"/>
              </w:rPr>
            </w:pPr>
            <w:r>
              <w:rPr>
                <w:b/>
                <w:w w:val="85"/>
                <w:sz w:val="20"/>
              </w:rPr>
              <w:t>Özel</w:t>
            </w:r>
            <w:r>
              <w:rPr>
                <w:b/>
                <w:spacing w:val="7"/>
                <w:sz w:val="20"/>
              </w:rPr>
              <w:t xml:space="preserve"> </w:t>
            </w:r>
            <w:r>
              <w:rPr>
                <w:b/>
                <w:spacing w:val="-2"/>
                <w:sz w:val="20"/>
              </w:rPr>
              <w:t>İdare</w:t>
            </w:r>
          </w:p>
        </w:tc>
        <w:tc>
          <w:tcPr>
            <w:tcW w:w="1784" w:type="dxa"/>
            <w:shd w:val="clear" w:color="auto" w:fill="E1EED9"/>
          </w:tcPr>
          <w:p w14:paraId="2ECFE0B4" w14:textId="77777777" w:rsidR="000E3213" w:rsidRDefault="000E3213" w:rsidP="00707A2C">
            <w:pPr>
              <w:pStyle w:val="TableParagraph"/>
              <w:rPr>
                <w:sz w:val="16"/>
              </w:rPr>
            </w:pPr>
          </w:p>
        </w:tc>
        <w:tc>
          <w:tcPr>
            <w:tcW w:w="1973" w:type="dxa"/>
            <w:shd w:val="clear" w:color="auto" w:fill="E1EED9"/>
          </w:tcPr>
          <w:p w14:paraId="77EC26DD" w14:textId="77777777" w:rsidR="000E3213" w:rsidRDefault="000E3213" w:rsidP="00707A2C">
            <w:pPr>
              <w:pStyle w:val="TableParagraph"/>
              <w:rPr>
                <w:sz w:val="16"/>
              </w:rPr>
            </w:pPr>
          </w:p>
        </w:tc>
        <w:tc>
          <w:tcPr>
            <w:tcW w:w="1380" w:type="dxa"/>
            <w:shd w:val="clear" w:color="auto" w:fill="E1EED9"/>
          </w:tcPr>
          <w:p w14:paraId="399BE572"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2CBE1551" w14:textId="77777777" w:rsidR="000E3213" w:rsidRDefault="000E3213" w:rsidP="00707A2C">
            <w:pPr>
              <w:pStyle w:val="TableParagraph"/>
              <w:rPr>
                <w:sz w:val="16"/>
              </w:rPr>
            </w:pPr>
          </w:p>
        </w:tc>
        <w:tc>
          <w:tcPr>
            <w:tcW w:w="1574" w:type="dxa"/>
            <w:shd w:val="clear" w:color="auto" w:fill="E1EED9"/>
          </w:tcPr>
          <w:p w14:paraId="1344822B" w14:textId="77777777" w:rsidR="000E3213" w:rsidRDefault="000E3213" w:rsidP="00707A2C">
            <w:pPr>
              <w:pStyle w:val="TableParagraph"/>
              <w:rPr>
                <w:sz w:val="16"/>
              </w:rPr>
            </w:pPr>
          </w:p>
        </w:tc>
      </w:tr>
      <w:tr w:rsidR="000E3213" w14:paraId="09EBE660" w14:textId="77777777" w:rsidTr="00707A2C">
        <w:trPr>
          <w:trHeight w:val="244"/>
        </w:trPr>
        <w:tc>
          <w:tcPr>
            <w:tcW w:w="2751" w:type="dxa"/>
            <w:shd w:val="clear" w:color="auto" w:fill="C5DFB3"/>
          </w:tcPr>
          <w:p w14:paraId="7F23E743" w14:textId="77777777" w:rsidR="000E3213" w:rsidRDefault="000E3213" w:rsidP="00707A2C">
            <w:pPr>
              <w:pStyle w:val="TableParagraph"/>
              <w:spacing w:line="224" w:lineRule="exact"/>
              <w:ind w:left="112"/>
              <w:rPr>
                <w:b/>
                <w:sz w:val="20"/>
              </w:rPr>
            </w:pPr>
            <w:r>
              <w:rPr>
                <w:b/>
                <w:spacing w:val="-2"/>
                <w:sz w:val="20"/>
              </w:rPr>
              <w:t>Belediyeler</w:t>
            </w:r>
          </w:p>
        </w:tc>
        <w:tc>
          <w:tcPr>
            <w:tcW w:w="1784" w:type="dxa"/>
            <w:shd w:val="clear" w:color="auto" w:fill="E1EED9"/>
          </w:tcPr>
          <w:p w14:paraId="1F6BF6E5" w14:textId="77777777" w:rsidR="000E3213" w:rsidRDefault="000E3213" w:rsidP="00707A2C">
            <w:pPr>
              <w:pStyle w:val="TableParagraph"/>
              <w:rPr>
                <w:sz w:val="16"/>
              </w:rPr>
            </w:pPr>
          </w:p>
        </w:tc>
        <w:tc>
          <w:tcPr>
            <w:tcW w:w="1973" w:type="dxa"/>
            <w:shd w:val="clear" w:color="auto" w:fill="E1EED9"/>
          </w:tcPr>
          <w:p w14:paraId="0BEB64EB" w14:textId="77777777" w:rsidR="000E3213" w:rsidRDefault="000E3213" w:rsidP="00707A2C">
            <w:pPr>
              <w:pStyle w:val="TableParagraph"/>
              <w:rPr>
                <w:sz w:val="16"/>
              </w:rPr>
            </w:pPr>
          </w:p>
        </w:tc>
        <w:tc>
          <w:tcPr>
            <w:tcW w:w="1380" w:type="dxa"/>
            <w:shd w:val="clear" w:color="auto" w:fill="E1EED9"/>
          </w:tcPr>
          <w:p w14:paraId="608B47E9"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5A52ACDB"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574" w:type="dxa"/>
            <w:shd w:val="clear" w:color="auto" w:fill="E1EED9"/>
          </w:tcPr>
          <w:p w14:paraId="30BE2706" w14:textId="77777777" w:rsidR="000E3213" w:rsidRDefault="000E3213" w:rsidP="00707A2C">
            <w:pPr>
              <w:pStyle w:val="TableParagraph"/>
              <w:spacing w:line="219" w:lineRule="exact"/>
              <w:ind w:left="5"/>
              <w:rPr>
                <w:rFonts w:ascii="Symbol" w:hAnsi="Symbol"/>
                <w:sz w:val="18"/>
              </w:rPr>
            </w:pPr>
            <w:r>
              <w:rPr>
                <w:rFonts w:ascii="Symbol" w:hAnsi="Symbol"/>
                <w:spacing w:val="-10"/>
                <w:sz w:val="18"/>
              </w:rPr>
              <w:t></w:t>
            </w:r>
          </w:p>
        </w:tc>
      </w:tr>
      <w:tr w:rsidR="000E3213" w14:paraId="263F734F" w14:textId="77777777" w:rsidTr="00707A2C">
        <w:trPr>
          <w:trHeight w:val="472"/>
        </w:trPr>
        <w:tc>
          <w:tcPr>
            <w:tcW w:w="2751" w:type="dxa"/>
            <w:shd w:val="clear" w:color="auto" w:fill="C5DFB3"/>
          </w:tcPr>
          <w:p w14:paraId="39F1B882" w14:textId="77777777" w:rsidR="000E3213" w:rsidRDefault="000E3213" w:rsidP="00707A2C">
            <w:pPr>
              <w:pStyle w:val="TableParagraph"/>
              <w:spacing w:before="6"/>
              <w:ind w:left="112"/>
              <w:rPr>
                <w:b/>
                <w:sz w:val="20"/>
              </w:rPr>
            </w:pPr>
            <w:r>
              <w:rPr>
                <w:b/>
                <w:spacing w:val="-2"/>
                <w:sz w:val="20"/>
              </w:rPr>
              <w:t>Güvenlik</w:t>
            </w:r>
          </w:p>
          <w:p w14:paraId="09401F95" w14:textId="77777777" w:rsidR="000E3213" w:rsidRDefault="000E3213" w:rsidP="00707A2C">
            <w:pPr>
              <w:pStyle w:val="TableParagraph"/>
              <w:spacing w:before="8" w:line="211" w:lineRule="exact"/>
              <w:ind w:left="112"/>
              <w:rPr>
                <w:b/>
                <w:sz w:val="20"/>
              </w:rPr>
            </w:pPr>
            <w:r>
              <w:rPr>
                <w:b/>
                <w:spacing w:val="-2"/>
                <w:w w:val="90"/>
                <w:sz w:val="20"/>
              </w:rPr>
              <w:t>Güçleri(Emniyet,Jandarma)</w:t>
            </w:r>
          </w:p>
        </w:tc>
        <w:tc>
          <w:tcPr>
            <w:tcW w:w="1784" w:type="dxa"/>
            <w:shd w:val="clear" w:color="auto" w:fill="E1EED9"/>
          </w:tcPr>
          <w:p w14:paraId="7C084E1F" w14:textId="77777777" w:rsidR="000E3213" w:rsidRDefault="000E3213" w:rsidP="00707A2C">
            <w:pPr>
              <w:pStyle w:val="TableParagraph"/>
              <w:rPr>
                <w:sz w:val="18"/>
              </w:rPr>
            </w:pPr>
          </w:p>
        </w:tc>
        <w:tc>
          <w:tcPr>
            <w:tcW w:w="1973" w:type="dxa"/>
            <w:shd w:val="clear" w:color="auto" w:fill="E1EED9"/>
          </w:tcPr>
          <w:p w14:paraId="65AA07E6" w14:textId="77777777" w:rsidR="000E3213" w:rsidRDefault="000E3213" w:rsidP="00707A2C">
            <w:pPr>
              <w:pStyle w:val="TableParagraph"/>
              <w:rPr>
                <w:sz w:val="18"/>
              </w:rPr>
            </w:pPr>
          </w:p>
        </w:tc>
        <w:tc>
          <w:tcPr>
            <w:tcW w:w="1380" w:type="dxa"/>
            <w:shd w:val="clear" w:color="auto" w:fill="E1EED9"/>
          </w:tcPr>
          <w:p w14:paraId="46FE0082"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19666208" w14:textId="77777777" w:rsidR="000E3213" w:rsidRDefault="000E3213" w:rsidP="00707A2C">
            <w:pPr>
              <w:pStyle w:val="TableParagraph"/>
              <w:rPr>
                <w:sz w:val="18"/>
              </w:rPr>
            </w:pPr>
          </w:p>
        </w:tc>
        <w:tc>
          <w:tcPr>
            <w:tcW w:w="1574" w:type="dxa"/>
            <w:shd w:val="clear" w:color="auto" w:fill="E1EED9"/>
          </w:tcPr>
          <w:p w14:paraId="07CB887A" w14:textId="77777777" w:rsidR="000E3213" w:rsidRDefault="000E3213" w:rsidP="00707A2C">
            <w:pPr>
              <w:pStyle w:val="TableParagraph"/>
              <w:rPr>
                <w:sz w:val="18"/>
              </w:rPr>
            </w:pPr>
          </w:p>
        </w:tc>
      </w:tr>
      <w:tr w:rsidR="000E3213" w14:paraId="509C2439" w14:textId="77777777" w:rsidTr="00707A2C">
        <w:trPr>
          <w:trHeight w:val="465"/>
        </w:trPr>
        <w:tc>
          <w:tcPr>
            <w:tcW w:w="2751" w:type="dxa"/>
            <w:shd w:val="clear" w:color="auto" w:fill="C5DFB3"/>
          </w:tcPr>
          <w:p w14:paraId="6B376002" w14:textId="77777777" w:rsidR="000E3213" w:rsidRDefault="000E3213" w:rsidP="00707A2C">
            <w:pPr>
              <w:pStyle w:val="TableParagraph"/>
              <w:spacing w:line="230" w:lineRule="exact"/>
              <w:ind w:left="112"/>
              <w:rPr>
                <w:b/>
                <w:sz w:val="20"/>
              </w:rPr>
            </w:pPr>
            <w:r>
              <w:rPr>
                <w:b/>
                <w:spacing w:val="-2"/>
                <w:w w:val="90"/>
                <w:sz w:val="20"/>
              </w:rPr>
              <w:t>Bayındırlık</w:t>
            </w:r>
            <w:r>
              <w:rPr>
                <w:b/>
                <w:spacing w:val="-6"/>
                <w:w w:val="90"/>
                <w:sz w:val="20"/>
              </w:rPr>
              <w:t xml:space="preserve"> </w:t>
            </w:r>
            <w:r>
              <w:rPr>
                <w:b/>
                <w:spacing w:val="-2"/>
                <w:w w:val="90"/>
                <w:sz w:val="20"/>
              </w:rPr>
              <w:t>ve</w:t>
            </w:r>
            <w:r>
              <w:rPr>
                <w:b/>
                <w:spacing w:val="-6"/>
                <w:w w:val="90"/>
                <w:sz w:val="20"/>
              </w:rPr>
              <w:t xml:space="preserve"> </w:t>
            </w:r>
            <w:r>
              <w:rPr>
                <w:b/>
                <w:spacing w:val="-2"/>
                <w:w w:val="90"/>
                <w:sz w:val="20"/>
              </w:rPr>
              <w:t xml:space="preserve">İskân </w:t>
            </w:r>
            <w:r>
              <w:rPr>
                <w:b/>
                <w:spacing w:val="-2"/>
                <w:sz w:val="20"/>
              </w:rPr>
              <w:t>Müdürlüğü</w:t>
            </w:r>
          </w:p>
        </w:tc>
        <w:tc>
          <w:tcPr>
            <w:tcW w:w="1784" w:type="dxa"/>
            <w:shd w:val="clear" w:color="auto" w:fill="E1EED9"/>
          </w:tcPr>
          <w:p w14:paraId="466B236A" w14:textId="77777777" w:rsidR="000E3213" w:rsidRDefault="000E3213" w:rsidP="00707A2C">
            <w:pPr>
              <w:pStyle w:val="TableParagraph"/>
              <w:rPr>
                <w:sz w:val="18"/>
              </w:rPr>
            </w:pPr>
          </w:p>
        </w:tc>
        <w:tc>
          <w:tcPr>
            <w:tcW w:w="1973" w:type="dxa"/>
            <w:shd w:val="clear" w:color="auto" w:fill="E1EED9"/>
          </w:tcPr>
          <w:p w14:paraId="173A688F" w14:textId="77777777" w:rsidR="000E3213" w:rsidRDefault="000E3213" w:rsidP="00707A2C">
            <w:pPr>
              <w:pStyle w:val="TableParagraph"/>
              <w:rPr>
                <w:sz w:val="18"/>
              </w:rPr>
            </w:pPr>
          </w:p>
        </w:tc>
        <w:tc>
          <w:tcPr>
            <w:tcW w:w="1380" w:type="dxa"/>
            <w:shd w:val="clear" w:color="auto" w:fill="E1EED9"/>
          </w:tcPr>
          <w:p w14:paraId="36CA01A1"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7EAD427E" w14:textId="77777777" w:rsidR="000E3213" w:rsidRDefault="000E3213" w:rsidP="00707A2C">
            <w:pPr>
              <w:pStyle w:val="TableParagraph"/>
              <w:rPr>
                <w:sz w:val="18"/>
              </w:rPr>
            </w:pPr>
          </w:p>
        </w:tc>
        <w:tc>
          <w:tcPr>
            <w:tcW w:w="1574" w:type="dxa"/>
            <w:shd w:val="clear" w:color="auto" w:fill="E1EED9"/>
          </w:tcPr>
          <w:p w14:paraId="57DCE724" w14:textId="77777777" w:rsidR="000E3213" w:rsidRDefault="000E3213" w:rsidP="00707A2C">
            <w:pPr>
              <w:pStyle w:val="TableParagraph"/>
              <w:rPr>
                <w:sz w:val="18"/>
              </w:rPr>
            </w:pPr>
          </w:p>
        </w:tc>
      </w:tr>
      <w:tr w:rsidR="000E3213" w14:paraId="799A80A3" w14:textId="77777777" w:rsidTr="00707A2C">
        <w:trPr>
          <w:trHeight w:val="470"/>
        </w:trPr>
        <w:tc>
          <w:tcPr>
            <w:tcW w:w="2751" w:type="dxa"/>
            <w:shd w:val="clear" w:color="auto" w:fill="C5DFB3"/>
          </w:tcPr>
          <w:p w14:paraId="112677E0" w14:textId="77777777" w:rsidR="000E3213" w:rsidRDefault="000E3213" w:rsidP="00707A2C">
            <w:pPr>
              <w:pStyle w:val="TableParagraph"/>
              <w:spacing w:line="236" w:lineRule="exact"/>
              <w:ind w:left="112" w:right="68"/>
              <w:rPr>
                <w:b/>
                <w:sz w:val="20"/>
              </w:rPr>
            </w:pPr>
            <w:r>
              <w:rPr>
                <w:b/>
                <w:w w:val="85"/>
                <w:sz w:val="20"/>
              </w:rPr>
              <w:t xml:space="preserve">Sosyal Hizmetler </w:t>
            </w:r>
            <w:r>
              <w:rPr>
                <w:b/>
                <w:spacing w:val="-2"/>
                <w:w w:val="95"/>
                <w:sz w:val="20"/>
              </w:rPr>
              <w:t>Müdürlüğü</w:t>
            </w:r>
          </w:p>
        </w:tc>
        <w:tc>
          <w:tcPr>
            <w:tcW w:w="1784" w:type="dxa"/>
            <w:shd w:val="clear" w:color="auto" w:fill="E1EED9"/>
          </w:tcPr>
          <w:p w14:paraId="0BD185B3" w14:textId="77777777" w:rsidR="000E3213" w:rsidRDefault="000E3213" w:rsidP="00707A2C">
            <w:pPr>
              <w:pStyle w:val="TableParagraph"/>
              <w:rPr>
                <w:sz w:val="18"/>
              </w:rPr>
            </w:pPr>
          </w:p>
        </w:tc>
        <w:tc>
          <w:tcPr>
            <w:tcW w:w="1973" w:type="dxa"/>
            <w:shd w:val="clear" w:color="auto" w:fill="E1EED9"/>
          </w:tcPr>
          <w:p w14:paraId="0002D5C9" w14:textId="77777777" w:rsidR="000E3213" w:rsidRDefault="000E3213" w:rsidP="00707A2C">
            <w:pPr>
              <w:pStyle w:val="TableParagraph"/>
              <w:rPr>
                <w:sz w:val="18"/>
              </w:rPr>
            </w:pPr>
          </w:p>
        </w:tc>
        <w:tc>
          <w:tcPr>
            <w:tcW w:w="1380" w:type="dxa"/>
            <w:shd w:val="clear" w:color="auto" w:fill="E1EED9"/>
          </w:tcPr>
          <w:p w14:paraId="07D02483"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185" w:type="dxa"/>
            <w:shd w:val="clear" w:color="auto" w:fill="E1EED9"/>
          </w:tcPr>
          <w:p w14:paraId="57157AAD" w14:textId="77777777" w:rsidR="000E3213" w:rsidRDefault="000E3213" w:rsidP="00707A2C">
            <w:pPr>
              <w:pStyle w:val="TableParagraph"/>
              <w:spacing w:line="219" w:lineRule="exact"/>
              <w:ind w:left="4"/>
              <w:rPr>
                <w:rFonts w:ascii="Symbol" w:hAnsi="Symbol"/>
                <w:sz w:val="18"/>
              </w:rPr>
            </w:pPr>
            <w:r>
              <w:rPr>
                <w:rFonts w:ascii="Symbol" w:hAnsi="Symbol"/>
                <w:spacing w:val="-10"/>
                <w:sz w:val="18"/>
              </w:rPr>
              <w:t></w:t>
            </w:r>
          </w:p>
        </w:tc>
        <w:tc>
          <w:tcPr>
            <w:tcW w:w="1574" w:type="dxa"/>
            <w:shd w:val="clear" w:color="auto" w:fill="E1EED9"/>
          </w:tcPr>
          <w:p w14:paraId="6E10124A" w14:textId="77777777" w:rsidR="000E3213" w:rsidRDefault="000E3213" w:rsidP="00707A2C">
            <w:pPr>
              <w:pStyle w:val="TableParagraph"/>
              <w:spacing w:line="219" w:lineRule="exact"/>
              <w:ind w:left="5"/>
              <w:rPr>
                <w:rFonts w:ascii="Symbol" w:hAnsi="Symbol"/>
                <w:sz w:val="18"/>
              </w:rPr>
            </w:pPr>
            <w:r>
              <w:rPr>
                <w:rFonts w:ascii="Symbol" w:hAnsi="Symbol"/>
                <w:spacing w:val="-10"/>
                <w:sz w:val="18"/>
              </w:rPr>
              <w:t></w:t>
            </w:r>
          </w:p>
        </w:tc>
      </w:tr>
      <w:tr w:rsidR="000E3213" w14:paraId="656175B8" w14:textId="77777777" w:rsidTr="00707A2C">
        <w:trPr>
          <w:trHeight w:val="240"/>
        </w:trPr>
        <w:tc>
          <w:tcPr>
            <w:tcW w:w="2751" w:type="dxa"/>
            <w:shd w:val="clear" w:color="auto" w:fill="C5DFB3"/>
          </w:tcPr>
          <w:p w14:paraId="3745F2D0" w14:textId="77777777" w:rsidR="000E3213" w:rsidRDefault="000E3213" w:rsidP="00707A2C">
            <w:pPr>
              <w:pStyle w:val="TableParagraph"/>
              <w:spacing w:line="220" w:lineRule="exact"/>
              <w:ind w:left="112"/>
              <w:rPr>
                <w:b/>
                <w:sz w:val="20"/>
              </w:rPr>
            </w:pPr>
            <w:r>
              <w:rPr>
                <w:b/>
                <w:w w:val="85"/>
                <w:sz w:val="20"/>
              </w:rPr>
              <w:t>Gençlik</w:t>
            </w:r>
            <w:r>
              <w:rPr>
                <w:b/>
                <w:spacing w:val="3"/>
                <w:sz w:val="20"/>
              </w:rPr>
              <w:t xml:space="preserve"> </w:t>
            </w:r>
            <w:r>
              <w:rPr>
                <w:b/>
                <w:w w:val="85"/>
                <w:sz w:val="20"/>
              </w:rPr>
              <w:t>ve</w:t>
            </w:r>
            <w:r>
              <w:rPr>
                <w:b/>
                <w:spacing w:val="5"/>
                <w:sz w:val="20"/>
              </w:rPr>
              <w:t xml:space="preserve"> </w:t>
            </w:r>
            <w:r>
              <w:rPr>
                <w:b/>
                <w:w w:val="85"/>
                <w:sz w:val="20"/>
              </w:rPr>
              <w:t>Spor</w:t>
            </w:r>
            <w:r>
              <w:rPr>
                <w:b/>
                <w:spacing w:val="6"/>
                <w:sz w:val="20"/>
              </w:rPr>
              <w:t xml:space="preserve"> </w:t>
            </w:r>
            <w:r>
              <w:rPr>
                <w:b/>
                <w:spacing w:val="-2"/>
                <w:w w:val="85"/>
                <w:sz w:val="20"/>
              </w:rPr>
              <w:t>Müdürlüğü</w:t>
            </w:r>
          </w:p>
        </w:tc>
        <w:tc>
          <w:tcPr>
            <w:tcW w:w="1784" w:type="dxa"/>
            <w:shd w:val="clear" w:color="auto" w:fill="E1EED9"/>
          </w:tcPr>
          <w:p w14:paraId="1180EA4F" w14:textId="77777777" w:rsidR="000E3213" w:rsidRDefault="000E3213" w:rsidP="00707A2C">
            <w:pPr>
              <w:pStyle w:val="TableParagraph"/>
              <w:rPr>
                <w:sz w:val="16"/>
              </w:rPr>
            </w:pPr>
          </w:p>
        </w:tc>
        <w:tc>
          <w:tcPr>
            <w:tcW w:w="1973" w:type="dxa"/>
            <w:shd w:val="clear" w:color="auto" w:fill="E1EED9"/>
          </w:tcPr>
          <w:p w14:paraId="19A99CE3" w14:textId="77777777" w:rsidR="000E3213" w:rsidRDefault="000E3213" w:rsidP="00707A2C">
            <w:pPr>
              <w:pStyle w:val="TableParagraph"/>
              <w:rPr>
                <w:sz w:val="16"/>
              </w:rPr>
            </w:pPr>
          </w:p>
        </w:tc>
        <w:tc>
          <w:tcPr>
            <w:tcW w:w="1380" w:type="dxa"/>
            <w:shd w:val="clear" w:color="auto" w:fill="E1EED9"/>
          </w:tcPr>
          <w:p w14:paraId="1AF46F2F" w14:textId="77777777" w:rsidR="000E3213" w:rsidRDefault="000E3213" w:rsidP="00707A2C">
            <w:pPr>
              <w:pStyle w:val="TableParagraph"/>
              <w:spacing w:line="220" w:lineRule="exact"/>
              <w:ind w:left="4"/>
              <w:rPr>
                <w:rFonts w:ascii="Symbol" w:hAnsi="Symbol"/>
                <w:sz w:val="18"/>
              </w:rPr>
            </w:pPr>
            <w:r>
              <w:rPr>
                <w:rFonts w:ascii="Symbol" w:hAnsi="Symbol"/>
                <w:spacing w:val="-10"/>
                <w:sz w:val="18"/>
              </w:rPr>
              <w:t></w:t>
            </w:r>
          </w:p>
        </w:tc>
        <w:tc>
          <w:tcPr>
            <w:tcW w:w="1185" w:type="dxa"/>
            <w:shd w:val="clear" w:color="auto" w:fill="E1EED9"/>
          </w:tcPr>
          <w:p w14:paraId="2E5A12D3" w14:textId="77777777" w:rsidR="000E3213" w:rsidRDefault="000E3213" w:rsidP="00707A2C">
            <w:pPr>
              <w:pStyle w:val="TableParagraph"/>
              <w:spacing w:line="220" w:lineRule="exact"/>
              <w:ind w:left="4"/>
              <w:rPr>
                <w:rFonts w:ascii="Symbol" w:hAnsi="Symbol"/>
                <w:sz w:val="18"/>
              </w:rPr>
            </w:pPr>
            <w:r>
              <w:rPr>
                <w:rFonts w:ascii="Symbol" w:hAnsi="Symbol"/>
                <w:spacing w:val="-10"/>
                <w:sz w:val="18"/>
              </w:rPr>
              <w:t></w:t>
            </w:r>
          </w:p>
        </w:tc>
        <w:tc>
          <w:tcPr>
            <w:tcW w:w="1574" w:type="dxa"/>
            <w:shd w:val="clear" w:color="auto" w:fill="E1EED9"/>
          </w:tcPr>
          <w:p w14:paraId="5090FDB2" w14:textId="77777777" w:rsidR="000E3213" w:rsidRDefault="000E3213" w:rsidP="00707A2C">
            <w:pPr>
              <w:pStyle w:val="TableParagraph"/>
              <w:spacing w:line="220" w:lineRule="exact"/>
              <w:ind w:left="5"/>
              <w:rPr>
                <w:rFonts w:ascii="Symbol" w:hAnsi="Symbol"/>
                <w:sz w:val="18"/>
              </w:rPr>
            </w:pPr>
            <w:r>
              <w:rPr>
                <w:rFonts w:ascii="Symbol" w:hAnsi="Symbol"/>
                <w:spacing w:val="-10"/>
                <w:sz w:val="18"/>
              </w:rPr>
              <w:t></w:t>
            </w:r>
          </w:p>
        </w:tc>
      </w:tr>
      <w:tr w:rsidR="000E3213" w14:paraId="58790663" w14:textId="77777777" w:rsidTr="00707A2C">
        <w:trPr>
          <w:trHeight w:val="244"/>
        </w:trPr>
        <w:tc>
          <w:tcPr>
            <w:tcW w:w="2751" w:type="dxa"/>
            <w:shd w:val="clear" w:color="auto" w:fill="C5DFB3"/>
          </w:tcPr>
          <w:p w14:paraId="66EE0ECD" w14:textId="77777777" w:rsidR="000E3213" w:rsidRDefault="000E3213" w:rsidP="00707A2C">
            <w:pPr>
              <w:pStyle w:val="TableParagraph"/>
              <w:spacing w:line="224" w:lineRule="exact"/>
              <w:ind w:left="112"/>
              <w:rPr>
                <w:b/>
                <w:sz w:val="20"/>
              </w:rPr>
            </w:pPr>
            <w:r>
              <w:rPr>
                <w:b/>
                <w:spacing w:val="-2"/>
                <w:sz w:val="20"/>
              </w:rPr>
              <w:t>Muhtarlık</w:t>
            </w:r>
          </w:p>
        </w:tc>
        <w:tc>
          <w:tcPr>
            <w:tcW w:w="1784" w:type="dxa"/>
            <w:shd w:val="clear" w:color="auto" w:fill="E1EED9"/>
          </w:tcPr>
          <w:p w14:paraId="55BAAB15" w14:textId="77777777" w:rsidR="000E3213" w:rsidRDefault="000E3213" w:rsidP="00707A2C">
            <w:pPr>
              <w:pStyle w:val="TableParagraph"/>
              <w:rPr>
                <w:sz w:val="16"/>
              </w:rPr>
            </w:pPr>
          </w:p>
        </w:tc>
        <w:tc>
          <w:tcPr>
            <w:tcW w:w="1973" w:type="dxa"/>
            <w:shd w:val="clear" w:color="auto" w:fill="E1EED9"/>
          </w:tcPr>
          <w:p w14:paraId="754231F2" w14:textId="77777777" w:rsidR="000E3213" w:rsidRDefault="000E3213" w:rsidP="00707A2C">
            <w:pPr>
              <w:pStyle w:val="TableParagraph"/>
              <w:spacing w:before="1"/>
              <w:ind w:left="1"/>
              <w:rPr>
                <w:rFonts w:ascii="Symbol" w:hAnsi="Symbol"/>
                <w:sz w:val="18"/>
              </w:rPr>
            </w:pPr>
            <w:r>
              <w:rPr>
                <w:rFonts w:ascii="Symbol" w:hAnsi="Symbol"/>
                <w:spacing w:val="-10"/>
                <w:sz w:val="18"/>
              </w:rPr>
              <w:t></w:t>
            </w:r>
          </w:p>
        </w:tc>
        <w:tc>
          <w:tcPr>
            <w:tcW w:w="1380" w:type="dxa"/>
            <w:shd w:val="clear" w:color="auto" w:fill="E1EED9"/>
          </w:tcPr>
          <w:p w14:paraId="078311A5" w14:textId="77777777" w:rsidR="000E3213" w:rsidRDefault="000E3213" w:rsidP="00707A2C">
            <w:pPr>
              <w:pStyle w:val="TableParagraph"/>
              <w:rPr>
                <w:sz w:val="16"/>
              </w:rPr>
            </w:pPr>
          </w:p>
        </w:tc>
        <w:tc>
          <w:tcPr>
            <w:tcW w:w="1185" w:type="dxa"/>
            <w:shd w:val="clear" w:color="auto" w:fill="E1EED9"/>
          </w:tcPr>
          <w:p w14:paraId="4A489CD1" w14:textId="77777777" w:rsidR="000E3213" w:rsidRDefault="000E3213" w:rsidP="00707A2C">
            <w:pPr>
              <w:pStyle w:val="TableParagraph"/>
              <w:rPr>
                <w:sz w:val="16"/>
              </w:rPr>
            </w:pPr>
          </w:p>
        </w:tc>
        <w:tc>
          <w:tcPr>
            <w:tcW w:w="1574" w:type="dxa"/>
            <w:shd w:val="clear" w:color="auto" w:fill="E1EED9"/>
          </w:tcPr>
          <w:p w14:paraId="5EB4C867" w14:textId="77777777" w:rsidR="000E3213" w:rsidRDefault="000E3213" w:rsidP="00707A2C">
            <w:pPr>
              <w:pStyle w:val="TableParagraph"/>
              <w:rPr>
                <w:sz w:val="16"/>
              </w:rPr>
            </w:pPr>
          </w:p>
        </w:tc>
      </w:tr>
      <w:tr w:rsidR="000E3213" w14:paraId="5093D222" w14:textId="77777777" w:rsidTr="00707A2C">
        <w:trPr>
          <w:trHeight w:val="241"/>
        </w:trPr>
        <w:tc>
          <w:tcPr>
            <w:tcW w:w="2751" w:type="dxa"/>
            <w:shd w:val="clear" w:color="auto" w:fill="C5DFB3"/>
          </w:tcPr>
          <w:p w14:paraId="35F6DE2E" w14:textId="77777777" w:rsidR="000E3213" w:rsidRDefault="000E3213" w:rsidP="00707A2C">
            <w:pPr>
              <w:pStyle w:val="TableParagraph"/>
              <w:spacing w:line="221" w:lineRule="exact"/>
              <w:ind w:left="112"/>
              <w:rPr>
                <w:b/>
                <w:sz w:val="20"/>
              </w:rPr>
            </w:pPr>
            <w:r>
              <w:rPr>
                <w:b/>
                <w:w w:val="85"/>
                <w:sz w:val="20"/>
              </w:rPr>
              <w:t>İşveren</w:t>
            </w:r>
            <w:r>
              <w:rPr>
                <w:b/>
                <w:spacing w:val="20"/>
                <w:sz w:val="20"/>
              </w:rPr>
              <w:t xml:space="preserve"> </w:t>
            </w:r>
            <w:r>
              <w:rPr>
                <w:b/>
                <w:spacing w:val="-2"/>
                <w:sz w:val="20"/>
              </w:rPr>
              <w:t>kuruluşlar</w:t>
            </w:r>
          </w:p>
        </w:tc>
        <w:tc>
          <w:tcPr>
            <w:tcW w:w="1784" w:type="dxa"/>
            <w:shd w:val="clear" w:color="auto" w:fill="E1EED9"/>
          </w:tcPr>
          <w:p w14:paraId="5AB658DC" w14:textId="77777777" w:rsidR="000E3213" w:rsidRDefault="000E3213" w:rsidP="00707A2C">
            <w:pPr>
              <w:pStyle w:val="TableParagraph"/>
              <w:rPr>
                <w:sz w:val="16"/>
              </w:rPr>
            </w:pPr>
          </w:p>
        </w:tc>
        <w:tc>
          <w:tcPr>
            <w:tcW w:w="1973" w:type="dxa"/>
            <w:shd w:val="clear" w:color="auto" w:fill="E1EED9"/>
          </w:tcPr>
          <w:p w14:paraId="207BDB12" w14:textId="77777777" w:rsidR="000E3213" w:rsidRDefault="000E3213" w:rsidP="00707A2C">
            <w:pPr>
              <w:pStyle w:val="TableParagraph"/>
              <w:rPr>
                <w:sz w:val="16"/>
              </w:rPr>
            </w:pPr>
          </w:p>
        </w:tc>
        <w:tc>
          <w:tcPr>
            <w:tcW w:w="1380" w:type="dxa"/>
            <w:shd w:val="clear" w:color="auto" w:fill="E1EED9"/>
          </w:tcPr>
          <w:p w14:paraId="4A9011A3" w14:textId="77777777" w:rsidR="000E3213" w:rsidRDefault="000E3213" w:rsidP="00707A2C">
            <w:pPr>
              <w:pStyle w:val="TableParagraph"/>
              <w:rPr>
                <w:sz w:val="16"/>
              </w:rPr>
            </w:pPr>
          </w:p>
        </w:tc>
        <w:tc>
          <w:tcPr>
            <w:tcW w:w="1185" w:type="dxa"/>
            <w:shd w:val="clear" w:color="auto" w:fill="E1EED9"/>
          </w:tcPr>
          <w:p w14:paraId="14017ABA" w14:textId="77777777" w:rsidR="000E3213" w:rsidRDefault="000E3213" w:rsidP="00707A2C">
            <w:pPr>
              <w:pStyle w:val="TableParagraph"/>
              <w:rPr>
                <w:sz w:val="16"/>
              </w:rPr>
            </w:pPr>
          </w:p>
        </w:tc>
        <w:tc>
          <w:tcPr>
            <w:tcW w:w="1574" w:type="dxa"/>
            <w:shd w:val="clear" w:color="auto" w:fill="E1EED9"/>
          </w:tcPr>
          <w:p w14:paraId="17CDE340" w14:textId="77777777" w:rsidR="000E3213" w:rsidRDefault="000E3213" w:rsidP="00707A2C">
            <w:pPr>
              <w:pStyle w:val="TableParagraph"/>
              <w:rPr>
                <w:sz w:val="16"/>
              </w:rPr>
            </w:pPr>
          </w:p>
        </w:tc>
      </w:tr>
      <w:tr w:rsidR="000E3213" w14:paraId="6C4065D2" w14:textId="77777777" w:rsidTr="00707A2C">
        <w:trPr>
          <w:trHeight w:val="244"/>
        </w:trPr>
        <w:tc>
          <w:tcPr>
            <w:tcW w:w="2751" w:type="dxa"/>
            <w:shd w:val="clear" w:color="auto" w:fill="C5DFB3"/>
          </w:tcPr>
          <w:p w14:paraId="51F151EB" w14:textId="77777777" w:rsidR="000E3213" w:rsidRDefault="000E3213" w:rsidP="00707A2C">
            <w:pPr>
              <w:pStyle w:val="TableParagraph"/>
              <w:spacing w:line="224" w:lineRule="exact"/>
              <w:ind w:left="112"/>
              <w:rPr>
                <w:b/>
                <w:sz w:val="20"/>
              </w:rPr>
            </w:pPr>
            <w:r>
              <w:rPr>
                <w:b/>
                <w:w w:val="85"/>
                <w:sz w:val="20"/>
              </w:rPr>
              <w:t>Sivil</w:t>
            </w:r>
            <w:r>
              <w:rPr>
                <w:b/>
                <w:spacing w:val="9"/>
                <w:sz w:val="20"/>
              </w:rPr>
              <w:t xml:space="preserve"> </w:t>
            </w:r>
            <w:r>
              <w:rPr>
                <w:b/>
                <w:w w:val="85"/>
                <w:sz w:val="20"/>
              </w:rPr>
              <w:t>Toplum</w:t>
            </w:r>
            <w:r>
              <w:rPr>
                <w:b/>
                <w:spacing w:val="12"/>
                <w:sz w:val="20"/>
              </w:rPr>
              <w:t xml:space="preserve"> </w:t>
            </w:r>
            <w:r>
              <w:rPr>
                <w:b/>
                <w:spacing w:val="-2"/>
                <w:w w:val="85"/>
                <w:sz w:val="20"/>
              </w:rPr>
              <w:t>Kuruluşları</w:t>
            </w:r>
          </w:p>
        </w:tc>
        <w:tc>
          <w:tcPr>
            <w:tcW w:w="1784" w:type="dxa"/>
            <w:shd w:val="clear" w:color="auto" w:fill="E1EED9"/>
          </w:tcPr>
          <w:p w14:paraId="31E08FF8" w14:textId="77777777" w:rsidR="000E3213" w:rsidRDefault="000E3213" w:rsidP="00707A2C">
            <w:pPr>
              <w:pStyle w:val="TableParagraph"/>
              <w:rPr>
                <w:sz w:val="16"/>
              </w:rPr>
            </w:pPr>
          </w:p>
        </w:tc>
        <w:tc>
          <w:tcPr>
            <w:tcW w:w="1973" w:type="dxa"/>
            <w:shd w:val="clear" w:color="auto" w:fill="E1EED9"/>
          </w:tcPr>
          <w:p w14:paraId="0EFFF0A4" w14:textId="77777777" w:rsidR="000E3213" w:rsidRDefault="000E3213" w:rsidP="00707A2C">
            <w:pPr>
              <w:pStyle w:val="TableParagraph"/>
              <w:rPr>
                <w:sz w:val="16"/>
              </w:rPr>
            </w:pPr>
          </w:p>
        </w:tc>
        <w:tc>
          <w:tcPr>
            <w:tcW w:w="1380" w:type="dxa"/>
            <w:shd w:val="clear" w:color="auto" w:fill="E1EED9"/>
          </w:tcPr>
          <w:p w14:paraId="0BBF8B5D" w14:textId="77777777" w:rsidR="000E3213" w:rsidRDefault="000E3213" w:rsidP="00707A2C">
            <w:pPr>
              <w:pStyle w:val="TableParagraph"/>
              <w:rPr>
                <w:sz w:val="16"/>
              </w:rPr>
            </w:pPr>
          </w:p>
        </w:tc>
        <w:tc>
          <w:tcPr>
            <w:tcW w:w="1185" w:type="dxa"/>
            <w:shd w:val="clear" w:color="auto" w:fill="E1EED9"/>
          </w:tcPr>
          <w:p w14:paraId="4E5222B6" w14:textId="77777777" w:rsidR="000E3213" w:rsidRDefault="000E3213" w:rsidP="00707A2C">
            <w:pPr>
              <w:pStyle w:val="TableParagraph"/>
              <w:rPr>
                <w:sz w:val="16"/>
              </w:rPr>
            </w:pPr>
          </w:p>
        </w:tc>
        <w:tc>
          <w:tcPr>
            <w:tcW w:w="1574" w:type="dxa"/>
            <w:shd w:val="clear" w:color="auto" w:fill="E1EED9"/>
          </w:tcPr>
          <w:p w14:paraId="400A753C" w14:textId="77777777" w:rsidR="000E3213" w:rsidRDefault="000E3213" w:rsidP="00707A2C">
            <w:pPr>
              <w:pStyle w:val="TableParagraph"/>
              <w:rPr>
                <w:sz w:val="16"/>
              </w:rPr>
            </w:pPr>
          </w:p>
        </w:tc>
      </w:tr>
      <w:tr w:rsidR="000E3213" w14:paraId="38980F5F" w14:textId="77777777" w:rsidTr="00707A2C">
        <w:trPr>
          <w:trHeight w:val="244"/>
        </w:trPr>
        <w:tc>
          <w:tcPr>
            <w:tcW w:w="2751" w:type="dxa"/>
            <w:shd w:val="clear" w:color="auto" w:fill="C5DFB3"/>
          </w:tcPr>
          <w:p w14:paraId="7D8F201F" w14:textId="77777777" w:rsidR="000E3213" w:rsidRDefault="000E3213" w:rsidP="00707A2C">
            <w:pPr>
              <w:pStyle w:val="TableParagraph"/>
              <w:spacing w:line="224" w:lineRule="exact"/>
              <w:ind w:left="112"/>
              <w:rPr>
                <w:b/>
                <w:sz w:val="20"/>
              </w:rPr>
            </w:pPr>
            <w:r>
              <w:rPr>
                <w:b/>
                <w:w w:val="85"/>
                <w:sz w:val="20"/>
              </w:rPr>
              <w:t>Turizm</w:t>
            </w:r>
            <w:r>
              <w:rPr>
                <w:b/>
                <w:spacing w:val="21"/>
                <w:sz w:val="20"/>
              </w:rPr>
              <w:t xml:space="preserve"> </w:t>
            </w:r>
            <w:r>
              <w:rPr>
                <w:b/>
                <w:w w:val="85"/>
                <w:sz w:val="20"/>
              </w:rPr>
              <w:t>Uygulama</w:t>
            </w:r>
            <w:r>
              <w:rPr>
                <w:b/>
                <w:spacing w:val="19"/>
                <w:sz w:val="20"/>
              </w:rPr>
              <w:t xml:space="preserve"> </w:t>
            </w:r>
            <w:r>
              <w:rPr>
                <w:b/>
                <w:spacing w:val="-2"/>
                <w:w w:val="85"/>
                <w:sz w:val="20"/>
              </w:rPr>
              <w:t>otelleri</w:t>
            </w:r>
          </w:p>
        </w:tc>
        <w:tc>
          <w:tcPr>
            <w:tcW w:w="1784" w:type="dxa"/>
            <w:shd w:val="clear" w:color="auto" w:fill="E1EED9"/>
          </w:tcPr>
          <w:p w14:paraId="76D048C2" w14:textId="77777777" w:rsidR="000E3213" w:rsidRDefault="000E3213" w:rsidP="00707A2C">
            <w:pPr>
              <w:pStyle w:val="TableParagraph"/>
              <w:rPr>
                <w:sz w:val="16"/>
              </w:rPr>
            </w:pPr>
          </w:p>
        </w:tc>
        <w:tc>
          <w:tcPr>
            <w:tcW w:w="1973" w:type="dxa"/>
            <w:shd w:val="clear" w:color="auto" w:fill="E1EED9"/>
          </w:tcPr>
          <w:p w14:paraId="2F84324A" w14:textId="77777777" w:rsidR="000E3213" w:rsidRDefault="000E3213" w:rsidP="00707A2C">
            <w:pPr>
              <w:pStyle w:val="TableParagraph"/>
              <w:rPr>
                <w:sz w:val="16"/>
              </w:rPr>
            </w:pPr>
          </w:p>
        </w:tc>
        <w:tc>
          <w:tcPr>
            <w:tcW w:w="1380" w:type="dxa"/>
            <w:shd w:val="clear" w:color="auto" w:fill="E1EED9"/>
          </w:tcPr>
          <w:p w14:paraId="7D8A0570" w14:textId="77777777" w:rsidR="000E3213" w:rsidRDefault="000E3213" w:rsidP="00707A2C">
            <w:pPr>
              <w:pStyle w:val="TableParagraph"/>
              <w:rPr>
                <w:sz w:val="16"/>
              </w:rPr>
            </w:pPr>
          </w:p>
        </w:tc>
        <w:tc>
          <w:tcPr>
            <w:tcW w:w="1185" w:type="dxa"/>
            <w:shd w:val="clear" w:color="auto" w:fill="E1EED9"/>
          </w:tcPr>
          <w:p w14:paraId="32FFA19C" w14:textId="77777777" w:rsidR="000E3213" w:rsidRDefault="000E3213" w:rsidP="00707A2C">
            <w:pPr>
              <w:pStyle w:val="TableParagraph"/>
              <w:rPr>
                <w:sz w:val="16"/>
              </w:rPr>
            </w:pPr>
          </w:p>
        </w:tc>
        <w:tc>
          <w:tcPr>
            <w:tcW w:w="1574" w:type="dxa"/>
            <w:shd w:val="clear" w:color="auto" w:fill="E1EED9"/>
          </w:tcPr>
          <w:p w14:paraId="13E7A455" w14:textId="77777777" w:rsidR="000E3213" w:rsidRDefault="000E3213" w:rsidP="00707A2C">
            <w:pPr>
              <w:pStyle w:val="TableParagraph"/>
              <w:rPr>
                <w:sz w:val="16"/>
              </w:rPr>
            </w:pPr>
          </w:p>
        </w:tc>
      </w:tr>
    </w:tbl>
    <w:p w14:paraId="3C9275B8" w14:textId="77777777" w:rsidR="000E3213" w:rsidRDefault="000E3213" w:rsidP="000E3213">
      <w:pPr>
        <w:pStyle w:val="GvdeMetni"/>
        <w:rPr>
          <w:b/>
          <w:sz w:val="18"/>
        </w:rPr>
      </w:pPr>
    </w:p>
    <w:p w14:paraId="59BAF540" w14:textId="77777777" w:rsidR="000E3213" w:rsidRDefault="000E3213" w:rsidP="000E3213">
      <w:pPr>
        <w:pStyle w:val="GvdeMetni"/>
        <w:spacing w:before="175"/>
        <w:rPr>
          <w:b/>
          <w:sz w:val="18"/>
        </w:rPr>
      </w:pPr>
    </w:p>
    <w:p w14:paraId="745F772E" w14:textId="77777777" w:rsidR="000E3213" w:rsidRDefault="000E3213" w:rsidP="000E3213">
      <w:pPr>
        <w:ind w:left="3590"/>
        <w:rPr>
          <w:b/>
          <w:sz w:val="18"/>
        </w:rPr>
      </w:pPr>
      <w:r>
        <w:rPr>
          <w:rFonts w:ascii="Symbol" w:hAnsi="Symbol"/>
          <w:w w:val="90"/>
          <w:sz w:val="18"/>
        </w:rPr>
        <w:t></w:t>
      </w:r>
      <w:r>
        <w:rPr>
          <w:b/>
          <w:w w:val="90"/>
          <w:sz w:val="18"/>
        </w:rPr>
        <w:t>:Tamamı</w:t>
      </w:r>
      <w:r>
        <w:rPr>
          <w:b/>
          <w:spacing w:val="43"/>
          <w:sz w:val="18"/>
        </w:rPr>
        <w:t xml:space="preserve">  </w:t>
      </w:r>
      <w:r>
        <w:rPr>
          <w:b/>
          <w:w w:val="90"/>
          <w:sz w:val="18"/>
        </w:rPr>
        <w:t>O:</w:t>
      </w:r>
      <w:r>
        <w:rPr>
          <w:b/>
          <w:spacing w:val="-5"/>
          <w:w w:val="90"/>
          <w:sz w:val="18"/>
        </w:rPr>
        <w:t xml:space="preserve"> </w:t>
      </w:r>
      <w:r>
        <w:rPr>
          <w:b/>
          <w:spacing w:val="-2"/>
          <w:w w:val="90"/>
          <w:sz w:val="18"/>
        </w:rPr>
        <w:t>Birkısmı</w:t>
      </w:r>
    </w:p>
    <w:p w14:paraId="123E947B" w14:textId="05D2E9D6" w:rsidR="000E3213" w:rsidRDefault="000E3213" w:rsidP="00610D5F">
      <w:pPr>
        <w:pStyle w:val="Balk4"/>
        <w:tabs>
          <w:tab w:val="left" w:pos="1709"/>
        </w:tabs>
        <w:spacing w:before="82"/>
        <w:ind w:left="957" w:firstLine="0"/>
        <w:rPr>
          <w:spacing w:val="-2"/>
          <w:w w:val="105"/>
        </w:rPr>
      </w:pPr>
    </w:p>
    <w:p w14:paraId="07615E3C" w14:textId="3D68CCB5" w:rsidR="000E3213" w:rsidRDefault="000E3213" w:rsidP="00610D5F">
      <w:pPr>
        <w:pStyle w:val="Balk4"/>
        <w:tabs>
          <w:tab w:val="left" w:pos="1709"/>
        </w:tabs>
        <w:spacing w:before="82"/>
        <w:ind w:left="957" w:firstLine="0"/>
        <w:rPr>
          <w:spacing w:val="-2"/>
          <w:w w:val="105"/>
        </w:rPr>
      </w:pPr>
    </w:p>
    <w:p w14:paraId="78821C55" w14:textId="3285EE41" w:rsidR="000E3213" w:rsidRDefault="000E3213" w:rsidP="00610D5F">
      <w:pPr>
        <w:pStyle w:val="Balk4"/>
        <w:tabs>
          <w:tab w:val="left" w:pos="1709"/>
        </w:tabs>
        <w:spacing w:before="82"/>
        <w:ind w:left="957" w:firstLine="0"/>
        <w:rPr>
          <w:spacing w:val="-2"/>
          <w:w w:val="105"/>
        </w:rPr>
      </w:pPr>
    </w:p>
    <w:p w14:paraId="5711F360" w14:textId="66B299D1" w:rsidR="000E3213" w:rsidRDefault="000E3213" w:rsidP="00610D5F">
      <w:pPr>
        <w:pStyle w:val="Balk4"/>
        <w:tabs>
          <w:tab w:val="left" w:pos="1709"/>
        </w:tabs>
        <w:spacing w:before="82"/>
        <w:ind w:left="957" w:firstLine="0"/>
        <w:rPr>
          <w:spacing w:val="-2"/>
          <w:w w:val="105"/>
        </w:rPr>
      </w:pPr>
    </w:p>
    <w:p w14:paraId="1A3A0D1F" w14:textId="40160E11" w:rsidR="000E3213" w:rsidRDefault="000E3213" w:rsidP="00610D5F">
      <w:pPr>
        <w:pStyle w:val="Balk4"/>
        <w:tabs>
          <w:tab w:val="left" w:pos="1709"/>
        </w:tabs>
        <w:spacing w:before="82"/>
        <w:ind w:left="957" w:firstLine="0"/>
        <w:rPr>
          <w:spacing w:val="-2"/>
          <w:w w:val="105"/>
        </w:rPr>
      </w:pPr>
    </w:p>
    <w:p w14:paraId="292677AC" w14:textId="43C9BEA0" w:rsidR="000E3213" w:rsidRDefault="000E3213" w:rsidP="00610D5F">
      <w:pPr>
        <w:pStyle w:val="Balk4"/>
        <w:tabs>
          <w:tab w:val="left" w:pos="1709"/>
        </w:tabs>
        <w:spacing w:before="82"/>
        <w:ind w:left="957" w:firstLine="0"/>
        <w:rPr>
          <w:spacing w:val="-2"/>
          <w:w w:val="105"/>
        </w:rPr>
      </w:pPr>
    </w:p>
    <w:p w14:paraId="2DA2E25C" w14:textId="5CD29BEB" w:rsidR="000E3213" w:rsidRDefault="000E3213" w:rsidP="00610D5F">
      <w:pPr>
        <w:pStyle w:val="Balk4"/>
        <w:tabs>
          <w:tab w:val="left" w:pos="1709"/>
        </w:tabs>
        <w:spacing w:before="82"/>
        <w:ind w:left="957" w:firstLine="0"/>
        <w:rPr>
          <w:spacing w:val="-2"/>
          <w:w w:val="105"/>
        </w:rPr>
      </w:pPr>
    </w:p>
    <w:p w14:paraId="080E469F" w14:textId="77777777" w:rsidR="000E3213" w:rsidRDefault="000E3213" w:rsidP="000E3213">
      <w:pPr>
        <w:pStyle w:val="GvdeMetni"/>
        <w:rPr>
          <w:b/>
        </w:rPr>
      </w:pPr>
    </w:p>
    <w:p w14:paraId="26B80187" w14:textId="77777777" w:rsidR="000E3213" w:rsidRDefault="000E3213" w:rsidP="000E3213">
      <w:pPr>
        <w:pStyle w:val="GvdeMetni"/>
        <w:spacing w:before="54"/>
        <w:rPr>
          <w:b/>
        </w:rPr>
      </w:pPr>
    </w:p>
    <w:p w14:paraId="7C1F619F" w14:textId="12B192F6" w:rsidR="000E3213" w:rsidRDefault="000E3213" w:rsidP="000E3213">
      <w:pPr>
        <w:ind w:left="370"/>
        <w:rPr>
          <w:b/>
          <w:spacing w:val="-2"/>
          <w:w w:val="85"/>
          <w:sz w:val="24"/>
        </w:rPr>
      </w:pPr>
      <w:r>
        <w:rPr>
          <w:b/>
          <w:spacing w:val="2"/>
          <w:w w:val="85"/>
          <w:sz w:val="24"/>
        </w:rPr>
        <w:t>Paydaş</w:t>
      </w:r>
      <w:r>
        <w:rPr>
          <w:b/>
          <w:spacing w:val="28"/>
          <w:sz w:val="24"/>
        </w:rPr>
        <w:t xml:space="preserve"> </w:t>
      </w:r>
      <w:r>
        <w:rPr>
          <w:b/>
          <w:spacing w:val="2"/>
          <w:w w:val="85"/>
          <w:sz w:val="24"/>
        </w:rPr>
        <w:t>Önceliklendirme</w:t>
      </w:r>
      <w:r>
        <w:rPr>
          <w:b/>
          <w:spacing w:val="27"/>
          <w:sz w:val="24"/>
        </w:rPr>
        <w:t xml:space="preserve"> </w:t>
      </w:r>
      <w:r>
        <w:rPr>
          <w:b/>
          <w:spacing w:val="-2"/>
          <w:w w:val="85"/>
          <w:sz w:val="24"/>
        </w:rPr>
        <w:t>Matrisi</w:t>
      </w:r>
    </w:p>
    <w:p w14:paraId="415F9FDD" w14:textId="77777777" w:rsidR="000E3213" w:rsidRDefault="000E3213" w:rsidP="000E3213">
      <w:pPr>
        <w:ind w:left="370"/>
        <w:rPr>
          <w:b/>
          <w:sz w:val="24"/>
        </w:rPr>
      </w:pP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59"/>
        <w:gridCol w:w="655"/>
        <w:gridCol w:w="758"/>
        <w:gridCol w:w="998"/>
        <w:gridCol w:w="2558"/>
        <w:gridCol w:w="2351"/>
      </w:tblGrid>
      <w:tr w:rsidR="000E3213" w14:paraId="01AD5129" w14:textId="77777777" w:rsidTr="00707A2C">
        <w:trPr>
          <w:trHeight w:val="1475"/>
        </w:trPr>
        <w:tc>
          <w:tcPr>
            <w:tcW w:w="3159" w:type="dxa"/>
            <w:shd w:val="clear" w:color="auto" w:fill="C5DFB3"/>
          </w:tcPr>
          <w:p w14:paraId="5AF0F8D6" w14:textId="77777777" w:rsidR="000E3213" w:rsidRDefault="000E3213" w:rsidP="00707A2C">
            <w:pPr>
              <w:pStyle w:val="TableParagraph"/>
              <w:rPr>
                <w:b/>
                <w:sz w:val="20"/>
              </w:rPr>
            </w:pPr>
          </w:p>
          <w:p w14:paraId="69870F1E" w14:textId="77777777" w:rsidR="000E3213" w:rsidRDefault="000E3213" w:rsidP="00707A2C">
            <w:pPr>
              <w:pStyle w:val="TableParagraph"/>
              <w:spacing w:before="173"/>
              <w:rPr>
                <w:b/>
                <w:sz w:val="20"/>
              </w:rPr>
            </w:pPr>
          </w:p>
          <w:p w14:paraId="7D5BE8E2" w14:textId="77777777" w:rsidR="000E3213" w:rsidRDefault="000E3213" w:rsidP="00707A2C">
            <w:pPr>
              <w:pStyle w:val="TableParagraph"/>
              <w:ind w:left="112"/>
              <w:rPr>
                <w:b/>
                <w:sz w:val="20"/>
              </w:rPr>
            </w:pPr>
            <w:r>
              <w:rPr>
                <w:b/>
                <w:spacing w:val="-2"/>
                <w:sz w:val="20"/>
              </w:rPr>
              <w:t>Paydaş</w:t>
            </w:r>
          </w:p>
        </w:tc>
        <w:tc>
          <w:tcPr>
            <w:tcW w:w="655" w:type="dxa"/>
            <w:shd w:val="clear" w:color="auto" w:fill="C5DFB3"/>
            <w:textDirection w:val="btLr"/>
          </w:tcPr>
          <w:p w14:paraId="4A021106" w14:textId="77777777" w:rsidR="000E3213" w:rsidRDefault="000E3213" w:rsidP="00707A2C">
            <w:pPr>
              <w:pStyle w:val="TableParagraph"/>
              <w:spacing w:before="124"/>
              <w:ind w:left="112"/>
              <w:rPr>
                <w:b/>
                <w:sz w:val="20"/>
              </w:rPr>
            </w:pPr>
            <w:r>
              <w:rPr>
                <w:b/>
                <w:w w:val="95"/>
                <w:sz w:val="20"/>
              </w:rPr>
              <w:t>İç</w:t>
            </w:r>
            <w:r>
              <w:rPr>
                <w:b/>
                <w:spacing w:val="10"/>
                <w:sz w:val="20"/>
              </w:rPr>
              <w:t xml:space="preserve"> </w:t>
            </w:r>
            <w:r>
              <w:rPr>
                <w:b/>
                <w:spacing w:val="-2"/>
                <w:w w:val="95"/>
                <w:sz w:val="20"/>
              </w:rPr>
              <w:t>Paydaş</w:t>
            </w:r>
          </w:p>
        </w:tc>
        <w:tc>
          <w:tcPr>
            <w:tcW w:w="758" w:type="dxa"/>
            <w:shd w:val="clear" w:color="auto" w:fill="C5DFB3"/>
            <w:textDirection w:val="btLr"/>
          </w:tcPr>
          <w:p w14:paraId="4C53F4D0" w14:textId="77777777" w:rsidR="000E3213" w:rsidRDefault="000E3213" w:rsidP="00707A2C">
            <w:pPr>
              <w:pStyle w:val="TableParagraph"/>
              <w:spacing w:before="124"/>
              <w:ind w:left="112"/>
              <w:rPr>
                <w:b/>
                <w:sz w:val="20"/>
              </w:rPr>
            </w:pPr>
            <w:r>
              <w:rPr>
                <w:b/>
                <w:w w:val="85"/>
                <w:sz w:val="20"/>
              </w:rPr>
              <w:t>Dış</w:t>
            </w:r>
            <w:r>
              <w:rPr>
                <w:b/>
                <w:spacing w:val="-1"/>
                <w:w w:val="95"/>
                <w:sz w:val="20"/>
              </w:rPr>
              <w:t xml:space="preserve"> </w:t>
            </w:r>
            <w:r>
              <w:rPr>
                <w:b/>
                <w:spacing w:val="-2"/>
                <w:w w:val="95"/>
                <w:sz w:val="20"/>
              </w:rPr>
              <w:t>Paydaş</w:t>
            </w:r>
          </w:p>
        </w:tc>
        <w:tc>
          <w:tcPr>
            <w:tcW w:w="998" w:type="dxa"/>
            <w:shd w:val="clear" w:color="auto" w:fill="C5DFB3"/>
            <w:textDirection w:val="btLr"/>
          </w:tcPr>
          <w:p w14:paraId="4BE39D0A" w14:textId="77777777" w:rsidR="000E3213" w:rsidRDefault="000E3213" w:rsidP="00707A2C">
            <w:pPr>
              <w:pStyle w:val="TableParagraph"/>
              <w:spacing w:before="122" w:line="256" w:lineRule="auto"/>
              <w:ind w:left="112"/>
              <w:rPr>
                <w:b/>
                <w:sz w:val="20"/>
              </w:rPr>
            </w:pPr>
            <w:r>
              <w:rPr>
                <w:b/>
                <w:spacing w:val="-2"/>
                <w:w w:val="85"/>
                <w:sz w:val="20"/>
              </w:rPr>
              <w:t xml:space="preserve">Yararlanıcı </w:t>
            </w:r>
            <w:r>
              <w:rPr>
                <w:b/>
                <w:spacing w:val="-2"/>
                <w:sz w:val="20"/>
              </w:rPr>
              <w:t>(Müşteri)</w:t>
            </w:r>
          </w:p>
        </w:tc>
        <w:tc>
          <w:tcPr>
            <w:tcW w:w="2558" w:type="dxa"/>
            <w:shd w:val="clear" w:color="auto" w:fill="C5DFB3"/>
            <w:textDirection w:val="btLr"/>
          </w:tcPr>
          <w:p w14:paraId="760C5B6D" w14:textId="77777777" w:rsidR="000E3213" w:rsidRDefault="000E3213" w:rsidP="00707A2C">
            <w:pPr>
              <w:pStyle w:val="TableParagraph"/>
              <w:spacing w:before="125" w:line="264" w:lineRule="auto"/>
              <w:ind w:left="112" w:right="29"/>
              <w:rPr>
                <w:b/>
                <w:sz w:val="20"/>
              </w:rPr>
            </w:pPr>
            <w:r>
              <w:rPr>
                <w:b/>
                <w:spacing w:val="-2"/>
                <w:sz w:val="20"/>
              </w:rPr>
              <w:t xml:space="preserve">Neden </w:t>
            </w:r>
            <w:r>
              <w:rPr>
                <w:b/>
                <w:spacing w:val="-2"/>
                <w:w w:val="85"/>
                <w:sz w:val="20"/>
              </w:rPr>
              <w:t>Paydaş?</w:t>
            </w:r>
          </w:p>
        </w:tc>
        <w:tc>
          <w:tcPr>
            <w:tcW w:w="2351" w:type="dxa"/>
            <w:shd w:val="clear" w:color="auto" w:fill="C5DFB3"/>
            <w:textDirection w:val="btLr"/>
          </w:tcPr>
          <w:p w14:paraId="531C59C9" w14:textId="77777777" w:rsidR="000E3213" w:rsidRDefault="000E3213" w:rsidP="00707A2C">
            <w:pPr>
              <w:pStyle w:val="TableParagraph"/>
              <w:spacing w:before="126"/>
              <w:ind w:left="112"/>
              <w:rPr>
                <w:b/>
                <w:sz w:val="20"/>
              </w:rPr>
            </w:pPr>
            <w:r>
              <w:rPr>
                <w:b/>
                <w:spacing w:val="-2"/>
                <w:sz w:val="20"/>
              </w:rPr>
              <w:t>Önceliği</w:t>
            </w:r>
          </w:p>
        </w:tc>
      </w:tr>
      <w:tr w:rsidR="000E3213" w14:paraId="7470EE88" w14:textId="77777777" w:rsidTr="00707A2C">
        <w:trPr>
          <w:trHeight w:val="472"/>
        </w:trPr>
        <w:tc>
          <w:tcPr>
            <w:tcW w:w="3159" w:type="dxa"/>
            <w:shd w:val="clear" w:color="auto" w:fill="C5DFB3"/>
          </w:tcPr>
          <w:p w14:paraId="710F3CE7" w14:textId="77777777" w:rsidR="000E3213" w:rsidRDefault="000E3213" w:rsidP="00707A2C">
            <w:pPr>
              <w:pStyle w:val="TableParagraph"/>
              <w:spacing w:before="1"/>
              <w:ind w:left="112"/>
              <w:rPr>
                <w:rFonts w:ascii="DejaVu Serif Condensed"/>
                <w:sz w:val="20"/>
              </w:rPr>
            </w:pPr>
            <w:r>
              <w:rPr>
                <w:rFonts w:ascii="DejaVu Serif Condensed"/>
                <w:spacing w:val="-5"/>
                <w:sz w:val="20"/>
              </w:rPr>
              <w:t>MEB</w:t>
            </w:r>
          </w:p>
        </w:tc>
        <w:tc>
          <w:tcPr>
            <w:tcW w:w="655" w:type="dxa"/>
            <w:shd w:val="clear" w:color="auto" w:fill="E1EED9"/>
          </w:tcPr>
          <w:p w14:paraId="70A04DCC" w14:textId="77777777" w:rsidR="000E3213" w:rsidRDefault="000E3213" w:rsidP="00707A2C">
            <w:pPr>
              <w:pStyle w:val="TableParagraph"/>
              <w:rPr>
                <w:sz w:val="18"/>
              </w:rPr>
            </w:pPr>
          </w:p>
        </w:tc>
        <w:tc>
          <w:tcPr>
            <w:tcW w:w="758" w:type="dxa"/>
            <w:shd w:val="clear" w:color="auto" w:fill="E1EED9"/>
          </w:tcPr>
          <w:p w14:paraId="50D580D2" w14:textId="77777777" w:rsidR="000E3213" w:rsidRDefault="000E3213" w:rsidP="00707A2C">
            <w:pPr>
              <w:pStyle w:val="TableParagraph"/>
              <w:spacing w:before="113"/>
              <w:ind w:left="113"/>
              <w:rPr>
                <w:rFonts w:ascii="Symbol" w:hAnsi="Symbol"/>
                <w:sz w:val="20"/>
              </w:rPr>
            </w:pPr>
            <w:r>
              <w:rPr>
                <w:rFonts w:ascii="Symbol" w:hAnsi="Symbol"/>
                <w:spacing w:val="-10"/>
                <w:sz w:val="20"/>
              </w:rPr>
              <w:t></w:t>
            </w:r>
          </w:p>
        </w:tc>
        <w:tc>
          <w:tcPr>
            <w:tcW w:w="998" w:type="dxa"/>
            <w:shd w:val="clear" w:color="auto" w:fill="E1EED9"/>
          </w:tcPr>
          <w:p w14:paraId="29BBDFEB" w14:textId="77777777" w:rsidR="000E3213" w:rsidRDefault="000E3213" w:rsidP="00707A2C">
            <w:pPr>
              <w:pStyle w:val="TableParagraph"/>
              <w:rPr>
                <w:sz w:val="18"/>
              </w:rPr>
            </w:pPr>
          </w:p>
        </w:tc>
        <w:tc>
          <w:tcPr>
            <w:tcW w:w="2558" w:type="dxa"/>
            <w:shd w:val="clear" w:color="auto" w:fill="E1EED9"/>
          </w:tcPr>
          <w:p w14:paraId="2789F5DE" w14:textId="77777777" w:rsidR="000E3213" w:rsidRDefault="000E3213" w:rsidP="00707A2C">
            <w:pPr>
              <w:pStyle w:val="TableParagraph"/>
              <w:spacing w:before="3"/>
              <w:ind w:left="114"/>
              <w:rPr>
                <w:rFonts w:ascii="DejaVu Serif Condensed" w:hAnsi="DejaVu Serif Condensed"/>
                <w:sz w:val="20"/>
              </w:rPr>
            </w:pPr>
            <w:r>
              <w:rPr>
                <w:rFonts w:ascii="DejaVu Serif Condensed" w:hAnsi="DejaVu Serif Condensed"/>
                <w:w w:val="90"/>
                <w:sz w:val="20"/>
              </w:rPr>
              <w:t>Bağlı</w:t>
            </w:r>
            <w:r>
              <w:rPr>
                <w:rFonts w:ascii="DejaVu Serif Condensed" w:hAnsi="DejaVu Serif Condensed"/>
                <w:spacing w:val="5"/>
                <w:sz w:val="20"/>
              </w:rPr>
              <w:t xml:space="preserve"> </w:t>
            </w:r>
            <w:r>
              <w:rPr>
                <w:rFonts w:ascii="DejaVu Serif Condensed" w:hAnsi="DejaVu Serif Condensed"/>
                <w:w w:val="90"/>
                <w:sz w:val="20"/>
              </w:rPr>
              <w:t>olduğumuz</w:t>
            </w:r>
            <w:r>
              <w:rPr>
                <w:rFonts w:ascii="DejaVu Serif Condensed" w:hAnsi="DejaVu Serif Condensed"/>
                <w:spacing w:val="7"/>
                <w:sz w:val="20"/>
              </w:rPr>
              <w:t xml:space="preserve"> </w:t>
            </w:r>
            <w:r>
              <w:rPr>
                <w:rFonts w:ascii="DejaVu Serif Condensed" w:hAnsi="DejaVu Serif Condensed"/>
                <w:spacing w:val="-2"/>
                <w:w w:val="90"/>
                <w:sz w:val="20"/>
              </w:rPr>
              <w:t>merkezi</w:t>
            </w:r>
          </w:p>
          <w:p w14:paraId="72AA01AA" w14:textId="77777777" w:rsidR="000E3213" w:rsidRDefault="000E3213" w:rsidP="00707A2C">
            <w:pPr>
              <w:pStyle w:val="TableParagraph"/>
              <w:spacing w:before="5" w:line="211" w:lineRule="exact"/>
              <w:ind w:left="114"/>
              <w:rPr>
                <w:rFonts w:ascii="DejaVu Serif Condensed"/>
                <w:sz w:val="20"/>
              </w:rPr>
            </w:pPr>
            <w:r>
              <w:rPr>
                <w:rFonts w:ascii="DejaVu Serif Condensed"/>
                <w:spacing w:val="-2"/>
                <w:sz w:val="20"/>
              </w:rPr>
              <w:t>idare</w:t>
            </w:r>
          </w:p>
        </w:tc>
        <w:tc>
          <w:tcPr>
            <w:tcW w:w="2351" w:type="dxa"/>
            <w:shd w:val="clear" w:color="auto" w:fill="E1EED9"/>
          </w:tcPr>
          <w:p w14:paraId="7F0EC38D" w14:textId="77777777" w:rsidR="000E3213" w:rsidRDefault="000E3213" w:rsidP="00707A2C">
            <w:pPr>
              <w:pStyle w:val="TableParagraph"/>
              <w:spacing w:before="121"/>
              <w:ind w:right="1102"/>
              <w:jc w:val="right"/>
              <w:rPr>
                <w:rFonts w:ascii="DejaVu Serif Condensed"/>
                <w:sz w:val="20"/>
              </w:rPr>
            </w:pPr>
            <w:r>
              <w:rPr>
                <w:rFonts w:ascii="DejaVu Serif Condensed"/>
                <w:spacing w:val="-10"/>
                <w:sz w:val="20"/>
              </w:rPr>
              <w:t>1</w:t>
            </w:r>
          </w:p>
        </w:tc>
      </w:tr>
      <w:tr w:rsidR="000E3213" w14:paraId="6D0A7472" w14:textId="77777777" w:rsidTr="00707A2C">
        <w:trPr>
          <w:trHeight w:val="465"/>
        </w:trPr>
        <w:tc>
          <w:tcPr>
            <w:tcW w:w="3159" w:type="dxa"/>
            <w:shd w:val="clear" w:color="auto" w:fill="C5DFB3"/>
          </w:tcPr>
          <w:p w14:paraId="2B7BD06B" w14:textId="77777777" w:rsidR="000E3213" w:rsidRDefault="000E3213" w:rsidP="00707A2C">
            <w:pPr>
              <w:pStyle w:val="TableParagraph"/>
              <w:spacing w:line="232" w:lineRule="exact"/>
              <w:ind w:left="112"/>
              <w:rPr>
                <w:rFonts w:ascii="DejaVu Serif Condensed" w:hAnsi="DejaVu Serif Condensed"/>
                <w:sz w:val="20"/>
              </w:rPr>
            </w:pPr>
            <w:r>
              <w:rPr>
                <w:rFonts w:ascii="DejaVu Serif Condensed" w:hAnsi="DejaVu Serif Condensed"/>
                <w:spacing w:val="-2"/>
                <w:sz w:val="20"/>
              </w:rPr>
              <w:t>Öğrenciler</w:t>
            </w:r>
          </w:p>
        </w:tc>
        <w:tc>
          <w:tcPr>
            <w:tcW w:w="655" w:type="dxa"/>
            <w:shd w:val="clear" w:color="auto" w:fill="E1EED9"/>
          </w:tcPr>
          <w:p w14:paraId="47F759D5" w14:textId="77777777" w:rsidR="000E3213" w:rsidRDefault="000E3213" w:rsidP="00707A2C">
            <w:pPr>
              <w:pStyle w:val="TableParagraph"/>
              <w:rPr>
                <w:sz w:val="18"/>
              </w:rPr>
            </w:pPr>
          </w:p>
        </w:tc>
        <w:tc>
          <w:tcPr>
            <w:tcW w:w="758" w:type="dxa"/>
            <w:shd w:val="clear" w:color="auto" w:fill="E1EED9"/>
          </w:tcPr>
          <w:p w14:paraId="773E2CB9" w14:textId="77777777" w:rsidR="000E3213" w:rsidRDefault="000E3213" w:rsidP="00707A2C">
            <w:pPr>
              <w:pStyle w:val="TableParagraph"/>
              <w:rPr>
                <w:sz w:val="18"/>
              </w:rPr>
            </w:pPr>
          </w:p>
        </w:tc>
        <w:tc>
          <w:tcPr>
            <w:tcW w:w="998" w:type="dxa"/>
            <w:shd w:val="clear" w:color="auto" w:fill="E1EED9"/>
          </w:tcPr>
          <w:p w14:paraId="2746A813" w14:textId="77777777" w:rsidR="000E3213" w:rsidRDefault="000E3213" w:rsidP="00707A2C">
            <w:pPr>
              <w:pStyle w:val="TableParagraph"/>
              <w:spacing w:before="110"/>
              <w:ind w:left="113"/>
              <w:rPr>
                <w:rFonts w:ascii="Symbol" w:hAnsi="Symbol"/>
                <w:sz w:val="20"/>
              </w:rPr>
            </w:pPr>
            <w:r>
              <w:rPr>
                <w:rFonts w:ascii="Symbol" w:hAnsi="Symbol"/>
                <w:spacing w:val="-10"/>
                <w:sz w:val="20"/>
              </w:rPr>
              <w:t></w:t>
            </w:r>
          </w:p>
        </w:tc>
        <w:tc>
          <w:tcPr>
            <w:tcW w:w="2558" w:type="dxa"/>
            <w:shd w:val="clear" w:color="auto" w:fill="E1EED9"/>
          </w:tcPr>
          <w:p w14:paraId="5CAAA5E9" w14:textId="77777777" w:rsidR="000E3213" w:rsidRDefault="000E3213" w:rsidP="00707A2C">
            <w:pPr>
              <w:pStyle w:val="TableParagraph"/>
              <w:spacing w:before="9" w:line="218" w:lineRule="exact"/>
              <w:ind w:left="114" w:right="851"/>
              <w:rPr>
                <w:rFonts w:ascii="DejaVu Serif Condensed" w:hAnsi="DejaVu Serif Condensed"/>
                <w:sz w:val="20"/>
              </w:rPr>
            </w:pPr>
            <w:r>
              <w:rPr>
                <w:rFonts w:ascii="DejaVu Serif Condensed" w:hAnsi="DejaVu Serif Condensed"/>
                <w:spacing w:val="-4"/>
                <w:sz w:val="20"/>
              </w:rPr>
              <w:t xml:space="preserve">Hizmetlerimizden </w:t>
            </w:r>
            <w:r>
              <w:rPr>
                <w:rFonts w:ascii="DejaVu Serif Condensed" w:hAnsi="DejaVu Serif Condensed"/>
                <w:w w:val="90"/>
                <w:sz w:val="20"/>
              </w:rPr>
              <w:t>Yaralandıkları</w:t>
            </w:r>
            <w:r>
              <w:rPr>
                <w:rFonts w:ascii="DejaVu Serif Condensed" w:hAnsi="DejaVu Serif Condensed"/>
                <w:spacing w:val="23"/>
                <w:sz w:val="20"/>
              </w:rPr>
              <w:t xml:space="preserve"> </w:t>
            </w:r>
            <w:r>
              <w:rPr>
                <w:rFonts w:ascii="DejaVu Serif Condensed" w:hAnsi="DejaVu Serif Condensed"/>
                <w:spacing w:val="-4"/>
                <w:sz w:val="20"/>
              </w:rPr>
              <w:t>için</w:t>
            </w:r>
          </w:p>
        </w:tc>
        <w:tc>
          <w:tcPr>
            <w:tcW w:w="2351" w:type="dxa"/>
            <w:shd w:val="clear" w:color="auto" w:fill="E1EED9"/>
          </w:tcPr>
          <w:p w14:paraId="19ABC0A7" w14:textId="77777777" w:rsidR="000E3213" w:rsidRDefault="000E3213" w:rsidP="00707A2C">
            <w:pPr>
              <w:pStyle w:val="TableParagraph"/>
              <w:spacing w:before="119"/>
              <w:ind w:right="1102"/>
              <w:jc w:val="right"/>
              <w:rPr>
                <w:rFonts w:ascii="DejaVu Serif Condensed"/>
                <w:sz w:val="20"/>
              </w:rPr>
            </w:pPr>
            <w:r>
              <w:rPr>
                <w:rFonts w:ascii="DejaVu Serif Condensed"/>
                <w:spacing w:val="-10"/>
                <w:sz w:val="20"/>
              </w:rPr>
              <w:t>1</w:t>
            </w:r>
          </w:p>
        </w:tc>
      </w:tr>
      <w:tr w:rsidR="000E3213" w14:paraId="4F22CD2C" w14:textId="77777777" w:rsidTr="00707A2C">
        <w:trPr>
          <w:trHeight w:val="350"/>
        </w:trPr>
        <w:tc>
          <w:tcPr>
            <w:tcW w:w="3159" w:type="dxa"/>
            <w:shd w:val="clear" w:color="auto" w:fill="C5DFB3"/>
          </w:tcPr>
          <w:p w14:paraId="452238F1" w14:textId="77777777" w:rsidR="000E3213" w:rsidRDefault="000E3213" w:rsidP="00707A2C">
            <w:pPr>
              <w:pStyle w:val="TableParagraph"/>
              <w:spacing w:before="2"/>
              <w:ind w:left="112"/>
              <w:rPr>
                <w:rFonts w:ascii="DejaVu Serif Condensed"/>
                <w:sz w:val="20"/>
              </w:rPr>
            </w:pPr>
            <w:r>
              <w:rPr>
                <w:rFonts w:ascii="DejaVu Serif Condensed"/>
                <w:spacing w:val="-2"/>
                <w:sz w:val="20"/>
              </w:rPr>
              <w:t>Valilik</w:t>
            </w:r>
          </w:p>
        </w:tc>
        <w:tc>
          <w:tcPr>
            <w:tcW w:w="655" w:type="dxa"/>
            <w:shd w:val="clear" w:color="auto" w:fill="E1EED9"/>
          </w:tcPr>
          <w:p w14:paraId="4CEF5562" w14:textId="77777777" w:rsidR="000E3213" w:rsidRDefault="000E3213" w:rsidP="00707A2C">
            <w:pPr>
              <w:pStyle w:val="TableParagraph"/>
              <w:rPr>
                <w:sz w:val="18"/>
              </w:rPr>
            </w:pPr>
          </w:p>
        </w:tc>
        <w:tc>
          <w:tcPr>
            <w:tcW w:w="758" w:type="dxa"/>
            <w:shd w:val="clear" w:color="auto" w:fill="E1EED9"/>
          </w:tcPr>
          <w:p w14:paraId="14AB76A8" w14:textId="77777777" w:rsidR="000E3213" w:rsidRDefault="000E3213" w:rsidP="00707A2C">
            <w:pPr>
              <w:pStyle w:val="TableParagraph"/>
              <w:spacing w:before="53"/>
              <w:ind w:left="113"/>
              <w:rPr>
                <w:rFonts w:ascii="Symbol" w:hAnsi="Symbol"/>
                <w:sz w:val="20"/>
              </w:rPr>
            </w:pPr>
            <w:r>
              <w:rPr>
                <w:rFonts w:ascii="Symbol" w:hAnsi="Symbol"/>
                <w:spacing w:val="-10"/>
                <w:sz w:val="20"/>
              </w:rPr>
              <w:t></w:t>
            </w:r>
          </w:p>
        </w:tc>
        <w:tc>
          <w:tcPr>
            <w:tcW w:w="998" w:type="dxa"/>
            <w:shd w:val="clear" w:color="auto" w:fill="E1EED9"/>
          </w:tcPr>
          <w:p w14:paraId="10F3CDA5" w14:textId="77777777" w:rsidR="000E3213" w:rsidRDefault="000E3213" w:rsidP="00707A2C">
            <w:pPr>
              <w:pStyle w:val="TableParagraph"/>
              <w:rPr>
                <w:sz w:val="18"/>
              </w:rPr>
            </w:pPr>
          </w:p>
        </w:tc>
        <w:tc>
          <w:tcPr>
            <w:tcW w:w="2558" w:type="dxa"/>
            <w:shd w:val="clear" w:color="auto" w:fill="E1EED9"/>
          </w:tcPr>
          <w:p w14:paraId="7424F8C6" w14:textId="77777777" w:rsidR="000E3213" w:rsidRDefault="000E3213" w:rsidP="00707A2C">
            <w:pPr>
              <w:pStyle w:val="TableParagraph"/>
              <w:spacing w:before="62"/>
              <w:ind w:left="114"/>
              <w:rPr>
                <w:rFonts w:ascii="DejaVu Serif Condensed" w:hAnsi="DejaVu Serif Condensed"/>
                <w:sz w:val="20"/>
              </w:rPr>
            </w:pPr>
            <w:r>
              <w:rPr>
                <w:rFonts w:ascii="DejaVu Serif Condensed" w:hAnsi="DejaVu Serif Condensed"/>
                <w:w w:val="90"/>
                <w:sz w:val="20"/>
              </w:rPr>
              <w:t>Mevzuata</w:t>
            </w:r>
            <w:r>
              <w:rPr>
                <w:rFonts w:ascii="DejaVu Serif Condensed" w:hAnsi="DejaVu Serif Condensed"/>
                <w:spacing w:val="-1"/>
                <w:w w:val="90"/>
                <w:sz w:val="20"/>
              </w:rPr>
              <w:t xml:space="preserve"> </w:t>
            </w:r>
            <w:r>
              <w:rPr>
                <w:rFonts w:ascii="DejaVu Serif Condensed" w:hAnsi="DejaVu Serif Condensed"/>
                <w:w w:val="90"/>
                <w:sz w:val="20"/>
              </w:rPr>
              <w:t>bağlı</w:t>
            </w:r>
            <w:r>
              <w:rPr>
                <w:rFonts w:ascii="DejaVu Serif Condensed" w:hAnsi="DejaVu Serif Condensed"/>
                <w:spacing w:val="-1"/>
                <w:w w:val="90"/>
                <w:sz w:val="20"/>
              </w:rPr>
              <w:t xml:space="preserve"> </w:t>
            </w:r>
            <w:r>
              <w:rPr>
                <w:rFonts w:ascii="DejaVu Serif Condensed" w:hAnsi="DejaVu Serif Condensed"/>
                <w:spacing w:val="-4"/>
                <w:w w:val="90"/>
                <w:sz w:val="20"/>
              </w:rPr>
              <w:t>ortak</w:t>
            </w:r>
          </w:p>
        </w:tc>
        <w:tc>
          <w:tcPr>
            <w:tcW w:w="2351" w:type="dxa"/>
            <w:shd w:val="clear" w:color="auto" w:fill="E1EED9"/>
          </w:tcPr>
          <w:p w14:paraId="4968A8DC" w14:textId="77777777" w:rsidR="000E3213" w:rsidRDefault="000E3213" w:rsidP="00707A2C">
            <w:pPr>
              <w:pStyle w:val="TableParagraph"/>
              <w:spacing w:before="62"/>
              <w:ind w:right="1102"/>
              <w:jc w:val="right"/>
              <w:rPr>
                <w:rFonts w:ascii="DejaVu Serif Condensed"/>
                <w:sz w:val="20"/>
              </w:rPr>
            </w:pPr>
            <w:r>
              <w:rPr>
                <w:rFonts w:ascii="DejaVu Serif Condensed"/>
                <w:spacing w:val="-10"/>
                <w:sz w:val="20"/>
              </w:rPr>
              <w:t>1</w:t>
            </w:r>
          </w:p>
        </w:tc>
      </w:tr>
      <w:tr w:rsidR="000E3213" w14:paraId="7335BC51" w14:textId="77777777" w:rsidTr="00707A2C">
        <w:trPr>
          <w:trHeight w:val="702"/>
        </w:trPr>
        <w:tc>
          <w:tcPr>
            <w:tcW w:w="3159" w:type="dxa"/>
            <w:shd w:val="clear" w:color="auto" w:fill="C5DFB3"/>
          </w:tcPr>
          <w:p w14:paraId="0525F53E" w14:textId="77777777" w:rsidR="000E3213" w:rsidRDefault="000E3213" w:rsidP="00707A2C">
            <w:pPr>
              <w:pStyle w:val="TableParagraph"/>
              <w:spacing w:before="1"/>
              <w:ind w:left="112"/>
              <w:rPr>
                <w:rFonts w:ascii="DejaVu Serif Condensed" w:hAnsi="DejaVu Serif Condensed"/>
                <w:sz w:val="20"/>
              </w:rPr>
            </w:pPr>
            <w:r>
              <w:rPr>
                <w:rFonts w:ascii="DejaVu Serif Condensed" w:hAnsi="DejaVu Serif Condensed"/>
                <w:w w:val="90"/>
                <w:sz w:val="20"/>
              </w:rPr>
              <w:t>Altındağ</w:t>
            </w:r>
            <w:r>
              <w:rPr>
                <w:rFonts w:ascii="DejaVu Serif Condensed" w:hAnsi="DejaVu Serif Condensed"/>
                <w:spacing w:val="-6"/>
                <w:sz w:val="20"/>
              </w:rPr>
              <w:t xml:space="preserve"> </w:t>
            </w:r>
            <w:r>
              <w:rPr>
                <w:rFonts w:ascii="DejaVu Serif Condensed" w:hAnsi="DejaVu Serif Condensed"/>
                <w:w w:val="90"/>
                <w:sz w:val="20"/>
              </w:rPr>
              <w:t>İlçe</w:t>
            </w:r>
            <w:r>
              <w:rPr>
                <w:rFonts w:ascii="DejaVu Serif Condensed" w:hAnsi="DejaVu Serif Condensed"/>
                <w:spacing w:val="-4"/>
                <w:sz w:val="20"/>
              </w:rPr>
              <w:t xml:space="preserve"> </w:t>
            </w:r>
            <w:r>
              <w:rPr>
                <w:rFonts w:ascii="DejaVu Serif Condensed" w:hAnsi="DejaVu Serif Condensed"/>
                <w:spacing w:val="-2"/>
                <w:w w:val="90"/>
                <w:sz w:val="20"/>
              </w:rPr>
              <w:t>Kaymakamlığı</w:t>
            </w:r>
          </w:p>
        </w:tc>
        <w:tc>
          <w:tcPr>
            <w:tcW w:w="655" w:type="dxa"/>
            <w:shd w:val="clear" w:color="auto" w:fill="E1EED9"/>
          </w:tcPr>
          <w:p w14:paraId="1C3E005A" w14:textId="77777777" w:rsidR="000E3213" w:rsidRDefault="000E3213" w:rsidP="00707A2C">
            <w:pPr>
              <w:pStyle w:val="TableParagraph"/>
              <w:rPr>
                <w:sz w:val="18"/>
              </w:rPr>
            </w:pPr>
          </w:p>
        </w:tc>
        <w:tc>
          <w:tcPr>
            <w:tcW w:w="758" w:type="dxa"/>
            <w:shd w:val="clear" w:color="auto" w:fill="E1EED9"/>
          </w:tcPr>
          <w:p w14:paraId="11A03259" w14:textId="77777777" w:rsidR="000E3213" w:rsidRDefault="000E3213" w:rsidP="00707A2C">
            <w:pPr>
              <w:pStyle w:val="TableParagraph"/>
              <w:spacing w:before="3"/>
              <w:ind w:left="91"/>
              <w:rPr>
                <w:rFonts w:ascii="DejaVu Serif Condensed"/>
                <w:sz w:val="20"/>
              </w:rPr>
            </w:pPr>
            <w:r>
              <w:rPr>
                <w:rFonts w:ascii="DejaVu Serif Condensed"/>
                <w:spacing w:val="-10"/>
                <w:w w:val="95"/>
                <w:sz w:val="20"/>
              </w:rPr>
              <w:t>O</w:t>
            </w:r>
          </w:p>
        </w:tc>
        <w:tc>
          <w:tcPr>
            <w:tcW w:w="998" w:type="dxa"/>
            <w:shd w:val="clear" w:color="auto" w:fill="E1EED9"/>
          </w:tcPr>
          <w:p w14:paraId="49B835E8" w14:textId="77777777" w:rsidR="000E3213" w:rsidRDefault="000E3213" w:rsidP="00707A2C">
            <w:pPr>
              <w:pStyle w:val="TableParagraph"/>
              <w:spacing w:before="3"/>
              <w:ind w:left="178"/>
              <w:rPr>
                <w:rFonts w:ascii="DejaVu Serif Condensed"/>
                <w:sz w:val="20"/>
              </w:rPr>
            </w:pPr>
            <w:r>
              <w:rPr>
                <w:rFonts w:ascii="DejaVu Serif Condensed"/>
                <w:spacing w:val="-10"/>
                <w:w w:val="95"/>
                <w:sz w:val="20"/>
              </w:rPr>
              <w:t>O</w:t>
            </w:r>
          </w:p>
        </w:tc>
        <w:tc>
          <w:tcPr>
            <w:tcW w:w="2558" w:type="dxa"/>
            <w:shd w:val="clear" w:color="auto" w:fill="E1EED9"/>
          </w:tcPr>
          <w:p w14:paraId="3AF8DA40" w14:textId="77777777" w:rsidR="000E3213" w:rsidRDefault="000E3213" w:rsidP="00707A2C">
            <w:pPr>
              <w:pStyle w:val="TableParagraph"/>
              <w:spacing w:before="1" w:line="242" w:lineRule="auto"/>
              <w:ind w:left="114"/>
              <w:rPr>
                <w:rFonts w:ascii="DejaVu Serif Condensed" w:hAnsi="DejaVu Serif Condensed"/>
                <w:sz w:val="20"/>
              </w:rPr>
            </w:pPr>
            <w:r>
              <w:rPr>
                <w:rFonts w:ascii="DejaVu Serif Condensed" w:hAnsi="DejaVu Serif Condensed"/>
                <w:w w:val="90"/>
                <w:sz w:val="20"/>
              </w:rPr>
              <w:t xml:space="preserve">Bağlı olduğumuz Merkezi </w:t>
            </w:r>
            <w:r>
              <w:rPr>
                <w:rFonts w:ascii="DejaVu Serif Condensed" w:hAnsi="DejaVu Serif Condensed"/>
                <w:spacing w:val="-2"/>
                <w:sz w:val="20"/>
              </w:rPr>
              <w:t>idare</w:t>
            </w:r>
          </w:p>
        </w:tc>
        <w:tc>
          <w:tcPr>
            <w:tcW w:w="2351" w:type="dxa"/>
            <w:shd w:val="clear" w:color="auto" w:fill="E1EED9"/>
          </w:tcPr>
          <w:p w14:paraId="77D9A256" w14:textId="13D1C97A" w:rsidR="000E3213" w:rsidRDefault="002337E3" w:rsidP="00707A2C">
            <w:pPr>
              <w:pStyle w:val="TableParagraph"/>
              <w:spacing w:before="3"/>
              <w:ind w:left="7"/>
              <w:rPr>
                <w:rFonts w:ascii="DejaVu Serif Condensed"/>
                <w:sz w:val="20"/>
              </w:rPr>
            </w:pPr>
            <w:r>
              <w:rPr>
                <w:rFonts w:ascii="DejaVu Serif Condensed"/>
                <w:spacing w:val="-10"/>
                <w:sz w:val="20"/>
              </w:rPr>
              <w:t xml:space="preserve">               </w:t>
            </w:r>
            <w:r w:rsidR="000E3213">
              <w:rPr>
                <w:rFonts w:ascii="DejaVu Serif Condensed"/>
                <w:spacing w:val="-10"/>
                <w:sz w:val="20"/>
              </w:rPr>
              <w:t>1</w:t>
            </w:r>
          </w:p>
        </w:tc>
      </w:tr>
      <w:tr w:rsidR="000E3213" w14:paraId="46EDBE0F" w14:textId="77777777" w:rsidTr="00707A2C">
        <w:trPr>
          <w:trHeight w:val="700"/>
        </w:trPr>
        <w:tc>
          <w:tcPr>
            <w:tcW w:w="3159" w:type="dxa"/>
            <w:shd w:val="clear" w:color="auto" w:fill="C5DFB3"/>
          </w:tcPr>
          <w:p w14:paraId="6F867206" w14:textId="77777777" w:rsidR="000E3213" w:rsidRDefault="000E3213" w:rsidP="00707A2C">
            <w:pPr>
              <w:pStyle w:val="TableParagraph"/>
              <w:spacing w:before="1"/>
              <w:ind w:left="112"/>
              <w:rPr>
                <w:rFonts w:ascii="DejaVu Serif Condensed" w:hAnsi="DejaVu Serif Condensed"/>
                <w:sz w:val="20"/>
              </w:rPr>
            </w:pPr>
            <w:r>
              <w:rPr>
                <w:rFonts w:ascii="DejaVu Serif Condensed" w:hAnsi="DejaVu Serif Condensed"/>
                <w:w w:val="90"/>
                <w:sz w:val="20"/>
              </w:rPr>
              <w:t>Altındağ</w:t>
            </w:r>
            <w:r>
              <w:rPr>
                <w:rFonts w:ascii="DejaVu Serif Condensed" w:hAnsi="DejaVu Serif Condensed"/>
                <w:spacing w:val="-5"/>
                <w:sz w:val="20"/>
              </w:rPr>
              <w:t xml:space="preserve"> </w:t>
            </w:r>
            <w:r>
              <w:rPr>
                <w:rFonts w:ascii="DejaVu Serif Condensed" w:hAnsi="DejaVu Serif Condensed"/>
                <w:w w:val="90"/>
                <w:sz w:val="20"/>
              </w:rPr>
              <w:t>İlçe</w:t>
            </w:r>
            <w:r>
              <w:rPr>
                <w:rFonts w:ascii="DejaVu Serif Condensed" w:hAnsi="DejaVu Serif Condensed"/>
                <w:spacing w:val="-2"/>
                <w:w w:val="90"/>
                <w:sz w:val="20"/>
              </w:rPr>
              <w:t xml:space="preserve"> </w:t>
            </w:r>
            <w:r>
              <w:rPr>
                <w:rFonts w:ascii="DejaVu Serif Condensed" w:hAnsi="DejaVu Serif Condensed"/>
                <w:spacing w:val="-5"/>
                <w:w w:val="90"/>
                <w:sz w:val="20"/>
              </w:rPr>
              <w:t>MEM</w:t>
            </w:r>
          </w:p>
        </w:tc>
        <w:tc>
          <w:tcPr>
            <w:tcW w:w="655" w:type="dxa"/>
            <w:shd w:val="clear" w:color="auto" w:fill="E1EED9"/>
          </w:tcPr>
          <w:p w14:paraId="13D1411A" w14:textId="77777777" w:rsidR="000E3213" w:rsidRDefault="000E3213" w:rsidP="00707A2C">
            <w:pPr>
              <w:pStyle w:val="TableParagraph"/>
              <w:rPr>
                <w:sz w:val="18"/>
              </w:rPr>
            </w:pPr>
          </w:p>
        </w:tc>
        <w:tc>
          <w:tcPr>
            <w:tcW w:w="758" w:type="dxa"/>
            <w:shd w:val="clear" w:color="auto" w:fill="E1EED9"/>
          </w:tcPr>
          <w:p w14:paraId="5DBB2BBB"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998" w:type="dxa"/>
            <w:shd w:val="clear" w:color="auto" w:fill="E1EED9"/>
          </w:tcPr>
          <w:p w14:paraId="708981FE" w14:textId="77777777" w:rsidR="000E3213" w:rsidRDefault="000E3213" w:rsidP="00707A2C">
            <w:pPr>
              <w:pStyle w:val="TableParagraph"/>
              <w:rPr>
                <w:sz w:val="18"/>
              </w:rPr>
            </w:pPr>
          </w:p>
        </w:tc>
        <w:tc>
          <w:tcPr>
            <w:tcW w:w="2558" w:type="dxa"/>
            <w:shd w:val="clear" w:color="auto" w:fill="E1EED9"/>
          </w:tcPr>
          <w:p w14:paraId="664CDE0A" w14:textId="77777777" w:rsidR="000E3213" w:rsidRDefault="000E3213" w:rsidP="00707A2C">
            <w:pPr>
              <w:pStyle w:val="TableParagraph"/>
              <w:spacing w:before="1"/>
              <w:ind w:left="114"/>
              <w:rPr>
                <w:rFonts w:ascii="DejaVu Serif Condensed" w:hAnsi="DejaVu Serif Condensed"/>
                <w:sz w:val="20"/>
              </w:rPr>
            </w:pPr>
            <w:r>
              <w:rPr>
                <w:rFonts w:ascii="DejaVu Serif Condensed" w:hAnsi="DejaVu Serif Condensed"/>
                <w:w w:val="90"/>
                <w:sz w:val="20"/>
              </w:rPr>
              <w:t>Bağlı</w:t>
            </w:r>
            <w:r>
              <w:rPr>
                <w:rFonts w:ascii="DejaVu Serif Condensed" w:hAnsi="DejaVu Serif Condensed"/>
                <w:spacing w:val="4"/>
                <w:sz w:val="20"/>
              </w:rPr>
              <w:t xml:space="preserve"> </w:t>
            </w:r>
            <w:r>
              <w:rPr>
                <w:rFonts w:ascii="DejaVu Serif Condensed" w:hAnsi="DejaVu Serif Condensed"/>
                <w:w w:val="90"/>
                <w:sz w:val="20"/>
              </w:rPr>
              <w:t>olduğumuz</w:t>
            </w:r>
            <w:r>
              <w:rPr>
                <w:rFonts w:ascii="DejaVu Serif Condensed" w:hAnsi="DejaVu Serif Condensed"/>
                <w:spacing w:val="6"/>
                <w:sz w:val="20"/>
              </w:rPr>
              <w:t xml:space="preserve"> </w:t>
            </w:r>
            <w:r>
              <w:rPr>
                <w:rFonts w:ascii="DejaVu Serif Condensed" w:hAnsi="DejaVu Serif Condensed"/>
                <w:spacing w:val="-2"/>
                <w:w w:val="90"/>
                <w:sz w:val="20"/>
              </w:rPr>
              <w:t>kurum</w:t>
            </w:r>
          </w:p>
        </w:tc>
        <w:tc>
          <w:tcPr>
            <w:tcW w:w="2351" w:type="dxa"/>
            <w:shd w:val="clear" w:color="auto" w:fill="E1EED9"/>
          </w:tcPr>
          <w:p w14:paraId="2DEF0DB6" w14:textId="77777777" w:rsidR="000E3213" w:rsidRDefault="000E3213" w:rsidP="00707A2C">
            <w:pPr>
              <w:pStyle w:val="TableParagraph"/>
              <w:spacing w:before="3"/>
              <w:ind w:right="1105"/>
              <w:jc w:val="right"/>
              <w:rPr>
                <w:rFonts w:ascii="DejaVu Serif Condensed"/>
                <w:sz w:val="20"/>
              </w:rPr>
            </w:pPr>
            <w:r>
              <w:rPr>
                <w:rFonts w:ascii="DejaVu Serif Condensed"/>
                <w:spacing w:val="-10"/>
                <w:sz w:val="20"/>
              </w:rPr>
              <w:t>1</w:t>
            </w:r>
          </w:p>
        </w:tc>
      </w:tr>
      <w:tr w:rsidR="000E3213" w14:paraId="05EB2380" w14:textId="77777777" w:rsidTr="00707A2C">
        <w:trPr>
          <w:trHeight w:val="702"/>
        </w:trPr>
        <w:tc>
          <w:tcPr>
            <w:tcW w:w="3159" w:type="dxa"/>
            <w:shd w:val="clear" w:color="auto" w:fill="C5DFB3"/>
          </w:tcPr>
          <w:p w14:paraId="29A10F1B" w14:textId="77777777" w:rsidR="000E3213" w:rsidRDefault="000E3213" w:rsidP="00707A2C">
            <w:pPr>
              <w:pStyle w:val="TableParagraph"/>
              <w:spacing w:before="1"/>
              <w:ind w:left="112"/>
              <w:rPr>
                <w:rFonts w:ascii="DejaVu Serif Condensed" w:hAnsi="DejaVu Serif Condensed"/>
                <w:sz w:val="20"/>
              </w:rPr>
            </w:pPr>
            <w:r>
              <w:rPr>
                <w:rFonts w:ascii="DejaVu Serif Condensed" w:hAnsi="DejaVu Serif Condensed"/>
                <w:w w:val="90"/>
                <w:sz w:val="20"/>
              </w:rPr>
              <w:t>Okul</w:t>
            </w:r>
            <w:r>
              <w:rPr>
                <w:rFonts w:ascii="DejaVu Serif Condensed" w:hAnsi="DejaVu Serif Condensed"/>
                <w:spacing w:val="-6"/>
                <w:sz w:val="20"/>
              </w:rPr>
              <w:t xml:space="preserve"> </w:t>
            </w:r>
            <w:r>
              <w:rPr>
                <w:rFonts w:ascii="DejaVu Serif Condensed" w:hAnsi="DejaVu Serif Condensed"/>
                <w:spacing w:val="-2"/>
                <w:sz w:val="20"/>
              </w:rPr>
              <w:t>Yöneticileri</w:t>
            </w:r>
          </w:p>
        </w:tc>
        <w:tc>
          <w:tcPr>
            <w:tcW w:w="655" w:type="dxa"/>
            <w:shd w:val="clear" w:color="auto" w:fill="E1EED9"/>
          </w:tcPr>
          <w:p w14:paraId="22CD477E"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758" w:type="dxa"/>
            <w:shd w:val="clear" w:color="auto" w:fill="E1EED9"/>
          </w:tcPr>
          <w:p w14:paraId="383C6798" w14:textId="77777777" w:rsidR="000E3213" w:rsidRDefault="000E3213" w:rsidP="00707A2C">
            <w:pPr>
              <w:pStyle w:val="TableParagraph"/>
              <w:rPr>
                <w:sz w:val="18"/>
              </w:rPr>
            </w:pPr>
          </w:p>
        </w:tc>
        <w:tc>
          <w:tcPr>
            <w:tcW w:w="998" w:type="dxa"/>
            <w:shd w:val="clear" w:color="auto" w:fill="E1EED9"/>
          </w:tcPr>
          <w:p w14:paraId="005EFC41" w14:textId="77777777" w:rsidR="000E3213" w:rsidRDefault="000E3213" w:rsidP="00707A2C">
            <w:pPr>
              <w:pStyle w:val="TableParagraph"/>
              <w:rPr>
                <w:sz w:val="18"/>
              </w:rPr>
            </w:pPr>
          </w:p>
        </w:tc>
        <w:tc>
          <w:tcPr>
            <w:tcW w:w="2558" w:type="dxa"/>
            <w:shd w:val="clear" w:color="auto" w:fill="E1EED9"/>
          </w:tcPr>
          <w:p w14:paraId="56FFE868" w14:textId="77777777" w:rsidR="000E3213" w:rsidRDefault="000E3213" w:rsidP="00707A2C">
            <w:pPr>
              <w:pStyle w:val="TableParagraph"/>
              <w:spacing w:before="1" w:line="242" w:lineRule="auto"/>
              <w:ind w:left="114" w:right="26"/>
              <w:rPr>
                <w:rFonts w:ascii="DejaVu Serif Condensed" w:hAnsi="DejaVu Serif Condensed"/>
                <w:sz w:val="20"/>
              </w:rPr>
            </w:pPr>
            <w:r>
              <w:rPr>
                <w:rFonts w:ascii="DejaVu Serif Condensed" w:hAnsi="DejaVu Serif Condensed"/>
                <w:spacing w:val="-6"/>
                <w:sz w:val="20"/>
              </w:rPr>
              <w:t>Kurum</w:t>
            </w:r>
            <w:r>
              <w:rPr>
                <w:rFonts w:ascii="DejaVu Serif Condensed" w:hAnsi="DejaVu Serif Condensed"/>
                <w:spacing w:val="11"/>
                <w:sz w:val="20"/>
              </w:rPr>
              <w:t xml:space="preserve"> </w:t>
            </w:r>
            <w:r>
              <w:rPr>
                <w:rFonts w:ascii="DejaVu Serif Condensed" w:hAnsi="DejaVu Serif Condensed"/>
                <w:spacing w:val="-6"/>
                <w:sz w:val="20"/>
              </w:rPr>
              <w:t>çalışanı</w:t>
            </w:r>
            <w:r>
              <w:rPr>
                <w:rFonts w:ascii="DejaVu Serif Condensed" w:hAnsi="DejaVu Serif Condensed"/>
                <w:spacing w:val="-15"/>
                <w:sz w:val="20"/>
              </w:rPr>
              <w:t xml:space="preserve"> </w:t>
            </w:r>
            <w:r>
              <w:rPr>
                <w:rFonts w:ascii="DejaVu Serif Condensed" w:hAnsi="DejaVu Serif Condensed"/>
                <w:spacing w:val="-6"/>
                <w:sz w:val="20"/>
              </w:rPr>
              <w:t xml:space="preserve">oldukları </w:t>
            </w:r>
            <w:r>
              <w:rPr>
                <w:rFonts w:ascii="DejaVu Serif Condensed" w:hAnsi="DejaVu Serif Condensed"/>
                <w:spacing w:val="-4"/>
                <w:sz w:val="20"/>
              </w:rPr>
              <w:t>için</w:t>
            </w:r>
          </w:p>
        </w:tc>
        <w:tc>
          <w:tcPr>
            <w:tcW w:w="2351" w:type="dxa"/>
            <w:shd w:val="clear" w:color="auto" w:fill="E1EED9"/>
          </w:tcPr>
          <w:p w14:paraId="3283D0B9" w14:textId="77777777" w:rsidR="000E3213" w:rsidRDefault="000E3213" w:rsidP="00707A2C">
            <w:pPr>
              <w:pStyle w:val="TableParagraph"/>
              <w:rPr>
                <w:sz w:val="18"/>
              </w:rPr>
            </w:pPr>
          </w:p>
        </w:tc>
      </w:tr>
      <w:tr w:rsidR="000E3213" w14:paraId="41D751E9" w14:textId="77777777" w:rsidTr="00707A2C">
        <w:trPr>
          <w:trHeight w:val="702"/>
        </w:trPr>
        <w:tc>
          <w:tcPr>
            <w:tcW w:w="3159" w:type="dxa"/>
            <w:shd w:val="clear" w:color="auto" w:fill="C5DFB3"/>
          </w:tcPr>
          <w:p w14:paraId="28BD9442" w14:textId="77777777" w:rsidR="000E3213" w:rsidRDefault="000E3213" w:rsidP="00707A2C">
            <w:pPr>
              <w:pStyle w:val="TableParagraph"/>
              <w:spacing w:before="1"/>
              <w:ind w:left="112"/>
              <w:rPr>
                <w:rFonts w:ascii="DejaVu Serif Condensed" w:hAnsi="DejaVu Serif Condensed"/>
                <w:sz w:val="20"/>
              </w:rPr>
            </w:pPr>
            <w:r>
              <w:rPr>
                <w:rFonts w:ascii="DejaVu Serif Condensed" w:hAnsi="DejaVu Serif Condensed"/>
                <w:spacing w:val="-2"/>
                <w:sz w:val="20"/>
              </w:rPr>
              <w:t>Öğretmenler</w:t>
            </w:r>
          </w:p>
        </w:tc>
        <w:tc>
          <w:tcPr>
            <w:tcW w:w="655" w:type="dxa"/>
            <w:shd w:val="clear" w:color="auto" w:fill="E1EED9"/>
          </w:tcPr>
          <w:p w14:paraId="0BED68A5"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758" w:type="dxa"/>
            <w:shd w:val="clear" w:color="auto" w:fill="E1EED9"/>
          </w:tcPr>
          <w:p w14:paraId="2DD42C0D" w14:textId="77777777" w:rsidR="000E3213" w:rsidRDefault="000E3213" w:rsidP="00707A2C">
            <w:pPr>
              <w:pStyle w:val="TableParagraph"/>
              <w:rPr>
                <w:sz w:val="18"/>
              </w:rPr>
            </w:pPr>
          </w:p>
        </w:tc>
        <w:tc>
          <w:tcPr>
            <w:tcW w:w="998" w:type="dxa"/>
            <w:shd w:val="clear" w:color="auto" w:fill="E1EED9"/>
          </w:tcPr>
          <w:p w14:paraId="3FAACBB6"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2558" w:type="dxa"/>
            <w:shd w:val="clear" w:color="auto" w:fill="E1EED9"/>
          </w:tcPr>
          <w:p w14:paraId="1655C88E" w14:textId="77777777" w:rsidR="000E3213" w:rsidRDefault="000E3213" w:rsidP="00707A2C">
            <w:pPr>
              <w:pStyle w:val="TableParagraph"/>
              <w:spacing w:before="1"/>
              <w:ind w:left="114"/>
              <w:rPr>
                <w:rFonts w:ascii="DejaVu Serif Condensed" w:hAnsi="DejaVu Serif Condensed"/>
                <w:sz w:val="20"/>
              </w:rPr>
            </w:pPr>
            <w:r>
              <w:rPr>
                <w:rFonts w:ascii="DejaVu Serif Condensed" w:hAnsi="DejaVu Serif Condensed"/>
                <w:w w:val="90"/>
                <w:sz w:val="20"/>
              </w:rPr>
              <w:t>Kurum</w:t>
            </w:r>
            <w:r>
              <w:rPr>
                <w:rFonts w:ascii="DejaVu Serif Condensed" w:hAnsi="DejaVu Serif Condensed"/>
                <w:spacing w:val="14"/>
                <w:sz w:val="20"/>
              </w:rPr>
              <w:t xml:space="preserve"> </w:t>
            </w:r>
            <w:r>
              <w:rPr>
                <w:rFonts w:ascii="DejaVu Serif Condensed" w:hAnsi="DejaVu Serif Condensed"/>
                <w:w w:val="90"/>
                <w:sz w:val="20"/>
              </w:rPr>
              <w:t>çalışanı</w:t>
            </w:r>
            <w:r>
              <w:rPr>
                <w:rFonts w:ascii="DejaVu Serif Condensed" w:hAnsi="DejaVu Serif Condensed"/>
                <w:spacing w:val="9"/>
                <w:sz w:val="20"/>
              </w:rPr>
              <w:t xml:space="preserve"> </w:t>
            </w:r>
            <w:r>
              <w:rPr>
                <w:rFonts w:ascii="DejaVu Serif Condensed" w:hAnsi="DejaVu Serif Condensed"/>
                <w:w w:val="90"/>
                <w:sz w:val="20"/>
              </w:rPr>
              <w:t>oldukları</w:t>
            </w:r>
            <w:r>
              <w:rPr>
                <w:rFonts w:ascii="DejaVu Serif Condensed" w:hAnsi="DejaVu Serif Condensed"/>
                <w:spacing w:val="10"/>
                <w:sz w:val="20"/>
              </w:rPr>
              <w:t xml:space="preserve"> </w:t>
            </w:r>
            <w:r>
              <w:rPr>
                <w:rFonts w:ascii="DejaVu Serif Condensed" w:hAnsi="DejaVu Serif Condensed"/>
                <w:spacing w:val="-5"/>
                <w:w w:val="90"/>
                <w:sz w:val="20"/>
              </w:rPr>
              <w:t>ve</w:t>
            </w:r>
          </w:p>
          <w:p w14:paraId="73FBB557" w14:textId="77777777" w:rsidR="000E3213" w:rsidRDefault="000E3213" w:rsidP="00707A2C">
            <w:pPr>
              <w:pStyle w:val="TableParagraph"/>
              <w:spacing w:line="230" w:lineRule="atLeast"/>
              <w:ind w:left="114" w:right="26"/>
              <w:rPr>
                <w:rFonts w:ascii="DejaVu Serif Condensed" w:hAnsi="DejaVu Serif Condensed"/>
                <w:sz w:val="20"/>
              </w:rPr>
            </w:pPr>
            <w:r>
              <w:rPr>
                <w:rFonts w:ascii="DejaVu Serif Condensed" w:hAnsi="DejaVu Serif Condensed"/>
                <w:spacing w:val="-2"/>
                <w:sz w:val="20"/>
              </w:rPr>
              <w:t xml:space="preserve">hizmetlerden </w:t>
            </w:r>
            <w:r>
              <w:rPr>
                <w:rFonts w:ascii="DejaVu Serif Condensed" w:hAnsi="DejaVu Serif Condensed"/>
                <w:spacing w:val="-6"/>
                <w:sz w:val="20"/>
              </w:rPr>
              <w:t>yararlandıkları</w:t>
            </w:r>
            <w:r>
              <w:rPr>
                <w:rFonts w:ascii="DejaVu Serif Condensed" w:hAnsi="DejaVu Serif Condensed"/>
                <w:spacing w:val="-15"/>
                <w:sz w:val="20"/>
              </w:rPr>
              <w:t xml:space="preserve"> </w:t>
            </w:r>
            <w:r>
              <w:rPr>
                <w:rFonts w:ascii="DejaVu Serif Condensed" w:hAnsi="DejaVu Serif Condensed"/>
                <w:spacing w:val="-6"/>
                <w:sz w:val="20"/>
              </w:rPr>
              <w:t>için</w:t>
            </w:r>
          </w:p>
        </w:tc>
        <w:tc>
          <w:tcPr>
            <w:tcW w:w="2351" w:type="dxa"/>
            <w:shd w:val="clear" w:color="auto" w:fill="E1EED9"/>
          </w:tcPr>
          <w:p w14:paraId="1A68CEEE" w14:textId="77777777" w:rsidR="000E3213" w:rsidRDefault="000E3213" w:rsidP="00707A2C">
            <w:pPr>
              <w:pStyle w:val="TableParagraph"/>
              <w:spacing w:before="3"/>
              <w:ind w:right="1107"/>
              <w:jc w:val="right"/>
              <w:rPr>
                <w:rFonts w:ascii="DejaVu Serif Condensed"/>
                <w:sz w:val="20"/>
              </w:rPr>
            </w:pPr>
            <w:r>
              <w:rPr>
                <w:rFonts w:ascii="DejaVu Serif Condensed"/>
                <w:spacing w:val="-10"/>
                <w:sz w:val="20"/>
              </w:rPr>
              <w:t>1</w:t>
            </w:r>
          </w:p>
        </w:tc>
      </w:tr>
      <w:tr w:rsidR="000E3213" w14:paraId="60BD88B4" w14:textId="77777777" w:rsidTr="00707A2C">
        <w:trPr>
          <w:trHeight w:val="700"/>
        </w:trPr>
        <w:tc>
          <w:tcPr>
            <w:tcW w:w="3159" w:type="dxa"/>
            <w:shd w:val="clear" w:color="auto" w:fill="C5DFB3"/>
          </w:tcPr>
          <w:p w14:paraId="7C6E1C20" w14:textId="77777777" w:rsidR="000E3213" w:rsidRDefault="000E3213" w:rsidP="00707A2C">
            <w:pPr>
              <w:pStyle w:val="TableParagraph"/>
              <w:spacing w:before="1"/>
              <w:ind w:left="112"/>
              <w:rPr>
                <w:rFonts w:ascii="DejaVu Serif Condensed"/>
                <w:sz w:val="20"/>
              </w:rPr>
            </w:pPr>
            <w:r>
              <w:rPr>
                <w:rFonts w:ascii="DejaVu Serif Condensed"/>
                <w:spacing w:val="-2"/>
                <w:sz w:val="20"/>
              </w:rPr>
              <w:t>Veliler</w:t>
            </w:r>
          </w:p>
        </w:tc>
        <w:tc>
          <w:tcPr>
            <w:tcW w:w="655" w:type="dxa"/>
            <w:shd w:val="clear" w:color="auto" w:fill="E1EED9"/>
          </w:tcPr>
          <w:p w14:paraId="2739F894"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758" w:type="dxa"/>
            <w:shd w:val="clear" w:color="auto" w:fill="E1EED9"/>
          </w:tcPr>
          <w:p w14:paraId="76021077"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998" w:type="dxa"/>
            <w:shd w:val="clear" w:color="auto" w:fill="E1EED9"/>
          </w:tcPr>
          <w:p w14:paraId="483EA91B"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2558" w:type="dxa"/>
            <w:shd w:val="clear" w:color="auto" w:fill="E1EED9"/>
          </w:tcPr>
          <w:p w14:paraId="26EA3EA9" w14:textId="77777777" w:rsidR="000E3213" w:rsidRDefault="000E3213" w:rsidP="00707A2C">
            <w:pPr>
              <w:pStyle w:val="TableParagraph"/>
              <w:spacing w:before="20" w:line="266" w:lineRule="auto"/>
              <w:ind w:left="114" w:right="26"/>
              <w:rPr>
                <w:rFonts w:ascii="DejaVu Serif Condensed" w:hAnsi="DejaVu Serif Condensed"/>
                <w:sz w:val="18"/>
              </w:rPr>
            </w:pPr>
            <w:r>
              <w:rPr>
                <w:rFonts w:ascii="DejaVu Serif Condensed" w:hAnsi="DejaVu Serif Condensed"/>
                <w:w w:val="90"/>
                <w:sz w:val="18"/>
              </w:rPr>
              <w:t>Hizmetlerden</w:t>
            </w:r>
            <w:r>
              <w:rPr>
                <w:rFonts w:ascii="DejaVu Serif Condensed" w:hAnsi="DejaVu Serif Condensed"/>
                <w:spacing w:val="-6"/>
                <w:w w:val="90"/>
                <w:sz w:val="18"/>
              </w:rPr>
              <w:t xml:space="preserve"> </w:t>
            </w:r>
            <w:r>
              <w:rPr>
                <w:rFonts w:ascii="DejaVu Serif Condensed" w:hAnsi="DejaVu Serif Condensed"/>
                <w:w w:val="90"/>
                <w:sz w:val="18"/>
              </w:rPr>
              <w:t xml:space="preserve">yararlandıkları </w:t>
            </w:r>
            <w:r>
              <w:rPr>
                <w:rFonts w:ascii="DejaVu Serif Condensed" w:hAnsi="DejaVu Serif Condensed"/>
                <w:spacing w:val="-4"/>
                <w:sz w:val="18"/>
              </w:rPr>
              <w:t>için</w:t>
            </w:r>
          </w:p>
        </w:tc>
        <w:tc>
          <w:tcPr>
            <w:tcW w:w="2351" w:type="dxa"/>
            <w:shd w:val="clear" w:color="auto" w:fill="E1EED9"/>
          </w:tcPr>
          <w:p w14:paraId="0372A8AC" w14:textId="77777777" w:rsidR="000E3213" w:rsidRDefault="000E3213" w:rsidP="00707A2C">
            <w:pPr>
              <w:pStyle w:val="TableParagraph"/>
              <w:spacing w:before="3"/>
              <w:ind w:right="1107"/>
              <w:jc w:val="right"/>
              <w:rPr>
                <w:rFonts w:ascii="DejaVu Serif Condensed"/>
                <w:sz w:val="20"/>
              </w:rPr>
            </w:pPr>
            <w:r>
              <w:rPr>
                <w:rFonts w:ascii="DejaVu Serif Condensed"/>
                <w:spacing w:val="-10"/>
                <w:sz w:val="20"/>
              </w:rPr>
              <w:t>2</w:t>
            </w:r>
          </w:p>
        </w:tc>
      </w:tr>
      <w:tr w:rsidR="000E3213" w14:paraId="09198BAB" w14:textId="77777777" w:rsidTr="00707A2C">
        <w:trPr>
          <w:trHeight w:val="702"/>
        </w:trPr>
        <w:tc>
          <w:tcPr>
            <w:tcW w:w="3159" w:type="dxa"/>
            <w:shd w:val="clear" w:color="auto" w:fill="C5DFB3"/>
          </w:tcPr>
          <w:p w14:paraId="62324066" w14:textId="77777777" w:rsidR="000E3213" w:rsidRDefault="000E3213" w:rsidP="00707A2C">
            <w:pPr>
              <w:pStyle w:val="TableParagraph"/>
              <w:spacing w:before="1"/>
              <w:ind w:left="112"/>
              <w:rPr>
                <w:rFonts w:ascii="DejaVu Serif Condensed" w:hAnsi="DejaVu Serif Condensed"/>
                <w:sz w:val="20"/>
              </w:rPr>
            </w:pPr>
            <w:r>
              <w:rPr>
                <w:rFonts w:ascii="DejaVu Serif Condensed" w:hAnsi="DejaVu Serif Condensed"/>
                <w:w w:val="90"/>
                <w:sz w:val="20"/>
              </w:rPr>
              <w:t>Okul</w:t>
            </w:r>
            <w:r>
              <w:rPr>
                <w:rFonts w:ascii="DejaVu Serif Condensed" w:hAnsi="DejaVu Serif Condensed"/>
                <w:spacing w:val="-1"/>
                <w:w w:val="90"/>
                <w:sz w:val="20"/>
              </w:rPr>
              <w:t xml:space="preserve"> </w:t>
            </w:r>
            <w:r>
              <w:rPr>
                <w:rFonts w:ascii="DejaVu Serif Condensed" w:hAnsi="DejaVu Serif Condensed"/>
                <w:w w:val="90"/>
                <w:sz w:val="20"/>
              </w:rPr>
              <w:t>aile</w:t>
            </w:r>
            <w:r>
              <w:rPr>
                <w:rFonts w:ascii="DejaVu Serif Condensed" w:hAnsi="DejaVu Serif Condensed"/>
                <w:spacing w:val="-4"/>
                <w:w w:val="90"/>
                <w:sz w:val="20"/>
              </w:rPr>
              <w:t xml:space="preserve"> </w:t>
            </w:r>
            <w:r>
              <w:rPr>
                <w:rFonts w:ascii="DejaVu Serif Condensed" w:hAnsi="DejaVu Serif Condensed"/>
                <w:spacing w:val="-2"/>
                <w:w w:val="90"/>
                <w:sz w:val="20"/>
              </w:rPr>
              <w:t>Birliği</w:t>
            </w:r>
          </w:p>
        </w:tc>
        <w:tc>
          <w:tcPr>
            <w:tcW w:w="655" w:type="dxa"/>
            <w:shd w:val="clear" w:color="auto" w:fill="E1EED9"/>
          </w:tcPr>
          <w:p w14:paraId="3CDD6F2F"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758" w:type="dxa"/>
            <w:shd w:val="clear" w:color="auto" w:fill="E1EED9"/>
          </w:tcPr>
          <w:p w14:paraId="15FF27A8" w14:textId="77777777" w:rsidR="000E3213" w:rsidRDefault="000E3213" w:rsidP="00707A2C">
            <w:pPr>
              <w:pStyle w:val="TableParagraph"/>
              <w:rPr>
                <w:sz w:val="18"/>
              </w:rPr>
            </w:pPr>
          </w:p>
        </w:tc>
        <w:tc>
          <w:tcPr>
            <w:tcW w:w="998" w:type="dxa"/>
            <w:shd w:val="clear" w:color="auto" w:fill="E1EED9"/>
          </w:tcPr>
          <w:p w14:paraId="78A119BD"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2558" w:type="dxa"/>
            <w:shd w:val="clear" w:color="auto" w:fill="E1EED9"/>
          </w:tcPr>
          <w:p w14:paraId="57657353" w14:textId="77777777" w:rsidR="000E3213" w:rsidRDefault="000E3213" w:rsidP="00707A2C">
            <w:pPr>
              <w:pStyle w:val="TableParagraph"/>
              <w:spacing w:before="20" w:line="268" w:lineRule="auto"/>
              <w:ind w:left="114"/>
              <w:rPr>
                <w:rFonts w:ascii="DejaVu Serif Condensed" w:hAnsi="DejaVu Serif Condensed"/>
                <w:sz w:val="18"/>
              </w:rPr>
            </w:pPr>
            <w:r>
              <w:rPr>
                <w:rFonts w:ascii="DejaVu Serif Condensed" w:hAnsi="DejaVu Serif Condensed"/>
                <w:spacing w:val="-6"/>
                <w:sz w:val="18"/>
              </w:rPr>
              <w:t>Okulun</w:t>
            </w:r>
            <w:r>
              <w:rPr>
                <w:rFonts w:ascii="DejaVu Serif Condensed" w:hAnsi="DejaVu Serif Condensed"/>
                <w:spacing w:val="-11"/>
                <w:sz w:val="18"/>
              </w:rPr>
              <w:t xml:space="preserve"> </w:t>
            </w:r>
            <w:r>
              <w:rPr>
                <w:rFonts w:ascii="DejaVu Serif Condensed" w:hAnsi="DejaVu Serif Condensed"/>
                <w:spacing w:val="-6"/>
                <w:sz w:val="18"/>
              </w:rPr>
              <w:t>tüm</w:t>
            </w:r>
            <w:r>
              <w:rPr>
                <w:rFonts w:ascii="DejaVu Serif Condensed" w:hAnsi="DejaVu Serif Condensed"/>
                <w:spacing w:val="-12"/>
                <w:sz w:val="18"/>
              </w:rPr>
              <w:t xml:space="preserve"> </w:t>
            </w:r>
            <w:r>
              <w:rPr>
                <w:rFonts w:ascii="DejaVu Serif Condensed" w:hAnsi="DejaVu Serif Condensed"/>
                <w:spacing w:val="-6"/>
                <w:sz w:val="18"/>
              </w:rPr>
              <w:t xml:space="preserve">ihtiyaçlarını </w:t>
            </w:r>
            <w:r>
              <w:rPr>
                <w:rFonts w:ascii="DejaVu Serif Condensed" w:hAnsi="DejaVu Serif Condensed"/>
                <w:sz w:val="18"/>
              </w:rPr>
              <w:t>karşılar ve tespit eder</w:t>
            </w:r>
          </w:p>
        </w:tc>
        <w:tc>
          <w:tcPr>
            <w:tcW w:w="2351" w:type="dxa"/>
            <w:shd w:val="clear" w:color="auto" w:fill="E1EED9"/>
          </w:tcPr>
          <w:p w14:paraId="6A06272B" w14:textId="77777777" w:rsidR="000E3213" w:rsidRDefault="000E3213" w:rsidP="00707A2C">
            <w:pPr>
              <w:pStyle w:val="TableParagraph"/>
              <w:spacing w:before="3"/>
              <w:ind w:right="1107"/>
              <w:jc w:val="right"/>
              <w:rPr>
                <w:rFonts w:ascii="DejaVu Serif Condensed"/>
                <w:sz w:val="20"/>
              </w:rPr>
            </w:pPr>
            <w:r>
              <w:rPr>
                <w:rFonts w:ascii="DejaVu Serif Condensed"/>
                <w:spacing w:val="-10"/>
                <w:sz w:val="20"/>
              </w:rPr>
              <w:t>2</w:t>
            </w:r>
          </w:p>
        </w:tc>
      </w:tr>
      <w:tr w:rsidR="000E3213" w14:paraId="0FE97854" w14:textId="77777777" w:rsidTr="00707A2C">
        <w:trPr>
          <w:trHeight w:val="702"/>
        </w:trPr>
        <w:tc>
          <w:tcPr>
            <w:tcW w:w="3159" w:type="dxa"/>
            <w:shd w:val="clear" w:color="auto" w:fill="C5DFB3"/>
          </w:tcPr>
          <w:p w14:paraId="340FD9F1" w14:textId="77777777" w:rsidR="000E3213" w:rsidRDefault="000E3213" w:rsidP="00707A2C">
            <w:pPr>
              <w:pStyle w:val="TableParagraph"/>
              <w:spacing w:before="1"/>
              <w:ind w:left="112"/>
              <w:rPr>
                <w:rFonts w:ascii="DejaVu Serif Condensed" w:hAnsi="DejaVu Serif Condensed"/>
                <w:sz w:val="20"/>
              </w:rPr>
            </w:pPr>
            <w:r>
              <w:rPr>
                <w:rFonts w:ascii="DejaVu Serif Condensed" w:hAnsi="DejaVu Serif Condensed"/>
                <w:w w:val="90"/>
                <w:sz w:val="20"/>
              </w:rPr>
              <w:t>Diğer</w:t>
            </w:r>
            <w:r>
              <w:rPr>
                <w:rFonts w:ascii="DejaVu Serif Condensed" w:hAnsi="DejaVu Serif Condensed"/>
                <w:spacing w:val="-4"/>
                <w:w w:val="90"/>
                <w:sz w:val="20"/>
              </w:rPr>
              <w:t xml:space="preserve"> </w:t>
            </w:r>
            <w:r>
              <w:rPr>
                <w:rFonts w:ascii="DejaVu Serif Condensed" w:hAnsi="DejaVu Serif Condensed"/>
                <w:spacing w:val="-2"/>
                <w:sz w:val="20"/>
              </w:rPr>
              <w:t>Okullar</w:t>
            </w:r>
          </w:p>
        </w:tc>
        <w:tc>
          <w:tcPr>
            <w:tcW w:w="655" w:type="dxa"/>
            <w:shd w:val="clear" w:color="auto" w:fill="E1EED9"/>
          </w:tcPr>
          <w:p w14:paraId="5F28BC94" w14:textId="77777777" w:rsidR="000E3213" w:rsidRDefault="000E3213" w:rsidP="00707A2C">
            <w:pPr>
              <w:pStyle w:val="TableParagraph"/>
              <w:rPr>
                <w:sz w:val="18"/>
              </w:rPr>
            </w:pPr>
          </w:p>
        </w:tc>
        <w:tc>
          <w:tcPr>
            <w:tcW w:w="758" w:type="dxa"/>
            <w:shd w:val="clear" w:color="auto" w:fill="E1EED9"/>
          </w:tcPr>
          <w:p w14:paraId="38D7654A" w14:textId="77777777" w:rsidR="000E3213" w:rsidRDefault="000E3213" w:rsidP="00707A2C">
            <w:pPr>
              <w:pStyle w:val="TableParagraph"/>
              <w:ind w:left="5"/>
              <w:rPr>
                <w:rFonts w:ascii="Symbol" w:hAnsi="Symbol"/>
                <w:sz w:val="20"/>
              </w:rPr>
            </w:pPr>
            <w:r>
              <w:rPr>
                <w:rFonts w:ascii="Symbol" w:hAnsi="Symbol"/>
                <w:spacing w:val="-10"/>
                <w:sz w:val="20"/>
              </w:rPr>
              <w:t></w:t>
            </w:r>
          </w:p>
        </w:tc>
        <w:tc>
          <w:tcPr>
            <w:tcW w:w="998" w:type="dxa"/>
            <w:shd w:val="clear" w:color="auto" w:fill="E1EED9"/>
          </w:tcPr>
          <w:p w14:paraId="3A559476" w14:textId="77777777" w:rsidR="000E3213" w:rsidRDefault="000E3213" w:rsidP="00707A2C">
            <w:pPr>
              <w:pStyle w:val="TableParagraph"/>
              <w:rPr>
                <w:sz w:val="18"/>
              </w:rPr>
            </w:pPr>
          </w:p>
        </w:tc>
        <w:tc>
          <w:tcPr>
            <w:tcW w:w="2558" w:type="dxa"/>
            <w:shd w:val="clear" w:color="auto" w:fill="E1EED9"/>
          </w:tcPr>
          <w:p w14:paraId="002D3EC6" w14:textId="77777777" w:rsidR="000E3213" w:rsidRDefault="000E3213" w:rsidP="00707A2C">
            <w:pPr>
              <w:pStyle w:val="TableParagraph"/>
              <w:spacing w:before="1" w:line="242" w:lineRule="auto"/>
              <w:ind w:left="114"/>
              <w:rPr>
                <w:rFonts w:ascii="DejaVu Serif Condensed" w:hAnsi="DejaVu Serif Condensed"/>
                <w:sz w:val="20"/>
              </w:rPr>
            </w:pPr>
            <w:r>
              <w:rPr>
                <w:rFonts w:ascii="DejaVu Serif Condensed" w:hAnsi="DejaVu Serif Condensed"/>
                <w:spacing w:val="-6"/>
                <w:sz w:val="20"/>
              </w:rPr>
              <w:t>Amaçlara</w:t>
            </w:r>
            <w:r>
              <w:rPr>
                <w:rFonts w:ascii="DejaVu Serif Condensed" w:hAnsi="DejaVu Serif Condensed"/>
                <w:spacing w:val="-13"/>
                <w:sz w:val="20"/>
              </w:rPr>
              <w:t xml:space="preserve"> </w:t>
            </w:r>
            <w:r>
              <w:rPr>
                <w:rFonts w:ascii="DejaVu Serif Condensed" w:hAnsi="DejaVu Serif Condensed"/>
                <w:spacing w:val="-6"/>
                <w:sz w:val="20"/>
              </w:rPr>
              <w:t>yönelik</w:t>
            </w:r>
            <w:r>
              <w:rPr>
                <w:rFonts w:ascii="DejaVu Serif Condensed" w:hAnsi="DejaVu Serif Condensed"/>
                <w:spacing w:val="-14"/>
                <w:sz w:val="20"/>
              </w:rPr>
              <w:t xml:space="preserve"> </w:t>
            </w:r>
            <w:r>
              <w:rPr>
                <w:rFonts w:ascii="DejaVu Serif Condensed" w:hAnsi="DejaVu Serif Condensed"/>
                <w:spacing w:val="-6"/>
                <w:sz w:val="20"/>
              </w:rPr>
              <w:t xml:space="preserve">ortaklık </w:t>
            </w:r>
            <w:r>
              <w:rPr>
                <w:rFonts w:ascii="DejaVu Serif Condensed" w:hAnsi="DejaVu Serif Condensed"/>
                <w:sz w:val="20"/>
              </w:rPr>
              <w:t>yaptığımız</w:t>
            </w:r>
            <w:r>
              <w:rPr>
                <w:rFonts w:ascii="DejaVu Serif Condensed" w:hAnsi="DejaVu Serif Condensed"/>
                <w:spacing w:val="-8"/>
                <w:sz w:val="20"/>
              </w:rPr>
              <w:t xml:space="preserve"> </w:t>
            </w:r>
            <w:r>
              <w:rPr>
                <w:rFonts w:ascii="DejaVu Serif Condensed" w:hAnsi="DejaVu Serif Condensed"/>
                <w:sz w:val="20"/>
              </w:rPr>
              <w:t>için</w:t>
            </w:r>
          </w:p>
        </w:tc>
        <w:tc>
          <w:tcPr>
            <w:tcW w:w="2351" w:type="dxa"/>
            <w:shd w:val="clear" w:color="auto" w:fill="E1EED9"/>
          </w:tcPr>
          <w:p w14:paraId="62CDE57B" w14:textId="77777777" w:rsidR="000E3213" w:rsidRDefault="000E3213" w:rsidP="00707A2C">
            <w:pPr>
              <w:pStyle w:val="TableParagraph"/>
              <w:spacing w:before="3"/>
              <w:ind w:right="1107"/>
              <w:jc w:val="right"/>
              <w:rPr>
                <w:rFonts w:ascii="DejaVu Serif Condensed"/>
                <w:sz w:val="20"/>
              </w:rPr>
            </w:pPr>
            <w:r>
              <w:rPr>
                <w:rFonts w:ascii="DejaVu Serif Condensed"/>
                <w:spacing w:val="-10"/>
                <w:sz w:val="20"/>
              </w:rPr>
              <w:t>2</w:t>
            </w:r>
          </w:p>
        </w:tc>
      </w:tr>
      <w:tr w:rsidR="000E3213" w14:paraId="7A73382C" w14:textId="77777777" w:rsidTr="00707A2C">
        <w:trPr>
          <w:trHeight w:val="700"/>
        </w:trPr>
        <w:tc>
          <w:tcPr>
            <w:tcW w:w="3159" w:type="dxa"/>
            <w:shd w:val="clear" w:color="auto" w:fill="C5DFB3"/>
          </w:tcPr>
          <w:p w14:paraId="0AB9EBD0" w14:textId="77777777" w:rsidR="000E3213" w:rsidRDefault="000E3213" w:rsidP="00707A2C">
            <w:pPr>
              <w:pStyle w:val="TableParagraph"/>
              <w:spacing w:before="1"/>
              <w:ind w:left="112"/>
              <w:rPr>
                <w:rFonts w:ascii="DejaVu Serif Condensed" w:hAnsi="DejaVu Serif Condensed"/>
                <w:sz w:val="20"/>
              </w:rPr>
            </w:pPr>
            <w:r>
              <w:rPr>
                <w:rFonts w:ascii="DejaVu Serif Condensed" w:hAnsi="DejaVu Serif Condensed"/>
                <w:spacing w:val="-2"/>
                <w:sz w:val="20"/>
              </w:rPr>
              <w:t>Muhtarlık</w:t>
            </w:r>
          </w:p>
        </w:tc>
        <w:tc>
          <w:tcPr>
            <w:tcW w:w="655" w:type="dxa"/>
            <w:shd w:val="clear" w:color="auto" w:fill="E1EED9"/>
          </w:tcPr>
          <w:p w14:paraId="19982E02" w14:textId="77777777" w:rsidR="000E3213" w:rsidRDefault="000E3213" w:rsidP="00707A2C">
            <w:pPr>
              <w:pStyle w:val="TableParagraph"/>
              <w:rPr>
                <w:sz w:val="18"/>
              </w:rPr>
            </w:pPr>
          </w:p>
        </w:tc>
        <w:tc>
          <w:tcPr>
            <w:tcW w:w="758" w:type="dxa"/>
            <w:shd w:val="clear" w:color="auto" w:fill="E1EED9"/>
          </w:tcPr>
          <w:p w14:paraId="7E29B2FA" w14:textId="77777777" w:rsidR="000E3213" w:rsidRDefault="000E3213" w:rsidP="00707A2C">
            <w:pPr>
              <w:pStyle w:val="TableParagraph"/>
              <w:ind w:left="113"/>
              <w:rPr>
                <w:rFonts w:ascii="Symbol" w:hAnsi="Symbol"/>
                <w:sz w:val="20"/>
              </w:rPr>
            </w:pPr>
            <w:r>
              <w:rPr>
                <w:rFonts w:ascii="Symbol" w:hAnsi="Symbol"/>
                <w:spacing w:val="-10"/>
                <w:sz w:val="20"/>
              </w:rPr>
              <w:t></w:t>
            </w:r>
          </w:p>
        </w:tc>
        <w:tc>
          <w:tcPr>
            <w:tcW w:w="998" w:type="dxa"/>
            <w:shd w:val="clear" w:color="auto" w:fill="E1EED9"/>
          </w:tcPr>
          <w:p w14:paraId="20C42020" w14:textId="77777777" w:rsidR="000E3213" w:rsidRDefault="000E3213" w:rsidP="00707A2C">
            <w:pPr>
              <w:pStyle w:val="TableParagraph"/>
              <w:rPr>
                <w:sz w:val="18"/>
              </w:rPr>
            </w:pPr>
          </w:p>
        </w:tc>
        <w:tc>
          <w:tcPr>
            <w:tcW w:w="2558" w:type="dxa"/>
            <w:shd w:val="clear" w:color="auto" w:fill="E1EED9"/>
          </w:tcPr>
          <w:p w14:paraId="1F11367B" w14:textId="77777777" w:rsidR="000E3213" w:rsidRDefault="000E3213" w:rsidP="00707A2C">
            <w:pPr>
              <w:pStyle w:val="TableParagraph"/>
              <w:spacing w:before="17" w:line="264" w:lineRule="auto"/>
              <w:ind w:left="114"/>
              <w:rPr>
                <w:rFonts w:ascii="DejaVu Serif Condensed" w:hAnsi="DejaVu Serif Condensed"/>
                <w:sz w:val="18"/>
              </w:rPr>
            </w:pPr>
            <w:r>
              <w:rPr>
                <w:rFonts w:ascii="DejaVu Serif Condensed" w:hAnsi="DejaVu Serif Condensed"/>
                <w:spacing w:val="-6"/>
                <w:sz w:val="18"/>
              </w:rPr>
              <w:t>Amaçlara</w:t>
            </w:r>
            <w:r>
              <w:rPr>
                <w:rFonts w:ascii="DejaVu Serif Condensed" w:hAnsi="DejaVu Serif Condensed"/>
                <w:spacing w:val="-11"/>
                <w:sz w:val="18"/>
              </w:rPr>
              <w:t xml:space="preserve"> </w:t>
            </w:r>
            <w:r>
              <w:rPr>
                <w:rFonts w:ascii="DejaVu Serif Condensed" w:hAnsi="DejaVu Serif Condensed"/>
                <w:spacing w:val="-6"/>
                <w:sz w:val="18"/>
              </w:rPr>
              <w:t>yönelik</w:t>
            </w:r>
            <w:r>
              <w:rPr>
                <w:rFonts w:ascii="DejaVu Serif Condensed" w:hAnsi="DejaVu Serif Condensed"/>
                <w:spacing w:val="-12"/>
                <w:sz w:val="18"/>
              </w:rPr>
              <w:t xml:space="preserve"> </w:t>
            </w:r>
            <w:r>
              <w:rPr>
                <w:rFonts w:ascii="DejaVu Serif Condensed" w:hAnsi="DejaVu Serif Condensed"/>
                <w:spacing w:val="-6"/>
                <w:sz w:val="18"/>
              </w:rPr>
              <w:t xml:space="preserve">ortaklık </w:t>
            </w:r>
            <w:r>
              <w:rPr>
                <w:rFonts w:ascii="DejaVu Serif Condensed" w:hAnsi="DejaVu Serif Condensed"/>
                <w:sz w:val="18"/>
              </w:rPr>
              <w:t>yaptığımız</w:t>
            </w:r>
            <w:r>
              <w:rPr>
                <w:rFonts w:ascii="DejaVu Serif Condensed" w:hAnsi="DejaVu Serif Condensed"/>
                <w:spacing w:val="-11"/>
                <w:sz w:val="18"/>
              </w:rPr>
              <w:t xml:space="preserve"> </w:t>
            </w:r>
            <w:r>
              <w:rPr>
                <w:rFonts w:ascii="DejaVu Serif Condensed" w:hAnsi="DejaVu Serif Condensed"/>
                <w:sz w:val="18"/>
              </w:rPr>
              <w:t>için</w:t>
            </w:r>
          </w:p>
        </w:tc>
        <w:tc>
          <w:tcPr>
            <w:tcW w:w="2351" w:type="dxa"/>
            <w:shd w:val="clear" w:color="auto" w:fill="E1EED9"/>
          </w:tcPr>
          <w:p w14:paraId="7263D1C4" w14:textId="77777777" w:rsidR="000E3213" w:rsidRDefault="000E3213" w:rsidP="00707A2C">
            <w:pPr>
              <w:pStyle w:val="TableParagraph"/>
              <w:spacing w:before="3"/>
              <w:ind w:right="1098"/>
              <w:jc w:val="right"/>
              <w:rPr>
                <w:rFonts w:ascii="DejaVu Serif Condensed"/>
                <w:sz w:val="20"/>
              </w:rPr>
            </w:pPr>
            <w:r>
              <w:rPr>
                <w:rFonts w:ascii="DejaVu Serif Condensed"/>
                <w:spacing w:val="-10"/>
                <w:sz w:val="20"/>
              </w:rPr>
              <w:t>2</w:t>
            </w:r>
          </w:p>
        </w:tc>
      </w:tr>
    </w:tbl>
    <w:p w14:paraId="485AF50A" w14:textId="6477608A" w:rsidR="000E3213" w:rsidRDefault="000E3213" w:rsidP="00C32542">
      <w:pPr>
        <w:pStyle w:val="Balk4"/>
        <w:tabs>
          <w:tab w:val="left" w:pos="1709"/>
        </w:tabs>
        <w:spacing w:before="82"/>
        <w:ind w:left="0" w:firstLine="0"/>
        <w:rPr>
          <w:spacing w:val="-2"/>
          <w:w w:val="105"/>
        </w:rPr>
      </w:pPr>
    </w:p>
    <w:p w14:paraId="52BF7B27" w14:textId="6460645A" w:rsidR="000E3213" w:rsidRDefault="000E3213" w:rsidP="00610D5F">
      <w:pPr>
        <w:pStyle w:val="Balk4"/>
        <w:tabs>
          <w:tab w:val="left" w:pos="1709"/>
        </w:tabs>
        <w:spacing w:before="82"/>
        <w:ind w:left="957" w:firstLine="0"/>
        <w:rPr>
          <w:spacing w:val="-2"/>
          <w:w w:val="105"/>
        </w:rPr>
      </w:pPr>
    </w:p>
    <w:p w14:paraId="60F6C009" w14:textId="75321652" w:rsidR="006500DE" w:rsidRDefault="006500DE" w:rsidP="00610D5F">
      <w:pPr>
        <w:pStyle w:val="Balk4"/>
        <w:tabs>
          <w:tab w:val="left" w:pos="1709"/>
        </w:tabs>
        <w:spacing w:before="82"/>
        <w:ind w:left="957" w:firstLine="0"/>
        <w:rPr>
          <w:spacing w:val="-2"/>
          <w:w w:val="105"/>
        </w:rPr>
      </w:pPr>
    </w:p>
    <w:p w14:paraId="1D8F4E10" w14:textId="1DB28279" w:rsidR="006500DE" w:rsidRDefault="006500DE" w:rsidP="00610D5F">
      <w:pPr>
        <w:pStyle w:val="Balk4"/>
        <w:tabs>
          <w:tab w:val="left" w:pos="1709"/>
        </w:tabs>
        <w:spacing w:before="82"/>
        <w:ind w:left="957" w:firstLine="0"/>
        <w:rPr>
          <w:spacing w:val="-2"/>
          <w:w w:val="105"/>
        </w:rPr>
      </w:pPr>
    </w:p>
    <w:p w14:paraId="64441A72" w14:textId="23B773FD" w:rsidR="006500DE" w:rsidRDefault="006500DE" w:rsidP="00610D5F">
      <w:pPr>
        <w:pStyle w:val="Balk4"/>
        <w:tabs>
          <w:tab w:val="left" w:pos="1709"/>
        </w:tabs>
        <w:spacing w:before="82"/>
        <w:ind w:left="957" w:firstLine="0"/>
        <w:rPr>
          <w:spacing w:val="-2"/>
          <w:w w:val="105"/>
        </w:rPr>
      </w:pPr>
    </w:p>
    <w:p w14:paraId="4FE96BF4" w14:textId="48DF4E93" w:rsidR="006500DE" w:rsidRDefault="006500DE" w:rsidP="00610D5F">
      <w:pPr>
        <w:pStyle w:val="Balk4"/>
        <w:tabs>
          <w:tab w:val="left" w:pos="1709"/>
        </w:tabs>
        <w:spacing w:before="82"/>
        <w:ind w:left="957" w:firstLine="0"/>
        <w:rPr>
          <w:spacing w:val="-2"/>
          <w:w w:val="105"/>
        </w:rPr>
      </w:pPr>
    </w:p>
    <w:p w14:paraId="39D63C90" w14:textId="77777777" w:rsidR="006500DE" w:rsidRDefault="006500DE" w:rsidP="00610D5F">
      <w:pPr>
        <w:pStyle w:val="Balk4"/>
        <w:tabs>
          <w:tab w:val="left" w:pos="1709"/>
        </w:tabs>
        <w:spacing w:before="82"/>
        <w:ind w:left="957" w:firstLine="0"/>
        <w:rPr>
          <w:spacing w:val="-2"/>
          <w:w w:val="105"/>
        </w:rPr>
      </w:pPr>
    </w:p>
    <w:p w14:paraId="08A01326" w14:textId="77777777" w:rsidR="00E656E3" w:rsidRDefault="00E656E3" w:rsidP="00E656E3">
      <w:pPr>
        <w:pStyle w:val="Balk2"/>
        <w:numPr>
          <w:ilvl w:val="1"/>
          <w:numId w:val="21"/>
        </w:numPr>
        <w:tabs>
          <w:tab w:val="left" w:pos="1440"/>
          <w:tab w:val="left" w:pos="1674"/>
        </w:tabs>
        <w:ind w:left="1674" w:hanging="596"/>
      </w:pPr>
      <w:r>
        <w:rPr>
          <w:w w:val="85"/>
        </w:rPr>
        <w:t>Okul/Kurum</w:t>
      </w:r>
      <w:r>
        <w:rPr>
          <w:spacing w:val="21"/>
        </w:rPr>
        <w:t xml:space="preserve"> </w:t>
      </w:r>
      <w:r>
        <w:rPr>
          <w:w w:val="85"/>
        </w:rPr>
        <w:t>İçi</w:t>
      </w:r>
      <w:r>
        <w:rPr>
          <w:spacing w:val="20"/>
        </w:rPr>
        <w:t xml:space="preserve"> </w:t>
      </w:r>
      <w:r>
        <w:rPr>
          <w:spacing w:val="-2"/>
          <w:w w:val="85"/>
        </w:rPr>
        <w:t>Analiz</w:t>
      </w:r>
    </w:p>
    <w:p w14:paraId="000B5EB8" w14:textId="77777777" w:rsidR="00E656E3" w:rsidRDefault="00E656E3" w:rsidP="00E656E3">
      <w:pPr>
        <w:pStyle w:val="GvdeMetni"/>
        <w:spacing w:before="184"/>
        <w:ind w:left="829"/>
      </w:pPr>
      <w:r>
        <w:t>Okulumuzun</w:t>
      </w:r>
      <w:r>
        <w:rPr>
          <w:spacing w:val="-2"/>
        </w:rPr>
        <w:t xml:space="preserve"> </w:t>
      </w:r>
      <w:r>
        <w:t>temel</w:t>
      </w:r>
      <w:r>
        <w:rPr>
          <w:spacing w:val="-1"/>
        </w:rPr>
        <w:t xml:space="preserve"> </w:t>
      </w:r>
      <w:r>
        <w:t>girdilerine</w:t>
      </w:r>
      <w:r>
        <w:rPr>
          <w:spacing w:val="-2"/>
        </w:rPr>
        <w:t xml:space="preserve"> </w:t>
      </w:r>
      <w:r>
        <w:t>ilişkin</w:t>
      </w:r>
      <w:r>
        <w:rPr>
          <w:spacing w:val="-1"/>
        </w:rPr>
        <w:t xml:space="preserve"> </w:t>
      </w:r>
      <w:r>
        <w:t>bilgiler</w:t>
      </w:r>
      <w:r>
        <w:rPr>
          <w:spacing w:val="-2"/>
        </w:rPr>
        <w:t xml:space="preserve"> </w:t>
      </w:r>
      <w:r>
        <w:t>altta yer</w:t>
      </w:r>
      <w:r>
        <w:rPr>
          <w:spacing w:val="-1"/>
        </w:rPr>
        <w:t xml:space="preserve"> </w:t>
      </w:r>
      <w:r>
        <w:t>alan</w:t>
      </w:r>
      <w:r>
        <w:rPr>
          <w:spacing w:val="-1"/>
        </w:rPr>
        <w:t xml:space="preserve"> </w:t>
      </w:r>
      <w:r>
        <w:t>okul</w:t>
      </w:r>
      <w:r>
        <w:rPr>
          <w:spacing w:val="-2"/>
        </w:rPr>
        <w:t xml:space="preserve"> </w:t>
      </w:r>
      <w:r>
        <w:t>künyesine</w:t>
      </w:r>
      <w:r>
        <w:rPr>
          <w:spacing w:val="-2"/>
        </w:rPr>
        <w:t xml:space="preserve"> </w:t>
      </w:r>
      <w:r>
        <w:t>ilişkin</w:t>
      </w:r>
      <w:r>
        <w:rPr>
          <w:spacing w:val="-2"/>
        </w:rPr>
        <w:t xml:space="preserve"> </w:t>
      </w:r>
      <w:r>
        <w:t xml:space="preserve">tabloda yer </w:t>
      </w:r>
      <w:r>
        <w:rPr>
          <w:spacing w:val="-2"/>
        </w:rPr>
        <w:t>almaktadır.</w:t>
      </w:r>
    </w:p>
    <w:p w14:paraId="4F3D5803" w14:textId="77777777" w:rsidR="00E656E3" w:rsidRDefault="00E656E3" w:rsidP="00E656E3">
      <w:pPr>
        <w:pStyle w:val="GvdeMetni"/>
      </w:pPr>
    </w:p>
    <w:p w14:paraId="7F665A82" w14:textId="77777777" w:rsidR="00E656E3" w:rsidRDefault="00E656E3" w:rsidP="00E656E3">
      <w:pPr>
        <w:pStyle w:val="GvdeMetni"/>
      </w:pPr>
    </w:p>
    <w:p w14:paraId="14AB1887" w14:textId="77777777" w:rsidR="00E656E3" w:rsidRDefault="00E656E3" w:rsidP="00E656E3">
      <w:pPr>
        <w:pStyle w:val="GvdeMetni"/>
        <w:spacing w:before="5"/>
      </w:pPr>
    </w:p>
    <w:p w14:paraId="02D8AAB8" w14:textId="77777777" w:rsidR="00E656E3" w:rsidRDefault="00E656E3" w:rsidP="006500DE">
      <w:pPr>
        <w:ind w:left="120" w:firstLine="447"/>
        <w:rPr>
          <w:b/>
          <w:sz w:val="24"/>
        </w:rPr>
      </w:pPr>
      <w:r>
        <w:rPr>
          <w:b/>
          <w:sz w:val="24"/>
        </w:rPr>
        <w:t>Temel</w:t>
      </w:r>
      <w:r>
        <w:rPr>
          <w:b/>
          <w:spacing w:val="-1"/>
          <w:sz w:val="24"/>
        </w:rPr>
        <w:t xml:space="preserve"> </w:t>
      </w:r>
      <w:r>
        <w:rPr>
          <w:b/>
          <w:sz w:val="24"/>
        </w:rPr>
        <w:t>Bilgiler</w:t>
      </w:r>
      <w:r>
        <w:rPr>
          <w:b/>
          <w:spacing w:val="-1"/>
          <w:sz w:val="24"/>
        </w:rPr>
        <w:t xml:space="preserve"> </w:t>
      </w:r>
      <w:r>
        <w:rPr>
          <w:b/>
          <w:sz w:val="24"/>
        </w:rPr>
        <w:t>Tablosu-</w:t>
      </w:r>
      <w:r>
        <w:rPr>
          <w:b/>
          <w:spacing w:val="-4"/>
          <w:sz w:val="24"/>
        </w:rPr>
        <w:t xml:space="preserve"> </w:t>
      </w:r>
      <w:r>
        <w:rPr>
          <w:b/>
          <w:sz w:val="24"/>
        </w:rPr>
        <w:t xml:space="preserve">Okul </w:t>
      </w:r>
      <w:r>
        <w:rPr>
          <w:b/>
          <w:spacing w:val="-2"/>
          <w:sz w:val="24"/>
        </w:rPr>
        <w:t>Künyesi</w:t>
      </w:r>
    </w:p>
    <w:p w14:paraId="4D1A06BF" w14:textId="77777777" w:rsidR="00E656E3" w:rsidRDefault="00E656E3" w:rsidP="00E656E3">
      <w:pPr>
        <w:pStyle w:val="GvdeMetni"/>
        <w:spacing w:before="10" w:after="1"/>
        <w:rPr>
          <w:b/>
          <w:sz w:val="20"/>
        </w:rPr>
      </w:pPr>
    </w:p>
    <w:tbl>
      <w:tblPr>
        <w:tblW w:w="0" w:type="auto"/>
        <w:tblInd w:w="637" w:type="dxa"/>
        <w:tblLayout w:type="fixed"/>
        <w:tblCellMar>
          <w:left w:w="0" w:type="dxa"/>
          <w:right w:w="0" w:type="dxa"/>
        </w:tblCellMar>
        <w:tblLook w:val="04A0" w:firstRow="1" w:lastRow="0" w:firstColumn="1" w:lastColumn="0" w:noHBand="0" w:noVBand="1"/>
      </w:tblPr>
      <w:tblGrid>
        <w:gridCol w:w="1248"/>
        <w:gridCol w:w="816"/>
        <w:gridCol w:w="1107"/>
        <w:gridCol w:w="1370"/>
        <w:gridCol w:w="1082"/>
        <w:gridCol w:w="976"/>
        <w:gridCol w:w="1064"/>
        <w:gridCol w:w="2252"/>
        <w:gridCol w:w="107"/>
      </w:tblGrid>
      <w:tr w:rsidR="00E656E3" w14:paraId="179B0891" w14:textId="77777777" w:rsidTr="00707A2C">
        <w:trPr>
          <w:trHeight w:val="835"/>
        </w:trPr>
        <w:tc>
          <w:tcPr>
            <w:tcW w:w="2064" w:type="dxa"/>
            <w:gridSpan w:val="2"/>
            <w:tcBorders>
              <w:left w:val="single" w:sz="4" w:space="0" w:color="9BBA58"/>
            </w:tcBorders>
            <w:shd w:val="clear" w:color="auto" w:fill="9BBA58"/>
          </w:tcPr>
          <w:p w14:paraId="7A81A62D" w14:textId="77777777" w:rsidR="00E656E3" w:rsidRDefault="00E656E3" w:rsidP="00707A2C">
            <w:pPr>
              <w:pStyle w:val="TableParagraph"/>
              <w:spacing w:before="8"/>
              <w:ind w:left="107"/>
              <w:rPr>
                <w:b/>
              </w:rPr>
            </w:pPr>
            <w:r>
              <w:rPr>
                <w:b/>
                <w:color w:val="FFFFFF"/>
              </w:rPr>
              <w:t>İli:</w:t>
            </w:r>
            <w:r>
              <w:rPr>
                <w:b/>
                <w:color w:val="FFFFFF"/>
                <w:spacing w:val="-1"/>
              </w:rPr>
              <w:t xml:space="preserve"> </w:t>
            </w:r>
            <w:r>
              <w:rPr>
                <w:b/>
                <w:color w:val="FFFFFF"/>
                <w:spacing w:val="-2"/>
              </w:rPr>
              <w:t>ANKARA</w:t>
            </w:r>
          </w:p>
        </w:tc>
        <w:tc>
          <w:tcPr>
            <w:tcW w:w="1107" w:type="dxa"/>
            <w:shd w:val="clear" w:color="auto" w:fill="9BBA58"/>
          </w:tcPr>
          <w:p w14:paraId="5AD1068E" w14:textId="77777777" w:rsidR="00E656E3" w:rsidRDefault="00E656E3" w:rsidP="00707A2C">
            <w:pPr>
              <w:pStyle w:val="TableParagraph"/>
            </w:pPr>
          </w:p>
        </w:tc>
        <w:tc>
          <w:tcPr>
            <w:tcW w:w="1370" w:type="dxa"/>
            <w:shd w:val="clear" w:color="auto" w:fill="9BBA58"/>
          </w:tcPr>
          <w:p w14:paraId="1FF55951" w14:textId="77777777" w:rsidR="00E656E3" w:rsidRDefault="00E656E3" w:rsidP="00707A2C">
            <w:pPr>
              <w:pStyle w:val="TableParagraph"/>
            </w:pPr>
          </w:p>
        </w:tc>
        <w:tc>
          <w:tcPr>
            <w:tcW w:w="2058" w:type="dxa"/>
            <w:gridSpan w:val="2"/>
            <w:shd w:val="clear" w:color="auto" w:fill="9BBA58"/>
          </w:tcPr>
          <w:p w14:paraId="22704933" w14:textId="77777777" w:rsidR="00E656E3" w:rsidRDefault="00E656E3" w:rsidP="00707A2C">
            <w:pPr>
              <w:pStyle w:val="TableParagraph"/>
              <w:spacing w:before="8"/>
              <w:ind w:left="116"/>
              <w:rPr>
                <w:b/>
              </w:rPr>
            </w:pPr>
            <w:r>
              <w:rPr>
                <w:b/>
                <w:color w:val="FFFFFF"/>
              </w:rPr>
              <w:t>İlçesi:</w:t>
            </w:r>
            <w:r>
              <w:rPr>
                <w:b/>
                <w:color w:val="FFFFFF"/>
                <w:spacing w:val="-2"/>
              </w:rPr>
              <w:t xml:space="preserve"> ALTINDAĞ</w:t>
            </w:r>
          </w:p>
        </w:tc>
        <w:tc>
          <w:tcPr>
            <w:tcW w:w="1064" w:type="dxa"/>
            <w:shd w:val="clear" w:color="auto" w:fill="9BBA58"/>
          </w:tcPr>
          <w:p w14:paraId="48B4FC06" w14:textId="77777777" w:rsidR="00E656E3" w:rsidRDefault="00E656E3" w:rsidP="00707A2C">
            <w:pPr>
              <w:pStyle w:val="TableParagraph"/>
            </w:pPr>
          </w:p>
        </w:tc>
        <w:tc>
          <w:tcPr>
            <w:tcW w:w="2252" w:type="dxa"/>
            <w:shd w:val="clear" w:color="auto" w:fill="9BBA58"/>
          </w:tcPr>
          <w:p w14:paraId="62354B7E" w14:textId="77777777" w:rsidR="00E656E3" w:rsidRDefault="00E656E3" w:rsidP="00707A2C">
            <w:pPr>
              <w:pStyle w:val="TableParagraph"/>
            </w:pPr>
          </w:p>
        </w:tc>
        <w:tc>
          <w:tcPr>
            <w:tcW w:w="107" w:type="dxa"/>
            <w:tcBorders>
              <w:right w:val="single" w:sz="4" w:space="0" w:color="9BBA58"/>
            </w:tcBorders>
            <w:shd w:val="clear" w:color="auto" w:fill="9BBA58"/>
          </w:tcPr>
          <w:p w14:paraId="319E0E65" w14:textId="77777777" w:rsidR="00E656E3" w:rsidRDefault="00E656E3" w:rsidP="00707A2C">
            <w:pPr>
              <w:pStyle w:val="TableParagraph"/>
            </w:pPr>
          </w:p>
        </w:tc>
      </w:tr>
      <w:tr w:rsidR="00E656E3" w14:paraId="2DD343A7" w14:textId="77777777" w:rsidTr="00797CD7">
        <w:trPr>
          <w:trHeight w:val="254"/>
        </w:trPr>
        <w:tc>
          <w:tcPr>
            <w:tcW w:w="6599" w:type="dxa"/>
            <w:gridSpan w:val="6"/>
            <w:tcBorders>
              <w:left w:val="single" w:sz="4" w:space="0" w:color="C2D59B"/>
            </w:tcBorders>
            <w:shd w:val="clear" w:color="auto" w:fill="EAF0DD"/>
          </w:tcPr>
          <w:p w14:paraId="31A46E48" w14:textId="457DE569" w:rsidR="00E656E3" w:rsidRDefault="00E656E3" w:rsidP="00E656E3">
            <w:pPr>
              <w:pStyle w:val="TableParagraph"/>
              <w:tabs>
                <w:tab w:val="left" w:pos="1356"/>
                <w:tab w:val="left" w:pos="4651"/>
              </w:tabs>
              <w:spacing w:line="234" w:lineRule="exact"/>
              <w:ind w:left="107"/>
              <w:rPr>
                <w:b/>
              </w:rPr>
            </w:pPr>
            <w:r>
              <w:rPr>
                <w:b/>
                <w:spacing w:val="-2"/>
              </w:rPr>
              <w:t>Adres:</w:t>
            </w:r>
            <w:r>
              <w:rPr>
                <w:b/>
              </w:rPr>
              <w:tab/>
            </w:r>
            <w:r>
              <w:rPr>
                <w:rFonts w:ascii="Arial" w:hAnsi="Arial" w:cs="Arial"/>
                <w:color w:val="191919"/>
                <w:sz w:val="20"/>
                <w:szCs w:val="20"/>
                <w:shd w:val="clear" w:color="auto" w:fill="FCFCFC"/>
              </w:rPr>
              <w:t xml:space="preserve">Beşikkaya Mahallesi 2035. Sokak </w:t>
            </w:r>
            <w:r>
              <w:tab/>
            </w:r>
            <w:r>
              <w:rPr>
                <w:b/>
              </w:rPr>
              <w:t>Coğrafi</w:t>
            </w:r>
            <w:r>
              <w:rPr>
                <w:b/>
                <w:spacing w:val="-5"/>
              </w:rPr>
              <w:t xml:space="preserve"> </w:t>
            </w:r>
            <w:r>
              <w:rPr>
                <w:b/>
                <w:spacing w:val="-2"/>
              </w:rPr>
              <w:t>Konum</w:t>
            </w:r>
          </w:p>
        </w:tc>
        <w:tc>
          <w:tcPr>
            <w:tcW w:w="3316" w:type="dxa"/>
            <w:gridSpan w:val="2"/>
            <w:vAlign w:val="center"/>
          </w:tcPr>
          <w:p w14:paraId="36279316" w14:textId="77777777" w:rsidR="00E656E3" w:rsidRDefault="00F97F0F" w:rsidP="00E656E3">
            <w:pPr>
              <w:rPr>
                <w:sz w:val="20"/>
              </w:rPr>
            </w:pPr>
            <w:hyperlink r:id="rId23" w:history="1">
              <w:r w:rsidR="00E656E3">
                <w:rPr>
                  <w:rStyle w:val="Kpr"/>
                  <w:sz w:val="20"/>
                </w:rPr>
                <w:t>https://maps.app.goo.gl/CMdeFSFWxkwgLIj23</w:t>
              </w:r>
            </w:hyperlink>
          </w:p>
          <w:p w14:paraId="0C277E33" w14:textId="0916437C" w:rsidR="00E656E3" w:rsidRDefault="00E656E3" w:rsidP="00E656E3">
            <w:pPr>
              <w:pStyle w:val="TableParagraph"/>
              <w:spacing w:line="234" w:lineRule="exact"/>
              <w:ind w:left="9"/>
            </w:pPr>
          </w:p>
        </w:tc>
        <w:tc>
          <w:tcPr>
            <w:tcW w:w="107" w:type="dxa"/>
            <w:tcBorders>
              <w:right w:val="single" w:sz="4" w:space="0" w:color="C2D59B"/>
            </w:tcBorders>
            <w:shd w:val="clear" w:color="auto" w:fill="EAF0DD"/>
          </w:tcPr>
          <w:p w14:paraId="62212D49" w14:textId="77777777" w:rsidR="00E656E3" w:rsidRDefault="00E656E3" w:rsidP="00E656E3">
            <w:pPr>
              <w:pStyle w:val="TableParagraph"/>
              <w:rPr>
                <w:sz w:val="18"/>
              </w:rPr>
            </w:pPr>
          </w:p>
        </w:tc>
      </w:tr>
      <w:tr w:rsidR="00E656E3" w14:paraId="207DE5DB" w14:textId="77777777" w:rsidTr="00707A2C">
        <w:trPr>
          <w:trHeight w:val="561"/>
        </w:trPr>
        <w:tc>
          <w:tcPr>
            <w:tcW w:w="1248" w:type="dxa"/>
            <w:tcBorders>
              <w:left w:val="single" w:sz="4" w:space="0" w:color="C2D59B"/>
              <w:bottom w:val="single" w:sz="4" w:space="0" w:color="C2D59B"/>
            </w:tcBorders>
            <w:shd w:val="clear" w:color="auto" w:fill="EAF0DD"/>
          </w:tcPr>
          <w:p w14:paraId="1CD73A5B" w14:textId="77777777" w:rsidR="00E656E3" w:rsidRDefault="00E656E3" w:rsidP="00E656E3">
            <w:pPr>
              <w:pStyle w:val="TableParagraph"/>
            </w:pPr>
          </w:p>
        </w:tc>
        <w:tc>
          <w:tcPr>
            <w:tcW w:w="3293" w:type="dxa"/>
            <w:gridSpan w:val="3"/>
            <w:tcBorders>
              <w:bottom w:val="single" w:sz="4" w:space="0" w:color="C2D59B"/>
            </w:tcBorders>
            <w:shd w:val="clear" w:color="auto" w:fill="EAF0DD"/>
          </w:tcPr>
          <w:p w14:paraId="313BD3CA" w14:textId="012E84AE" w:rsidR="00E656E3" w:rsidRDefault="00E656E3" w:rsidP="00E656E3">
            <w:pPr>
              <w:pStyle w:val="TableParagraph"/>
              <w:spacing w:line="252" w:lineRule="exact"/>
              <w:ind w:left="113"/>
            </w:pPr>
            <w:r>
              <w:rPr>
                <w:rFonts w:ascii="Arial" w:hAnsi="Arial" w:cs="Arial"/>
                <w:color w:val="191919"/>
                <w:sz w:val="20"/>
                <w:szCs w:val="20"/>
                <w:shd w:val="clear" w:color="auto" w:fill="FCFCFC"/>
              </w:rPr>
              <w:t>No 7 Altındağ/Ankara</w:t>
            </w:r>
          </w:p>
        </w:tc>
        <w:tc>
          <w:tcPr>
            <w:tcW w:w="5481" w:type="dxa"/>
            <w:gridSpan w:val="5"/>
            <w:tcBorders>
              <w:bottom w:val="single" w:sz="4" w:space="0" w:color="C2D59B"/>
              <w:right w:val="single" w:sz="4" w:space="0" w:color="C2D59B"/>
            </w:tcBorders>
            <w:shd w:val="clear" w:color="auto" w:fill="EAF0DD"/>
          </w:tcPr>
          <w:p w14:paraId="5F38C8D8" w14:textId="77777777" w:rsidR="00E656E3" w:rsidRDefault="00E656E3" w:rsidP="00E656E3">
            <w:pPr>
              <w:pStyle w:val="TableParagraph"/>
              <w:tabs>
                <w:tab w:val="left" w:pos="2067"/>
              </w:tabs>
              <w:spacing w:line="252" w:lineRule="exact"/>
              <w:ind w:left="116"/>
            </w:pPr>
            <w:r>
              <w:rPr>
                <w:b/>
                <w:spacing w:val="-2"/>
              </w:rPr>
              <w:t>(link):</w:t>
            </w:r>
            <w:r>
              <w:rPr>
                <w:b/>
              </w:rPr>
              <w:tab/>
            </w:r>
            <w:hyperlink r:id="rId24">
              <w:r>
                <w:rPr>
                  <w:color w:val="0000FF"/>
                  <w:u w:val="single" w:color="0000FF"/>
                </w:rPr>
                <w:t>Haritada</w:t>
              </w:r>
              <w:r>
                <w:rPr>
                  <w:color w:val="0000FF"/>
                  <w:spacing w:val="-5"/>
                  <w:u w:val="single" w:color="0000FF"/>
                </w:rPr>
                <w:t xml:space="preserve"> </w:t>
              </w:r>
              <w:r>
                <w:rPr>
                  <w:color w:val="0000FF"/>
                  <w:spacing w:val="-2"/>
                  <w:u w:val="single" w:color="0000FF"/>
                </w:rPr>
                <w:t>Görüntüle</w:t>
              </w:r>
            </w:hyperlink>
          </w:p>
        </w:tc>
      </w:tr>
      <w:tr w:rsidR="00EA4970" w14:paraId="29C8EB26" w14:textId="77777777" w:rsidTr="00AD369E">
        <w:trPr>
          <w:trHeight w:val="815"/>
        </w:trPr>
        <w:tc>
          <w:tcPr>
            <w:tcW w:w="1248" w:type="dxa"/>
            <w:tcBorders>
              <w:top w:val="single" w:sz="4" w:space="0" w:color="C2D59B"/>
              <w:left w:val="single" w:sz="4" w:space="0" w:color="C2D59B"/>
              <w:bottom w:val="single" w:sz="4" w:space="0" w:color="C2D59B"/>
            </w:tcBorders>
          </w:tcPr>
          <w:p w14:paraId="18E7BECE" w14:textId="77777777" w:rsidR="00EA4970" w:rsidRDefault="00EA4970" w:rsidP="00EA4970">
            <w:pPr>
              <w:pStyle w:val="TableParagraph"/>
              <w:ind w:left="107"/>
              <w:rPr>
                <w:b/>
              </w:rPr>
            </w:pPr>
            <w:r>
              <w:rPr>
                <w:b/>
                <w:spacing w:val="-2"/>
              </w:rPr>
              <w:t>Telefon Numarası:</w:t>
            </w:r>
          </w:p>
        </w:tc>
        <w:tc>
          <w:tcPr>
            <w:tcW w:w="1923" w:type="dxa"/>
            <w:gridSpan w:val="2"/>
            <w:tcBorders>
              <w:top w:val="single" w:sz="4" w:space="0" w:color="C2D59B"/>
              <w:bottom w:val="single" w:sz="4" w:space="0" w:color="C2D59B"/>
            </w:tcBorders>
            <w:vAlign w:val="center"/>
          </w:tcPr>
          <w:p w14:paraId="0D8F99D0" w14:textId="2D7AF1AC" w:rsidR="00EA4970" w:rsidRDefault="00EA4970" w:rsidP="00EA4970">
            <w:pPr>
              <w:pStyle w:val="TableParagraph"/>
              <w:spacing w:line="247" w:lineRule="exact"/>
              <w:ind w:left="113"/>
            </w:pPr>
            <w:r>
              <w:rPr>
                <w:rFonts w:ascii="Arial" w:hAnsi="Arial" w:cs="Arial"/>
                <w:color w:val="191919"/>
                <w:sz w:val="20"/>
                <w:szCs w:val="20"/>
                <w:shd w:val="clear" w:color="auto" w:fill="FCFCFC"/>
              </w:rPr>
              <w:t>0312 375 05 75</w:t>
            </w:r>
          </w:p>
        </w:tc>
        <w:tc>
          <w:tcPr>
            <w:tcW w:w="1370" w:type="dxa"/>
            <w:tcBorders>
              <w:top w:val="single" w:sz="4" w:space="0" w:color="C2D59B"/>
              <w:bottom w:val="single" w:sz="4" w:space="0" w:color="C2D59B"/>
            </w:tcBorders>
          </w:tcPr>
          <w:p w14:paraId="590C8426" w14:textId="77777777" w:rsidR="00EA4970" w:rsidRDefault="00EA4970" w:rsidP="00EA4970">
            <w:pPr>
              <w:pStyle w:val="TableParagraph"/>
            </w:pPr>
          </w:p>
        </w:tc>
        <w:tc>
          <w:tcPr>
            <w:tcW w:w="2058" w:type="dxa"/>
            <w:gridSpan w:val="2"/>
            <w:tcBorders>
              <w:top w:val="single" w:sz="4" w:space="0" w:color="C2D59B"/>
              <w:bottom w:val="single" w:sz="4" w:space="0" w:color="C2D59B"/>
            </w:tcBorders>
          </w:tcPr>
          <w:p w14:paraId="50367980" w14:textId="77777777" w:rsidR="00EA4970" w:rsidRDefault="00EA4970" w:rsidP="00EA4970">
            <w:pPr>
              <w:pStyle w:val="TableParagraph"/>
              <w:spacing w:line="251" w:lineRule="exact"/>
              <w:ind w:left="116"/>
              <w:rPr>
                <w:b/>
              </w:rPr>
            </w:pPr>
            <w:r>
              <w:rPr>
                <w:b/>
              </w:rPr>
              <w:t>Faks</w:t>
            </w:r>
            <w:r>
              <w:rPr>
                <w:b/>
                <w:spacing w:val="-5"/>
              </w:rPr>
              <w:t xml:space="preserve"> </w:t>
            </w:r>
            <w:r>
              <w:rPr>
                <w:b/>
                <w:spacing w:val="-2"/>
              </w:rPr>
              <w:t>Numarası:</w:t>
            </w:r>
          </w:p>
        </w:tc>
        <w:tc>
          <w:tcPr>
            <w:tcW w:w="1064" w:type="dxa"/>
            <w:tcBorders>
              <w:top w:val="single" w:sz="4" w:space="0" w:color="C2D59B"/>
              <w:bottom w:val="single" w:sz="4" w:space="0" w:color="C2D59B"/>
            </w:tcBorders>
          </w:tcPr>
          <w:p w14:paraId="54DFF938" w14:textId="77777777" w:rsidR="00EA4970" w:rsidRDefault="00EA4970" w:rsidP="00EA4970">
            <w:pPr>
              <w:pStyle w:val="TableParagraph"/>
            </w:pPr>
          </w:p>
        </w:tc>
        <w:tc>
          <w:tcPr>
            <w:tcW w:w="2252" w:type="dxa"/>
            <w:tcBorders>
              <w:top w:val="single" w:sz="4" w:space="0" w:color="C2D59B"/>
              <w:bottom w:val="single" w:sz="4" w:space="0" w:color="C2D59B"/>
            </w:tcBorders>
          </w:tcPr>
          <w:p w14:paraId="2F68AB64" w14:textId="77777777" w:rsidR="00EA4970" w:rsidRDefault="00EA4970" w:rsidP="00EA4970">
            <w:pPr>
              <w:pStyle w:val="TableParagraph"/>
            </w:pPr>
          </w:p>
        </w:tc>
        <w:tc>
          <w:tcPr>
            <w:tcW w:w="107" w:type="dxa"/>
            <w:tcBorders>
              <w:top w:val="single" w:sz="4" w:space="0" w:color="C2D59B"/>
              <w:bottom w:val="single" w:sz="4" w:space="0" w:color="C2D59B"/>
              <w:right w:val="single" w:sz="4" w:space="0" w:color="C2D59B"/>
            </w:tcBorders>
          </w:tcPr>
          <w:p w14:paraId="5D83F132" w14:textId="77777777" w:rsidR="00EA4970" w:rsidRDefault="00EA4970" w:rsidP="00EA4970">
            <w:pPr>
              <w:pStyle w:val="TableParagraph"/>
            </w:pPr>
          </w:p>
        </w:tc>
      </w:tr>
      <w:tr w:rsidR="00EA4970" w14:paraId="2CAFA1E2" w14:textId="77777777" w:rsidTr="00707A2C">
        <w:trPr>
          <w:trHeight w:val="817"/>
        </w:trPr>
        <w:tc>
          <w:tcPr>
            <w:tcW w:w="1248" w:type="dxa"/>
            <w:tcBorders>
              <w:top w:val="single" w:sz="4" w:space="0" w:color="C2D59B"/>
              <w:left w:val="single" w:sz="4" w:space="0" w:color="C2D59B"/>
              <w:bottom w:val="single" w:sz="4" w:space="0" w:color="C2D59B"/>
            </w:tcBorders>
            <w:shd w:val="clear" w:color="auto" w:fill="EAF0DD"/>
          </w:tcPr>
          <w:p w14:paraId="1BF1DE6F" w14:textId="77777777" w:rsidR="00EA4970" w:rsidRDefault="00EA4970" w:rsidP="00EA4970">
            <w:pPr>
              <w:pStyle w:val="TableParagraph"/>
              <w:spacing w:before="1"/>
              <w:ind w:left="107" w:right="391"/>
              <w:rPr>
                <w:b/>
              </w:rPr>
            </w:pPr>
            <w:r>
              <w:rPr>
                <w:b/>
              </w:rPr>
              <w:t>e-</w:t>
            </w:r>
            <w:r>
              <w:rPr>
                <w:b/>
                <w:spacing w:val="-14"/>
              </w:rPr>
              <w:t xml:space="preserve"> </w:t>
            </w:r>
            <w:r>
              <w:rPr>
                <w:b/>
              </w:rPr>
              <w:t xml:space="preserve">Posta </w:t>
            </w:r>
            <w:r>
              <w:rPr>
                <w:b/>
                <w:spacing w:val="-2"/>
              </w:rPr>
              <w:t>Adresi:</w:t>
            </w:r>
          </w:p>
        </w:tc>
        <w:tc>
          <w:tcPr>
            <w:tcW w:w="1923" w:type="dxa"/>
            <w:gridSpan w:val="2"/>
            <w:tcBorders>
              <w:top w:val="single" w:sz="4" w:space="0" w:color="C2D59B"/>
              <w:bottom w:val="single" w:sz="4" w:space="0" w:color="C2D59B"/>
            </w:tcBorders>
            <w:shd w:val="clear" w:color="auto" w:fill="EAF0DD"/>
          </w:tcPr>
          <w:p w14:paraId="40ACC069" w14:textId="3E8B8178" w:rsidR="00EA4970" w:rsidRDefault="00F97F0F" w:rsidP="00EA4970">
            <w:pPr>
              <w:pStyle w:val="TableParagraph"/>
              <w:spacing w:line="249" w:lineRule="exact"/>
              <w:ind w:left="113" w:right="-15"/>
              <w:rPr>
                <w:sz w:val="20"/>
              </w:rPr>
            </w:pPr>
            <w:hyperlink r:id="rId25" w:history="1">
              <w:r w:rsidR="00EA4970" w:rsidRPr="00FC6711">
                <w:rPr>
                  <w:rStyle w:val="Kpr"/>
                  <w:sz w:val="20"/>
                </w:rPr>
                <w:t>763131@meb.k12.tr</w:t>
              </w:r>
            </w:hyperlink>
          </w:p>
          <w:p w14:paraId="28EF02B2" w14:textId="74EAF421" w:rsidR="00EA4970" w:rsidRDefault="00EA4970" w:rsidP="00EA4970">
            <w:pPr>
              <w:pStyle w:val="TableParagraph"/>
              <w:spacing w:line="249" w:lineRule="exact"/>
              <w:ind w:left="113" w:right="-15"/>
            </w:pPr>
            <w:r>
              <w:rPr>
                <w:sz w:val="20"/>
              </w:rPr>
              <w:t>761109</w:t>
            </w:r>
            <w:r w:rsidRPr="00EA4970">
              <w:rPr>
                <w:sz w:val="20"/>
              </w:rPr>
              <w:t>@meb.k12.tr</w:t>
            </w:r>
          </w:p>
        </w:tc>
        <w:tc>
          <w:tcPr>
            <w:tcW w:w="1370" w:type="dxa"/>
            <w:tcBorders>
              <w:top w:val="single" w:sz="4" w:space="0" w:color="C2D59B"/>
              <w:bottom w:val="single" w:sz="4" w:space="0" w:color="C2D59B"/>
            </w:tcBorders>
            <w:shd w:val="clear" w:color="auto" w:fill="EAF0DD"/>
          </w:tcPr>
          <w:p w14:paraId="74472D3E" w14:textId="77777777" w:rsidR="00EA4970" w:rsidRDefault="00EA4970" w:rsidP="00EA4970">
            <w:pPr>
              <w:pStyle w:val="TableParagraph"/>
            </w:pPr>
          </w:p>
        </w:tc>
        <w:tc>
          <w:tcPr>
            <w:tcW w:w="2058" w:type="dxa"/>
            <w:gridSpan w:val="2"/>
            <w:tcBorders>
              <w:top w:val="single" w:sz="4" w:space="0" w:color="C2D59B"/>
              <w:bottom w:val="single" w:sz="4" w:space="0" w:color="C2D59B"/>
            </w:tcBorders>
            <w:shd w:val="clear" w:color="auto" w:fill="EAF0DD"/>
          </w:tcPr>
          <w:p w14:paraId="699FA7C5" w14:textId="77777777" w:rsidR="00EA4970" w:rsidRDefault="00EA4970" w:rsidP="00EA4970">
            <w:pPr>
              <w:pStyle w:val="TableParagraph"/>
              <w:spacing w:before="1"/>
              <w:ind w:left="116" w:right="805"/>
              <w:rPr>
                <w:b/>
              </w:rPr>
            </w:pPr>
            <w:r>
              <w:rPr>
                <w:b/>
              </w:rPr>
              <w:t>Web</w:t>
            </w:r>
            <w:r>
              <w:rPr>
                <w:b/>
                <w:spacing w:val="-14"/>
              </w:rPr>
              <w:t xml:space="preserve"> </w:t>
            </w:r>
            <w:r>
              <w:rPr>
                <w:b/>
              </w:rPr>
              <w:t xml:space="preserve">sayfası </w:t>
            </w:r>
            <w:r>
              <w:rPr>
                <w:b/>
                <w:spacing w:val="-2"/>
              </w:rPr>
              <w:t>adresi:</w:t>
            </w:r>
          </w:p>
        </w:tc>
        <w:tc>
          <w:tcPr>
            <w:tcW w:w="3423" w:type="dxa"/>
            <w:gridSpan w:val="3"/>
            <w:tcBorders>
              <w:top w:val="single" w:sz="4" w:space="0" w:color="C2D59B"/>
              <w:bottom w:val="single" w:sz="4" w:space="0" w:color="C2D59B"/>
              <w:right w:val="single" w:sz="4" w:space="0" w:color="C2D59B"/>
            </w:tcBorders>
            <w:shd w:val="clear" w:color="auto" w:fill="EAF0DD"/>
          </w:tcPr>
          <w:p w14:paraId="2A9C2DDB" w14:textId="11084BF9" w:rsidR="00EA4970" w:rsidRDefault="00F97F0F" w:rsidP="00EA4970">
            <w:pPr>
              <w:pStyle w:val="TableParagraph"/>
              <w:ind w:left="9" w:right="143"/>
              <w:rPr>
                <w:rFonts w:ascii="Arial" w:hAnsi="Arial" w:cs="Arial"/>
                <w:color w:val="191919"/>
                <w:sz w:val="20"/>
                <w:szCs w:val="20"/>
                <w:shd w:val="clear" w:color="auto" w:fill="FCFCFC"/>
              </w:rPr>
            </w:pPr>
            <w:hyperlink r:id="rId26" w:history="1">
              <w:r w:rsidR="00EA4970" w:rsidRPr="00FC6711">
                <w:rPr>
                  <w:rStyle w:val="Kpr"/>
                  <w:rFonts w:ascii="Arial" w:hAnsi="Arial" w:cs="Arial"/>
                  <w:sz w:val="20"/>
                  <w:szCs w:val="20"/>
                  <w:shd w:val="clear" w:color="auto" w:fill="FCFCFC"/>
                </w:rPr>
                <w:t>https://halilkutpasaimamhatiportaokulu.meb.k12.tr/</w:t>
              </w:r>
            </w:hyperlink>
          </w:p>
          <w:p w14:paraId="2CF42156" w14:textId="426CAA0B" w:rsidR="00EA4970" w:rsidRDefault="00EA4970" w:rsidP="00EA4970">
            <w:pPr>
              <w:pStyle w:val="TableParagraph"/>
              <w:ind w:left="9" w:right="143"/>
            </w:pPr>
            <w:r w:rsidRPr="00EA4970">
              <w:t>https://halilkutpasaortaokulu.meb.k12.tr/</w:t>
            </w:r>
          </w:p>
        </w:tc>
      </w:tr>
      <w:tr w:rsidR="00EA4970" w14:paraId="4CA79302" w14:textId="77777777" w:rsidTr="00707A2C">
        <w:trPr>
          <w:trHeight w:val="815"/>
        </w:trPr>
        <w:tc>
          <w:tcPr>
            <w:tcW w:w="1248" w:type="dxa"/>
            <w:tcBorders>
              <w:top w:val="single" w:sz="4" w:space="0" w:color="C2D59B"/>
              <w:left w:val="single" w:sz="4" w:space="0" w:color="C2D59B"/>
              <w:bottom w:val="single" w:sz="4" w:space="0" w:color="C2D59B"/>
            </w:tcBorders>
          </w:tcPr>
          <w:p w14:paraId="68E21312" w14:textId="77777777" w:rsidR="00EA4970" w:rsidRDefault="00EA4970" w:rsidP="00EA4970">
            <w:pPr>
              <w:pStyle w:val="TableParagraph"/>
              <w:ind w:left="107" w:right="429"/>
              <w:rPr>
                <w:b/>
              </w:rPr>
            </w:pPr>
            <w:r>
              <w:rPr>
                <w:b/>
                <w:spacing w:val="-2"/>
              </w:rPr>
              <w:t>Kurum Kodu:</w:t>
            </w:r>
          </w:p>
        </w:tc>
        <w:tc>
          <w:tcPr>
            <w:tcW w:w="816" w:type="dxa"/>
            <w:tcBorders>
              <w:top w:val="single" w:sz="4" w:space="0" w:color="C2D59B"/>
              <w:bottom w:val="single" w:sz="4" w:space="0" w:color="C2D59B"/>
            </w:tcBorders>
          </w:tcPr>
          <w:p w14:paraId="44028DAE" w14:textId="38913C38" w:rsidR="00EA4970" w:rsidRDefault="00EA4970" w:rsidP="00EA4970">
            <w:pPr>
              <w:pStyle w:val="TableParagraph"/>
              <w:spacing w:line="251" w:lineRule="exact"/>
              <w:ind w:left="113"/>
              <w:rPr>
                <w:b/>
              </w:rPr>
            </w:pPr>
            <w:r>
              <w:rPr>
                <w:b/>
                <w:spacing w:val="-2"/>
              </w:rPr>
              <w:t>763131-761109</w:t>
            </w:r>
          </w:p>
        </w:tc>
        <w:tc>
          <w:tcPr>
            <w:tcW w:w="1107" w:type="dxa"/>
            <w:tcBorders>
              <w:top w:val="single" w:sz="4" w:space="0" w:color="C2D59B"/>
              <w:bottom w:val="single" w:sz="4" w:space="0" w:color="C2D59B"/>
            </w:tcBorders>
          </w:tcPr>
          <w:p w14:paraId="31021485" w14:textId="77777777" w:rsidR="00EA4970" w:rsidRDefault="00EA4970" w:rsidP="00EA4970">
            <w:pPr>
              <w:pStyle w:val="TableParagraph"/>
            </w:pPr>
          </w:p>
        </w:tc>
        <w:tc>
          <w:tcPr>
            <w:tcW w:w="1370" w:type="dxa"/>
            <w:tcBorders>
              <w:top w:val="single" w:sz="4" w:space="0" w:color="C2D59B"/>
              <w:bottom w:val="single" w:sz="4" w:space="0" w:color="C2D59B"/>
            </w:tcBorders>
          </w:tcPr>
          <w:p w14:paraId="37D9F0A8" w14:textId="77777777" w:rsidR="00EA4970" w:rsidRDefault="00EA4970" w:rsidP="00EA4970">
            <w:pPr>
              <w:pStyle w:val="TableParagraph"/>
            </w:pPr>
          </w:p>
        </w:tc>
        <w:tc>
          <w:tcPr>
            <w:tcW w:w="2058" w:type="dxa"/>
            <w:gridSpan w:val="2"/>
            <w:tcBorders>
              <w:top w:val="single" w:sz="4" w:space="0" w:color="C2D59B"/>
              <w:bottom w:val="single" w:sz="4" w:space="0" w:color="C2D59B"/>
            </w:tcBorders>
          </w:tcPr>
          <w:p w14:paraId="3EF23BAB" w14:textId="77777777" w:rsidR="00EA4970" w:rsidRDefault="00EA4970" w:rsidP="00EA4970">
            <w:pPr>
              <w:pStyle w:val="TableParagraph"/>
              <w:spacing w:line="251" w:lineRule="exact"/>
              <w:ind w:left="116"/>
              <w:rPr>
                <w:b/>
              </w:rPr>
            </w:pPr>
            <w:r>
              <w:rPr>
                <w:b/>
              </w:rPr>
              <w:t>Öğretim</w:t>
            </w:r>
            <w:r>
              <w:rPr>
                <w:b/>
                <w:spacing w:val="-4"/>
              </w:rPr>
              <w:t xml:space="preserve"> </w:t>
            </w:r>
            <w:r>
              <w:rPr>
                <w:b/>
                <w:spacing w:val="-2"/>
              </w:rPr>
              <w:t>Şekli:</w:t>
            </w:r>
          </w:p>
        </w:tc>
        <w:tc>
          <w:tcPr>
            <w:tcW w:w="3316" w:type="dxa"/>
            <w:gridSpan w:val="2"/>
            <w:tcBorders>
              <w:top w:val="single" w:sz="4" w:space="0" w:color="C2D59B"/>
              <w:bottom w:val="single" w:sz="4" w:space="0" w:color="C2D59B"/>
            </w:tcBorders>
          </w:tcPr>
          <w:p w14:paraId="6DE7D267" w14:textId="36BFF3A1" w:rsidR="00EA4970" w:rsidRDefault="00EA4970" w:rsidP="00EA4970">
            <w:pPr>
              <w:pStyle w:val="TableParagraph"/>
              <w:spacing w:line="247" w:lineRule="exact"/>
              <w:ind w:left="9"/>
            </w:pPr>
            <w:r>
              <w:t>Tam</w:t>
            </w:r>
            <w:r>
              <w:rPr>
                <w:spacing w:val="-7"/>
              </w:rPr>
              <w:t xml:space="preserve"> </w:t>
            </w:r>
            <w:r>
              <w:t>Gün</w:t>
            </w:r>
            <w:r>
              <w:rPr>
                <w:spacing w:val="-2"/>
              </w:rPr>
              <w:t xml:space="preserve"> </w:t>
            </w:r>
          </w:p>
        </w:tc>
        <w:tc>
          <w:tcPr>
            <w:tcW w:w="107" w:type="dxa"/>
            <w:tcBorders>
              <w:top w:val="single" w:sz="4" w:space="0" w:color="C2D59B"/>
              <w:bottom w:val="single" w:sz="4" w:space="0" w:color="C2D59B"/>
              <w:right w:val="single" w:sz="4" w:space="0" w:color="C2D59B"/>
            </w:tcBorders>
          </w:tcPr>
          <w:p w14:paraId="717FBDF7" w14:textId="77777777" w:rsidR="00EA4970" w:rsidRDefault="00EA4970" w:rsidP="00EA4970">
            <w:pPr>
              <w:pStyle w:val="TableParagraph"/>
            </w:pPr>
          </w:p>
        </w:tc>
      </w:tr>
      <w:tr w:rsidR="00EA4970" w14:paraId="0D8112F2" w14:textId="77777777" w:rsidTr="00707A2C">
        <w:trPr>
          <w:trHeight w:val="727"/>
        </w:trPr>
        <w:tc>
          <w:tcPr>
            <w:tcW w:w="4541" w:type="dxa"/>
            <w:gridSpan w:val="4"/>
            <w:tcBorders>
              <w:top w:val="single" w:sz="4" w:space="0" w:color="C2D59B"/>
              <w:left w:val="single" w:sz="4" w:space="0" w:color="C2D59B"/>
              <w:bottom w:val="single" w:sz="4" w:space="0" w:color="C2D59B"/>
            </w:tcBorders>
            <w:shd w:val="clear" w:color="auto" w:fill="EAF0DD"/>
          </w:tcPr>
          <w:p w14:paraId="53BF8B51" w14:textId="11784E14" w:rsidR="00EA4970" w:rsidRDefault="00EA4970" w:rsidP="00EA4970">
            <w:pPr>
              <w:pStyle w:val="TableParagraph"/>
              <w:spacing w:line="251" w:lineRule="exact"/>
              <w:ind w:left="107"/>
              <w:rPr>
                <w:b/>
              </w:rPr>
            </w:pPr>
            <w:r>
              <w:rPr>
                <w:b/>
              </w:rPr>
              <w:t>Okulun</w:t>
            </w:r>
            <w:r>
              <w:rPr>
                <w:b/>
                <w:spacing w:val="-6"/>
              </w:rPr>
              <w:t xml:space="preserve"> </w:t>
            </w:r>
            <w:r>
              <w:rPr>
                <w:b/>
              </w:rPr>
              <w:t>Hizmete</w:t>
            </w:r>
            <w:r>
              <w:rPr>
                <w:b/>
                <w:spacing w:val="-3"/>
              </w:rPr>
              <w:t xml:space="preserve"> </w:t>
            </w:r>
            <w:r>
              <w:rPr>
                <w:b/>
              </w:rPr>
              <w:t>Giriş</w:t>
            </w:r>
            <w:r>
              <w:rPr>
                <w:b/>
                <w:spacing w:val="-3"/>
              </w:rPr>
              <w:t xml:space="preserve"> </w:t>
            </w:r>
            <w:r>
              <w:rPr>
                <w:b/>
              </w:rPr>
              <w:t>Tarihi</w:t>
            </w:r>
            <w:r>
              <w:rPr>
                <w:b/>
                <w:spacing w:val="-5"/>
              </w:rPr>
              <w:t xml:space="preserve"> </w:t>
            </w:r>
            <w:r>
              <w:rPr>
                <w:b/>
              </w:rPr>
              <w:t>:</w:t>
            </w:r>
            <w:r>
              <w:rPr>
                <w:b/>
                <w:spacing w:val="-3"/>
              </w:rPr>
              <w:t xml:space="preserve"> </w:t>
            </w:r>
            <w:r>
              <w:rPr>
                <w:b/>
                <w:spacing w:val="-4"/>
              </w:rPr>
              <w:t>2016</w:t>
            </w:r>
          </w:p>
        </w:tc>
        <w:tc>
          <w:tcPr>
            <w:tcW w:w="2058" w:type="dxa"/>
            <w:gridSpan w:val="2"/>
            <w:tcBorders>
              <w:top w:val="single" w:sz="4" w:space="0" w:color="C2D59B"/>
              <w:bottom w:val="single" w:sz="4" w:space="0" w:color="C2D59B"/>
            </w:tcBorders>
            <w:shd w:val="clear" w:color="auto" w:fill="EAF0DD"/>
          </w:tcPr>
          <w:p w14:paraId="76508939" w14:textId="77777777" w:rsidR="00EA4970" w:rsidRDefault="00EA4970" w:rsidP="00EA4970">
            <w:pPr>
              <w:pStyle w:val="TableParagraph"/>
              <w:spacing w:line="251" w:lineRule="exact"/>
              <w:ind w:left="116"/>
              <w:rPr>
                <w:b/>
              </w:rPr>
            </w:pPr>
            <w:r>
              <w:rPr>
                <w:b/>
              </w:rPr>
              <w:t xml:space="preserve">Toplam </w:t>
            </w:r>
            <w:r>
              <w:rPr>
                <w:b/>
                <w:spacing w:val="-2"/>
              </w:rPr>
              <w:t>Çalışan</w:t>
            </w:r>
          </w:p>
        </w:tc>
        <w:tc>
          <w:tcPr>
            <w:tcW w:w="1064" w:type="dxa"/>
            <w:tcBorders>
              <w:top w:val="single" w:sz="4" w:space="0" w:color="C2D59B"/>
              <w:bottom w:val="single" w:sz="4" w:space="0" w:color="C2D59B"/>
            </w:tcBorders>
            <w:shd w:val="clear" w:color="auto" w:fill="EAF0DD"/>
          </w:tcPr>
          <w:p w14:paraId="0AAD5801" w14:textId="02267A36" w:rsidR="00EA4970" w:rsidRDefault="00EA4970" w:rsidP="00EA4970">
            <w:pPr>
              <w:pStyle w:val="TableParagraph"/>
              <w:spacing w:line="247" w:lineRule="exact"/>
              <w:ind w:left="9"/>
            </w:pPr>
            <w:r>
              <w:rPr>
                <w:spacing w:val="-5"/>
              </w:rPr>
              <w:t>63</w:t>
            </w:r>
          </w:p>
        </w:tc>
        <w:tc>
          <w:tcPr>
            <w:tcW w:w="2252" w:type="dxa"/>
            <w:tcBorders>
              <w:top w:val="single" w:sz="4" w:space="0" w:color="C2D59B"/>
              <w:bottom w:val="single" w:sz="4" w:space="0" w:color="C2D59B"/>
            </w:tcBorders>
            <w:shd w:val="clear" w:color="auto" w:fill="EAF0DD"/>
          </w:tcPr>
          <w:p w14:paraId="3715E16D" w14:textId="77777777" w:rsidR="00EA4970" w:rsidRDefault="00EA4970" w:rsidP="00EA4970">
            <w:pPr>
              <w:pStyle w:val="TableParagraph"/>
            </w:pPr>
          </w:p>
        </w:tc>
        <w:tc>
          <w:tcPr>
            <w:tcW w:w="107" w:type="dxa"/>
            <w:tcBorders>
              <w:top w:val="single" w:sz="4" w:space="0" w:color="C2D59B"/>
              <w:bottom w:val="single" w:sz="4" w:space="0" w:color="C2D59B"/>
              <w:right w:val="single" w:sz="4" w:space="0" w:color="C2D59B"/>
            </w:tcBorders>
            <w:shd w:val="clear" w:color="auto" w:fill="EAF0DD"/>
          </w:tcPr>
          <w:p w14:paraId="5D75DBE0" w14:textId="77777777" w:rsidR="00EA4970" w:rsidRDefault="00EA4970" w:rsidP="00EA4970">
            <w:pPr>
              <w:pStyle w:val="TableParagraph"/>
            </w:pPr>
          </w:p>
        </w:tc>
      </w:tr>
      <w:tr w:rsidR="00EA4970" w14:paraId="064B1F55" w14:textId="77777777" w:rsidTr="00707A2C">
        <w:trPr>
          <w:trHeight w:val="251"/>
        </w:trPr>
        <w:tc>
          <w:tcPr>
            <w:tcW w:w="1248" w:type="dxa"/>
            <w:tcBorders>
              <w:top w:val="single" w:sz="4" w:space="0" w:color="C2D59B"/>
              <w:left w:val="single" w:sz="4" w:space="0" w:color="C2D59B"/>
            </w:tcBorders>
          </w:tcPr>
          <w:p w14:paraId="2BC076FA" w14:textId="77777777" w:rsidR="00EA4970" w:rsidRDefault="00EA4970" w:rsidP="00EA4970">
            <w:pPr>
              <w:pStyle w:val="TableParagraph"/>
              <w:spacing w:line="232" w:lineRule="exact"/>
              <w:ind w:left="107"/>
              <w:rPr>
                <w:b/>
              </w:rPr>
            </w:pPr>
            <w:r>
              <w:rPr>
                <w:b/>
                <w:spacing w:val="-2"/>
              </w:rPr>
              <w:t>Öğrenci</w:t>
            </w:r>
          </w:p>
        </w:tc>
        <w:tc>
          <w:tcPr>
            <w:tcW w:w="816" w:type="dxa"/>
            <w:tcBorders>
              <w:top w:val="single" w:sz="4" w:space="0" w:color="C2D59B"/>
              <w:bottom w:val="single" w:sz="4" w:space="0" w:color="C2D59B"/>
            </w:tcBorders>
          </w:tcPr>
          <w:p w14:paraId="11A11CFB" w14:textId="77777777" w:rsidR="00EA4970" w:rsidRDefault="00EA4970" w:rsidP="00EA4970">
            <w:pPr>
              <w:pStyle w:val="TableParagraph"/>
              <w:spacing w:line="232" w:lineRule="exact"/>
              <w:ind w:left="113"/>
            </w:pPr>
            <w:r>
              <w:rPr>
                <w:spacing w:val="-5"/>
              </w:rPr>
              <w:t>Kız</w:t>
            </w:r>
          </w:p>
        </w:tc>
        <w:tc>
          <w:tcPr>
            <w:tcW w:w="1107" w:type="dxa"/>
            <w:tcBorders>
              <w:top w:val="single" w:sz="4" w:space="0" w:color="C2D59B"/>
              <w:bottom w:val="single" w:sz="4" w:space="0" w:color="C2D59B"/>
            </w:tcBorders>
          </w:tcPr>
          <w:p w14:paraId="6CE17996" w14:textId="2ABD1011" w:rsidR="00EA4970" w:rsidRDefault="0098641F" w:rsidP="00EA4970">
            <w:pPr>
              <w:pStyle w:val="TableParagraph"/>
              <w:spacing w:line="232" w:lineRule="exact"/>
              <w:ind w:left="163"/>
            </w:pPr>
            <w:r>
              <w:t>393</w:t>
            </w:r>
          </w:p>
        </w:tc>
        <w:tc>
          <w:tcPr>
            <w:tcW w:w="1370" w:type="dxa"/>
            <w:tcBorders>
              <w:top w:val="single" w:sz="4" w:space="0" w:color="C2D59B"/>
              <w:bottom w:val="single" w:sz="4" w:space="0" w:color="C2D59B"/>
            </w:tcBorders>
          </w:tcPr>
          <w:p w14:paraId="2102565F" w14:textId="77777777" w:rsidR="00EA4970" w:rsidRDefault="00EA4970" w:rsidP="00EA4970">
            <w:pPr>
              <w:pStyle w:val="TableParagraph"/>
              <w:rPr>
                <w:sz w:val="18"/>
              </w:rPr>
            </w:pPr>
          </w:p>
        </w:tc>
        <w:tc>
          <w:tcPr>
            <w:tcW w:w="1082" w:type="dxa"/>
            <w:tcBorders>
              <w:top w:val="single" w:sz="4" w:space="0" w:color="C2D59B"/>
            </w:tcBorders>
          </w:tcPr>
          <w:p w14:paraId="71B83D1F" w14:textId="77777777" w:rsidR="00EA4970" w:rsidRDefault="00EA4970" w:rsidP="00EA4970">
            <w:pPr>
              <w:pStyle w:val="TableParagraph"/>
              <w:spacing w:line="228" w:lineRule="exact"/>
              <w:ind w:left="116"/>
              <w:rPr>
                <w:b/>
                <w:sz w:val="20"/>
              </w:rPr>
            </w:pPr>
            <w:r>
              <w:rPr>
                <w:b/>
                <w:spacing w:val="-2"/>
                <w:sz w:val="20"/>
              </w:rPr>
              <w:t>Öğretme</w:t>
            </w:r>
          </w:p>
        </w:tc>
        <w:tc>
          <w:tcPr>
            <w:tcW w:w="976" w:type="dxa"/>
            <w:tcBorders>
              <w:top w:val="single" w:sz="4" w:space="0" w:color="C2D59B"/>
              <w:bottom w:val="single" w:sz="4" w:space="0" w:color="C2D59B"/>
            </w:tcBorders>
          </w:tcPr>
          <w:p w14:paraId="440DBA75" w14:textId="77777777" w:rsidR="00EA4970" w:rsidRDefault="00EA4970" w:rsidP="00EA4970">
            <w:pPr>
              <w:pStyle w:val="TableParagraph"/>
              <w:spacing w:line="232" w:lineRule="exact"/>
              <w:ind w:left="116"/>
            </w:pPr>
            <w:r>
              <w:rPr>
                <w:spacing w:val="-4"/>
              </w:rPr>
              <w:t>Kadın</w:t>
            </w:r>
          </w:p>
        </w:tc>
        <w:tc>
          <w:tcPr>
            <w:tcW w:w="1064" w:type="dxa"/>
            <w:tcBorders>
              <w:top w:val="single" w:sz="4" w:space="0" w:color="C2D59B"/>
              <w:bottom w:val="single" w:sz="4" w:space="0" w:color="C2D59B"/>
            </w:tcBorders>
          </w:tcPr>
          <w:p w14:paraId="5DB6FF6E" w14:textId="2F05955C" w:rsidR="00EA4970" w:rsidRDefault="00BC1C3C" w:rsidP="00EA4970">
            <w:pPr>
              <w:pStyle w:val="TableParagraph"/>
              <w:spacing w:line="232" w:lineRule="exact"/>
              <w:ind w:left="9"/>
            </w:pPr>
            <w:r>
              <w:rPr>
                <w:spacing w:val="-5"/>
              </w:rPr>
              <w:t>44</w:t>
            </w:r>
          </w:p>
        </w:tc>
        <w:tc>
          <w:tcPr>
            <w:tcW w:w="2252" w:type="dxa"/>
            <w:tcBorders>
              <w:top w:val="single" w:sz="4" w:space="0" w:color="C2D59B"/>
              <w:bottom w:val="single" w:sz="4" w:space="0" w:color="C2D59B"/>
            </w:tcBorders>
          </w:tcPr>
          <w:p w14:paraId="50721280" w14:textId="77777777" w:rsidR="00EA4970" w:rsidRDefault="00EA4970" w:rsidP="00EA4970">
            <w:pPr>
              <w:pStyle w:val="TableParagraph"/>
              <w:rPr>
                <w:sz w:val="18"/>
              </w:rPr>
            </w:pPr>
          </w:p>
        </w:tc>
        <w:tc>
          <w:tcPr>
            <w:tcW w:w="107" w:type="dxa"/>
            <w:tcBorders>
              <w:top w:val="single" w:sz="4" w:space="0" w:color="C2D59B"/>
              <w:bottom w:val="single" w:sz="4" w:space="0" w:color="C2D59B"/>
              <w:right w:val="single" w:sz="4" w:space="0" w:color="C2D59B"/>
            </w:tcBorders>
          </w:tcPr>
          <w:p w14:paraId="433C95C9" w14:textId="77777777" w:rsidR="00EA4970" w:rsidRDefault="00EA4970" w:rsidP="00EA4970">
            <w:pPr>
              <w:pStyle w:val="TableParagraph"/>
              <w:rPr>
                <w:sz w:val="18"/>
              </w:rPr>
            </w:pPr>
          </w:p>
        </w:tc>
      </w:tr>
      <w:tr w:rsidR="00EA4970" w14:paraId="0DD9BBEE" w14:textId="77777777" w:rsidTr="00707A2C">
        <w:trPr>
          <w:trHeight w:val="254"/>
        </w:trPr>
        <w:tc>
          <w:tcPr>
            <w:tcW w:w="1248" w:type="dxa"/>
            <w:tcBorders>
              <w:left w:val="single" w:sz="4" w:space="0" w:color="C2D59B"/>
            </w:tcBorders>
          </w:tcPr>
          <w:p w14:paraId="0AFDB528" w14:textId="77777777" w:rsidR="00EA4970" w:rsidRDefault="00EA4970" w:rsidP="00EA4970">
            <w:pPr>
              <w:pStyle w:val="TableParagraph"/>
              <w:spacing w:line="234" w:lineRule="exact"/>
              <w:ind w:left="107"/>
              <w:rPr>
                <w:b/>
              </w:rPr>
            </w:pPr>
            <w:r>
              <w:rPr>
                <w:b/>
                <w:spacing w:val="-2"/>
              </w:rPr>
              <w:t>Sayısı:</w:t>
            </w:r>
          </w:p>
        </w:tc>
        <w:tc>
          <w:tcPr>
            <w:tcW w:w="816" w:type="dxa"/>
            <w:tcBorders>
              <w:top w:val="single" w:sz="4" w:space="0" w:color="C2D59B"/>
            </w:tcBorders>
            <w:shd w:val="clear" w:color="auto" w:fill="EAF0DD"/>
          </w:tcPr>
          <w:p w14:paraId="421B78A0" w14:textId="77777777" w:rsidR="00EA4970" w:rsidRDefault="00EA4970" w:rsidP="00EA4970">
            <w:pPr>
              <w:pStyle w:val="TableParagraph"/>
              <w:tabs>
                <w:tab w:val="left" w:pos="979"/>
              </w:tabs>
              <w:spacing w:line="234" w:lineRule="exact"/>
              <w:ind w:left="5" w:right="-173"/>
            </w:pPr>
            <w:r>
              <w:rPr>
                <w:spacing w:val="52"/>
                <w:u w:val="single" w:color="C2D59B"/>
              </w:rPr>
              <w:t xml:space="preserve"> </w:t>
            </w:r>
            <w:r>
              <w:rPr>
                <w:spacing w:val="-2"/>
                <w:u w:val="single" w:color="C2D59B"/>
              </w:rPr>
              <w:t>Erkek</w:t>
            </w:r>
            <w:r>
              <w:rPr>
                <w:u w:val="single" w:color="C2D59B"/>
              </w:rPr>
              <w:tab/>
            </w:r>
          </w:p>
        </w:tc>
        <w:tc>
          <w:tcPr>
            <w:tcW w:w="1107" w:type="dxa"/>
            <w:tcBorders>
              <w:top w:val="single" w:sz="4" w:space="0" w:color="C2D59B"/>
            </w:tcBorders>
            <w:shd w:val="clear" w:color="auto" w:fill="EAF0DD"/>
          </w:tcPr>
          <w:p w14:paraId="32EF7BB3" w14:textId="0DCD153E" w:rsidR="00EA4970" w:rsidRDefault="0098641F" w:rsidP="00EA4970">
            <w:pPr>
              <w:pStyle w:val="TableParagraph"/>
              <w:tabs>
                <w:tab w:val="left" w:pos="2484"/>
              </w:tabs>
              <w:spacing w:line="234" w:lineRule="exact"/>
              <w:ind w:left="163" w:right="-1383"/>
            </w:pPr>
            <w:r>
              <w:rPr>
                <w:u w:val="single" w:color="C2D59B"/>
              </w:rPr>
              <w:t>438</w:t>
            </w:r>
            <w:r w:rsidR="00EA4970">
              <w:rPr>
                <w:u w:val="single" w:color="C2D59B"/>
              </w:rPr>
              <w:tab/>
            </w:r>
          </w:p>
        </w:tc>
        <w:tc>
          <w:tcPr>
            <w:tcW w:w="1370" w:type="dxa"/>
            <w:tcBorders>
              <w:top w:val="single" w:sz="4" w:space="0" w:color="C2D59B"/>
            </w:tcBorders>
            <w:shd w:val="clear" w:color="auto" w:fill="EAF0DD"/>
          </w:tcPr>
          <w:p w14:paraId="2869593F" w14:textId="77777777" w:rsidR="00EA4970" w:rsidRDefault="00EA4970" w:rsidP="00EA4970">
            <w:pPr>
              <w:pStyle w:val="TableParagraph"/>
              <w:rPr>
                <w:sz w:val="18"/>
              </w:rPr>
            </w:pPr>
          </w:p>
        </w:tc>
        <w:tc>
          <w:tcPr>
            <w:tcW w:w="1082" w:type="dxa"/>
          </w:tcPr>
          <w:p w14:paraId="6C9189D8" w14:textId="77777777" w:rsidR="00EA4970" w:rsidRDefault="00EA4970" w:rsidP="00EA4970">
            <w:pPr>
              <w:pStyle w:val="TableParagraph"/>
              <w:spacing w:line="197" w:lineRule="exact"/>
              <w:ind w:left="116"/>
              <w:rPr>
                <w:b/>
                <w:sz w:val="20"/>
              </w:rPr>
            </w:pPr>
            <w:r>
              <w:rPr>
                <w:b/>
                <w:sz w:val="20"/>
              </w:rPr>
              <w:t>n</w:t>
            </w:r>
            <w:r>
              <w:rPr>
                <w:b/>
                <w:spacing w:val="-3"/>
                <w:sz w:val="20"/>
              </w:rPr>
              <w:t xml:space="preserve"> </w:t>
            </w:r>
            <w:r>
              <w:rPr>
                <w:b/>
                <w:spacing w:val="-2"/>
                <w:sz w:val="20"/>
              </w:rPr>
              <w:t>Sayısı</w:t>
            </w:r>
          </w:p>
        </w:tc>
        <w:tc>
          <w:tcPr>
            <w:tcW w:w="976" w:type="dxa"/>
            <w:tcBorders>
              <w:top w:val="single" w:sz="4" w:space="0" w:color="C2D59B"/>
              <w:bottom w:val="single" w:sz="4" w:space="0" w:color="C2D59B"/>
            </w:tcBorders>
            <w:shd w:val="clear" w:color="auto" w:fill="EAF0DD"/>
          </w:tcPr>
          <w:p w14:paraId="26621A02" w14:textId="77777777" w:rsidR="00EA4970" w:rsidRDefault="00EA4970" w:rsidP="00EA4970">
            <w:pPr>
              <w:pStyle w:val="TableParagraph"/>
              <w:spacing w:line="234" w:lineRule="exact"/>
              <w:ind w:left="116"/>
            </w:pPr>
            <w:r>
              <w:rPr>
                <w:spacing w:val="-2"/>
              </w:rPr>
              <w:t>Erkek</w:t>
            </w:r>
          </w:p>
        </w:tc>
        <w:tc>
          <w:tcPr>
            <w:tcW w:w="1064" w:type="dxa"/>
            <w:tcBorders>
              <w:top w:val="single" w:sz="4" w:space="0" w:color="C2D59B"/>
              <w:bottom w:val="single" w:sz="4" w:space="0" w:color="C2D59B"/>
            </w:tcBorders>
            <w:shd w:val="clear" w:color="auto" w:fill="EAF0DD"/>
          </w:tcPr>
          <w:p w14:paraId="1C8C7FFE" w14:textId="7F717710" w:rsidR="00EA4970" w:rsidRDefault="00EA4970" w:rsidP="00EA4970">
            <w:pPr>
              <w:pStyle w:val="TableParagraph"/>
              <w:spacing w:line="234" w:lineRule="exact"/>
              <w:ind w:left="9"/>
            </w:pPr>
            <w:r>
              <w:rPr>
                <w:spacing w:val="-10"/>
              </w:rPr>
              <w:t>19</w:t>
            </w:r>
          </w:p>
        </w:tc>
        <w:tc>
          <w:tcPr>
            <w:tcW w:w="2252" w:type="dxa"/>
            <w:tcBorders>
              <w:top w:val="single" w:sz="4" w:space="0" w:color="C2D59B"/>
              <w:bottom w:val="single" w:sz="4" w:space="0" w:color="C2D59B"/>
            </w:tcBorders>
            <w:shd w:val="clear" w:color="auto" w:fill="EAF0DD"/>
          </w:tcPr>
          <w:p w14:paraId="5516EEC4" w14:textId="77777777" w:rsidR="00EA4970" w:rsidRDefault="00EA4970" w:rsidP="00EA4970">
            <w:pPr>
              <w:pStyle w:val="TableParagraph"/>
              <w:rPr>
                <w:sz w:val="18"/>
              </w:rPr>
            </w:pPr>
          </w:p>
        </w:tc>
        <w:tc>
          <w:tcPr>
            <w:tcW w:w="107" w:type="dxa"/>
            <w:tcBorders>
              <w:top w:val="single" w:sz="4" w:space="0" w:color="C2D59B"/>
              <w:bottom w:val="single" w:sz="4" w:space="0" w:color="C2D59B"/>
              <w:right w:val="single" w:sz="4" w:space="0" w:color="C2D59B"/>
            </w:tcBorders>
            <w:shd w:val="clear" w:color="auto" w:fill="EAF0DD"/>
          </w:tcPr>
          <w:p w14:paraId="6BD2B795" w14:textId="77777777" w:rsidR="00EA4970" w:rsidRDefault="00EA4970" w:rsidP="00EA4970">
            <w:pPr>
              <w:pStyle w:val="TableParagraph"/>
              <w:rPr>
                <w:sz w:val="18"/>
              </w:rPr>
            </w:pPr>
          </w:p>
        </w:tc>
      </w:tr>
      <w:tr w:rsidR="00EA4970" w14:paraId="03B1BADA" w14:textId="77777777" w:rsidTr="00707A2C">
        <w:trPr>
          <w:trHeight w:val="505"/>
        </w:trPr>
        <w:tc>
          <w:tcPr>
            <w:tcW w:w="1248" w:type="dxa"/>
            <w:tcBorders>
              <w:left w:val="single" w:sz="4" w:space="0" w:color="C2D59B"/>
              <w:bottom w:val="single" w:sz="4" w:space="0" w:color="C2D59B"/>
            </w:tcBorders>
          </w:tcPr>
          <w:p w14:paraId="750B430B" w14:textId="77777777" w:rsidR="00EA4970" w:rsidRDefault="00EA4970" w:rsidP="00EA4970">
            <w:pPr>
              <w:pStyle w:val="TableParagraph"/>
            </w:pPr>
          </w:p>
        </w:tc>
        <w:tc>
          <w:tcPr>
            <w:tcW w:w="816" w:type="dxa"/>
            <w:tcBorders>
              <w:bottom w:val="single" w:sz="4" w:space="0" w:color="C2D59B"/>
            </w:tcBorders>
          </w:tcPr>
          <w:p w14:paraId="4C17F5EE" w14:textId="77777777" w:rsidR="00EA4970" w:rsidRDefault="00EA4970" w:rsidP="00EA4970">
            <w:pPr>
              <w:pStyle w:val="TableParagraph"/>
              <w:spacing w:line="254" w:lineRule="exact"/>
              <w:ind w:left="113" w:right="142"/>
              <w:rPr>
                <w:b/>
              </w:rPr>
            </w:pPr>
            <w:r>
              <w:rPr>
                <w:b/>
                <w:spacing w:val="-2"/>
              </w:rPr>
              <w:t xml:space="preserve">Topla </w:t>
            </w:r>
            <w:r>
              <w:rPr>
                <w:b/>
                <w:spacing w:val="-10"/>
              </w:rPr>
              <w:t>m</w:t>
            </w:r>
          </w:p>
        </w:tc>
        <w:tc>
          <w:tcPr>
            <w:tcW w:w="1107" w:type="dxa"/>
            <w:tcBorders>
              <w:bottom w:val="single" w:sz="4" w:space="0" w:color="C2D59B"/>
            </w:tcBorders>
          </w:tcPr>
          <w:p w14:paraId="4E428BE5" w14:textId="297B61E7" w:rsidR="00EA4970" w:rsidRDefault="0098641F" w:rsidP="00EA4970">
            <w:pPr>
              <w:pStyle w:val="TableParagraph"/>
              <w:spacing w:line="247" w:lineRule="exact"/>
              <w:ind w:left="163"/>
            </w:pPr>
            <w:r>
              <w:t>831</w:t>
            </w:r>
          </w:p>
        </w:tc>
        <w:tc>
          <w:tcPr>
            <w:tcW w:w="1370" w:type="dxa"/>
            <w:tcBorders>
              <w:bottom w:val="single" w:sz="4" w:space="0" w:color="C2D59B"/>
            </w:tcBorders>
          </w:tcPr>
          <w:p w14:paraId="69FDA143" w14:textId="77777777" w:rsidR="00EA4970" w:rsidRDefault="00EA4970" w:rsidP="00EA4970">
            <w:pPr>
              <w:pStyle w:val="TableParagraph"/>
            </w:pPr>
          </w:p>
        </w:tc>
        <w:tc>
          <w:tcPr>
            <w:tcW w:w="1082" w:type="dxa"/>
            <w:tcBorders>
              <w:bottom w:val="single" w:sz="4" w:space="0" w:color="C2D59B"/>
            </w:tcBorders>
          </w:tcPr>
          <w:p w14:paraId="422075B6" w14:textId="77777777" w:rsidR="00EA4970" w:rsidRDefault="00EA4970" w:rsidP="00EA4970">
            <w:pPr>
              <w:pStyle w:val="TableParagraph"/>
            </w:pPr>
          </w:p>
        </w:tc>
        <w:tc>
          <w:tcPr>
            <w:tcW w:w="976" w:type="dxa"/>
            <w:tcBorders>
              <w:top w:val="single" w:sz="4" w:space="0" w:color="C2D59B"/>
              <w:bottom w:val="single" w:sz="4" w:space="0" w:color="C2D59B"/>
            </w:tcBorders>
          </w:tcPr>
          <w:p w14:paraId="72508FF2" w14:textId="77777777" w:rsidR="00EA4970" w:rsidRDefault="00EA4970" w:rsidP="00EA4970">
            <w:pPr>
              <w:pStyle w:val="TableParagraph"/>
              <w:spacing w:line="254" w:lineRule="exact"/>
              <w:ind w:left="116" w:right="299"/>
              <w:rPr>
                <w:b/>
              </w:rPr>
            </w:pPr>
            <w:r>
              <w:rPr>
                <w:b/>
                <w:spacing w:val="-2"/>
              </w:rPr>
              <w:t xml:space="preserve">Topla </w:t>
            </w:r>
            <w:r>
              <w:rPr>
                <w:b/>
                <w:spacing w:val="-10"/>
              </w:rPr>
              <w:t>m</w:t>
            </w:r>
          </w:p>
        </w:tc>
        <w:tc>
          <w:tcPr>
            <w:tcW w:w="1064" w:type="dxa"/>
            <w:tcBorders>
              <w:top w:val="single" w:sz="4" w:space="0" w:color="C2D59B"/>
              <w:bottom w:val="single" w:sz="4" w:space="0" w:color="C2D59B"/>
            </w:tcBorders>
          </w:tcPr>
          <w:p w14:paraId="17AF2609" w14:textId="0D0E7028" w:rsidR="00EA4970" w:rsidRDefault="00BC1C3C" w:rsidP="00EA4970">
            <w:pPr>
              <w:pStyle w:val="TableParagraph"/>
              <w:spacing w:line="247" w:lineRule="exact"/>
              <w:ind w:left="9"/>
            </w:pPr>
            <w:r>
              <w:rPr>
                <w:spacing w:val="-5"/>
              </w:rPr>
              <w:t>63</w:t>
            </w:r>
          </w:p>
        </w:tc>
        <w:tc>
          <w:tcPr>
            <w:tcW w:w="2252" w:type="dxa"/>
            <w:tcBorders>
              <w:top w:val="single" w:sz="4" w:space="0" w:color="C2D59B"/>
              <w:bottom w:val="single" w:sz="4" w:space="0" w:color="C2D59B"/>
            </w:tcBorders>
          </w:tcPr>
          <w:p w14:paraId="3552E922" w14:textId="77777777" w:rsidR="00EA4970" w:rsidRDefault="00EA4970" w:rsidP="00EA4970">
            <w:pPr>
              <w:pStyle w:val="TableParagraph"/>
            </w:pPr>
          </w:p>
        </w:tc>
        <w:tc>
          <w:tcPr>
            <w:tcW w:w="107" w:type="dxa"/>
            <w:tcBorders>
              <w:top w:val="single" w:sz="4" w:space="0" w:color="C2D59B"/>
              <w:bottom w:val="single" w:sz="4" w:space="0" w:color="C2D59B"/>
              <w:right w:val="single" w:sz="4" w:space="0" w:color="C2D59B"/>
            </w:tcBorders>
          </w:tcPr>
          <w:p w14:paraId="48C68A3A" w14:textId="77777777" w:rsidR="00EA4970" w:rsidRDefault="00EA4970" w:rsidP="00EA4970">
            <w:pPr>
              <w:pStyle w:val="TableParagraph"/>
            </w:pPr>
          </w:p>
        </w:tc>
      </w:tr>
      <w:tr w:rsidR="00EA4970" w14:paraId="322D115B" w14:textId="77777777" w:rsidTr="00707A2C">
        <w:trPr>
          <w:trHeight w:val="503"/>
        </w:trPr>
        <w:tc>
          <w:tcPr>
            <w:tcW w:w="3171" w:type="dxa"/>
            <w:gridSpan w:val="3"/>
            <w:tcBorders>
              <w:top w:val="single" w:sz="4" w:space="0" w:color="C2D59B"/>
              <w:left w:val="single" w:sz="4" w:space="0" w:color="C2D59B"/>
              <w:bottom w:val="single" w:sz="4" w:space="0" w:color="C2D59B"/>
            </w:tcBorders>
            <w:shd w:val="clear" w:color="auto" w:fill="EAF0DD"/>
          </w:tcPr>
          <w:p w14:paraId="5459E043" w14:textId="77777777" w:rsidR="00EA4970" w:rsidRDefault="00EA4970" w:rsidP="00EA4970">
            <w:pPr>
              <w:pStyle w:val="TableParagraph"/>
              <w:spacing w:line="249" w:lineRule="exact"/>
              <w:ind w:left="107"/>
              <w:rPr>
                <w:b/>
              </w:rPr>
            </w:pPr>
            <w:r>
              <w:rPr>
                <w:b/>
              </w:rPr>
              <w:t>Derslik</w:t>
            </w:r>
            <w:r>
              <w:rPr>
                <w:b/>
                <w:spacing w:val="-7"/>
              </w:rPr>
              <w:t xml:space="preserve"> </w:t>
            </w:r>
            <w:r>
              <w:rPr>
                <w:b/>
              </w:rPr>
              <w:t>Başına</w:t>
            </w:r>
            <w:r>
              <w:rPr>
                <w:b/>
                <w:spacing w:val="-4"/>
              </w:rPr>
              <w:t xml:space="preserve"> </w:t>
            </w:r>
            <w:r>
              <w:rPr>
                <w:b/>
              </w:rPr>
              <w:t>Düşen</w:t>
            </w:r>
            <w:r>
              <w:rPr>
                <w:b/>
                <w:spacing w:val="-6"/>
              </w:rPr>
              <w:t xml:space="preserve"> </w:t>
            </w:r>
            <w:r>
              <w:rPr>
                <w:b/>
                <w:spacing w:val="-2"/>
              </w:rPr>
              <w:t>Öğrenci</w:t>
            </w:r>
          </w:p>
          <w:p w14:paraId="16FD447B" w14:textId="77777777" w:rsidR="00EA4970" w:rsidRDefault="00EA4970" w:rsidP="00EA4970">
            <w:pPr>
              <w:pStyle w:val="TableParagraph"/>
              <w:spacing w:before="1" w:line="233" w:lineRule="exact"/>
              <w:ind w:left="107"/>
              <w:rPr>
                <w:b/>
              </w:rPr>
            </w:pPr>
            <w:r>
              <w:rPr>
                <w:b/>
                <w:spacing w:val="-2"/>
              </w:rPr>
              <w:t>Sayısı</w:t>
            </w:r>
          </w:p>
        </w:tc>
        <w:tc>
          <w:tcPr>
            <w:tcW w:w="1370" w:type="dxa"/>
            <w:tcBorders>
              <w:top w:val="single" w:sz="4" w:space="0" w:color="C2D59B"/>
              <w:bottom w:val="single" w:sz="4" w:space="0" w:color="C2D59B"/>
            </w:tcBorders>
            <w:shd w:val="clear" w:color="auto" w:fill="EAF0DD"/>
          </w:tcPr>
          <w:p w14:paraId="0D38E9DE" w14:textId="7139A1ED" w:rsidR="00EA4970" w:rsidRDefault="00C32542" w:rsidP="00EA4970">
            <w:pPr>
              <w:pStyle w:val="TableParagraph"/>
              <w:spacing w:line="245" w:lineRule="exact"/>
              <w:ind w:left="192"/>
            </w:pPr>
            <w:r>
              <w:rPr>
                <w:spacing w:val="-5"/>
              </w:rPr>
              <w:t>2</w:t>
            </w:r>
            <w:r w:rsidR="001B5255">
              <w:rPr>
                <w:spacing w:val="-5"/>
              </w:rPr>
              <w:t>5</w:t>
            </w:r>
          </w:p>
        </w:tc>
        <w:tc>
          <w:tcPr>
            <w:tcW w:w="3122" w:type="dxa"/>
            <w:gridSpan w:val="3"/>
            <w:tcBorders>
              <w:top w:val="single" w:sz="4" w:space="0" w:color="C2D59B"/>
              <w:bottom w:val="single" w:sz="4" w:space="0" w:color="C2D59B"/>
            </w:tcBorders>
            <w:shd w:val="clear" w:color="auto" w:fill="EAF0DD"/>
          </w:tcPr>
          <w:p w14:paraId="5B70B28D" w14:textId="77777777" w:rsidR="00EA4970" w:rsidRDefault="00EA4970" w:rsidP="00EA4970">
            <w:pPr>
              <w:pStyle w:val="TableParagraph"/>
              <w:spacing w:line="249" w:lineRule="exact"/>
              <w:ind w:left="116"/>
              <w:rPr>
                <w:b/>
              </w:rPr>
            </w:pPr>
            <w:r>
              <w:rPr>
                <w:b/>
              </w:rPr>
              <w:t>Şube</w:t>
            </w:r>
            <w:r>
              <w:rPr>
                <w:b/>
                <w:spacing w:val="-5"/>
              </w:rPr>
              <w:t xml:space="preserve"> </w:t>
            </w:r>
            <w:r>
              <w:rPr>
                <w:b/>
              </w:rPr>
              <w:t>Başına</w:t>
            </w:r>
            <w:r>
              <w:rPr>
                <w:b/>
                <w:spacing w:val="-6"/>
              </w:rPr>
              <w:t xml:space="preserve"> </w:t>
            </w:r>
            <w:r>
              <w:rPr>
                <w:b/>
              </w:rPr>
              <w:t>Düşen</w:t>
            </w:r>
            <w:r>
              <w:rPr>
                <w:b/>
                <w:spacing w:val="-5"/>
              </w:rPr>
              <w:t xml:space="preserve"> </w:t>
            </w:r>
            <w:r>
              <w:rPr>
                <w:b/>
                <w:spacing w:val="-2"/>
              </w:rPr>
              <w:t>Öğrenci</w:t>
            </w:r>
          </w:p>
          <w:p w14:paraId="0D7EC150" w14:textId="77777777" w:rsidR="00EA4970" w:rsidRDefault="00EA4970" w:rsidP="00EA4970">
            <w:pPr>
              <w:pStyle w:val="TableParagraph"/>
              <w:spacing w:before="1" w:line="233" w:lineRule="exact"/>
              <w:ind w:left="116"/>
              <w:rPr>
                <w:b/>
              </w:rPr>
            </w:pPr>
            <w:r>
              <w:rPr>
                <w:b/>
                <w:spacing w:val="-2"/>
              </w:rPr>
              <w:t>Sayısı</w:t>
            </w:r>
          </w:p>
        </w:tc>
        <w:tc>
          <w:tcPr>
            <w:tcW w:w="2252" w:type="dxa"/>
            <w:tcBorders>
              <w:top w:val="single" w:sz="4" w:space="0" w:color="C2D59B"/>
              <w:bottom w:val="single" w:sz="4" w:space="0" w:color="C2D59B"/>
            </w:tcBorders>
            <w:shd w:val="clear" w:color="auto" w:fill="EAF0DD"/>
          </w:tcPr>
          <w:p w14:paraId="52CAD7BA" w14:textId="7F6B82B4" w:rsidR="00EA4970" w:rsidRDefault="00EA4970" w:rsidP="00EA4970">
            <w:pPr>
              <w:pStyle w:val="TableParagraph"/>
              <w:spacing w:line="245" w:lineRule="exact"/>
              <w:ind w:left="417"/>
            </w:pPr>
            <w:r>
              <w:rPr>
                <w:spacing w:val="-5"/>
              </w:rPr>
              <w:t>2</w:t>
            </w:r>
            <w:r w:rsidR="00C32542">
              <w:rPr>
                <w:spacing w:val="-5"/>
              </w:rPr>
              <w:t>4</w:t>
            </w:r>
          </w:p>
        </w:tc>
        <w:tc>
          <w:tcPr>
            <w:tcW w:w="107" w:type="dxa"/>
            <w:tcBorders>
              <w:top w:val="single" w:sz="4" w:space="0" w:color="C2D59B"/>
              <w:bottom w:val="single" w:sz="4" w:space="0" w:color="C2D59B"/>
              <w:right w:val="single" w:sz="4" w:space="0" w:color="C2D59B"/>
            </w:tcBorders>
            <w:shd w:val="clear" w:color="auto" w:fill="EAF0DD"/>
          </w:tcPr>
          <w:p w14:paraId="4AC2E737" w14:textId="77777777" w:rsidR="00EA4970" w:rsidRDefault="00EA4970" w:rsidP="00EA4970">
            <w:pPr>
              <w:pStyle w:val="TableParagraph"/>
            </w:pPr>
          </w:p>
        </w:tc>
      </w:tr>
      <w:tr w:rsidR="00EA4970" w14:paraId="39568CB8" w14:textId="77777777" w:rsidTr="00707A2C">
        <w:trPr>
          <w:trHeight w:val="506"/>
        </w:trPr>
        <w:tc>
          <w:tcPr>
            <w:tcW w:w="3171" w:type="dxa"/>
            <w:gridSpan w:val="3"/>
            <w:tcBorders>
              <w:top w:val="single" w:sz="4" w:space="0" w:color="C2D59B"/>
              <w:left w:val="single" w:sz="4" w:space="0" w:color="C2D59B"/>
              <w:bottom w:val="single" w:sz="4" w:space="0" w:color="C2D59B"/>
            </w:tcBorders>
          </w:tcPr>
          <w:p w14:paraId="05FFAAE0" w14:textId="77777777" w:rsidR="00EA4970" w:rsidRDefault="00EA4970" w:rsidP="00EA4970">
            <w:pPr>
              <w:pStyle w:val="TableParagraph"/>
              <w:spacing w:line="254" w:lineRule="exact"/>
              <w:ind w:left="107" w:right="63"/>
              <w:rPr>
                <w:b/>
              </w:rPr>
            </w:pPr>
            <w:r>
              <w:rPr>
                <w:b/>
              </w:rPr>
              <w:t>Öğretmen</w:t>
            </w:r>
            <w:r>
              <w:rPr>
                <w:b/>
                <w:spacing w:val="-14"/>
              </w:rPr>
              <w:t xml:space="preserve"> </w:t>
            </w:r>
            <w:r>
              <w:rPr>
                <w:b/>
              </w:rPr>
              <w:t>Başına</w:t>
            </w:r>
            <w:r>
              <w:rPr>
                <w:b/>
                <w:spacing w:val="-14"/>
              </w:rPr>
              <w:t xml:space="preserve"> </w:t>
            </w:r>
            <w:r>
              <w:rPr>
                <w:b/>
              </w:rPr>
              <w:t>Düşen Öğrenci Sayısı</w:t>
            </w:r>
          </w:p>
        </w:tc>
        <w:tc>
          <w:tcPr>
            <w:tcW w:w="1370" w:type="dxa"/>
            <w:tcBorders>
              <w:top w:val="single" w:sz="4" w:space="0" w:color="C2D59B"/>
              <w:bottom w:val="single" w:sz="4" w:space="0" w:color="C2D59B"/>
            </w:tcBorders>
          </w:tcPr>
          <w:p w14:paraId="3C4B0C8C" w14:textId="52872E8B" w:rsidR="00EA4970" w:rsidRDefault="001B5255" w:rsidP="00EA4970">
            <w:pPr>
              <w:pStyle w:val="TableParagraph"/>
              <w:spacing w:line="247" w:lineRule="exact"/>
              <w:ind w:left="192"/>
            </w:pPr>
            <w:r>
              <w:rPr>
                <w:spacing w:val="-5"/>
              </w:rPr>
              <w:t>13</w:t>
            </w:r>
          </w:p>
        </w:tc>
        <w:tc>
          <w:tcPr>
            <w:tcW w:w="3122" w:type="dxa"/>
            <w:gridSpan w:val="3"/>
            <w:tcBorders>
              <w:top w:val="single" w:sz="4" w:space="0" w:color="C2D59B"/>
              <w:bottom w:val="single" w:sz="4" w:space="0" w:color="C2D59B"/>
            </w:tcBorders>
          </w:tcPr>
          <w:p w14:paraId="262D210A" w14:textId="77777777" w:rsidR="00EA4970" w:rsidRDefault="00EA4970" w:rsidP="00EA4970">
            <w:pPr>
              <w:pStyle w:val="TableParagraph"/>
              <w:spacing w:line="254" w:lineRule="exact"/>
              <w:ind w:left="116"/>
              <w:rPr>
                <w:b/>
              </w:rPr>
            </w:pPr>
            <w:r>
              <w:rPr>
                <w:b/>
              </w:rPr>
              <w:t>Şube Başına 30’dan Fazla Öğrencisi</w:t>
            </w:r>
            <w:r>
              <w:rPr>
                <w:b/>
                <w:spacing w:val="-13"/>
              </w:rPr>
              <w:t xml:space="preserve"> </w:t>
            </w:r>
            <w:r>
              <w:rPr>
                <w:b/>
              </w:rPr>
              <w:t>Olan</w:t>
            </w:r>
            <w:r>
              <w:rPr>
                <w:b/>
                <w:spacing w:val="-13"/>
              </w:rPr>
              <w:t xml:space="preserve"> </w:t>
            </w:r>
            <w:r>
              <w:rPr>
                <w:b/>
              </w:rPr>
              <w:t>Şube</w:t>
            </w:r>
            <w:r>
              <w:rPr>
                <w:b/>
                <w:spacing w:val="-13"/>
              </w:rPr>
              <w:t xml:space="preserve"> </w:t>
            </w:r>
            <w:r>
              <w:rPr>
                <w:b/>
              </w:rPr>
              <w:t>Sayısı</w:t>
            </w:r>
          </w:p>
        </w:tc>
        <w:tc>
          <w:tcPr>
            <w:tcW w:w="2252" w:type="dxa"/>
            <w:tcBorders>
              <w:top w:val="single" w:sz="4" w:space="0" w:color="C2D59B"/>
              <w:bottom w:val="single" w:sz="4" w:space="0" w:color="C2D59B"/>
            </w:tcBorders>
          </w:tcPr>
          <w:p w14:paraId="2C594FBB" w14:textId="77777777" w:rsidR="00EA4970" w:rsidRDefault="00EA4970" w:rsidP="00EA4970">
            <w:pPr>
              <w:pStyle w:val="TableParagraph"/>
              <w:spacing w:line="247" w:lineRule="exact"/>
              <w:ind w:left="417"/>
            </w:pPr>
            <w:r>
              <w:rPr>
                <w:spacing w:val="-10"/>
              </w:rPr>
              <w:t>-</w:t>
            </w:r>
          </w:p>
        </w:tc>
        <w:tc>
          <w:tcPr>
            <w:tcW w:w="107" w:type="dxa"/>
            <w:tcBorders>
              <w:top w:val="single" w:sz="4" w:space="0" w:color="C2D59B"/>
              <w:bottom w:val="single" w:sz="4" w:space="0" w:color="C2D59B"/>
              <w:right w:val="single" w:sz="4" w:space="0" w:color="C2D59B"/>
            </w:tcBorders>
          </w:tcPr>
          <w:p w14:paraId="79547D44" w14:textId="77777777" w:rsidR="00EA4970" w:rsidRDefault="00EA4970" w:rsidP="00EA4970">
            <w:pPr>
              <w:pStyle w:val="TableParagraph"/>
            </w:pPr>
          </w:p>
        </w:tc>
      </w:tr>
      <w:tr w:rsidR="00EA4970" w14:paraId="536E0E1E" w14:textId="77777777" w:rsidTr="00707A2C">
        <w:trPr>
          <w:trHeight w:val="503"/>
        </w:trPr>
        <w:tc>
          <w:tcPr>
            <w:tcW w:w="3171" w:type="dxa"/>
            <w:gridSpan w:val="3"/>
            <w:tcBorders>
              <w:top w:val="single" w:sz="4" w:space="0" w:color="C2D59B"/>
              <w:left w:val="single" w:sz="4" w:space="0" w:color="C2D59B"/>
              <w:bottom w:val="single" w:sz="4" w:space="0" w:color="C2D59B"/>
            </w:tcBorders>
            <w:shd w:val="clear" w:color="auto" w:fill="EAF0DD"/>
          </w:tcPr>
          <w:p w14:paraId="486141CA" w14:textId="77777777" w:rsidR="00EA4970" w:rsidRDefault="00EA4970" w:rsidP="00EA4970">
            <w:pPr>
              <w:pStyle w:val="TableParagraph"/>
              <w:spacing w:line="249" w:lineRule="exact"/>
              <w:ind w:left="107"/>
              <w:rPr>
                <w:b/>
              </w:rPr>
            </w:pPr>
            <w:r>
              <w:rPr>
                <w:b/>
              </w:rPr>
              <w:t>Öğrenci</w:t>
            </w:r>
            <w:r>
              <w:rPr>
                <w:b/>
                <w:spacing w:val="-5"/>
              </w:rPr>
              <w:t xml:space="preserve"> </w:t>
            </w:r>
            <w:r>
              <w:rPr>
                <w:b/>
              </w:rPr>
              <w:t>Başına</w:t>
            </w:r>
            <w:r>
              <w:rPr>
                <w:b/>
                <w:spacing w:val="-6"/>
              </w:rPr>
              <w:t xml:space="preserve"> </w:t>
            </w:r>
            <w:r>
              <w:rPr>
                <w:b/>
              </w:rPr>
              <w:t>Düşen</w:t>
            </w:r>
            <w:r>
              <w:rPr>
                <w:b/>
                <w:spacing w:val="-3"/>
              </w:rPr>
              <w:t xml:space="preserve"> </w:t>
            </w:r>
            <w:r>
              <w:rPr>
                <w:b/>
                <w:spacing w:val="-2"/>
              </w:rPr>
              <w:t>Toplam</w:t>
            </w:r>
          </w:p>
          <w:p w14:paraId="5625BF25" w14:textId="77777777" w:rsidR="00EA4970" w:rsidRDefault="00EA4970" w:rsidP="00EA4970">
            <w:pPr>
              <w:pStyle w:val="TableParagraph"/>
              <w:spacing w:before="1" w:line="233" w:lineRule="exact"/>
              <w:ind w:left="107"/>
              <w:rPr>
                <w:b/>
              </w:rPr>
            </w:pPr>
            <w:r>
              <w:rPr>
                <w:b/>
              </w:rPr>
              <w:t>Gider</w:t>
            </w:r>
            <w:r>
              <w:rPr>
                <w:b/>
                <w:spacing w:val="-4"/>
              </w:rPr>
              <w:t xml:space="preserve"> </w:t>
            </w:r>
            <w:r>
              <w:rPr>
                <w:b/>
                <w:spacing w:val="-2"/>
              </w:rPr>
              <w:t>Miktarı</w:t>
            </w:r>
          </w:p>
        </w:tc>
        <w:tc>
          <w:tcPr>
            <w:tcW w:w="1370" w:type="dxa"/>
            <w:tcBorders>
              <w:top w:val="single" w:sz="4" w:space="0" w:color="C2D59B"/>
              <w:bottom w:val="single" w:sz="4" w:space="0" w:color="C2D59B"/>
            </w:tcBorders>
            <w:shd w:val="clear" w:color="auto" w:fill="EAF0DD"/>
          </w:tcPr>
          <w:p w14:paraId="0122C357" w14:textId="77777777" w:rsidR="00EA4970" w:rsidRDefault="00EA4970" w:rsidP="00EA4970">
            <w:pPr>
              <w:pStyle w:val="TableParagraph"/>
            </w:pPr>
          </w:p>
        </w:tc>
        <w:tc>
          <w:tcPr>
            <w:tcW w:w="3122" w:type="dxa"/>
            <w:gridSpan w:val="3"/>
            <w:tcBorders>
              <w:top w:val="single" w:sz="4" w:space="0" w:color="C2D59B"/>
              <w:bottom w:val="single" w:sz="4" w:space="0" w:color="C2D59B"/>
            </w:tcBorders>
            <w:shd w:val="clear" w:color="auto" w:fill="EAF0DD"/>
          </w:tcPr>
          <w:p w14:paraId="2DAC8C5D" w14:textId="77777777" w:rsidR="00EA4970" w:rsidRDefault="00EA4970" w:rsidP="00EA4970">
            <w:pPr>
              <w:pStyle w:val="TableParagraph"/>
              <w:spacing w:line="249" w:lineRule="exact"/>
              <w:ind w:left="116"/>
              <w:rPr>
                <w:b/>
              </w:rPr>
            </w:pPr>
            <w:r>
              <w:rPr>
                <w:b/>
              </w:rPr>
              <w:t>Öğretmenlerin</w:t>
            </w:r>
            <w:r>
              <w:rPr>
                <w:b/>
                <w:spacing w:val="-8"/>
              </w:rPr>
              <w:t xml:space="preserve"> </w:t>
            </w:r>
            <w:r>
              <w:rPr>
                <w:b/>
                <w:spacing w:val="-2"/>
              </w:rPr>
              <w:t>Kurumdaki</w:t>
            </w:r>
          </w:p>
          <w:p w14:paraId="4F91A89F" w14:textId="77777777" w:rsidR="00EA4970" w:rsidRDefault="00EA4970" w:rsidP="00EA4970">
            <w:pPr>
              <w:pStyle w:val="TableParagraph"/>
              <w:spacing w:before="1" w:line="233" w:lineRule="exact"/>
              <w:ind w:left="116"/>
              <w:rPr>
                <w:b/>
              </w:rPr>
            </w:pPr>
            <w:r>
              <w:rPr>
                <w:b/>
              </w:rPr>
              <w:t>Ortalama</w:t>
            </w:r>
            <w:r>
              <w:rPr>
                <w:b/>
                <w:spacing w:val="-5"/>
              </w:rPr>
              <w:t xml:space="preserve"> </w:t>
            </w:r>
            <w:r>
              <w:rPr>
                <w:b/>
              </w:rPr>
              <w:t>Görev</w:t>
            </w:r>
            <w:r>
              <w:rPr>
                <w:b/>
                <w:spacing w:val="-4"/>
              </w:rPr>
              <w:t xml:space="preserve"> </w:t>
            </w:r>
            <w:r>
              <w:rPr>
                <w:b/>
                <w:spacing w:val="-2"/>
              </w:rPr>
              <w:t>Süresi</w:t>
            </w:r>
          </w:p>
        </w:tc>
        <w:tc>
          <w:tcPr>
            <w:tcW w:w="2252" w:type="dxa"/>
            <w:tcBorders>
              <w:top w:val="single" w:sz="4" w:space="0" w:color="C2D59B"/>
              <w:bottom w:val="single" w:sz="4" w:space="0" w:color="C2D59B"/>
            </w:tcBorders>
            <w:shd w:val="clear" w:color="auto" w:fill="EAF0DD"/>
          </w:tcPr>
          <w:p w14:paraId="21FEC321" w14:textId="602395D8" w:rsidR="00EA4970" w:rsidRDefault="001B5255" w:rsidP="00EA4970">
            <w:pPr>
              <w:pStyle w:val="TableParagraph"/>
              <w:spacing w:line="245" w:lineRule="exact"/>
              <w:ind w:left="417"/>
            </w:pPr>
            <w:r>
              <w:rPr>
                <w:spacing w:val="-10"/>
              </w:rPr>
              <w:t>4</w:t>
            </w:r>
          </w:p>
        </w:tc>
        <w:tc>
          <w:tcPr>
            <w:tcW w:w="107" w:type="dxa"/>
            <w:tcBorders>
              <w:top w:val="single" w:sz="4" w:space="0" w:color="C2D59B"/>
              <w:bottom w:val="single" w:sz="4" w:space="0" w:color="C2D59B"/>
              <w:right w:val="single" w:sz="4" w:space="0" w:color="C2D59B"/>
            </w:tcBorders>
            <w:shd w:val="clear" w:color="auto" w:fill="EAF0DD"/>
          </w:tcPr>
          <w:p w14:paraId="45907F3D" w14:textId="77777777" w:rsidR="00EA4970" w:rsidRDefault="00EA4970" w:rsidP="00EA4970">
            <w:pPr>
              <w:pStyle w:val="TableParagraph"/>
            </w:pPr>
          </w:p>
        </w:tc>
      </w:tr>
      <w:tr w:rsidR="00EA4970" w14:paraId="3759396D" w14:textId="77777777" w:rsidTr="00707A2C">
        <w:trPr>
          <w:trHeight w:val="254"/>
        </w:trPr>
        <w:tc>
          <w:tcPr>
            <w:tcW w:w="10022" w:type="dxa"/>
            <w:gridSpan w:val="9"/>
            <w:tcBorders>
              <w:top w:val="single" w:sz="4" w:space="0" w:color="C2D59B"/>
              <w:left w:val="single" w:sz="4" w:space="0" w:color="C2D59B"/>
              <w:bottom w:val="single" w:sz="4" w:space="0" w:color="C2D59B"/>
              <w:right w:val="single" w:sz="4" w:space="0" w:color="C2D59B"/>
            </w:tcBorders>
          </w:tcPr>
          <w:p w14:paraId="40206F43" w14:textId="77777777" w:rsidR="00EA4970" w:rsidRDefault="00EA4970" w:rsidP="00EA4970">
            <w:pPr>
              <w:pStyle w:val="TableParagraph"/>
              <w:rPr>
                <w:sz w:val="18"/>
              </w:rPr>
            </w:pPr>
          </w:p>
        </w:tc>
      </w:tr>
      <w:tr w:rsidR="00EA4970" w14:paraId="26303EB6" w14:textId="77777777" w:rsidTr="00707A2C">
        <w:trPr>
          <w:trHeight w:val="252"/>
        </w:trPr>
        <w:tc>
          <w:tcPr>
            <w:tcW w:w="10022" w:type="dxa"/>
            <w:gridSpan w:val="9"/>
            <w:tcBorders>
              <w:top w:val="single" w:sz="4" w:space="0" w:color="C2D59B"/>
              <w:left w:val="single" w:sz="4" w:space="0" w:color="C2D59B"/>
              <w:bottom w:val="single" w:sz="4" w:space="0" w:color="C2D59B"/>
              <w:right w:val="single" w:sz="4" w:space="0" w:color="C2D59B"/>
            </w:tcBorders>
            <w:shd w:val="clear" w:color="auto" w:fill="EAF0DD"/>
          </w:tcPr>
          <w:p w14:paraId="74FCED80" w14:textId="77777777" w:rsidR="00EA4970" w:rsidRDefault="00EA4970" w:rsidP="00EA4970">
            <w:pPr>
              <w:pStyle w:val="TableParagraph"/>
              <w:rPr>
                <w:sz w:val="18"/>
              </w:rPr>
            </w:pPr>
          </w:p>
        </w:tc>
      </w:tr>
    </w:tbl>
    <w:p w14:paraId="4C9B2713" w14:textId="77777777" w:rsidR="00C32542" w:rsidRDefault="00C32542" w:rsidP="00E656E3">
      <w:pPr>
        <w:spacing w:before="225" w:line="274" w:lineRule="exact"/>
        <w:ind w:left="1078"/>
        <w:rPr>
          <w:b/>
          <w:sz w:val="24"/>
        </w:rPr>
      </w:pPr>
    </w:p>
    <w:p w14:paraId="11FC1022" w14:textId="77777777" w:rsidR="00C32542" w:rsidRDefault="00C32542" w:rsidP="00E656E3">
      <w:pPr>
        <w:spacing w:before="225" w:line="274" w:lineRule="exact"/>
        <w:ind w:left="1078"/>
        <w:rPr>
          <w:b/>
          <w:sz w:val="24"/>
        </w:rPr>
      </w:pPr>
    </w:p>
    <w:p w14:paraId="3E1307F1" w14:textId="77777777" w:rsidR="00C32542" w:rsidRDefault="00C32542" w:rsidP="00E656E3">
      <w:pPr>
        <w:spacing w:before="225" w:line="274" w:lineRule="exact"/>
        <w:ind w:left="1078"/>
        <w:rPr>
          <w:b/>
          <w:sz w:val="24"/>
        </w:rPr>
      </w:pPr>
    </w:p>
    <w:p w14:paraId="23E2A5A9" w14:textId="0E03AD10" w:rsidR="00E656E3" w:rsidRDefault="00E656E3" w:rsidP="00E656E3">
      <w:pPr>
        <w:spacing w:before="225" w:line="274" w:lineRule="exact"/>
        <w:ind w:left="1078"/>
        <w:rPr>
          <w:b/>
          <w:sz w:val="24"/>
        </w:rPr>
      </w:pPr>
      <w:r>
        <w:rPr>
          <w:b/>
          <w:sz w:val="24"/>
        </w:rPr>
        <w:t>Çalışan</w:t>
      </w:r>
      <w:r>
        <w:rPr>
          <w:b/>
          <w:spacing w:val="-5"/>
          <w:sz w:val="24"/>
        </w:rPr>
        <w:t xml:space="preserve"> </w:t>
      </w:r>
      <w:r>
        <w:rPr>
          <w:b/>
          <w:spacing w:val="-2"/>
          <w:sz w:val="24"/>
        </w:rPr>
        <w:t>Bilgileri</w:t>
      </w:r>
    </w:p>
    <w:p w14:paraId="48F9FA31" w14:textId="77777777" w:rsidR="00E656E3" w:rsidRDefault="00E656E3" w:rsidP="00E656E3">
      <w:pPr>
        <w:pStyle w:val="GvdeMetni"/>
        <w:spacing w:line="274" w:lineRule="exact"/>
        <w:ind w:left="829"/>
      </w:pPr>
      <w:r>
        <w:t>Okulumuzun</w:t>
      </w:r>
      <w:r>
        <w:rPr>
          <w:spacing w:val="-4"/>
        </w:rPr>
        <w:t xml:space="preserve"> </w:t>
      </w:r>
      <w:r>
        <w:t>çalışanlarına</w:t>
      </w:r>
      <w:r>
        <w:rPr>
          <w:spacing w:val="-2"/>
        </w:rPr>
        <w:t xml:space="preserve"> </w:t>
      </w:r>
      <w:r>
        <w:t>ilişkin</w:t>
      </w:r>
      <w:r>
        <w:rPr>
          <w:spacing w:val="-2"/>
        </w:rPr>
        <w:t xml:space="preserve"> </w:t>
      </w:r>
      <w:r>
        <w:t>bilgiler</w:t>
      </w:r>
      <w:r>
        <w:rPr>
          <w:spacing w:val="-2"/>
        </w:rPr>
        <w:t xml:space="preserve"> </w:t>
      </w:r>
      <w:r>
        <w:t>altta</w:t>
      </w:r>
      <w:r>
        <w:rPr>
          <w:spacing w:val="-1"/>
        </w:rPr>
        <w:t xml:space="preserve"> </w:t>
      </w:r>
      <w:r>
        <w:t>yer</w:t>
      </w:r>
      <w:r>
        <w:rPr>
          <w:spacing w:val="-2"/>
        </w:rPr>
        <w:t xml:space="preserve"> </w:t>
      </w:r>
      <w:r>
        <w:t>alan</w:t>
      </w:r>
      <w:r>
        <w:rPr>
          <w:spacing w:val="-1"/>
        </w:rPr>
        <w:t xml:space="preserve"> </w:t>
      </w:r>
      <w:r>
        <w:t>tabloda</w:t>
      </w:r>
      <w:r>
        <w:rPr>
          <w:spacing w:val="-2"/>
        </w:rPr>
        <w:t xml:space="preserve"> belirtilmiştir.</w:t>
      </w:r>
    </w:p>
    <w:p w14:paraId="390013AD" w14:textId="77777777" w:rsidR="00E656E3" w:rsidRDefault="00E656E3" w:rsidP="00E656E3">
      <w:pPr>
        <w:pStyle w:val="GvdeMetni"/>
        <w:spacing w:before="15"/>
      </w:pPr>
    </w:p>
    <w:p w14:paraId="52FFA093" w14:textId="77777777" w:rsidR="00E656E3" w:rsidRDefault="00E656E3" w:rsidP="00E656E3">
      <w:pPr>
        <w:ind w:left="747"/>
        <w:rPr>
          <w:b/>
        </w:rPr>
      </w:pPr>
      <w:r>
        <w:rPr>
          <w:b/>
          <w:w w:val="85"/>
        </w:rPr>
        <w:t>Çalışan</w:t>
      </w:r>
      <w:r>
        <w:rPr>
          <w:b/>
          <w:spacing w:val="13"/>
        </w:rPr>
        <w:t xml:space="preserve"> </w:t>
      </w:r>
      <w:r>
        <w:rPr>
          <w:b/>
          <w:w w:val="85"/>
        </w:rPr>
        <w:t>Bilgileri</w:t>
      </w:r>
      <w:r>
        <w:rPr>
          <w:b/>
          <w:spacing w:val="11"/>
        </w:rPr>
        <w:t xml:space="preserve"> </w:t>
      </w:r>
      <w:r>
        <w:rPr>
          <w:b/>
          <w:spacing w:val="-2"/>
          <w:w w:val="85"/>
        </w:rPr>
        <w:t>Tablosu</w:t>
      </w:r>
    </w:p>
    <w:p w14:paraId="33C0013E" w14:textId="77777777" w:rsidR="00E656E3" w:rsidRDefault="00E656E3" w:rsidP="00E656E3">
      <w:pPr>
        <w:pStyle w:val="GvdeMetni"/>
        <w:spacing w:before="10"/>
        <w:rPr>
          <w:b/>
          <w:sz w:val="16"/>
        </w:rPr>
      </w:pPr>
    </w:p>
    <w:tbl>
      <w:tblPr>
        <w:tblW w:w="0" w:type="auto"/>
        <w:tblInd w:w="1055" w:type="dxa"/>
        <w:tblBorders>
          <w:top w:val="single" w:sz="12" w:space="0" w:color="C2D59B"/>
          <w:left w:val="single" w:sz="12" w:space="0" w:color="C2D59B"/>
          <w:bottom w:val="single" w:sz="12" w:space="0" w:color="C2D59B"/>
          <w:right w:val="single" w:sz="12" w:space="0" w:color="C2D59B"/>
          <w:insideH w:val="single" w:sz="12" w:space="0" w:color="C2D59B"/>
          <w:insideV w:val="single" w:sz="12" w:space="0" w:color="C2D59B"/>
        </w:tblBorders>
        <w:tblLayout w:type="fixed"/>
        <w:tblCellMar>
          <w:left w:w="0" w:type="dxa"/>
          <w:right w:w="0" w:type="dxa"/>
        </w:tblCellMar>
        <w:tblLook w:val="04A0" w:firstRow="1" w:lastRow="0" w:firstColumn="1" w:lastColumn="0" w:noHBand="0" w:noVBand="1"/>
      </w:tblPr>
      <w:tblGrid>
        <w:gridCol w:w="4374"/>
        <w:gridCol w:w="1510"/>
        <w:gridCol w:w="1508"/>
        <w:gridCol w:w="1539"/>
      </w:tblGrid>
      <w:tr w:rsidR="00E656E3" w14:paraId="5D2AA367" w14:textId="77777777" w:rsidTr="00707A2C">
        <w:trPr>
          <w:trHeight w:val="414"/>
        </w:trPr>
        <w:tc>
          <w:tcPr>
            <w:tcW w:w="4374" w:type="dxa"/>
            <w:tcBorders>
              <w:top w:val="nil"/>
              <w:left w:val="nil"/>
              <w:right w:val="nil"/>
            </w:tcBorders>
          </w:tcPr>
          <w:p w14:paraId="67FC7931" w14:textId="77777777" w:rsidR="00E656E3" w:rsidRDefault="00E656E3" w:rsidP="00707A2C">
            <w:pPr>
              <w:pStyle w:val="TableParagraph"/>
              <w:spacing w:line="244" w:lineRule="exact"/>
              <w:ind w:left="108"/>
              <w:rPr>
                <w:b/>
              </w:rPr>
            </w:pPr>
            <w:r>
              <w:rPr>
                <w:b/>
                <w:spacing w:val="-2"/>
              </w:rPr>
              <w:t>Ünvan*</w:t>
            </w:r>
          </w:p>
        </w:tc>
        <w:tc>
          <w:tcPr>
            <w:tcW w:w="1510" w:type="dxa"/>
            <w:tcBorders>
              <w:top w:val="nil"/>
              <w:left w:val="nil"/>
              <w:right w:val="nil"/>
            </w:tcBorders>
          </w:tcPr>
          <w:p w14:paraId="5BC24C8D" w14:textId="77777777" w:rsidR="00E656E3" w:rsidRDefault="00E656E3" w:rsidP="00707A2C">
            <w:pPr>
              <w:pStyle w:val="TableParagraph"/>
              <w:spacing w:line="244" w:lineRule="exact"/>
              <w:ind w:left="107"/>
              <w:rPr>
                <w:b/>
              </w:rPr>
            </w:pPr>
            <w:r>
              <w:rPr>
                <w:b/>
                <w:spacing w:val="-2"/>
              </w:rPr>
              <w:t>Erkek</w:t>
            </w:r>
          </w:p>
        </w:tc>
        <w:tc>
          <w:tcPr>
            <w:tcW w:w="1508" w:type="dxa"/>
            <w:tcBorders>
              <w:top w:val="nil"/>
              <w:left w:val="nil"/>
              <w:right w:val="nil"/>
            </w:tcBorders>
          </w:tcPr>
          <w:p w14:paraId="47FFB1D0" w14:textId="77777777" w:rsidR="00E656E3" w:rsidRDefault="00E656E3" w:rsidP="00707A2C">
            <w:pPr>
              <w:pStyle w:val="TableParagraph"/>
              <w:spacing w:line="244" w:lineRule="exact"/>
              <w:ind w:left="104"/>
              <w:rPr>
                <w:b/>
              </w:rPr>
            </w:pPr>
            <w:r>
              <w:rPr>
                <w:b/>
                <w:spacing w:val="-2"/>
              </w:rPr>
              <w:t>Kadın</w:t>
            </w:r>
          </w:p>
        </w:tc>
        <w:tc>
          <w:tcPr>
            <w:tcW w:w="1539" w:type="dxa"/>
            <w:tcBorders>
              <w:top w:val="nil"/>
              <w:left w:val="nil"/>
              <w:right w:val="nil"/>
            </w:tcBorders>
          </w:tcPr>
          <w:p w14:paraId="37554451" w14:textId="77777777" w:rsidR="00E656E3" w:rsidRDefault="00E656E3" w:rsidP="00707A2C">
            <w:pPr>
              <w:pStyle w:val="TableParagraph"/>
              <w:spacing w:line="244" w:lineRule="exact"/>
              <w:ind w:left="107"/>
              <w:rPr>
                <w:b/>
              </w:rPr>
            </w:pPr>
            <w:r>
              <w:rPr>
                <w:b/>
                <w:spacing w:val="-2"/>
              </w:rPr>
              <w:t>Toplam</w:t>
            </w:r>
          </w:p>
        </w:tc>
      </w:tr>
      <w:tr w:rsidR="00E656E3" w:rsidRPr="00120072" w14:paraId="6661A76A" w14:textId="77777777" w:rsidTr="00707A2C">
        <w:trPr>
          <w:trHeight w:val="440"/>
        </w:trPr>
        <w:tc>
          <w:tcPr>
            <w:tcW w:w="4374" w:type="dxa"/>
            <w:tcBorders>
              <w:left w:val="nil"/>
              <w:bottom w:val="single" w:sz="2" w:space="0" w:color="C2D59B"/>
              <w:right w:val="single" w:sz="2" w:space="0" w:color="C2D59B"/>
            </w:tcBorders>
            <w:shd w:val="clear" w:color="auto" w:fill="EAF0DD"/>
          </w:tcPr>
          <w:p w14:paraId="47CB874D" w14:textId="77777777" w:rsidR="00E656E3" w:rsidRPr="00120072" w:rsidRDefault="00E656E3" w:rsidP="00707A2C">
            <w:pPr>
              <w:pStyle w:val="TableParagraph"/>
              <w:spacing w:line="251" w:lineRule="exact"/>
              <w:ind w:left="108"/>
              <w:rPr>
                <w:b/>
                <w:sz w:val="24"/>
                <w:szCs w:val="24"/>
              </w:rPr>
            </w:pPr>
            <w:r w:rsidRPr="00120072">
              <w:rPr>
                <w:b/>
                <w:sz w:val="24"/>
                <w:szCs w:val="24"/>
              </w:rPr>
              <w:t>Okul</w:t>
            </w:r>
            <w:r w:rsidRPr="00120072">
              <w:rPr>
                <w:b/>
                <w:spacing w:val="-6"/>
                <w:sz w:val="24"/>
                <w:szCs w:val="24"/>
              </w:rPr>
              <w:t xml:space="preserve"> </w:t>
            </w:r>
            <w:r w:rsidRPr="00120072">
              <w:rPr>
                <w:b/>
                <w:sz w:val="24"/>
                <w:szCs w:val="24"/>
              </w:rPr>
              <w:t>Müdürü</w:t>
            </w:r>
            <w:r w:rsidRPr="00120072">
              <w:rPr>
                <w:b/>
                <w:spacing w:val="-4"/>
                <w:sz w:val="24"/>
                <w:szCs w:val="24"/>
              </w:rPr>
              <w:t xml:space="preserve"> </w:t>
            </w:r>
            <w:r w:rsidRPr="00120072">
              <w:rPr>
                <w:b/>
                <w:sz w:val="24"/>
                <w:szCs w:val="24"/>
              </w:rPr>
              <w:t>ve</w:t>
            </w:r>
            <w:r w:rsidRPr="00120072">
              <w:rPr>
                <w:b/>
                <w:spacing w:val="-4"/>
                <w:sz w:val="24"/>
                <w:szCs w:val="24"/>
              </w:rPr>
              <w:t xml:space="preserve"> </w:t>
            </w:r>
            <w:r w:rsidRPr="00120072">
              <w:rPr>
                <w:b/>
                <w:sz w:val="24"/>
                <w:szCs w:val="24"/>
              </w:rPr>
              <w:t>Müdür</w:t>
            </w:r>
            <w:r w:rsidRPr="00120072">
              <w:rPr>
                <w:b/>
                <w:spacing w:val="-5"/>
                <w:sz w:val="24"/>
                <w:szCs w:val="24"/>
              </w:rPr>
              <w:t xml:space="preserve"> </w:t>
            </w:r>
            <w:r w:rsidRPr="00120072">
              <w:rPr>
                <w:b/>
                <w:spacing w:val="-2"/>
                <w:sz w:val="24"/>
                <w:szCs w:val="24"/>
              </w:rPr>
              <w:t>Yardımcısı</w:t>
            </w:r>
          </w:p>
        </w:tc>
        <w:tc>
          <w:tcPr>
            <w:tcW w:w="1510" w:type="dxa"/>
            <w:tcBorders>
              <w:left w:val="single" w:sz="2" w:space="0" w:color="C2D59B"/>
              <w:bottom w:val="single" w:sz="2" w:space="0" w:color="C2D59B"/>
              <w:right w:val="single" w:sz="2" w:space="0" w:color="C2D59B"/>
            </w:tcBorders>
            <w:shd w:val="clear" w:color="auto" w:fill="EAF0DD"/>
          </w:tcPr>
          <w:p w14:paraId="6612697D" w14:textId="77777777" w:rsidR="00E656E3" w:rsidRPr="00120072" w:rsidRDefault="00E656E3" w:rsidP="00707A2C">
            <w:pPr>
              <w:pStyle w:val="TableParagraph"/>
              <w:spacing w:line="251" w:lineRule="exact"/>
              <w:ind w:left="105"/>
              <w:rPr>
                <w:b/>
                <w:sz w:val="24"/>
                <w:szCs w:val="24"/>
              </w:rPr>
            </w:pPr>
            <w:r w:rsidRPr="00120072">
              <w:rPr>
                <w:b/>
                <w:spacing w:val="-10"/>
                <w:sz w:val="24"/>
                <w:szCs w:val="24"/>
              </w:rPr>
              <w:t>2</w:t>
            </w:r>
          </w:p>
        </w:tc>
        <w:tc>
          <w:tcPr>
            <w:tcW w:w="1508" w:type="dxa"/>
            <w:tcBorders>
              <w:left w:val="single" w:sz="2" w:space="0" w:color="C2D59B"/>
              <w:bottom w:val="single" w:sz="2" w:space="0" w:color="C2D59B"/>
              <w:right w:val="single" w:sz="2" w:space="0" w:color="C2D59B"/>
            </w:tcBorders>
            <w:shd w:val="clear" w:color="auto" w:fill="EAF0DD"/>
          </w:tcPr>
          <w:p w14:paraId="6B65DC6A" w14:textId="6AAAFDC4" w:rsidR="00E656E3" w:rsidRPr="00120072" w:rsidRDefault="0002392A" w:rsidP="00707A2C">
            <w:pPr>
              <w:pStyle w:val="TableParagraph"/>
              <w:spacing w:line="251" w:lineRule="exact"/>
              <w:ind w:left="102"/>
              <w:rPr>
                <w:b/>
                <w:sz w:val="24"/>
                <w:szCs w:val="24"/>
              </w:rPr>
            </w:pPr>
            <w:r w:rsidRPr="00120072">
              <w:rPr>
                <w:b/>
                <w:spacing w:val="-10"/>
                <w:sz w:val="24"/>
                <w:szCs w:val="24"/>
              </w:rPr>
              <w:t>2</w:t>
            </w:r>
          </w:p>
        </w:tc>
        <w:tc>
          <w:tcPr>
            <w:tcW w:w="1539" w:type="dxa"/>
            <w:tcBorders>
              <w:left w:val="single" w:sz="2" w:space="0" w:color="C2D59B"/>
              <w:bottom w:val="single" w:sz="2" w:space="0" w:color="C2D59B"/>
              <w:right w:val="nil"/>
            </w:tcBorders>
            <w:shd w:val="clear" w:color="auto" w:fill="EAF0DD"/>
          </w:tcPr>
          <w:p w14:paraId="3DC5BFF3" w14:textId="0215016F" w:rsidR="00E656E3" w:rsidRPr="00120072" w:rsidRDefault="0002392A" w:rsidP="00707A2C">
            <w:pPr>
              <w:pStyle w:val="TableParagraph"/>
              <w:spacing w:line="251" w:lineRule="exact"/>
              <w:ind w:left="104"/>
              <w:rPr>
                <w:b/>
                <w:sz w:val="24"/>
                <w:szCs w:val="24"/>
              </w:rPr>
            </w:pPr>
            <w:r w:rsidRPr="00120072">
              <w:rPr>
                <w:b/>
                <w:spacing w:val="-10"/>
                <w:sz w:val="24"/>
                <w:szCs w:val="24"/>
              </w:rPr>
              <w:t>4</w:t>
            </w:r>
          </w:p>
        </w:tc>
      </w:tr>
      <w:tr w:rsidR="00E656E3" w:rsidRPr="00120072" w14:paraId="327ABF68" w14:textId="77777777" w:rsidTr="00707A2C">
        <w:trPr>
          <w:trHeight w:val="419"/>
        </w:trPr>
        <w:tc>
          <w:tcPr>
            <w:tcW w:w="4374" w:type="dxa"/>
            <w:tcBorders>
              <w:top w:val="single" w:sz="2" w:space="0" w:color="C2D59B"/>
              <w:left w:val="nil"/>
              <w:bottom w:val="single" w:sz="2" w:space="0" w:color="C2D59B"/>
              <w:right w:val="single" w:sz="2" w:space="0" w:color="C2D59B"/>
            </w:tcBorders>
          </w:tcPr>
          <w:p w14:paraId="4B607B0D" w14:textId="77777777" w:rsidR="00E656E3" w:rsidRPr="00120072" w:rsidRDefault="00E656E3" w:rsidP="00707A2C">
            <w:pPr>
              <w:pStyle w:val="TableParagraph"/>
              <w:spacing w:line="251" w:lineRule="exact"/>
              <w:ind w:left="108"/>
              <w:rPr>
                <w:rFonts w:ascii="Times New Roman" w:hAnsi="Times New Roman" w:cs="Times New Roman"/>
                <w:b/>
                <w:sz w:val="24"/>
                <w:szCs w:val="24"/>
              </w:rPr>
            </w:pPr>
            <w:r w:rsidRPr="00120072">
              <w:rPr>
                <w:rFonts w:ascii="Times New Roman" w:hAnsi="Times New Roman" w:cs="Times New Roman"/>
                <w:b/>
                <w:sz w:val="24"/>
                <w:szCs w:val="24"/>
              </w:rPr>
              <w:t>Branş</w:t>
            </w:r>
            <w:r w:rsidRPr="00120072">
              <w:rPr>
                <w:rFonts w:ascii="Times New Roman" w:hAnsi="Times New Roman" w:cs="Times New Roman"/>
                <w:b/>
                <w:spacing w:val="-4"/>
                <w:sz w:val="24"/>
                <w:szCs w:val="24"/>
              </w:rPr>
              <w:t xml:space="preserve"> </w:t>
            </w:r>
            <w:r w:rsidRPr="00120072">
              <w:rPr>
                <w:rFonts w:ascii="Times New Roman" w:hAnsi="Times New Roman" w:cs="Times New Roman"/>
                <w:b/>
                <w:spacing w:val="-2"/>
                <w:sz w:val="24"/>
                <w:szCs w:val="24"/>
              </w:rPr>
              <w:t>Öğretmeni</w:t>
            </w:r>
          </w:p>
        </w:tc>
        <w:tc>
          <w:tcPr>
            <w:tcW w:w="1510" w:type="dxa"/>
            <w:tcBorders>
              <w:top w:val="single" w:sz="2" w:space="0" w:color="C2D59B"/>
              <w:left w:val="single" w:sz="2" w:space="0" w:color="C2D59B"/>
              <w:bottom w:val="single" w:sz="2" w:space="0" w:color="C2D59B"/>
              <w:right w:val="single" w:sz="2" w:space="0" w:color="C2D59B"/>
            </w:tcBorders>
          </w:tcPr>
          <w:p w14:paraId="4F5D90FE" w14:textId="372DC745" w:rsidR="00E656E3" w:rsidRPr="00120072" w:rsidRDefault="00345230" w:rsidP="00707A2C">
            <w:pPr>
              <w:pStyle w:val="TableParagraph"/>
              <w:spacing w:line="251" w:lineRule="exact"/>
              <w:ind w:left="105"/>
              <w:rPr>
                <w:rFonts w:ascii="Times New Roman" w:hAnsi="Times New Roman" w:cs="Times New Roman"/>
                <w:b/>
                <w:sz w:val="24"/>
                <w:szCs w:val="24"/>
              </w:rPr>
            </w:pPr>
            <w:r w:rsidRPr="00120072">
              <w:rPr>
                <w:rFonts w:ascii="Times New Roman" w:hAnsi="Times New Roman" w:cs="Times New Roman"/>
                <w:b/>
                <w:spacing w:val="-10"/>
                <w:sz w:val="24"/>
                <w:szCs w:val="24"/>
              </w:rPr>
              <w:t>17</w:t>
            </w:r>
          </w:p>
        </w:tc>
        <w:tc>
          <w:tcPr>
            <w:tcW w:w="1508" w:type="dxa"/>
            <w:tcBorders>
              <w:top w:val="single" w:sz="2" w:space="0" w:color="C2D59B"/>
              <w:left w:val="single" w:sz="2" w:space="0" w:color="C2D59B"/>
              <w:bottom w:val="single" w:sz="2" w:space="0" w:color="C2D59B"/>
              <w:right w:val="single" w:sz="2" w:space="0" w:color="C2D59B"/>
            </w:tcBorders>
          </w:tcPr>
          <w:p w14:paraId="53902FFF" w14:textId="23E05A6A" w:rsidR="00E656E3" w:rsidRPr="00120072" w:rsidRDefault="00345230" w:rsidP="00707A2C">
            <w:pPr>
              <w:pStyle w:val="TableParagraph"/>
              <w:spacing w:line="251" w:lineRule="exact"/>
              <w:ind w:left="102"/>
              <w:rPr>
                <w:rFonts w:ascii="Times New Roman" w:hAnsi="Times New Roman" w:cs="Times New Roman"/>
                <w:b/>
                <w:sz w:val="24"/>
                <w:szCs w:val="24"/>
              </w:rPr>
            </w:pPr>
            <w:r w:rsidRPr="00120072">
              <w:rPr>
                <w:rFonts w:ascii="Times New Roman" w:hAnsi="Times New Roman" w:cs="Times New Roman"/>
                <w:b/>
                <w:spacing w:val="-5"/>
                <w:sz w:val="24"/>
                <w:szCs w:val="24"/>
              </w:rPr>
              <w:t>3</w:t>
            </w:r>
            <w:r w:rsidR="00120072" w:rsidRPr="00120072">
              <w:rPr>
                <w:rFonts w:ascii="Times New Roman" w:hAnsi="Times New Roman" w:cs="Times New Roman"/>
                <w:b/>
                <w:spacing w:val="-5"/>
                <w:sz w:val="24"/>
                <w:szCs w:val="24"/>
              </w:rPr>
              <w:t>6</w:t>
            </w:r>
          </w:p>
        </w:tc>
        <w:tc>
          <w:tcPr>
            <w:tcW w:w="1539" w:type="dxa"/>
            <w:tcBorders>
              <w:top w:val="single" w:sz="2" w:space="0" w:color="C2D59B"/>
              <w:left w:val="single" w:sz="2" w:space="0" w:color="C2D59B"/>
              <w:bottom w:val="single" w:sz="2" w:space="0" w:color="C2D59B"/>
              <w:right w:val="nil"/>
            </w:tcBorders>
          </w:tcPr>
          <w:p w14:paraId="5D8E2DAA" w14:textId="2919FFE4" w:rsidR="00E656E3" w:rsidRPr="00120072" w:rsidRDefault="00345230" w:rsidP="00707A2C">
            <w:pPr>
              <w:pStyle w:val="TableParagraph"/>
              <w:spacing w:line="251" w:lineRule="exact"/>
              <w:ind w:left="104"/>
              <w:rPr>
                <w:rFonts w:ascii="Times New Roman" w:hAnsi="Times New Roman" w:cs="Times New Roman"/>
                <w:b/>
                <w:sz w:val="24"/>
                <w:szCs w:val="24"/>
              </w:rPr>
            </w:pPr>
            <w:r w:rsidRPr="00120072">
              <w:rPr>
                <w:rFonts w:ascii="Times New Roman" w:hAnsi="Times New Roman" w:cs="Times New Roman"/>
                <w:b/>
                <w:sz w:val="24"/>
                <w:szCs w:val="24"/>
              </w:rPr>
              <w:t>5</w:t>
            </w:r>
            <w:r w:rsidR="00120072" w:rsidRPr="00120072">
              <w:rPr>
                <w:rFonts w:ascii="Times New Roman" w:hAnsi="Times New Roman" w:cs="Times New Roman"/>
                <w:b/>
                <w:sz w:val="24"/>
                <w:szCs w:val="24"/>
              </w:rPr>
              <w:t>3</w:t>
            </w:r>
          </w:p>
        </w:tc>
      </w:tr>
    </w:tbl>
    <w:p w14:paraId="2A0DBACB" w14:textId="77777777" w:rsidR="00E656E3" w:rsidRPr="00120072" w:rsidRDefault="00E656E3" w:rsidP="00E656E3">
      <w:pPr>
        <w:spacing w:line="251" w:lineRule="exact"/>
        <w:rPr>
          <w:rFonts w:ascii="Times New Roman" w:hAnsi="Times New Roman" w:cs="Times New Roman"/>
          <w:sz w:val="24"/>
          <w:szCs w:val="24"/>
        </w:rPr>
        <w:sectPr w:rsidR="00E656E3" w:rsidRPr="00120072">
          <w:pgSz w:w="11920" w:h="16850"/>
          <w:pgMar w:top="1940" w:right="260" w:bottom="1280" w:left="340" w:header="0" w:footer="925" w:gutter="0"/>
          <w:cols w:space="720"/>
        </w:sectPr>
      </w:pPr>
    </w:p>
    <w:tbl>
      <w:tblPr>
        <w:tblW w:w="0" w:type="auto"/>
        <w:tblInd w:w="1055" w:type="dxa"/>
        <w:tblBorders>
          <w:top w:val="single" w:sz="2" w:space="0" w:color="C2D59B"/>
          <w:left w:val="single" w:sz="2" w:space="0" w:color="C2D59B"/>
          <w:bottom w:val="single" w:sz="2" w:space="0" w:color="C2D59B"/>
          <w:right w:val="single" w:sz="2" w:space="0" w:color="C2D59B"/>
          <w:insideH w:val="single" w:sz="2" w:space="0" w:color="C2D59B"/>
          <w:insideV w:val="single" w:sz="2" w:space="0" w:color="C2D59B"/>
        </w:tblBorders>
        <w:tblLayout w:type="fixed"/>
        <w:tblCellMar>
          <w:left w:w="0" w:type="dxa"/>
          <w:right w:w="0" w:type="dxa"/>
        </w:tblCellMar>
        <w:tblLook w:val="04A0" w:firstRow="1" w:lastRow="0" w:firstColumn="1" w:lastColumn="0" w:noHBand="0" w:noVBand="1"/>
      </w:tblPr>
      <w:tblGrid>
        <w:gridCol w:w="4374"/>
        <w:gridCol w:w="1510"/>
        <w:gridCol w:w="1508"/>
        <w:gridCol w:w="1539"/>
      </w:tblGrid>
      <w:tr w:rsidR="00E656E3" w:rsidRPr="00120072" w14:paraId="792603D8" w14:textId="77777777" w:rsidTr="00707A2C">
        <w:trPr>
          <w:trHeight w:val="422"/>
        </w:trPr>
        <w:tc>
          <w:tcPr>
            <w:tcW w:w="4374" w:type="dxa"/>
            <w:tcBorders>
              <w:left w:val="nil"/>
            </w:tcBorders>
            <w:shd w:val="clear" w:color="auto" w:fill="EAF0DD"/>
          </w:tcPr>
          <w:p w14:paraId="6BC3D88F" w14:textId="77777777" w:rsidR="00E656E3" w:rsidRPr="00120072" w:rsidRDefault="00E656E3" w:rsidP="00707A2C">
            <w:pPr>
              <w:pStyle w:val="TableParagraph"/>
              <w:spacing w:line="251" w:lineRule="exact"/>
              <w:ind w:left="108"/>
              <w:rPr>
                <w:rFonts w:ascii="Times New Roman" w:hAnsi="Times New Roman" w:cs="Times New Roman"/>
                <w:b/>
                <w:sz w:val="24"/>
                <w:szCs w:val="24"/>
              </w:rPr>
            </w:pPr>
            <w:r w:rsidRPr="00120072">
              <w:rPr>
                <w:rFonts w:ascii="Times New Roman" w:hAnsi="Times New Roman" w:cs="Times New Roman"/>
                <w:b/>
                <w:sz w:val="24"/>
                <w:szCs w:val="24"/>
              </w:rPr>
              <w:t>Rehber</w:t>
            </w:r>
            <w:r w:rsidRPr="00120072">
              <w:rPr>
                <w:rFonts w:ascii="Times New Roman" w:hAnsi="Times New Roman" w:cs="Times New Roman"/>
                <w:b/>
                <w:spacing w:val="-4"/>
                <w:sz w:val="24"/>
                <w:szCs w:val="24"/>
              </w:rPr>
              <w:t xml:space="preserve"> </w:t>
            </w:r>
            <w:r w:rsidRPr="00120072">
              <w:rPr>
                <w:rFonts w:ascii="Times New Roman" w:hAnsi="Times New Roman" w:cs="Times New Roman"/>
                <w:b/>
                <w:spacing w:val="-2"/>
                <w:sz w:val="24"/>
                <w:szCs w:val="24"/>
              </w:rPr>
              <w:t>Öğretmen</w:t>
            </w:r>
          </w:p>
        </w:tc>
        <w:tc>
          <w:tcPr>
            <w:tcW w:w="1510" w:type="dxa"/>
            <w:shd w:val="clear" w:color="auto" w:fill="EAF0DD"/>
          </w:tcPr>
          <w:p w14:paraId="5357C57B" w14:textId="77777777" w:rsidR="00E656E3" w:rsidRPr="00120072" w:rsidRDefault="00E656E3" w:rsidP="00707A2C">
            <w:pPr>
              <w:pStyle w:val="TableParagraph"/>
              <w:spacing w:line="251" w:lineRule="exact"/>
              <w:ind w:left="105"/>
              <w:rPr>
                <w:rFonts w:ascii="Times New Roman" w:hAnsi="Times New Roman" w:cs="Times New Roman"/>
                <w:b/>
                <w:sz w:val="24"/>
                <w:szCs w:val="24"/>
              </w:rPr>
            </w:pPr>
            <w:r w:rsidRPr="00120072">
              <w:rPr>
                <w:rFonts w:ascii="Times New Roman" w:hAnsi="Times New Roman" w:cs="Times New Roman"/>
                <w:b/>
                <w:spacing w:val="-10"/>
                <w:sz w:val="24"/>
                <w:szCs w:val="24"/>
              </w:rPr>
              <w:t>-</w:t>
            </w:r>
          </w:p>
        </w:tc>
        <w:tc>
          <w:tcPr>
            <w:tcW w:w="1508" w:type="dxa"/>
            <w:shd w:val="clear" w:color="auto" w:fill="EAF0DD"/>
          </w:tcPr>
          <w:p w14:paraId="693FF04C" w14:textId="5F858196" w:rsidR="00E656E3" w:rsidRPr="00120072" w:rsidRDefault="0002392A" w:rsidP="00707A2C">
            <w:pPr>
              <w:pStyle w:val="TableParagraph"/>
              <w:spacing w:line="251" w:lineRule="exact"/>
              <w:ind w:left="102"/>
              <w:rPr>
                <w:rFonts w:ascii="Times New Roman" w:hAnsi="Times New Roman" w:cs="Times New Roman"/>
                <w:b/>
                <w:sz w:val="24"/>
                <w:szCs w:val="24"/>
              </w:rPr>
            </w:pPr>
            <w:r w:rsidRPr="00120072">
              <w:rPr>
                <w:rFonts w:ascii="Times New Roman" w:hAnsi="Times New Roman" w:cs="Times New Roman"/>
                <w:b/>
                <w:spacing w:val="-10"/>
                <w:sz w:val="24"/>
                <w:szCs w:val="24"/>
              </w:rPr>
              <w:t>3</w:t>
            </w:r>
          </w:p>
        </w:tc>
        <w:tc>
          <w:tcPr>
            <w:tcW w:w="1539" w:type="dxa"/>
            <w:tcBorders>
              <w:right w:val="nil"/>
            </w:tcBorders>
            <w:shd w:val="clear" w:color="auto" w:fill="EAF0DD"/>
          </w:tcPr>
          <w:p w14:paraId="54F29409" w14:textId="06DD7FE1" w:rsidR="00E656E3" w:rsidRPr="00120072" w:rsidRDefault="0002392A" w:rsidP="00707A2C">
            <w:pPr>
              <w:pStyle w:val="TableParagraph"/>
              <w:spacing w:line="251" w:lineRule="exact"/>
              <w:ind w:left="104"/>
              <w:rPr>
                <w:rFonts w:ascii="Times New Roman" w:hAnsi="Times New Roman" w:cs="Times New Roman"/>
                <w:b/>
                <w:sz w:val="24"/>
                <w:szCs w:val="24"/>
              </w:rPr>
            </w:pPr>
            <w:r w:rsidRPr="00120072">
              <w:rPr>
                <w:rFonts w:ascii="Times New Roman" w:hAnsi="Times New Roman" w:cs="Times New Roman"/>
                <w:b/>
                <w:spacing w:val="-10"/>
                <w:sz w:val="24"/>
                <w:szCs w:val="24"/>
              </w:rPr>
              <w:t>3</w:t>
            </w:r>
          </w:p>
        </w:tc>
      </w:tr>
      <w:tr w:rsidR="00E656E3" w:rsidRPr="00120072" w14:paraId="0BEAB806" w14:textId="77777777" w:rsidTr="00707A2C">
        <w:trPr>
          <w:trHeight w:val="439"/>
        </w:trPr>
        <w:tc>
          <w:tcPr>
            <w:tcW w:w="4374" w:type="dxa"/>
            <w:tcBorders>
              <w:left w:val="nil"/>
            </w:tcBorders>
          </w:tcPr>
          <w:p w14:paraId="426E68DC" w14:textId="77777777" w:rsidR="00E656E3" w:rsidRPr="00120072" w:rsidRDefault="00E656E3" w:rsidP="00707A2C">
            <w:pPr>
              <w:pStyle w:val="TableParagraph"/>
              <w:spacing w:line="252" w:lineRule="exact"/>
              <w:ind w:left="108"/>
              <w:rPr>
                <w:rFonts w:ascii="Times New Roman" w:hAnsi="Times New Roman" w:cs="Times New Roman"/>
                <w:b/>
                <w:sz w:val="24"/>
                <w:szCs w:val="24"/>
              </w:rPr>
            </w:pPr>
            <w:r w:rsidRPr="00120072">
              <w:rPr>
                <w:rFonts w:ascii="Times New Roman" w:hAnsi="Times New Roman" w:cs="Times New Roman"/>
                <w:b/>
                <w:sz w:val="24"/>
                <w:szCs w:val="24"/>
              </w:rPr>
              <w:t>İdari</w:t>
            </w:r>
            <w:r w:rsidRPr="00120072">
              <w:rPr>
                <w:rFonts w:ascii="Times New Roman" w:hAnsi="Times New Roman" w:cs="Times New Roman"/>
                <w:b/>
                <w:spacing w:val="-1"/>
                <w:sz w:val="24"/>
                <w:szCs w:val="24"/>
              </w:rPr>
              <w:t xml:space="preserve"> </w:t>
            </w:r>
            <w:r w:rsidRPr="00120072">
              <w:rPr>
                <w:rFonts w:ascii="Times New Roman" w:hAnsi="Times New Roman" w:cs="Times New Roman"/>
                <w:b/>
                <w:spacing w:val="-2"/>
                <w:sz w:val="24"/>
                <w:szCs w:val="24"/>
              </w:rPr>
              <w:t>Personel</w:t>
            </w:r>
          </w:p>
        </w:tc>
        <w:tc>
          <w:tcPr>
            <w:tcW w:w="1510" w:type="dxa"/>
          </w:tcPr>
          <w:p w14:paraId="20B98F46" w14:textId="35012551" w:rsidR="00E656E3" w:rsidRPr="00120072" w:rsidRDefault="00120072" w:rsidP="00707A2C">
            <w:pPr>
              <w:pStyle w:val="TableParagraph"/>
              <w:spacing w:line="252" w:lineRule="exact"/>
              <w:ind w:left="105"/>
              <w:rPr>
                <w:rFonts w:ascii="Times New Roman" w:hAnsi="Times New Roman" w:cs="Times New Roman"/>
                <w:b/>
                <w:sz w:val="24"/>
                <w:szCs w:val="24"/>
              </w:rPr>
            </w:pPr>
            <w:r w:rsidRPr="00120072">
              <w:rPr>
                <w:rFonts w:ascii="Times New Roman" w:hAnsi="Times New Roman" w:cs="Times New Roman"/>
                <w:b/>
                <w:spacing w:val="-10"/>
                <w:sz w:val="24"/>
                <w:szCs w:val="24"/>
              </w:rPr>
              <w:t>1</w:t>
            </w:r>
          </w:p>
        </w:tc>
        <w:tc>
          <w:tcPr>
            <w:tcW w:w="1508" w:type="dxa"/>
          </w:tcPr>
          <w:p w14:paraId="09BA319F" w14:textId="2F07AA9A" w:rsidR="00E656E3" w:rsidRPr="00120072" w:rsidRDefault="00120072" w:rsidP="00707A2C">
            <w:pPr>
              <w:pStyle w:val="TableParagraph"/>
              <w:spacing w:line="252" w:lineRule="exact"/>
              <w:ind w:left="102"/>
              <w:rPr>
                <w:rFonts w:ascii="Times New Roman" w:hAnsi="Times New Roman" w:cs="Times New Roman"/>
                <w:b/>
                <w:sz w:val="24"/>
                <w:szCs w:val="24"/>
              </w:rPr>
            </w:pPr>
            <w:r w:rsidRPr="00120072">
              <w:rPr>
                <w:rFonts w:ascii="Times New Roman" w:hAnsi="Times New Roman" w:cs="Times New Roman"/>
                <w:b/>
                <w:spacing w:val="-10"/>
                <w:sz w:val="24"/>
                <w:szCs w:val="24"/>
              </w:rPr>
              <w:t>-</w:t>
            </w:r>
          </w:p>
        </w:tc>
        <w:tc>
          <w:tcPr>
            <w:tcW w:w="1539" w:type="dxa"/>
            <w:tcBorders>
              <w:right w:val="nil"/>
            </w:tcBorders>
          </w:tcPr>
          <w:p w14:paraId="470E5549" w14:textId="22901C19" w:rsidR="00E656E3" w:rsidRPr="00120072" w:rsidRDefault="00345230" w:rsidP="00707A2C">
            <w:pPr>
              <w:pStyle w:val="TableParagraph"/>
              <w:spacing w:line="252" w:lineRule="exact"/>
              <w:ind w:left="104"/>
              <w:rPr>
                <w:rFonts w:ascii="Times New Roman" w:hAnsi="Times New Roman" w:cs="Times New Roman"/>
                <w:b/>
                <w:sz w:val="24"/>
                <w:szCs w:val="24"/>
              </w:rPr>
            </w:pPr>
            <w:r w:rsidRPr="00120072">
              <w:rPr>
                <w:rFonts w:ascii="Times New Roman" w:hAnsi="Times New Roman" w:cs="Times New Roman"/>
                <w:b/>
                <w:spacing w:val="-10"/>
                <w:sz w:val="24"/>
                <w:szCs w:val="24"/>
              </w:rPr>
              <w:t>2</w:t>
            </w:r>
          </w:p>
        </w:tc>
      </w:tr>
      <w:tr w:rsidR="00E656E3" w:rsidRPr="00120072" w14:paraId="5B7E545D" w14:textId="77777777" w:rsidTr="00707A2C">
        <w:trPr>
          <w:trHeight w:val="419"/>
        </w:trPr>
        <w:tc>
          <w:tcPr>
            <w:tcW w:w="4374" w:type="dxa"/>
            <w:tcBorders>
              <w:left w:val="nil"/>
            </w:tcBorders>
            <w:shd w:val="clear" w:color="auto" w:fill="EAF0DD"/>
          </w:tcPr>
          <w:p w14:paraId="46A2843D" w14:textId="77777777" w:rsidR="00E656E3" w:rsidRPr="00120072" w:rsidRDefault="00E656E3" w:rsidP="00707A2C">
            <w:pPr>
              <w:pStyle w:val="TableParagraph"/>
              <w:spacing w:line="251" w:lineRule="exact"/>
              <w:ind w:left="108"/>
              <w:rPr>
                <w:rFonts w:ascii="Times New Roman" w:hAnsi="Times New Roman" w:cs="Times New Roman"/>
                <w:b/>
                <w:sz w:val="24"/>
                <w:szCs w:val="24"/>
              </w:rPr>
            </w:pPr>
            <w:r w:rsidRPr="00120072">
              <w:rPr>
                <w:rFonts w:ascii="Times New Roman" w:hAnsi="Times New Roman" w:cs="Times New Roman"/>
                <w:b/>
                <w:sz w:val="24"/>
                <w:szCs w:val="24"/>
              </w:rPr>
              <w:t>Yardımcı</w:t>
            </w:r>
            <w:r w:rsidRPr="00120072">
              <w:rPr>
                <w:rFonts w:ascii="Times New Roman" w:hAnsi="Times New Roman" w:cs="Times New Roman"/>
                <w:b/>
                <w:spacing w:val="-8"/>
                <w:sz w:val="24"/>
                <w:szCs w:val="24"/>
              </w:rPr>
              <w:t xml:space="preserve"> </w:t>
            </w:r>
            <w:r w:rsidRPr="00120072">
              <w:rPr>
                <w:rFonts w:ascii="Times New Roman" w:hAnsi="Times New Roman" w:cs="Times New Roman"/>
                <w:b/>
                <w:spacing w:val="-2"/>
                <w:sz w:val="24"/>
                <w:szCs w:val="24"/>
              </w:rPr>
              <w:t>Personel</w:t>
            </w:r>
          </w:p>
        </w:tc>
        <w:tc>
          <w:tcPr>
            <w:tcW w:w="1510" w:type="dxa"/>
            <w:shd w:val="clear" w:color="auto" w:fill="EAF0DD"/>
          </w:tcPr>
          <w:p w14:paraId="63B7EBA1" w14:textId="77777777" w:rsidR="00E656E3" w:rsidRPr="00120072" w:rsidRDefault="00E656E3" w:rsidP="00707A2C">
            <w:pPr>
              <w:pStyle w:val="TableParagraph"/>
              <w:spacing w:line="251" w:lineRule="exact"/>
              <w:ind w:left="105"/>
              <w:rPr>
                <w:rFonts w:ascii="Times New Roman" w:hAnsi="Times New Roman" w:cs="Times New Roman"/>
                <w:b/>
                <w:sz w:val="24"/>
                <w:szCs w:val="24"/>
              </w:rPr>
            </w:pPr>
            <w:r w:rsidRPr="00120072">
              <w:rPr>
                <w:rFonts w:ascii="Times New Roman" w:hAnsi="Times New Roman" w:cs="Times New Roman"/>
                <w:b/>
                <w:spacing w:val="-10"/>
                <w:sz w:val="24"/>
                <w:szCs w:val="24"/>
              </w:rPr>
              <w:t>-</w:t>
            </w:r>
          </w:p>
        </w:tc>
        <w:tc>
          <w:tcPr>
            <w:tcW w:w="1508" w:type="dxa"/>
            <w:shd w:val="clear" w:color="auto" w:fill="EAF0DD"/>
          </w:tcPr>
          <w:p w14:paraId="21D766AB" w14:textId="410FB4EA" w:rsidR="00E656E3" w:rsidRPr="00120072" w:rsidRDefault="00120072" w:rsidP="00707A2C">
            <w:pPr>
              <w:pStyle w:val="TableParagraph"/>
              <w:spacing w:line="251" w:lineRule="exact"/>
              <w:ind w:left="102"/>
              <w:rPr>
                <w:rFonts w:ascii="Times New Roman" w:hAnsi="Times New Roman" w:cs="Times New Roman"/>
                <w:b/>
                <w:sz w:val="24"/>
                <w:szCs w:val="24"/>
              </w:rPr>
            </w:pPr>
            <w:r w:rsidRPr="00120072">
              <w:rPr>
                <w:rFonts w:ascii="Times New Roman" w:hAnsi="Times New Roman" w:cs="Times New Roman"/>
                <w:b/>
                <w:spacing w:val="-10"/>
                <w:sz w:val="24"/>
                <w:szCs w:val="24"/>
              </w:rPr>
              <w:t>-</w:t>
            </w:r>
          </w:p>
        </w:tc>
        <w:tc>
          <w:tcPr>
            <w:tcW w:w="1539" w:type="dxa"/>
            <w:tcBorders>
              <w:right w:val="nil"/>
            </w:tcBorders>
            <w:shd w:val="clear" w:color="auto" w:fill="EAF0DD"/>
          </w:tcPr>
          <w:p w14:paraId="5F8A662A" w14:textId="77777777" w:rsidR="00E656E3" w:rsidRPr="00120072" w:rsidRDefault="00E656E3" w:rsidP="00707A2C">
            <w:pPr>
              <w:pStyle w:val="TableParagraph"/>
              <w:spacing w:line="251" w:lineRule="exact"/>
              <w:ind w:left="104"/>
              <w:rPr>
                <w:rFonts w:ascii="Times New Roman" w:hAnsi="Times New Roman" w:cs="Times New Roman"/>
                <w:b/>
                <w:sz w:val="24"/>
                <w:szCs w:val="24"/>
              </w:rPr>
            </w:pPr>
            <w:r w:rsidRPr="00120072">
              <w:rPr>
                <w:rFonts w:ascii="Times New Roman" w:hAnsi="Times New Roman" w:cs="Times New Roman"/>
                <w:b/>
                <w:spacing w:val="-10"/>
                <w:sz w:val="24"/>
                <w:szCs w:val="24"/>
              </w:rPr>
              <w:t>3</w:t>
            </w:r>
          </w:p>
        </w:tc>
      </w:tr>
      <w:tr w:rsidR="00E656E3" w:rsidRPr="00120072" w14:paraId="6411A99B" w14:textId="77777777" w:rsidTr="00707A2C">
        <w:trPr>
          <w:trHeight w:val="422"/>
        </w:trPr>
        <w:tc>
          <w:tcPr>
            <w:tcW w:w="4374" w:type="dxa"/>
            <w:tcBorders>
              <w:left w:val="nil"/>
            </w:tcBorders>
          </w:tcPr>
          <w:p w14:paraId="18775E56" w14:textId="77777777" w:rsidR="00E656E3" w:rsidRPr="00120072" w:rsidRDefault="00E656E3" w:rsidP="00707A2C">
            <w:pPr>
              <w:pStyle w:val="TableParagraph"/>
              <w:spacing w:before="1"/>
              <w:ind w:left="108"/>
              <w:rPr>
                <w:rFonts w:ascii="Times New Roman" w:hAnsi="Times New Roman" w:cs="Times New Roman"/>
                <w:b/>
                <w:sz w:val="24"/>
                <w:szCs w:val="24"/>
              </w:rPr>
            </w:pPr>
            <w:r w:rsidRPr="00120072">
              <w:rPr>
                <w:rFonts w:ascii="Times New Roman" w:hAnsi="Times New Roman" w:cs="Times New Roman"/>
                <w:b/>
                <w:sz w:val="24"/>
                <w:szCs w:val="24"/>
              </w:rPr>
              <w:t>Güvenlik</w:t>
            </w:r>
            <w:r w:rsidRPr="00120072">
              <w:rPr>
                <w:rFonts w:ascii="Times New Roman" w:hAnsi="Times New Roman" w:cs="Times New Roman"/>
                <w:b/>
                <w:spacing w:val="-4"/>
                <w:sz w:val="24"/>
                <w:szCs w:val="24"/>
              </w:rPr>
              <w:t xml:space="preserve"> </w:t>
            </w:r>
            <w:r w:rsidRPr="00120072">
              <w:rPr>
                <w:rFonts w:ascii="Times New Roman" w:hAnsi="Times New Roman" w:cs="Times New Roman"/>
                <w:b/>
                <w:spacing w:val="-2"/>
                <w:sz w:val="24"/>
                <w:szCs w:val="24"/>
              </w:rPr>
              <w:t>Personeli</w:t>
            </w:r>
          </w:p>
        </w:tc>
        <w:tc>
          <w:tcPr>
            <w:tcW w:w="1510" w:type="dxa"/>
          </w:tcPr>
          <w:p w14:paraId="366AC7F5" w14:textId="77777777" w:rsidR="00E656E3" w:rsidRPr="00120072" w:rsidRDefault="00E656E3" w:rsidP="00707A2C">
            <w:pPr>
              <w:pStyle w:val="TableParagraph"/>
              <w:spacing w:before="1"/>
              <w:ind w:left="105"/>
              <w:rPr>
                <w:rFonts w:ascii="Times New Roman" w:hAnsi="Times New Roman" w:cs="Times New Roman"/>
                <w:b/>
                <w:sz w:val="24"/>
                <w:szCs w:val="24"/>
              </w:rPr>
            </w:pPr>
            <w:r w:rsidRPr="00120072">
              <w:rPr>
                <w:rFonts w:ascii="Times New Roman" w:hAnsi="Times New Roman" w:cs="Times New Roman"/>
                <w:b/>
                <w:spacing w:val="-10"/>
                <w:sz w:val="24"/>
                <w:szCs w:val="24"/>
              </w:rPr>
              <w:t>-</w:t>
            </w:r>
          </w:p>
        </w:tc>
        <w:tc>
          <w:tcPr>
            <w:tcW w:w="1508" w:type="dxa"/>
          </w:tcPr>
          <w:p w14:paraId="3985DD1E" w14:textId="0A7FA5A8" w:rsidR="00E656E3" w:rsidRPr="00120072" w:rsidRDefault="0002392A" w:rsidP="00707A2C">
            <w:pPr>
              <w:pStyle w:val="TableParagraph"/>
              <w:spacing w:before="1"/>
              <w:ind w:left="102"/>
              <w:rPr>
                <w:rFonts w:ascii="Times New Roman" w:hAnsi="Times New Roman" w:cs="Times New Roman"/>
                <w:b/>
                <w:sz w:val="24"/>
                <w:szCs w:val="24"/>
              </w:rPr>
            </w:pPr>
            <w:r w:rsidRPr="00120072">
              <w:rPr>
                <w:rFonts w:ascii="Times New Roman" w:hAnsi="Times New Roman" w:cs="Times New Roman"/>
                <w:b/>
                <w:spacing w:val="-10"/>
                <w:sz w:val="24"/>
                <w:szCs w:val="24"/>
              </w:rPr>
              <w:t>2</w:t>
            </w:r>
          </w:p>
        </w:tc>
        <w:tc>
          <w:tcPr>
            <w:tcW w:w="1539" w:type="dxa"/>
            <w:tcBorders>
              <w:right w:val="nil"/>
            </w:tcBorders>
          </w:tcPr>
          <w:p w14:paraId="5F809CF1" w14:textId="2D20BA6B" w:rsidR="00E656E3" w:rsidRPr="00120072" w:rsidRDefault="0002392A" w:rsidP="00707A2C">
            <w:pPr>
              <w:pStyle w:val="TableParagraph"/>
              <w:spacing w:before="1"/>
              <w:ind w:left="104"/>
              <w:rPr>
                <w:rFonts w:ascii="Times New Roman" w:hAnsi="Times New Roman" w:cs="Times New Roman"/>
                <w:b/>
                <w:sz w:val="24"/>
                <w:szCs w:val="24"/>
              </w:rPr>
            </w:pPr>
            <w:r w:rsidRPr="00120072">
              <w:rPr>
                <w:rFonts w:ascii="Times New Roman" w:hAnsi="Times New Roman" w:cs="Times New Roman"/>
                <w:b/>
                <w:spacing w:val="-10"/>
                <w:sz w:val="24"/>
                <w:szCs w:val="24"/>
              </w:rPr>
              <w:t>2</w:t>
            </w:r>
          </w:p>
        </w:tc>
      </w:tr>
      <w:tr w:rsidR="00E656E3" w:rsidRPr="00120072" w14:paraId="60CD59F7" w14:textId="77777777" w:rsidTr="00707A2C">
        <w:trPr>
          <w:trHeight w:val="438"/>
        </w:trPr>
        <w:tc>
          <w:tcPr>
            <w:tcW w:w="4374" w:type="dxa"/>
            <w:tcBorders>
              <w:left w:val="nil"/>
            </w:tcBorders>
            <w:shd w:val="clear" w:color="auto" w:fill="EAF0DD"/>
          </w:tcPr>
          <w:p w14:paraId="14A49A45" w14:textId="77777777" w:rsidR="00E656E3" w:rsidRPr="00120072" w:rsidRDefault="00E656E3" w:rsidP="00707A2C">
            <w:pPr>
              <w:pStyle w:val="TableParagraph"/>
              <w:spacing w:line="247" w:lineRule="exact"/>
              <w:ind w:left="108"/>
              <w:rPr>
                <w:rFonts w:ascii="Times New Roman" w:hAnsi="Times New Roman" w:cs="Times New Roman"/>
                <w:sz w:val="24"/>
                <w:szCs w:val="24"/>
              </w:rPr>
            </w:pPr>
            <w:r w:rsidRPr="00120072">
              <w:rPr>
                <w:rFonts w:ascii="Times New Roman" w:hAnsi="Times New Roman" w:cs="Times New Roman"/>
                <w:sz w:val="24"/>
                <w:szCs w:val="24"/>
              </w:rPr>
              <w:t>Toplam</w:t>
            </w:r>
            <w:r w:rsidRPr="00120072">
              <w:rPr>
                <w:rFonts w:ascii="Times New Roman" w:hAnsi="Times New Roman" w:cs="Times New Roman"/>
                <w:spacing w:val="-9"/>
                <w:sz w:val="24"/>
                <w:szCs w:val="24"/>
              </w:rPr>
              <w:t xml:space="preserve"> </w:t>
            </w:r>
            <w:r w:rsidRPr="00120072">
              <w:rPr>
                <w:rFonts w:ascii="Times New Roman" w:hAnsi="Times New Roman" w:cs="Times New Roman"/>
                <w:sz w:val="24"/>
                <w:szCs w:val="24"/>
              </w:rPr>
              <w:t>Çalışan</w:t>
            </w:r>
            <w:r w:rsidRPr="00120072">
              <w:rPr>
                <w:rFonts w:ascii="Times New Roman" w:hAnsi="Times New Roman" w:cs="Times New Roman"/>
                <w:spacing w:val="-2"/>
                <w:sz w:val="24"/>
                <w:szCs w:val="24"/>
              </w:rPr>
              <w:t xml:space="preserve"> Sayıları</w:t>
            </w:r>
          </w:p>
        </w:tc>
        <w:tc>
          <w:tcPr>
            <w:tcW w:w="1510" w:type="dxa"/>
            <w:shd w:val="clear" w:color="auto" w:fill="EAF0DD"/>
          </w:tcPr>
          <w:p w14:paraId="09BEFF51" w14:textId="39773DCF" w:rsidR="00E656E3" w:rsidRPr="00120072" w:rsidRDefault="00120072" w:rsidP="00707A2C">
            <w:pPr>
              <w:pStyle w:val="TableParagraph"/>
              <w:spacing w:line="251" w:lineRule="exact"/>
              <w:ind w:left="105"/>
              <w:rPr>
                <w:rFonts w:ascii="Times New Roman" w:hAnsi="Times New Roman" w:cs="Times New Roman"/>
                <w:b/>
                <w:sz w:val="24"/>
                <w:szCs w:val="24"/>
              </w:rPr>
            </w:pPr>
            <w:r w:rsidRPr="00120072">
              <w:rPr>
                <w:rFonts w:ascii="Times New Roman" w:hAnsi="Times New Roman" w:cs="Times New Roman"/>
                <w:b/>
                <w:spacing w:val="-10"/>
                <w:sz w:val="24"/>
                <w:szCs w:val="24"/>
              </w:rPr>
              <w:t>20</w:t>
            </w:r>
          </w:p>
        </w:tc>
        <w:tc>
          <w:tcPr>
            <w:tcW w:w="1508" w:type="dxa"/>
            <w:shd w:val="clear" w:color="auto" w:fill="EAF0DD"/>
          </w:tcPr>
          <w:p w14:paraId="7F558D61" w14:textId="2882D637" w:rsidR="00E656E3" w:rsidRPr="00120072" w:rsidRDefault="00120072" w:rsidP="00707A2C">
            <w:pPr>
              <w:pStyle w:val="TableParagraph"/>
              <w:spacing w:line="251" w:lineRule="exact"/>
              <w:ind w:left="102"/>
              <w:rPr>
                <w:rFonts w:ascii="Times New Roman" w:hAnsi="Times New Roman" w:cs="Times New Roman"/>
                <w:b/>
                <w:sz w:val="24"/>
                <w:szCs w:val="24"/>
              </w:rPr>
            </w:pPr>
            <w:r w:rsidRPr="00120072">
              <w:rPr>
                <w:rFonts w:ascii="Times New Roman" w:hAnsi="Times New Roman" w:cs="Times New Roman"/>
                <w:b/>
                <w:spacing w:val="-5"/>
                <w:sz w:val="24"/>
                <w:szCs w:val="24"/>
              </w:rPr>
              <w:t>43</w:t>
            </w:r>
          </w:p>
        </w:tc>
        <w:tc>
          <w:tcPr>
            <w:tcW w:w="1539" w:type="dxa"/>
            <w:tcBorders>
              <w:right w:val="nil"/>
            </w:tcBorders>
            <w:shd w:val="clear" w:color="auto" w:fill="EAF0DD"/>
          </w:tcPr>
          <w:p w14:paraId="101DC2F8" w14:textId="2225FFEA" w:rsidR="00E656E3" w:rsidRPr="00120072" w:rsidRDefault="00120072" w:rsidP="00707A2C">
            <w:pPr>
              <w:pStyle w:val="TableParagraph"/>
              <w:spacing w:line="251" w:lineRule="exact"/>
              <w:ind w:left="104"/>
              <w:rPr>
                <w:rFonts w:ascii="Times New Roman" w:hAnsi="Times New Roman" w:cs="Times New Roman"/>
                <w:b/>
                <w:sz w:val="24"/>
                <w:szCs w:val="24"/>
              </w:rPr>
            </w:pPr>
            <w:r w:rsidRPr="00120072">
              <w:rPr>
                <w:rFonts w:ascii="Times New Roman" w:hAnsi="Times New Roman" w:cs="Times New Roman"/>
                <w:b/>
                <w:spacing w:val="-5"/>
                <w:sz w:val="24"/>
                <w:szCs w:val="24"/>
              </w:rPr>
              <w:t>63</w:t>
            </w:r>
          </w:p>
        </w:tc>
      </w:tr>
    </w:tbl>
    <w:p w14:paraId="41014993" w14:textId="77777777" w:rsidR="00E656E3" w:rsidRDefault="00E656E3" w:rsidP="00E656E3">
      <w:pPr>
        <w:pStyle w:val="GvdeMetni"/>
        <w:rPr>
          <w:b/>
          <w:sz w:val="32"/>
        </w:rPr>
      </w:pPr>
    </w:p>
    <w:p w14:paraId="69705501" w14:textId="77777777" w:rsidR="00E656E3" w:rsidRDefault="00E656E3" w:rsidP="00E656E3">
      <w:pPr>
        <w:pStyle w:val="GvdeMetni"/>
        <w:spacing w:before="308"/>
        <w:rPr>
          <w:b/>
          <w:sz w:val="32"/>
        </w:rPr>
      </w:pPr>
    </w:p>
    <w:p w14:paraId="157A07F1" w14:textId="77777777" w:rsidR="00E656E3" w:rsidRDefault="00E656E3" w:rsidP="00E656E3">
      <w:pPr>
        <w:pStyle w:val="Balk2"/>
        <w:spacing w:line="366" w:lineRule="exact"/>
        <w:ind w:left="1078" w:firstLine="0"/>
      </w:pPr>
      <w:r>
        <w:t>Okulumuz</w:t>
      </w:r>
      <w:r>
        <w:rPr>
          <w:spacing w:val="-11"/>
        </w:rPr>
        <w:t xml:space="preserve"> </w:t>
      </w:r>
      <w:r>
        <w:t>Bina</w:t>
      </w:r>
      <w:r>
        <w:rPr>
          <w:spacing w:val="-9"/>
        </w:rPr>
        <w:t xml:space="preserve"> </w:t>
      </w:r>
      <w:r>
        <w:t>ve</w:t>
      </w:r>
      <w:r>
        <w:rPr>
          <w:spacing w:val="-8"/>
        </w:rPr>
        <w:t xml:space="preserve"> </w:t>
      </w:r>
      <w:r>
        <w:rPr>
          <w:spacing w:val="-2"/>
        </w:rPr>
        <w:t>Alanları</w:t>
      </w:r>
    </w:p>
    <w:p w14:paraId="058F76B4" w14:textId="61467482" w:rsidR="00E656E3" w:rsidRDefault="00E656E3" w:rsidP="00E656E3">
      <w:pPr>
        <w:spacing w:line="251" w:lineRule="exact"/>
        <w:ind w:left="548"/>
        <w:rPr>
          <w:spacing w:val="-2"/>
        </w:rPr>
      </w:pPr>
      <w:r>
        <w:t>Okulumuzun</w:t>
      </w:r>
      <w:r>
        <w:rPr>
          <w:spacing w:val="-6"/>
        </w:rPr>
        <w:t xml:space="preserve"> </w:t>
      </w:r>
      <w:r>
        <w:t>binası</w:t>
      </w:r>
      <w:r>
        <w:rPr>
          <w:spacing w:val="-6"/>
        </w:rPr>
        <w:t xml:space="preserve"> </w:t>
      </w:r>
      <w:r>
        <w:t>ile</w:t>
      </w:r>
      <w:r>
        <w:rPr>
          <w:spacing w:val="-3"/>
        </w:rPr>
        <w:t xml:space="preserve"> </w:t>
      </w:r>
      <w:r>
        <w:t>açık</w:t>
      </w:r>
      <w:r>
        <w:rPr>
          <w:spacing w:val="-7"/>
        </w:rPr>
        <w:t xml:space="preserve"> </w:t>
      </w:r>
      <w:r>
        <w:t>ve</w:t>
      </w:r>
      <w:r>
        <w:rPr>
          <w:spacing w:val="-3"/>
        </w:rPr>
        <w:t xml:space="preserve"> </w:t>
      </w:r>
      <w:r>
        <w:t>kapalı</w:t>
      </w:r>
      <w:r>
        <w:rPr>
          <w:spacing w:val="-3"/>
        </w:rPr>
        <w:t xml:space="preserve"> </w:t>
      </w:r>
      <w:r>
        <w:t>alanlarına</w:t>
      </w:r>
      <w:r>
        <w:rPr>
          <w:spacing w:val="-5"/>
        </w:rPr>
        <w:t xml:space="preserve"> </w:t>
      </w:r>
      <w:r>
        <w:t>ilişkin</w:t>
      </w:r>
      <w:r>
        <w:rPr>
          <w:spacing w:val="-7"/>
        </w:rPr>
        <w:t xml:space="preserve"> </w:t>
      </w:r>
      <w:r>
        <w:t>temel</w:t>
      </w:r>
      <w:r>
        <w:rPr>
          <w:spacing w:val="-3"/>
        </w:rPr>
        <w:t xml:space="preserve"> </w:t>
      </w:r>
      <w:r>
        <w:t>bilgiler</w:t>
      </w:r>
      <w:r>
        <w:rPr>
          <w:spacing w:val="-3"/>
        </w:rPr>
        <w:t xml:space="preserve"> </w:t>
      </w:r>
      <w:r>
        <w:t>altta</w:t>
      </w:r>
      <w:r>
        <w:rPr>
          <w:spacing w:val="-4"/>
        </w:rPr>
        <w:t xml:space="preserve"> </w:t>
      </w:r>
      <w:r>
        <w:t>yer</w:t>
      </w:r>
      <w:r>
        <w:rPr>
          <w:spacing w:val="-2"/>
        </w:rPr>
        <w:t xml:space="preserve"> almaktadır.</w:t>
      </w:r>
    </w:p>
    <w:p w14:paraId="66F09323" w14:textId="77777777" w:rsidR="00C93252" w:rsidRDefault="00C93252" w:rsidP="00E656E3">
      <w:pPr>
        <w:spacing w:line="251" w:lineRule="exact"/>
        <w:ind w:left="548"/>
      </w:pPr>
    </w:p>
    <w:p w14:paraId="6BC99C2C" w14:textId="77777777" w:rsidR="00E656E3" w:rsidRDefault="00E656E3" w:rsidP="00E656E3">
      <w:pPr>
        <w:pStyle w:val="GvdeMetni"/>
        <w:spacing w:before="6"/>
        <w:rPr>
          <w:sz w:val="22"/>
        </w:rPr>
      </w:pPr>
    </w:p>
    <w:p w14:paraId="30793A73" w14:textId="3649A5D8" w:rsidR="00E656E3" w:rsidRDefault="00E656E3" w:rsidP="00E656E3">
      <w:pPr>
        <w:spacing w:after="6"/>
        <w:ind w:left="670"/>
        <w:rPr>
          <w:b/>
          <w:spacing w:val="-2"/>
        </w:rPr>
      </w:pPr>
      <w:r>
        <w:rPr>
          <w:b/>
        </w:rPr>
        <w:t>Okul</w:t>
      </w:r>
      <w:r>
        <w:rPr>
          <w:b/>
          <w:spacing w:val="-8"/>
        </w:rPr>
        <w:t xml:space="preserve"> </w:t>
      </w:r>
      <w:r>
        <w:rPr>
          <w:b/>
        </w:rPr>
        <w:t>Yerleşkesine</w:t>
      </w:r>
      <w:r>
        <w:rPr>
          <w:b/>
          <w:spacing w:val="-8"/>
        </w:rPr>
        <w:t xml:space="preserve"> </w:t>
      </w:r>
      <w:r>
        <w:rPr>
          <w:b/>
        </w:rPr>
        <w:t>İlişkin</w:t>
      </w:r>
      <w:r>
        <w:rPr>
          <w:b/>
          <w:spacing w:val="-8"/>
        </w:rPr>
        <w:t xml:space="preserve"> </w:t>
      </w:r>
      <w:r>
        <w:rPr>
          <w:b/>
          <w:spacing w:val="-2"/>
        </w:rPr>
        <w:t>Bilgiler</w:t>
      </w:r>
    </w:p>
    <w:p w14:paraId="426C1A2C" w14:textId="77777777" w:rsidR="00C93252" w:rsidRDefault="00C93252" w:rsidP="00E656E3">
      <w:pPr>
        <w:spacing w:after="6"/>
        <w:ind w:left="670"/>
        <w:rPr>
          <w:b/>
        </w:rPr>
      </w:pPr>
    </w:p>
    <w:tbl>
      <w:tblPr>
        <w:tblW w:w="0" w:type="auto"/>
        <w:tblInd w:w="656" w:type="dxa"/>
        <w:tblBorders>
          <w:top w:val="single" w:sz="12" w:space="0" w:color="C2D59B"/>
          <w:left w:val="single" w:sz="12" w:space="0" w:color="C2D59B"/>
          <w:bottom w:val="single" w:sz="12" w:space="0" w:color="C2D59B"/>
          <w:right w:val="single" w:sz="12" w:space="0" w:color="C2D59B"/>
          <w:insideH w:val="single" w:sz="12" w:space="0" w:color="C2D59B"/>
          <w:insideV w:val="single" w:sz="12" w:space="0" w:color="C2D59B"/>
        </w:tblBorders>
        <w:tblLayout w:type="fixed"/>
        <w:tblCellMar>
          <w:left w:w="0" w:type="dxa"/>
          <w:right w:w="0" w:type="dxa"/>
        </w:tblCellMar>
        <w:tblLook w:val="04A0" w:firstRow="1" w:lastRow="0" w:firstColumn="1" w:lastColumn="0" w:noHBand="0" w:noVBand="1"/>
      </w:tblPr>
      <w:tblGrid>
        <w:gridCol w:w="5291"/>
        <w:gridCol w:w="996"/>
        <w:gridCol w:w="2230"/>
        <w:gridCol w:w="593"/>
        <w:gridCol w:w="608"/>
      </w:tblGrid>
      <w:tr w:rsidR="00E656E3" w14:paraId="63DE5FC2" w14:textId="77777777" w:rsidTr="00707A2C">
        <w:trPr>
          <w:trHeight w:val="272"/>
        </w:trPr>
        <w:tc>
          <w:tcPr>
            <w:tcW w:w="5291" w:type="dxa"/>
            <w:tcBorders>
              <w:top w:val="nil"/>
              <w:left w:val="nil"/>
              <w:right w:val="nil"/>
            </w:tcBorders>
          </w:tcPr>
          <w:p w14:paraId="35C407FF" w14:textId="77777777" w:rsidR="00E656E3" w:rsidRDefault="00E656E3" w:rsidP="00707A2C">
            <w:pPr>
              <w:pStyle w:val="TableParagraph"/>
              <w:spacing w:line="244" w:lineRule="exact"/>
              <w:ind w:left="122"/>
              <w:rPr>
                <w:b/>
              </w:rPr>
            </w:pPr>
            <w:r>
              <w:rPr>
                <w:b/>
              </w:rPr>
              <w:t>Okul</w:t>
            </w:r>
            <w:r>
              <w:rPr>
                <w:b/>
                <w:spacing w:val="-6"/>
              </w:rPr>
              <w:t xml:space="preserve"> </w:t>
            </w:r>
            <w:r>
              <w:rPr>
                <w:b/>
                <w:spacing w:val="-2"/>
              </w:rPr>
              <w:t>Bölümleri</w:t>
            </w:r>
          </w:p>
        </w:tc>
        <w:tc>
          <w:tcPr>
            <w:tcW w:w="996" w:type="dxa"/>
            <w:tcBorders>
              <w:top w:val="nil"/>
              <w:left w:val="nil"/>
              <w:right w:val="nil"/>
            </w:tcBorders>
          </w:tcPr>
          <w:p w14:paraId="3C73A0A5" w14:textId="77777777" w:rsidR="00E656E3" w:rsidRDefault="00E656E3" w:rsidP="00707A2C">
            <w:pPr>
              <w:pStyle w:val="TableParagraph"/>
              <w:rPr>
                <w:sz w:val="20"/>
              </w:rPr>
            </w:pPr>
          </w:p>
        </w:tc>
        <w:tc>
          <w:tcPr>
            <w:tcW w:w="2230" w:type="dxa"/>
            <w:tcBorders>
              <w:top w:val="nil"/>
              <w:left w:val="nil"/>
              <w:right w:val="nil"/>
            </w:tcBorders>
          </w:tcPr>
          <w:p w14:paraId="3AE6C012" w14:textId="77777777" w:rsidR="00E656E3" w:rsidRDefault="00E656E3" w:rsidP="00707A2C">
            <w:pPr>
              <w:pStyle w:val="TableParagraph"/>
              <w:spacing w:line="244" w:lineRule="exact"/>
              <w:ind w:left="107"/>
              <w:rPr>
                <w:b/>
              </w:rPr>
            </w:pPr>
            <w:r>
              <w:rPr>
                <w:b/>
              </w:rPr>
              <w:t>Özel</w:t>
            </w:r>
            <w:r>
              <w:rPr>
                <w:b/>
                <w:spacing w:val="-1"/>
              </w:rPr>
              <w:t xml:space="preserve"> </w:t>
            </w:r>
            <w:r>
              <w:rPr>
                <w:b/>
                <w:spacing w:val="-2"/>
              </w:rPr>
              <w:t>Alanlar</w:t>
            </w:r>
          </w:p>
        </w:tc>
        <w:tc>
          <w:tcPr>
            <w:tcW w:w="593" w:type="dxa"/>
            <w:tcBorders>
              <w:top w:val="nil"/>
              <w:left w:val="nil"/>
              <w:right w:val="nil"/>
            </w:tcBorders>
          </w:tcPr>
          <w:p w14:paraId="41633C1E" w14:textId="77777777" w:rsidR="00E656E3" w:rsidRDefault="00E656E3" w:rsidP="00707A2C">
            <w:pPr>
              <w:pStyle w:val="TableParagraph"/>
              <w:spacing w:line="244" w:lineRule="exact"/>
              <w:ind w:left="105"/>
              <w:rPr>
                <w:b/>
              </w:rPr>
            </w:pPr>
            <w:r>
              <w:rPr>
                <w:b/>
                <w:spacing w:val="-5"/>
              </w:rPr>
              <w:t>Var</w:t>
            </w:r>
          </w:p>
        </w:tc>
        <w:tc>
          <w:tcPr>
            <w:tcW w:w="608" w:type="dxa"/>
            <w:tcBorders>
              <w:top w:val="nil"/>
              <w:left w:val="nil"/>
              <w:right w:val="nil"/>
            </w:tcBorders>
          </w:tcPr>
          <w:p w14:paraId="170632FA" w14:textId="77777777" w:rsidR="00E656E3" w:rsidRDefault="00E656E3" w:rsidP="00707A2C">
            <w:pPr>
              <w:pStyle w:val="TableParagraph"/>
              <w:spacing w:line="244" w:lineRule="exact"/>
              <w:ind w:left="108"/>
              <w:rPr>
                <w:b/>
              </w:rPr>
            </w:pPr>
            <w:r>
              <w:rPr>
                <w:b/>
                <w:spacing w:val="-5"/>
              </w:rPr>
              <w:t>Yok</w:t>
            </w:r>
          </w:p>
        </w:tc>
      </w:tr>
      <w:tr w:rsidR="00264A2F" w14:paraId="7BE9DB4C" w14:textId="77777777" w:rsidTr="00707A2C">
        <w:trPr>
          <w:trHeight w:val="268"/>
        </w:trPr>
        <w:tc>
          <w:tcPr>
            <w:tcW w:w="5291" w:type="dxa"/>
            <w:tcBorders>
              <w:left w:val="nil"/>
              <w:bottom w:val="single" w:sz="2" w:space="0" w:color="C2D59B"/>
              <w:right w:val="single" w:sz="2" w:space="0" w:color="C2D59B"/>
            </w:tcBorders>
            <w:shd w:val="clear" w:color="auto" w:fill="EAF0DD"/>
          </w:tcPr>
          <w:p w14:paraId="650C857E" w14:textId="77777777" w:rsidR="00264A2F" w:rsidRDefault="00264A2F" w:rsidP="00264A2F">
            <w:pPr>
              <w:pStyle w:val="TableParagraph"/>
              <w:spacing w:line="248" w:lineRule="exact"/>
              <w:ind w:left="122"/>
              <w:rPr>
                <w:b/>
              </w:rPr>
            </w:pPr>
            <w:r>
              <w:rPr>
                <w:b/>
              </w:rPr>
              <w:t>Okul</w:t>
            </w:r>
            <w:r>
              <w:rPr>
                <w:b/>
                <w:spacing w:val="-7"/>
              </w:rPr>
              <w:t xml:space="preserve"> </w:t>
            </w:r>
            <w:r>
              <w:rPr>
                <w:b/>
              </w:rPr>
              <w:t>Kat</w:t>
            </w:r>
            <w:r>
              <w:rPr>
                <w:b/>
                <w:spacing w:val="-2"/>
              </w:rPr>
              <w:t xml:space="preserve"> Sayısı</w:t>
            </w:r>
          </w:p>
        </w:tc>
        <w:tc>
          <w:tcPr>
            <w:tcW w:w="996" w:type="dxa"/>
            <w:tcBorders>
              <w:left w:val="single" w:sz="2" w:space="0" w:color="C2D59B"/>
              <w:bottom w:val="single" w:sz="2" w:space="0" w:color="C2D59B"/>
              <w:right w:val="single" w:sz="2" w:space="0" w:color="C2D59B"/>
            </w:tcBorders>
            <w:shd w:val="clear" w:color="auto" w:fill="EAF0DD"/>
          </w:tcPr>
          <w:p w14:paraId="2C6A21D2" w14:textId="0B98F5BB" w:rsidR="00264A2F" w:rsidRDefault="00264A2F" w:rsidP="00264A2F">
            <w:pPr>
              <w:pStyle w:val="TableParagraph"/>
              <w:spacing w:line="248" w:lineRule="exact"/>
              <w:ind w:left="103"/>
              <w:rPr>
                <w:b/>
              </w:rPr>
            </w:pPr>
            <w:r>
              <w:rPr>
                <w:rFonts w:cs="Calibri"/>
                <w:b/>
                <w:szCs w:val="24"/>
              </w:rPr>
              <w:t>3</w:t>
            </w:r>
          </w:p>
        </w:tc>
        <w:tc>
          <w:tcPr>
            <w:tcW w:w="2230" w:type="dxa"/>
            <w:tcBorders>
              <w:left w:val="single" w:sz="2" w:space="0" w:color="C2D59B"/>
              <w:bottom w:val="single" w:sz="2" w:space="0" w:color="C2D59B"/>
              <w:right w:val="single" w:sz="2" w:space="0" w:color="C2D59B"/>
            </w:tcBorders>
            <w:shd w:val="clear" w:color="auto" w:fill="EAF0DD"/>
          </w:tcPr>
          <w:p w14:paraId="7EA0301B" w14:textId="77777777" w:rsidR="00264A2F" w:rsidRDefault="00264A2F" w:rsidP="00264A2F">
            <w:pPr>
              <w:pStyle w:val="TableParagraph"/>
              <w:spacing w:line="248" w:lineRule="exact"/>
              <w:ind w:left="105"/>
            </w:pPr>
            <w:r>
              <w:t>Çok</w:t>
            </w:r>
            <w:r>
              <w:rPr>
                <w:spacing w:val="-5"/>
              </w:rPr>
              <w:t xml:space="preserve"> </w:t>
            </w:r>
            <w:r>
              <w:t>Amaçlı</w:t>
            </w:r>
            <w:r>
              <w:rPr>
                <w:spacing w:val="-1"/>
              </w:rPr>
              <w:t xml:space="preserve"> </w:t>
            </w:r>
            <w:r>
              <w:rPr>
                <w:spacing w:val="-2"/>
              </w:rPr>
              <w:t>Salon</w:t>
            </w:r>
          </w:p>
        </w:tc>
        <w:tc>
          <w:tcPr>
            <w:tcW w:w="593" w:type="dxa"/>
            <w:tcBorders>
              <w:left w:val="single" w:sz="2" w:space="0" w:color="C2D59B"/>
              <w:bottom w:val="single" w:sz="2" w:space="0" w:color="C2D59B"/>
              <w:right w:val="single" w:sz="2" w:space="0" w:color="C2D59B"/>
            </w:tcBorders>
            <w:shd w:val="clear" w:color="auto" w:fill="EAF0DD"/>
          </w:tcPr>
          <w:p w14:paraId="62626C33" w14:textId="77777777" w:rsidR="00264A2F" w:rsidRDefault="00264A2F" w:rsidP="00264A2F">
            <w:pPr>
              <w:pStyle w:val="TableParagraph"/>
              <w:spacing w:line="248" w:lineRule="exact"/>
              <w:ind w:left="103"/>
              <w:rPr>
                <w:b/>
              </w:rPr>
            </w:pPr>
            <w:r>
              <w:rPr>
                <w:b/>
                <w:spacing w:val="-10"/>
              </w:rPr>
              <w:t>x</w:t>
            </w:r>
          </w:p>
        </w:tc>
        <w:tc>
          <w:tcPr>
            <w:tcW w:w="608" w:type="dxa"/>
            <w:tcBorders>
              <w:left w:val="single" w:sz="2" w:space="0" w:color="C2D59B"/>
              <w:bottom w:val="single" w:sz="2" w:space="0" w:color="C2D59B"/>
              <w:right w:val="nil"/>
            </w:tcBorders>
            <w:shd w:val="clear" w:color="auto" w:fill="EAF0DD"/>
          </w:tcPr>
          <w:p w14:paraId="74DDCC0C" w14:textId="77777777" w:rsidR="00264A2F" w:rsidRDefault="00264A2F" w:rsidP="00264A2F">
            <w:pPr>
              <w:pStyle w:val="TableParagraph"/>
              <w:rPr>
                <w:sz w:val="18"/>
              </w:rPr>
            </w:pPr>
          </w:p>
        </w:tc>
      </w:tr>
      <w:tr w:rsidR="00264A2F" w14:paraId="63845727" w14:textId="77777777" w:rsidTr="00707A2C">
        <w:trPr>
          <w:trHeight w:val="268"/>
        </w:trPr>
        <w:tc>
          <w:tcPr>
            <w:tcW w:w="5291" w:type="dxa"/>
            <w:tcBorders>
              <w:top w:val="single" w:sz="2" w:space="0" w:color="C2D59B"/>
              <w:left w:val="nil"/>
              <w:bottom w:val="single" w:sz="2" w:space="0" w:color="C2D59B"/>
              <w:right w:val="single" w:sz="2" w:space="0" w:color="C2D59B"/>
            </w:tcBorders>
          </w:tcPr>
          <w:p w14:paraId="558EE506" w14:textId="77777777" w:rsidR="00264A2F" w:rsidRDefault="00264A2F" w:rsidP="00264A2F">
            <w:pPr>
              <w:pStyle w:val="TableParagraph"/>
              <w:spacing w:before="1" w:line="248" w:lineRule="exact"/>
              <w:ind w:left="122"/>
              <w:rPr>
                <w:b/>
              </w:rPr>
            </w:pPr>
            <w:r>
              <w:rPr>
                <w:b/>
              </w:rPr>
              <w:t>Derslik</w:t>
            </w:r>
            <w:r>
              <w:rPr>
                <w:b/>
                <w:spacing w:val="-5"/>
              </w:rPr>
              <w:t xml:space="preserve"> </w:t>
            </w:r>
            <w:r>
              <w:rPr>
                <w:b/>
                <w:spacing w:val="-2"/>
              </w:rPr>
              <w:t>Sayısı</w:t>
            </w:r>
          </w:p>
        </w:tc>
        <w:tc>
          <w:tcPr>
            <w:tcW w:w="996" w:type="dxa"/>
            <w:tcBorders>
              <w:top w:val="single" w:sz="2" w:space="0" w:color="C2D59B"/>
              <w:left w:val="single" w:sz="2" w:space="0" w:color="C2D59B"/>
              <w:bottom w:val="single" w:sz="2" w:space="0" w:color="C2D59B"/>
              <w:right w:val="single" w:sz="2" w:space="0" w:color="C2D59B"/>
            </w:tcBorders>
          </w:tcPr>
          <w:p w14:paraId="65F4FF1A" w14:textId="694AB6BB" w:rsidR="00264A2F" w:rsidRDefault="00264A2F" w:rsidP="00264A2F">
            <w:pPr>
              <w:pStyle w:val="TableParagraph"/>
              <w:spacing w:before="1" w:line="248" w:lineRule="exact"/>
              <w:ind w:left="103"/>
              <w:rPr>
                <w:b/>
              </w:rPr>
            </w:pPr>
            <w:r>
              <w:rPr>
                <w:rFonts w:cs="Calibri"/>
                <w:b/>
                <w:szCs w:val="24"/>
              </w:rPr>
              <w:t>35</w:t>
            </w:r>
          </w:p>
        </w:tc>
        <w:tc>
          <w:tcPr>
            <w:tcW w:w="2230" w:type="dxa"/>
            <w:tcBorders>
              <w:top w:val="single" w:sz="2" w:space="0" w:color="C2D59B"/>
              <w:left w:val="single" w:sz="2" w:space="0" w:color="C2D59B"/>
              <w:bottom w:val="single" w:sz="2" w:space="0" w:color="C2D59B"/>
              <w:right w:val="single" w:sz="2" w:space="0" w:color="C2D59B"/>
            </w:tcBorders>
          </w:tcPr>
          <w:p w14:paraId="02EB862E" w14:textId="77777777" w:rsidR="00264A2F" w:rsidRDefault="00264A2F" w:rsidP="00264A2F">
            <w:pPr>
              <w:pStyle w:val="TableParagraph"/>
              <w:spacing w:line="249" w:lineRule="exact"/>
              <w:ind w:left="105"/>
            </w:pPr>
            <w:r>
              <w:t>Çok</w:t>
            </w:r>
            <w:r>
              <w:rPr>
                <w:spacing w:val="-5"/>
              </w:rPr>
              <w:t xml:space="preserve"> </w:t>
            </w:r>
            <w:r>
              <w:t>Amaçlı</w:t>
            </w:r>
            <w:r>
              <w:rPr>
                <w:spacing w:val="-1"/>
              </w:rPr>
              <w:t xml:space="preserve"> </w:t>
            </w:r>
            <w:r>
              <w:rPr>
                <w:spacing w:val="-4"/>
              </w:rPr>
              <w:t>Saha</w:t>
            </w:r>
          </w:p>
        </w:tc>
        <w:tc>
          <w:tcPr>
            <w:tcW w:w="593" w:type="dxa"/>
            <w:tcBorders>
              <w:top w:val="single" w:sz="2" w:space="0" w:color="C2D59B"/>
              <w:left w:val="single" w:sz="2" w:space="0" w:color="C2D59B"/>
              <w:bottom w:val="single" w:sz="2" w:space="0" w:color="C2D59B"/>
              <w:right w:val="single" w:sz="2" w:space="0" w:color="C2D59B"/>
            </w:tcBorders>
          </w:tcPr>
          <w:p w14:paraId="20873E3F" w14:textId="77777777" w:rsidR="00264A2F" w:rsidRDefault="00264A2F" w:rsidP="00264A2F">
            <w:pPr>
              <w:pStyle w:val="TableParagraph"/>
              <w:spacing w:before="1" w:line="248" w:lineRule="exact"/>
              <w:ind w:left="103"/>
              <w:rPr>
                <w:b/>
              </w:rPr>
            </w:pPr>
            <w:r>
              <w:rPr>
                <w:b/>
                <w:spacing w:val="-10"/>
              </w:rPr>
              <w:t>x</w:t>
            </w:r>
          </w:p>
        </w:tc>
        <w:tc>
          <w:tcPr>
            <w:tcW w:w="608" w:type="dxa"/>
            <w:tcBorders>
              <w:top w:val="single" w:sz="2" w:space="0" w:color="C2D59B"/>
              <w:left w:val="single" w:sz="2" w:space="0" w:color="C2D59B"/>
              <w:bottom w:val="single" w:sz="2" w:space="0" w:color="C2D59B"/>
              <w:right w:val="nil"/>
            </w:tcBorders>
          </w:tcPr>
          <w:p w14:paraId="7F6BBED1" w14:textId="77777777" w:rsidR="00264A2F" w:rsidRDefault="00264A2F" w:rsidP="00264A2F">
            <w:pPr>
              <w:pStyle w:val="TableParagraph"/>
              <w:rPr>
                <w:sz w:val="18"/>
              </w:rPr>
            </w:pPr>
          </w:p>
        </w:tc>
      </w:tr>
      <w:tr w:rsidR="00264A2F" w14:paraId="3F84A12A" w14:textId="77777777" w:rsidTr="00707A2C">
        <w:trPr>
          <w:trHeight w:val="268"/>
        </w:trPr>
        <w:tc>
          <w:tcPr>
            <w:tcW w:w="5291" w:type="dxa"/>
            <w:tcBorders>
              <w:top w:val="single" w:sz="2" w:space="0" w:color="C2D59B"/>
              <w:left w:val="nil"/>
              <w:bottom w:val="single" w:sz="2" w:space="0" w:color="C2D59B"/>
              <w:right w:val="single" w:sz="2" w:space="0" w:color="C2D59B"/>
            </w:tcBorders>
            <w:shd w:val="clear" w:color="auto" w:fill="EAF0DD"/>
          </w:tcPr>
          <w:p w14:paraId="67105D7D" w14:textId="77777777" w:rsidR="00264A2F" w:rsidRDefault="00264A2F" w:rsidP="00264A2F">
            <w:pPr>
              <w:pStyle w:val="TableParagraph"/>
              <w:spacing w:line="249" w:lineRule="exact"/>
              <w:ind w:left="122"/>
              <w:rPr>
                <w:b/>
                <w:sz w:val="20"/>
              </w:rPr>
            </w:pPr>
            <w:r>
              <w:rPr>
                <w:b/>
              </w:rPr>
              <w:t>Derslik</w:t>
            </w:r>
            <w:r>
              <w:rPr>
                <w:b/>
                <w:spacing w:val="-8"/>
              </w:rPr>
              <w:t xml:space="preserve"> </w:t>
            </w:r>
            <w:r>
              <w:rPr>
                <w:b/>
              </w:rPr>
              <w:t>Alanları</w:t>
            </w:r>
            <w:r>
              <w:rPr>
                <w:b/>
                <w:spacing w:val="-3"/>
              </w:rPr>
              <w:t xml:space="preserve"> </w:t>
            </w:r>
            <w:r>
              <w:rPr>
                <w:b/>
                <w:spacing w:val="-4"/>
                <w:sz w:val="20"/>
              </w:rPr>
              <w:t>(m2)</w:t>
            </w:r>
          </w:p>
        </w:tc>
        <w:tc>
          <w:tcPr>
            <w:tcW w:w="996" w:type="dxa"/>
            <w:tcBorders>
              <w:top w:val="single" w:sz="2" w:space="0" w:color="C2D59B"/>
              <w:left w:val="single" w:sz="2" w:space="0" w:color="C2D59B"/>
              <w:bottom w:val="single" w:sz="2" w:space="0" w:color="C2D59B"/>
              <w:right w:val="single" w:sz="2" w:space="0" w:color="C2D59B"/>
            </w:tcBorders>
            <w:shd w:val="clear" w:color="auto" w:fill="EAF0DD"/>
          </w:tcPr>
          <w:p w14:paraId="79DF7AF2" w14:textId="6EEAFCC6" w:rsidR="00264A2F" w:rsidRDefault="00264A2F" w:rsidP="00264A2F">
            <w:pPr>
              <w:pStyle w:val="TableParagraph"/>
              <w:spacing w:line="249" w:lineRule="exact"/>
              <w:ind w:left="103"/>
              <w:rPr>
                <w:b/>
              </w:rPr>
            </w:pPr>
            <w:r>
              <w:rPr>
                <w:rFonts w:cs="Calibri"/>
                <w:b/>
                <w:szCs w:val="24"/>
              </w:rPr>
              <w:t>48</w:t>
            </w:r>
          </w:p>
        </w:tc>
        <w:tc>
          <w:tcPr>
            <w:tcW w:w="2230" w:type="dxa"/>
            <w:tcBorders>
              <w:top w:val="single" w:sz="2" w:space="0" w:color="C2D59B"/>
              <w:left w:val="single" w:sz="2" w:space="0" w:color="C2D59B"/>
              <w:bottom w:val="single" w:sz="2" w:space="0" w:color="C2D59B"/>
              <w:right w:val="single" w:sz="2" w:space="0" w:color="C2D59B"/>
            </w:tcBorders>
            <w:shd w:val="clear" w:color="auto" w:fill="EAF0DD"/>
          </w:tcPr>
          <w:p w14:paraId="0D7C7D65" w14:textId="77777777" w:rsidR="00264A2F" w:rsidRDefault="00264A2F" w:rsidP="00264A2F">
            <w:pPr>
              <w:pStyle w:val="TableParagraph"/>
              <w:spacing w:line="247" w:lineRule="exact"/>
              <w:ind w:left="105"/>
            </w:pPr>
            <w:r>
              <w:rPr>
                <w:spacing w:val="-2"/>
              </w:rPr>
              <w:t>Kütüphane</w:t>
            </w:r>
          </w:p>
        </w:tc>
        <w:tc>
          <w:tcPr>
            <w:tcW w:w="593" w:type="dxa"/>
            <w:tcBorders>
              <w:top w:val="single" w:sz="2" w:space="0" w:color="C2D59B"/>
              <w:left w:val="single" w:sz="2" w:space="0" w:color="C2D59B"/>
              <w:bottom w:val="single" w:sz="2" w:space="0" w:color="C2D59B"/>
              <w:right w:val="single" w:sz="2" w:space="0" w:color="C2D59B"/>
            </w:tcBorders>
            <w:shd w:val="clear" w:color="auto" w:fill="EAF0DD"/>
          </w:tcPr>
          <w:p w14:paraId="7BE33952" w14:textId="77777777" w:rsidR="00264A2F" w:rsidRDefault="00264A2F" w:rsidP="00264A2F">
            <w:pPr>
              <w:pStyle w:val="TableParagraph"/>
              <w:ind w:left="103"/>
              <w:rPr>
                <w:b/>
                <w:sz w:val="18"/>
              </w:rPr>
            </w:pPr>
            <w:r>
              <w:rPr>
                <w:b/>
                <w:spacing w:val="-10"/>
                <w:sz w:val="18"/>
              </w:rPr>
              <w:t>X</w:t>
            </w:r>
          </w:p>
        </w:tc>
        <w:tc>
          <w:tcPr>
            <w:tcW w:w="608" w:type="dxa"/>
            <w:tcBorders>
              <w:top w:val="single" w:sz="2" w:space="0" w:color="C2D59B"/>
              <w:left w:val="single" w:sz="2" w:space="0" w:color="C2D59B"/>
              <w:bottom w:val="single" w:sz="2" w:space="0" w:color="C2D59B"/>
              <w:right w:val="nil"/>
            </w:tcBorders>
            <w:shd w:val="clear" w:color="auto" w:fill="EAF0DD"/>
          </w:tcPr>
          <w:p w14:paraId="571AF061" w14:textId="77777777" w:rsidR="00264A2F" w:rsidRDefault="00264A2F" w:rsidP="00264A2F">
            <w:pPr>
              <w:pStyle w:val="TableParagraph"/>
              <w:rPr>
                <w:sz w:val="18"/>
              </w:rPr>
            </w:pPr>
          </w:p>
        </w:tc>
      </w:tr>
      <w:tr w:rsidR="00264A2F" w14:paraId="53E6C263" w14:textId="77777777" w:rsidTr="00707A2C">
        <w:trPr>
          <w:trHeight w:val="280"/>
        </w:trPr>
        <w:tc>
          <w:tcPr>
            <w:tcW w:w="5291" w:type="dxa"/>
            <w:tcBorders>
              <w:top w:val="single" w:sz="2" w:space="0" w:color="C2D59B"/>
              <w:left w:val="nil"/>
              <w:bottom w:val="single" w:sz="2" w:space="0" w:color="C2D59B"/>
              <w:right w:val="single" w:sz="2" w:space="0" w:color="C2D59B"/>
            </w:tcBorders>
          </w:tcPr>
          <w:p w14:paraId="5E279F9F" w14:textId="77777777" w:rsidR="00264A2F" w:rsidRDefault="00264A2F" w:rsidP="00264A2F">
            <w:pPr>
              <w:pStyle w:val="TableParagraph"/>
              <w:spacing w:line="251" w:lineRule="exact"/>
              <w:ind w:left="122"/>
              <w:rPr>
                <w:b/>
              </w:rPr>
            </w:pPr>
            <w:r>
              <w:rPr>
                <w:b/>
              </w:rPr>
              <w:t>Kullanılan</w:t>
            </w:r>
            <w:r>
              <w:rPr>
                <w:b/>
                <w:spacing w:val="-6"/>
              </w:rPr>
              <w:t xml:space="preserve"> </w:t>
            </w:r>
            <w:r>
              <w:rPr>
                <w:b/>
              </w:rPr>
              <w:t>Derslik</w:t>
            </w:r>
            <w:r>
              <w:rPr>
                <w:b/>
                <w:spacing w:val="-5"/>
              </w:rPr>
              <w:t xml:space="preserve"> </w:t>
            </w:r>
            <w:r>
              <w:rPr>
                <w:b/>
                <w:spacing w:val="-2"/>
              </w:rPr>
              <w:t>Sayısı</w:t>
            </w:r>
          </w:p>
        </w:tc>
        <w:tc>
          <w:tcPr>
            <w:tcW w:w="996" w:type="dxa"/>
            <w:tcBorders>
              <w:top w:val="single" w:sz="2" w:space="0" w:color="C2D59B"/>
              <w:left w:val="single" w:sz="2" w:space="0" w:color="C2D59B"/>
              <w:bottom w:val="single" w:sz="2" w:space="0" w:color="C2D59B"/>
              <w:right w:val="single" w:sz="2" w:space="0" w:color="C2D59B"/>
            </w:tcBorders>
          </w:tcPr>
          <w:p w14:paraId="31238F06" w14:textId="6E34EBCD" w:rsidR="00264A2F" w:rsidRDefault="00264A2F" w:rsidP="00264A2F">
            <w:pPr>
              <w:pStyle w:val="TableParagraph"/>
              <w:spacing w:line="251" w:lineRule="exact"/>
              <w:ind w:left="103"/>
              <w:rPr>
                <w:b/>
              </w:rPr>
            </w:pPr>
            <w:r>
              <w:rPr>
                <w:rFonts w:cs="Calibri"/>
                <w:b/>
                <w:szCs w:val="24"/>
              </w:rPr>
              <w:t>35</w:t>
            </w:r>
          </w:p>
        </w:tc>
        <w:tc>
          <w:tcPr>
            <w:tcW w:w="2230" w:type="dxa"/>
            <w:tcBorders>
              <w:top w:val="single" w:sz="2" w:space="0" w:color="C2D59B"/>
              <w:left w:val="single" w:sz="2" w:space="0" w:color="C2D59B"/>
              <w:bottom w:val="single" w:sz="2" w:space="0" w:color="C2D59B"/>
              <w:right w:val="single" w:sz="2" w:space="0" w:color="C2D59B"/>
            </w:tcBorders>
          </w:tcPr>
          <w:p w14:paraId="3C32A11D" w14:textId="77777777" w:rsidR="00264A2F" w:rsidRDefault="00264A2F" w:rsidP="00264A2F">
            <w:pPr>
              <w:pStyle w:val="TableParagraph"/>
              <w:spacing w:line="247" w:lineRule="exact"/>
              <w:ind w:left="105"/>
            </w:pPr>
            <w:r>
              <w:t xml:space="preserve">Fen </w:t>
            </w:r>
            <w:r>
              <w:rPr>
                <w:spacing w:val="-2"/>
              </w:rPr>
              <w:t>Laboratuvarı</w:t>
            </w:r>
          </w:p>
        </w:tc>
        <w:tc>
          <w:tcPr>
            <w:tcW w:w="593" w:type="dxa"/>
            <w:tcBorders>
              <w:top w:val="single" w:sz="2" w:space="0" w:color="C2D59B"/>
              <w:left w:val="single" w:sz="2" w:space="0" w:color="C2D59B"/>
              <w:bottom w:val="single" w:sz="2" w:space="0" w:color="C2D59B"/>
              <w:right w:val="single" w:sz="2" w:space="0" w:color="C2D59B"/>
            </w:tcBorders>
          </w:tcPr>
          <w:p w14:paraId="7D5B9765" w14:textId="77777777" w:rsidR="00264A2F" w:rsidRDefault="00264A2F" w:rsidP="00264A2F">
            <w:pPr>
              <w:pStyle w:val="TableParagraph"/>
              <w:rPr>
                <w:sz w:val="20"/>
              </w:rPr>
            </w:pPr>
          </w:p>
        </w:tc>
        <w:tc>
          <w:tcPr>
            <w:tcW w:w="608" w:type="dxa"/>
            <w:tcBorders>
              <w:top w:val="single" w:sz="2" w:space="0" w:color="C2D59B"/>
              <w:left w:val="single" w:sz="2" w:space="0" w:color="C2D59B"/>
              <w:bottom w:val="single" w:sz="2" w:space="0" w:color="C2D59B"/>
              <w:right w:val="nil"/>
            </w:tcBorders>
          </w:tcPr>
          <w:p w14:paraId="3DCBF0EE" w14:textId="77777777" w:rsidR="00264A2F" w:rsidRDefault="00264A2F" w:rsidP="00264A2F">
            <w:pPr>
              <w:pStyle w:val="TableParagraph"/>
              <w:spacing w:line="251" w:lineRule="exact"/>
              <w:ind w:left="105"/>
              <w:rPr>
                <w:b/>
              </w:rPr>
            </w:pPr>
            <w:r>
              <w:rPr>
                <w:b/>
                <w:spacing w:val="-10"/>
              </w:rPr>
              <w:t>x</w:t>
            </w:r>
          </w:p>
        </w:tc>
      </w:tr>
      <w:tr w:rsidR="00264A2F" w14:paraId="0883B845" w14:textId="77777777" w:rsidTr="00707A2C">
        <w:trPr>
          <w:trHeight w:val="506"/>
        </w:trPr>
        <w:tc>
          <w:tcPr>
            <w:tcW w:w="5291" w:type="dxa"/>
            <w:tcBorders>
              <w:top w:val="single" w:sz="2" w:space="0" w:color="C2D59B"/>
              <w:left w:val="nil"/>
              <w:bottom w:val="single" w:sz="2" w:space="0" w:color="C2D59B"/>
              <w:right w:val="single" w:sz="2" w:space="0" w:color="C2D59B"/>
            </w:tcBorders>
            <w:shd w:val="clear" w:color="auto" w:fill="EAF0DD"/>
          </w:tcPr>
          <w:p w14:paraId="56BC2755" w14:textId="77777777" w:rsidR="00264A2F" w:rsidRDefault="00264A2F" w:rsidP="00264A2F">
            <w:pPr>
              <w:pStyle w:val="TableParagraph"/>
              <w:spacing w:line="251" w:lineRule="exact"/>
              <w:ind w:left="122"/>
              <w:rPr>
                <w:b/>
              </w:rPr>
            </w:pPr>
            <w:r>
              <w:rPr>
                <w:b/>
              </w:rPr>
              <w:t>Şube</w:t>
            </w:r>
            <w:r>
              <w:rPr>
                <w:b/>
                <w:spacing w:val="-2"/>
              </w:rPr>
              <w:t xml:space="preserve"> Sayısı</w:t>
            </w:r>
          </w:p>
        </w:tc>
        <w:tc>
          <w:tcPr>
            <w:tcW w:w="996" w:type="dxa"/>
            <w:tcBorders>
              <w:top w:val="single" w:sz="2" w:space="0" w:color="C2D59B"/>
              <w:left w:val="single" w:sz="2" w:space="0" w:color="C2D59B"/>
              <w:bottom w:val="single" w:sz="2" w:space="0" w:color="C2D59B"/>
              <w:right w:val="single" w:sz="2" w:space="0" w:color="C2D59B"/>
            </w:tcBorders>
            <w:shd w:val="clear" w:color="auto" w:fill="EAF0DD"/>
          </w:tcPr>
          <w:p w14:paraId="723A42C3" w14:textId="01661D42" w:rsidR="00264A2F" w:rsidRDefault="00264A2F" w:rsidP="00264A2F">
            <w:pPr>
              <w:tabs>
                <w:tab w:val="left" w:pos="426"/>
              </w:tabs>
              <w:jc w:val="both"/>
              <w:rPr>
                <w:rFonts w:cs="Calibri"/>
                <w:b/>
                <w:szCs w:val="24"/>
              </w:rPr>
            </w:pPr>
            <w:r>
              <w:rPr>
                <w:rFonts w:cs="Calibri"/>
                <w:b/>
                <w:szCs w:val="24"/>
              </w:rPr>
              <w:t>35</w:t>
            </w:r>
          </w:p>
          <w:p w14:paraId="402017B2" w14:textId="77777777" w:rsidR="00264A2F" w:rsidRDefault="00264A2F" w:rsidP="00264A2F">
            <w:pPr>
              <w:tabs>
                <w:tab w:val="left" w:pos="426"/>
              </w:tabs>
              <w:jc w:val="both"/>
              <w:rPr>
                <w:rFonts w:cs="Calibri"/>
                <w:b/>
                <w:szCs w:val="24"/>
              </w:rPr>
            </w:pPr>
          </w:p>
          <w:p w14:paraId="0B3DB9C7" w14:textId="076614D7" w:rsidR="00264A2F" w:rsidRDefault="00264A2F" w:rsidP="00264A2F">
            <w:pPr>
              <w:pStyle w:val="TableParagraph"/>
              <w:spacing w:line="251" w:lineRule="exact"/>
              <w:ind w:left="103"/>
              <w:rPr>
                <w:b/>
              </w:rPr>
            </w:pPr>
          </w:p>
        </w:tc>
        <w:tc>
          <w:tcPr>
            <w:tcW w:w="2230" w:type="dxa"/>
            <w:tcBorders>
              <w:top w:val="single" w:sz="2" w:space="0" w:color="C2D59B"/>
              <w:left w:val="single" w:sz="2" w:space="0" w:color="C2D59B"/>
              <w:bottom w:val="single" w:sz="2" w:space="0" w:color="C2D59B"/>
              <w:right w:val="single" w:sz="2" w:space="0" w:color="C2D59B"/>
            </w:tcBorders>
            <w:shd w:val="clear" w:color="auto" w:fill="EAF0DD"/>
          </w:tcPr>
          <w:p w14:paraId="5A0CCF39" w14:textId="77777777" w:rsidR="00264A2F" w:rsidRDefault="00264A2F" w:rsidP="00264A2F">
            <w:pPr>
              <w:pStyle w:val="TableParagraph"/>
              <w:spacing w:line="247" w:lineRule="exact"/>
              <w:ind w:left="105"/>
            </w:pPr>
            <w:r>
              <w:rPr>
                <w:spacing w:val="-2"/>
              </w:rPr>
              <w:t>Bilgisayar</w:t>
            </w:r>
          </w:p>
          <w:p w14:paraId="3876A5EF" w14:textId="77777777" w:rsidR="00264A2F" w:rsidRDefault="00264A2F" w:rsidP="00264A2F">
            <w:pPr>
              <w:pStyle w:val="TableParagraph"/>
              <w:spacing w:before="1" w:line="238" w:lineRule="exact"/>
              <w:ind w:left="105"/>
            </w:pPr>
            <w:r>
              <w:rPr>
                <w:spacing w:val="-2"/>
              </w:rPr>
              <w:t>Laboratuvarı</w:t>
            </w:r>
          </w:p>
        </w:tc>
        <w:tc>
          <w:tcPr>
            <w:tcW w:w="593" w:type="dxa"/>
            <w:tcBorders>
              <w:top w:val="single" w:sz="2" w:space="0" w:color="C2D59B"/>
              <w:left w:val="single" w:sz="2" w:space="0" w:color="C2D59B"/>
              <w:bottom w:val="single" w:sz="2" w:space="0" w:color="C2D59B"/>
              <w:right w:val="single" w:sz="2" w:space="0" w:color="C2D59B"/>
            </w:tcBorders>
            <w:shd w:val="clear" w:color="auto" w:fill="EAF0DD"/>
          </w:tcPr>
          <w:p w14:paraId="3AC88EB4" w14:textId="77777777" w:rsidR="00264A2F" w:rsidRDefault="00264A2F" w:rsidP="00264A2F">
            <w:pPr>
              <w:pStyle w:val="TableParagraph"/>
            </w:pPr>
          </w:p>
        </w:tc>
        <w:tc>
          <w:tcPr>
            <w:tcW w:w="608" w:type="dxa"/>
            <w:tcBorders>
              <w:top w:val="single" w:sz="2" w:space="0" w:color="C2D59B"/>
              <w:left w:val="single" w:sz="2" w:space="0" w:color="C2D59B"/>
              <w:bottom w:val="single" w:sz="2" w:space="0" w:color="C2D59B"/>
              <w:right w:val="nil"/>
            </w:tcBorders>
            <w:shd w:val="clear" w:color="auto" w:fill="EAF0DD"/>
          </w:tcPr>
          <w:p w14:paraId="3B1750CE" w14:textId="77777777" w:rsidR="00264A2F" w:rsidRDefault="00264A2F" w:rsidP="00264A2F">
            <w:pPr>
              <w:pStyle w:val="TableParagraph"/>
              <w:spacing w:line="251" w:lineRule="exact"/>
              <w:ind w:left="105"/>
              <w:rPr>
                <w:b/>
              </w:rPr>
            </w:pPr>
            <w:r>
              <w:rPr>
                <w:b/>
                <w:spacing w:val="-10"/>
              </w:rPr>
              <w:t>x</w:t>
            </w:r>
          </w:p>
        </w:tc>
      </w:tr>
      <w:tr w:rsidR="00264A2F" w14:paraId="66DECF50" w14:textId="77777777" w:rsidTr="00707A2C">
        <w:trPr>
          <w:trHeight w:val="268"/>
        </w:trPr>
        <w:tc>
          <w:tcPr>
            <w:tcW w:w="5291" w:type="dxa"/>
            <w:tcBorders>
              <w:top w:val="single" w:sz="2" w:space="0" w:color="C2D59B"/>
              <w:left w:val="nil"/>
              <w:bottom w:val="single" w:sz="2" w:space="0" w:color="C2D59B"/>
              <w:right w:val="single" w:sz="2" w:space="0" w:color="C2D59B"/>
            </w:tcBorders>
          </w:tcPr>
          <w:p w14:paraId="4040E2D8" w14:textId="77777777" w:rsidR="00264A2F" w:rsidRDefault="00264A2F" w:rsidP="00264A2F">
            <w:pPr>
              <w:pStyle w:val="TableParagraph"/>
              <w:spacing w:line="249" w:lineRule="exact"/>
              <w:ind w:left="122"/>
              <w:rPr>
                <w:b/>
                <w:sz w:val="20"/>
              </w:rPr>
            </w:pPr>
            <w:r>
              <w:rPr>
                <w:b/>
              </w:rPr>
              <w:t>İdari</w:t>
            </w:r>
            <w:r>
              <w:rPr>
                <w:b/>
                <w:spacing w:val="-7"/>
              </w:rPr>
              <w:t xml:space="preserve"> </w:t>
            </w:r>
            <w:r>
              <w:rPr>
                <w:b/>
              </w:rPr>
              <w:t>Odaların</w:t>
            </w:r>
            <w:r>
              <w:rPr>
                <w:b/>
                <w:spacing w:val="-4"/>
              </w:rPr>
              <w:t xml:space="preserve"> </w:t>
            </w:r>
            <w:r>
              <w:rPr>
                <w:b/>
              </w:rPr>
              <w:t>Alanı</w:t>
            </w:r>
            <w:r>
              <w:rPr>
                <w:b/>
                <w:spacing w:val="-1"/>
              </w:rPr>
              <w:t xml:space="preserve"> </w:t>
            </w:r>
            <w:r>
              <w:rPr>
                <w:b/>
                <w:spacing w:val="-4"/>
                <w:sz w:val="20"/>
              </w:rPr>
              <w:t>(m2)</w:t>
            </w:r>
          </w:p>
        </w:tc>
        <w:tc>
          <w:tcPr>
            <w:tcW w:w="996" w:type="dxa"/>
            <w:tcBorders>
              <w:top w:val="single" w:sz="2" w:space="0" w:color="C2D59B"/>
              <w:left w:val="single" w:sz="2" w:space="0" w:color="C2D59B"/>
              <w:bottom w:val="single" w:sz="2" w:space="0" w:color="C2D59B"/>
              <w:right w:val="single" w:sz="2" w:space="0" w:color="C2D59B"/>
            </w:tcBorders>
          </w:tcPr>
          <w:p w14:paraId="144B3FA7" w14:textId="06A1852A" w:rsidR="00264A2F" w:rsidRDefault="00264A2F" w:rsidP="00264A2F">
            <w:pPr>
              <w:pStyle w:val="TableParagraph"/>
              <w:spacing w:line="249" w:lineRule="exact"/>
              <w:ind w:left="103"/>
              <w:rPr>
                <w:b/>
              </w:rPr>
            </w:pPr>
            <w:r>
              <w:rPr>
                <w:rFonts w:cs="Calibri"/>
                <w:b/>
                <w:szCs w:val="24"/>
              </w:rPr>
              <w:t>1</w:t>
            </w:r>
          </w:p>
        </w:tc>
        <w:tc>
          <w:tcPr>
            <w:tcW w:w="2230" w:type="dxa"/>
            <w:tcBorders>
              <w:top w:val="single" w:sz="2" w:space="0" w:color="C2D59B"/>
              <w:left w:val="single" w:sz="2" w:space="0" w:color="C2D59B"/>
              <w:bottom w:val="single" w:sz="2" w:space="0" w:color="C2D59B"/>
              <w:right w:val="single" w:sz="2" w:space="0" w:color="C2D59B"/>
            </w:tcBorders>
          </w:tcPr>
          <w:p w14:paraId="25D5B293" w14:textId="77777777" w:rsidR="00264A2F" w:rsidRDefault="00264A2F" w:rsidP="00264A2F">
            <w:pPr>
              <w:pStyle w:val="TableParagraph"/>
              <w:spacing w:line="247" w:lineRule="exact"/>
              <w:ind w:left="105"/>
            </w:pPr>
            <w:r>
              <w:t>İş</w:t>
            </w:r>
            <w:r>
              <w:rPr>
                <w:spacing w:val="-4"/>
              </w:rPr>
              <w:t xml:space="preserve"> </w:t>
            </w:r>
            <w:r>
              <w:rPr>
                <w:spacing w:val="-2"/>
              </w:rPr>
              <w:t>Atölyesi</w:t>
            </w:r>
          </w:p>
        </w:tc>
        <w:tc>
          <w:tcPr>
            <w:tcW w:w="593" w:type="dxa"/>
            <w:tcBorders>
              <w:top w:val="single" w:sz="2" w:space="0" w:color="C2D59B"/>
              <w:left w:val="single" w:sz="2" w:space="0" w:color="C2D59B"/>
              <w:bottom w:val="single" w:sz="2" w:space="0" w:color="C2D59B"/>
              <w:right w:val="single" w:sz="2" w:space="0" w:color="C2D59B"/>
            </w:tcBorders>
          </w:tcPr>
          <w:p w14:paraId="12308121" w14:textId="77777777" w:rsidR="00264A2F" w:rsidRDefault="00264A2F" w:rsidP="00264A2F">
            <w:pPr>
              <w:pStyle w:val="TableParagraph"/>
              <w:rPr>
                <w:sz w:val="18"/>
              </w:rPr>
            </w:pPr>
          </w:p>
        </w:tc>
        <w:tc>
          <w:tcPr>
            <w:tcW w:w="608" w:type="dxa"/>
            <w:tcBorders>
              <w:top w:val="single" w:sz="2" w:space="0" w:color="C2D59B"/>
              <w:left w:val="single" w:sz="2" w:space="0" w:color="C2D59B"/>
              <w:bottom w:val="single" w:sz="2" w:space="0" w:color="C2D59B"/>
              <w:right w:val="nil"/>
            </w:tcBorders>
          </w:tcPr>
          <w:p w14:paraId="69D68CA7" w14:textId="2699D95D" w:rsidR="00264A2F" w:rsidRDefault="00816A78" w:rsidP="00264A2F">
            <w:pPr>
              <w:pStyle w:val="TableParagraph"/>
              <w:spacing w:line="249" w:lineRule="exact"/>
              <w:ind w:left="105"/>
              <w:rPr>
                <w:b/>
              </w:rPr>
            </w:pPr>
            <w:r>
              <w:rPr>
                <w:b/>
                <w:spacing w:val="-10"/>
              </w:rPr>
              <w:t>x</w:t>
            </w:r>
          </w:p>
        </w:tc>
      </w:tr>
      <w:tr w:rsidR="00264A2F" w14:paraId="659F77B5" w14:textId="77777777" w:rsidTr="00707A2C">
        <w:trPr>
          <w:trHeight w:val="268"/>
        </w:trPr>
        <w:tc>
          <w:tcPr>
            <w:tcW w:w="5291" w:type="dxa"/>
            <w:tcBorders>
              <w:top w:val="single" w:sz="2" w:space="0" w:color="C2D59B"/>
              <w:left w:val="nil"/>
              <w:bottom w:val="single" w:sz="2" w:space="0" w:color="C2D59B"/>
              <w:right w:val="single" w:sz="2" w:space="0" w:color="C2D59B"/>
            </w:tcBorders>
            <w:shd w:val="clear" w:color="auto" w:fill="EAF0DD"/>
          </w:tcPr>
          <w:p w14:paraId="0CC41871" w14:textId="77777777" w:rsidR="00264A2F" w:rsidRDefault="00264A2F" w:rsidP="00264A2F">
            <w:pPr>
              <w:pStyle w:val="TableParagraph"/>
              <w:spacing w:line="249" w:lineRule="exact"/>
              <w:ind w:left="122"/>
              <w:rPr>
                <w:b/>
                <w:sz w:val="20"/>
              </w:rPr>
            </w:pPr>
            <w:r>
              <w:rPr>
                <w:b/>
              </w:rPr>
              <w:t>Öğretmenler</w:t>
            </w:r>
            <w:r>
              <w:rPr>
                <w:b/>
                <w:spacing w:val="-10"/>
              </w:rPr>
              <w:t xml:space="preserve"> </w:t>
            </w:r>
            <w:r>
              <w:rPr>
                <w:b/>
              </w:rPr>
              <w:t>Odası</w:t>
            </w:r>
            <w:r>
              <w:rPr>
                <w:b/>
                <w:spacing w:val="-3"/>
              </w:rPr>
              <w:t xml:space="preserve"> </w:t>
            </w:r>
            <w:r>
              <w:rPr>
                <w:b/>
                <w:spacing w:val="-4"/>
                <w:sz w:val="20"/>
              </w:rPr>
              <w:t>(m2)</w:t>
            </w:r>
          </w:p>
        </w:tc>
        <w:tc>
          <w:tcPr>
            <w:tcW w:w="996" w:type="dxa"/>
            <w:tcBorders>
              <w:top w:val="single" w:sz="2" w:space="0" w:color="C2D59B"/>
              <w:left w:val="single" w:sz="2" w:space="0" w:color="C2D59B"/>
              <w:bottom w:val="single" w:sz="2" w:space="0" w:color="C2D59B"/>
              <w:right w:val="single" w:sz="2" w:space="0" w:color="C2D59B"/>
            </w:tcBorders>
            <w:shd w:val="clear" w:color="auto" w:fill="EAF0DD"/>
          </w:tcPr>
          <w:p w14:paraId="59EA5B80" w14:textId="714CF666" w:rsidR="00264A2F" w:rsidRDefault="00264A2F" w:rsidP="00264A2F">
            <w:pPr>
              <w:pStyle w:val="TableParagraph"/>
              <w:spacing w:line="249" w:lineRule="exact"/>
              <w:ind w:left="103"/>
              <w:rPr>
                <w:b/>
              </w:rPr>
            </w:pPr>
            <w:r>
              <w:rPr>
                <w:rFonts w:cs="Calibri"/>
                <w:b/>
                <w:szCs w:val="24"/>
              </w:rPr>
              <w:t>96</w:t>
            </w:r>
          </w:p>
        </w:tc>
        <w:tc>
          <w:tcPr>
            <w:tcW w:w="2230" w:type="dxa"/>
            <w:tcBorders>
              <w:top w:val="single" w:sz="2" w:space="0" w:color="C2D59B"/>
              <w:left w:val="single" w:sz="2" w:space="0" w:color="C2D59B"/>
              <w:bottom w:val="single" w:sz="2" w:space="0" w:color="C2D59B"/>
              <w:right w:val="single" w:sz="2" w:space="0" w:color="C2D59B"/>
            </w:tcBorders>
            <w:shd w:val="clear" w:color="auto" w:fill="EAF0DD"/>
          </w:tcPr>
          <w:p w14:paraId="0EC51D09" w14:textId="77777777" w:rsidR="00264A2F" w:rsidRDefault="00264A2F" w:rsidP="00264A2F">
            <w:pPr>
              <w:pStyle w:val="TableParagraph"/>
              <w:spacing w:line="247" w:lineRule="exact"/>
              <w:ind w:left="105"/>
            </w:pPr>
            <w:r>
              <w:t>Beceri</w:t>
            </w:r>
            <w:r>
              <w:rPr>
                <w:spacing w:val="-2"/>
              </w:rPr>
              <w:t xml:space="preserve"> Atölyesi</w:t>
            </w:r>
          </w:p>
        </w:tc>
        <w:tc>
          <w:tcPr>
            <w:tcW w:w="593" w:type="dxa"/>
            <w:tcBorders>
              <w:top w:val="single" w:sz="2" w:space="0" w:color="C2D59B"/>
              <w:left w:val="single" w:sz="2" w:space="0" w:color="C2D59B"/>
              <w:bottom w:val="single" w:sz="2" w:space="0" w:color="C2D59B"/>
              <w:right w:val="single" w:sz="2" w:space="0" w:color="C2D59B"/>
            </w:tcBorders>
            <w:shd w:val="clear" w:color="auto" w:fill="EAF0DD"/>
          </w:tcPr>
          <w:p w14:paraId="3AF7AC73" w14:textId="77777777" w:rsidR="00264A2F" w:rsidRDefault="00264A2F" w:rsidP="00264A2F">
            <w:pPr>
              <w:pStyle w:val="TableParagraph"/>
              <w:rPr>
                <w:sz w:val="18"/>
              </w:rPr>
            </w:pPr>
          </w:p>
        </w:tc>
        <w:tc>
          <w:tcPr>
            <w:tcW w:w="608" w:type="dxa"/>
            <w:tcBorders>
              <w:top w:val="single" w:sz="2" w:space="0" w:color="C2D59B"/>
              <w:left w:val="single" w:sz="2" w:space="0" w:color="C2D59B"/>
              <w:bottom w:val="single" w:sz="2" w:space="0" w:color="C2D59B"/>
              <w:right w:val="nil"/>
            </w:tcBorders>
            <w:shd w:val="clear" w:color="auto" w:fill="EAF0DD"/>
          </w:tcPr>
          <w:p w14:paraId="4A9F8ADF" w14:textId="77777777" w:rsidR="00264A2F" w:rsidRDefault="00264A2F" w:rsidP="00264A2F">
            <w:pPr>
              <w:pStyle w:val="TableParagraph"/>
              <w:spacing w:line="249" w:lineRule="exact"/>
              <w:ind w:left="105"/>
              <w:rPr>
                <w:b/>
              </w:rPr>
            </w:pPr>
            <w:r>
              <w:rPr>
                <w:b/>
                <w:spacing w:val="-10"/>
              </w:rPr>
              <w:t>x</w:t>
            </w:r>
          </w:p>
        </w:tc>
      </w:tr>
      <w:tr w:rsidR="00264A2F" w14:paraId="3087DEFD" w14:textId="77777777" w:rsidTr="00707A2C">
        <w:trPr>
          <w:trHeight w:val="503"/>
        </w:trPr>
        <w:tc>
          <w:tcPr>
            <w:tcW w:w="5291" w:type="dxa"/>
            <w:tcBorders>
              <w:top w:val="single" w:sz="2" w:space="0" w:color="C2D59B"/>
              <w:left w:val="nil"/>
              <w:bottom w:val="single" w:sz="2" w:space="0" w:color="C2D59B"/>
              <w:right w:val="single" w:sz="2" w:space="0" w:color="C2D59B"/>
            </w:tcBorders>
          </w:tcPr>
          <w:p w14:paraId="31C04DC5" w14:textId="77777777" w:rsidR="00264A2F" w:rsidRDefault="00264A2F" w:rsidP="00264A2F">
            <w:pPr>
              <w:pStyle w:val="TableParagraph"/>
              <w:spacing w:line="251" w:lineRule="exact"/>
              <w:ind w:left="122"/>
              <w:rPr>
                <w:b/>
                <w:sz w:val="20"/>
              </w:rPr>
            </w:pPr>
            <w:r>
              <w:rPr>
                <w:b/>
              </w:rPr>
              <w:t>Okul</w:t>
            </w:r>
            <w:r>
              <w:rPr>
                <w:b/>
                <w:spacing w:val="-8"/>
              </w:rPr>
              <w:t xml:space="preserve"> </w:t>
            </w:r>
            <w:r>
              <w:rPr>
                <w:b/>
              </w:rPr>
              <w:t>Oturum</w:t>
            </w:r>
            <w:r>
              <w:rPr>
                <w:b/>
                <w:spacing w:val="-5"/>
              </w:rPr>
              <w:t xml:space="preserve"> </w:t>
            </w:r>
            <w:r>
              <w:rPr>
                <w:b/>
              </w:rPr>
              <w:t>Alanı</w:t>
            </w:r>
            <w:r>
              <w:rPr>
                <w:b/>
                <w:spacing w:val="-1"/>
              </w:rPr>
              <w:t xml:space="preserve"> </w:t>
            </w:r>
            <w:r>
              <w:rPr>
                <w:b/>
                <w:spacing w:val="-4"/>
                <w:sz w:val="20"/>
              </w:rPr>
              <w:t>(m2)</w:t>
            </w:r>
          </w:p>
        </w:tc>
        <w:tc>
          <w:tcPr>
            <w:tcW w:w="996" w:type="dxa"/>
            <w:tcBorders>
              <w:top w:val="single" w:sz="2" w:space="0" w:color="C2D59B"/>
              <w:left w:val="single" w:sz="2" w:space="0" w:color="C2D59B"/>
              <w:bottom w:val="single" w:sz="2" w:space="0" w:color="C2D59B"/>
              <w:right w:val="single" w:sz="2" w:space="0" w:color="C2D59B"/>
            </w:tcBorders>
          </w:tcPr>
          <w:p w14:paraId="3E650B7B" w14:textId="755E81D4" w:rsidR="00264A2F" w:rsidRDefault="00264A2F" w:rsidP="00264A2F">
            <w:pPr>
              <w:pStyle w:val="TableParagraph"/>
              <w:spacing w:line="233" w:lineRule="exact"/>
              <w:ind w:left="103"/>
              <w:rPr>
                <w:b/>
              </w:rPr>
            </w:pPr>
            <w:r>
              <w:rPr>
                <w:rFonts w:cs="Calibri"/>
                <w:b/>
                <w:szCs w:val="24"/>
              </w:rPr>
              <w:t>1800</w:t>
            </w:r>
          </w:p>
        </w:tc>
        <w:tc>
          <w:tcPr>
            <w:tcW w:w="2230" w:type="dxa"/>
            <w:tcBorders>
              <w:top w:val="single" w:sz="2" w:space="0" w:color="C2D59B"/>
              <w:left w:val="single" w:sz="2" w:space="0" w:color="C2D59B"/>
              <w:bottom w:val="single" w:sz="2" w:space="0" w:color="C2D59B"/>
              <w:right w:val="single" w:sz="2" w:space="0" w:color="C2D59B"/>
            </w:tcBorders>
          </w:tcPr>
          <w:p w14:paraId="457646B3" w14:textId="77777777" w:rsidR="00264A2F" w:rsidRDefault="00264A2F" w:rsidP="00264A2F">
            <w:pPr>
              <w:pStyle w:val="TableParagraph"/>
              <w:spacing w:line="247" w:lineRule="exact"/>
              <w:ind w:left="105"/>
            </w:pPr>
            <w:r>
              <w:rPr>
                <w:spacing w:val="-2"/>
              </w:rPr>
              <w:t>Pansiyon</w:t>
            </w:r>
          </w:p>
        </w:tc>
        <w:tc>
          <w:tcPr>
            <w:tcW w:w="593" w:type="dxa"/>
            <w:tcBorders>
              <w:top w:val="single" w:sz="2" w:space="0" w:color="C2D59B"/>
              <w:left w:val="single" w:sz="2" w:space="0" w:color="C2D59B"/>
              <w:bottom w:val="single" w:sz="2" w:space="0" w:color="C2D59B"/>
              <w:right w:val="single" w:sz="2" w:space="0" w:color="C2D59B"/>
            </w:tcBorders>
          </w:tcPr>
          <w:p w14:paraId="658312C6" w14:textId="77777777" w:rsidR="00264A2F" w:rsidRDefault="00264A2F" w:rsidP="00264A2F">
            <w:pPr>
              <w:pStyle w:val="TableParagraph"/>
            </w:pPr>
          </w:p>
        </w:tc>
        <w:tc>
          <w:tcPr>
            <w:tcW w:w="608" w:type="dxa"/>
            <w:tcBorders>
              <w:top w:val="single" w:sz="2" w:space="0" w:color="C2D59B"/>
              <w:left w:val="single" w:sz="2" w:space="0" w:color="C2D59B"/>
              <w:bottom w:val="single" w:sz="2" w:space="0" w:color="C2D59B"/>
              <w:right w:val="nil"/>
            </w:tcBorders>
          </w:tcPr>
          <w:p w14:paraId="70741649" w14:textId="77777777" w:rsidR="00264A2F" w:rsidRDefault="00264A2F" w:rsidP="00264A2F">
            <w:pPr>
              <w:pStyle w:val="TableParagraph"/>
              <w:spacing w:line="251" w:lineRule="exact"/>
              <w:ind w:left="105"/>
              <w:rPr>
                <w:b/>
              </w:rPr>
            </w:pPr>
            <w:r>
              <w:rPr>
                <w:b/>
                <w:spacing w:val="-10"/>
              </w:rPr>
              <w:t>x</w:t>
            </w:r>
          </w:p>
        </w:tc>
      </w:tr>
      <w:tr w:rsidR="00264A2F" w14:paraId="2D7ABFE3" w14:textId="77777777" w:rsidTr="00707A2C">
        <w:trPr>
          <w:trHeight w:val="506"/>
        </w:trPr>
        <w:tc>
          <w:tcPr>
            <w:tcW w:w="5291" w:type="dxa"/>
            <w:tcBorders>
              <w:top w:val="single" w:sz="2" w:space="0" w:color="C2D59B"/>
              <w:left w:val="nil"/>
              <w:bottom w:val="single" w:sz="2" w:space="0" w:color="C2D59B"/>
              <w:right w:val="single" w:sz="2" w:space="0" w:color="C2D59B"/>
            </w:tcBorders>
            <w:shd w:val="clear" w:color="auto" w:fill="EAF0DD"/>
          </w:tcPr>
          <w:p w14:paraId="67825C1C" w14:textId="77777777" w:rsidR="00264A2F" w:rsidRDefault="00264A2F" w:rsidP="00264A2F">
            <w:pPr>
              <w:pStyle w:val="TableParagraph"/>
              <w:spacing w:before="1"/>
              <w:ind w:left="122"/>
              <w:rPr>
                <w:b/>
                <w:sz w:val="20"/>
              </w:rPr>
            </w:pPr>
            <w:r>
              <w:rPr>
                <w:b/>
              </w:rPr>
              <w:t>Okul</w:t>
            </w:r>
            <w:r>
              <w:rPr>
                <w:b/>
                <w:spacing w:val="-8"/>
              </w:rPr>
              <w:t xml:space="preserve"> </w:t>
            </w:r>
            <w:r>
              <w:rPr>
                <w:b/>
              </w:rPr>
              <w:t>Bahçesi</w:t>
            </w:r>
            <w:r>
              <w:rPr>
                <w:b/>
                <w:spacing w:val="-3"/>
              </w:rPr>
              <w:t xml:space="preserve"> </w:t>
            </w:r>
            <w:r>
              <w:rPr>
                <w:b/>
                <w:sz w:val="20"/>
              </w:rPr>
              <w:t>(Açık</w:t>
            </w:r>
            <w:r>
              <w:rPr>
                <w:b/>
                <w:spacing w:val="-8"/>
                <w:sz w:val="20"/>
              </w:rPr>
              <w:t xml:space="preserve"> </w:t>
            </w:r>
            <w:r>
              <w:rPr>
                <w:b/>
                <w:spacing w:val="-2"/>
                <w:sz w:val="20"/>
              </w:rPr>
              <w:t>Alan)(m2)</w:t>
            </w:r>
          </w:p>
        </w:tc>
        <w:tc>
          <w:tcPr>
            <w:tcW w:w="996" w:type="dxa"/>
            <w:tcBorders>
              <w:top w:val="single" w:sz="2" w:space="0" w:color="C2D59B"/>
              <w:left w:val="single" w:sz="2" w:space="0" w:color="C2D59B"/>
              <w:bottom w:val="single" w:sz="2" w:space="0" w:color="C2D59B"/>
              <w:right w:val="single" w:sz="2" w:space="0" w:color="C2D59B"/>
            </w:tcBorders>
            <w:shd w:val="clear" w:color="auto" w:fill="EAF0DD"/>
          </w:tcPr>
          <w:p w14:paraId="237D0C86" w14:textId="49214605" w:rsidR="00264A2F" w:rsidRDefault="00264A2F" w:rsidP="00264A2F">
            <w:pPr>
              <w:pStyle w:val="TableParagraph"/>
              <w:spacing w:line="233" w:lineRule="exact"/>
              <w:ind w:left="103"/>
              <w:rPr>
                <w:b/>
              </w:rPr>
            </w:pPr>
            <w:r>
              <w:rPr>
                <w:rFonts w:cs="Calibri"/>
                <w:b/>
                <w:szCs w:val="24"/>
              </w:rPr>
              <w:t>10285</w:t>
            </w:r>
          </w:p>
        </w:tc>
        <w:tc>
          <w:tcPr>
            <w:tcW w:w="2230" w:type="dxa"/>
            <w:tcBorders>
              <w:top w:val="single" w:sz="2" w:space="0" w:color="C2D59B"/>
              <w:left w:val="single" w:sz="2" w:space="0" w:color="C2D59B"/>
              <w:bottom w:val="single" w:sz="2" w:space="0" w:color="C2D59B"/>
              <w:right w:val="single" w:sz="2" w:space="0" w:color="C2D59B"/>
            </w:tcBorders>
            <w:shd w:val="clear" w:color="auto" w:fill="EAF0DD"/>
          </w:tcPr>
          <w:p w14:paraId="0F564773" w14:textId="77777777" w:rsidR="00264A2F" w:rsidRDefault="00264A2F" w:rsidP="00264A2F">
            <w:pPr>
              <w:pStyle w:val="TableParagraph"/>
              <w:spacing w:line="249" w:lineRule="exact"/>
              <w:ind w:left="105"/>
            </w:pPr>
            <w:r>
              <w:t>Müzik</w:t>
            </w:r>
            <w:r>
              <w:rPr>
                <w:spacing w:val="-5"/>
              </w:rPr>
              <w:t xml:space="preserve"> </w:t>
            </w:r>
            <w:r>
              <w:rPr>
                <w:spacing w:val="-2"/>
              </w:rPr>
              <w:t>Sınıfı</w:t>
            </w:r>
          </w:p>
        </w:tc>
        <w:tc>
          <w:tcPr>
            <w:tcW w:w="593" w:type="dxa"/>
            <w:tcBorders>
              <w:top w:val="single" w:sz="2" w:space="0" w:color="C2D59B"/>
              <w:left w:val="single" w:sz="2" w:space="0" w:color="C2D59B"/>
              <w:bottom w:val="single" w:sz="2" w:space="0" w:color="C2D59B"/>
              <w:right w:val="single" w:sz="2" w:space="0" w:color="C2D59B"/>
            </w:tcBorders>
            <w:shd w:val="clear" w:color="auto" w:fill="EAF0DD"/>
          </w:tcPr>
          <w:p w14:paraId="7BFFC74A" w14:textId="773496C1" w:rsidR="00264A2F" w:rsidRDefault="00264A2F" w:rsidP="00264A2F">
            <w:pPr>
              <w:pStyle w:val="TableParagraph"/>
              <w:spacing w:before="1"/>
              <w:ind w:left="103"/>
              <w:rPr>
                <w:b/>
              </w:rPr>
            </w:pPr>
          </w:p>
        </w:tc>
        <w:tc>
          <w:tcPr>
            <w:tcW w:w="608" w:type="dxa"/>
            <w:tcBorders>
              <w:top w:val="single" w:sz="2" w:space="0" w:color="C2D59B"/>
              <w:left w:val="single" w:sz="2" w:space="0" w:color="C2D59B"/>
              <w:bottom w:val="single" w:sz="2" w:space="0" w:color="C2D59B"/>
              <w:right w:val="nil"/>
            </w:tcBorders>
            <w:shd w:val="clear" w:color="auto" w:fill="EAF0DD"/>
          </w:tcPr>
          <w:p w14:paraId="1E8D4AC9" w14:textId="77777777" w:rsidR="00264A2F" w:rsidRDefault="00264A2F" w:rsidP="00264A2F">
            <w:pPr>
              <w:pStyle w:val="TableParagraph"/>
            </w:pPr>
          </w:p>
        </w:tc>
      </w:tr>
      <w:tr w:rsidR="00264A2F" w14:paraId="5DC2F020" w14:textId="77777777" w:rsidTr="00707A2C">
        <w:trPr>
          <w:trHeight w:val="268"/>
        </w:trPr>
        <w:tc>
          <w:tcPr>
            <w:tcW w:w="5291" w:type="dxa"/>
            <w:tcBorders>
              <w:top w:val="single" w:sz="2" w:space="0" w:color="C2D59B"/>
              <w:left w:val="nil"/>
              <w:bottom w:val="single" w:sz="2" w:space="0" w:color="C2D59B"/>
              <w:right w:val="single" w:sz="2" w:space="0" w:color="C2D59B"/>
            </w:tcBorders>
          </w:tcPr>
          <w:p w14:paraId="59202A26" w14:textId="77777777" w:rsidR="00264A2F" w:rsidRDefault="00264A2F" w:rsidP="00264A2F">
            <w:pPr>
              <w:pStyle w:val="TableParagraph"/>
              <w:spacing w:line="249" w:lineRule="exact"/>
              <w:ind w:left="122"/>
              <w:rPr>
                <w:b/>
                <w:sz w:val="20"/>
              </w:rPr>
            </w:pPr>
            <w:r>
              <w:rPr>
                <w:b/>
              </w:rPr>
              <w:t>Okul</w:t>
            </w:r>
            <w:r>
              <w:rPr>
                <w:b/>
                <w:spacing w:val="-7"/>
              </w:rPr>
              <w:t xml:space="preserve"> </w:t>
            </w:r>
            <w:r>
              <w:rPr>
                <w:b/>
              </w:rPr>
              <w:t>Kapalı</w:t>
            </w:r>
            <w:r>
              <w:rPr>
                <w:b/>
                <w:spacing w:val="-5"/>
              </w:rPr>
              <w:t xml:space="preserve"> </w:t>
            </w:r>
            <w:r>
              <w:rPr>
                <w:b/>
              </w:rPr>
              <w:t>Alan</w:t>
            </w:r>
            <w:r>
              <w:rPr>
                <w:b/>
                <w:spacing w:val="-2"/>
              </w:rPr>
              <w:t xml:space="preserve"> </w:t>
            </w:r>
            <w:r>
              <w:rPr>
                <w:b/>
                <w:spacing w:val="-4"/>
                <w:sz w:val="20"/>
              </w:rPr>
              <w:t>(m2)</w:t>
            </w:r>
          </w:p>
        </w:tc>
        <w:tc>
          <w:tcPr>
            <w:tcW w:w="996" w:type="dxa"/>
            <w:tcBorders>
              <w:top w:val="single" w:sz="2" w:space="0" w:color="C2D59B"/>
              <w:left w:val="single" w:sz="2" w:space="0" w:color="C2D59B"/>
              <w:bottom w:val="single" w:sz="2" w:space="0" w:color="C2D59B"/>
              <w:right w:val="single" w:sz="2" w:space="0" w:color="C2D59B"/>
            </w:tcBorders>
          </w:tcPr>
          <w:p w14:paraId="41FDE6F8" w14:textId="2C830836" w:rsidR="00264A2F" w:rsidRDefault="00264A2F" w:rsidP="00264A2F">
            <w:pPr>
              <w:pStyle w:val="TableParagraph"/>
              <w:spacing w:line="249" w:lineRule="exact"/>
              <w:ind w:left="103"/>
              <w:rPr>
                <w:b/>
              </w:rPr>
            </w:pPr>
            <w:r>
              <w:rPr>
                <w:rFonts w:cs="Calibri"/>
                <w:b/>
                <w:szCs w:val="24"/>
              </w:rPr>
              <w:t>1500</w:t>
            </w:r>
          </w:p>
        </w:tc>
        <w:tc>
          <w:tcPr>
            <w:tcW w:w="2230" w:type="dxa"/>
            <w:tcBorders>
              <w:top w:val="single" w:sz="2" w:space="0" w:color="C2D59B"/>
              <w:left w:val="single" w:sz="2" w:space="0" w:color="C2D59B"/>
              <w:bottom w:val="single" w:sz="2" w:space="0" w:color="C2D59B"/>
              <w:right w:val="single" w:sz="2" w:space="0" w:color="C2D59B"/>
            </w:tcBorders>
          </w:tcPr>
          <w:p w14:paraId="449298E7" w14:textId="77777777" w:rsidR="00264A2F" w:rsidRDefault="00264A2F" w:rsidP="00264A2F">
            <w:pPr>
              <w:pStyle w:val="TableParagraph"/>
              <w:rPr>
                <w:sz w:val="18"/>
              </w:rPr>
            </w:pPr>
          </w:p>
        </w:tc>
        <w:tc>
          <w:tcPr>
            <w:tcW w:w="593" w:type="dxa"/>
            <w:tcBorders>
              <w:top w:val="single" w:sz="2" w:space="0" w:color="C2D59B"/>
              <w:left w:val="single" w:sz="2" w:space="0" w:color="C2D59B"/>
              <w:bottom w:val="single" w:sz="2" w:space="0" w:color="C2D59B"/>
              <w:right w:val="single" w:sz="2" w:space="0" w:color="C2D59B"/>
            </w:tcBorders>
          </w:tcPr>
          <w:p w14:paraId="4700A378" w14:textId="77777777" w:rsidR="00264A2F" w:rsidRDefault="00264A2F" w:rsidP="00264A2F">
            <w:pPr>
              <w:pStyle w:val="TableParagraph"/>
              <w:rPr>
                <w:sz w:val="18"/>
              </w:rPr>
            </w:pPr>
          </w:p>
        </w:tc>
        <w:tc>
          <w:tcPr>
            <w:tcW w:w="608" w:type="dxa"/>
            <w:tcBorders>
              <w:top w:val="single" w:sz="2" w:space="0" w:color="C2D59B"/>
              <w:left w:val="single" w:sz="2" w:space="0" w:color="C2D59B"/>
              <w:bottom w:val="single" w:sz="2" w:space="0" w:color="C2D59B"/>
              <w:right w:val="nil"/>
            </w:tcBorders>
          </w:tcPr>
          <w:p w14:paraId="7E8C0C5B" w14:textId="77777777" w:rsidR="00264A2F" w:rsidRDefault="00264A2F" w:rsidP="00264A2F">
            <w:pPr>
              <w:pStyle w:val="TableParagraph"/>
              <w:rPr>
                <w:sz w:val="18"/>
              </w:rPr>
            </w:pPr>
          </w:p>
        </w:tc>
      </w:tr>
      <w:tr w:rsidR="00264A2F" w14:paraId="54EB1897" w14:textId="77777777" w:rsidTr="00707A2C">
        <w:trPr>
          <w:trHeight w:val="506"/>
        </w:trPr>
        <w:tc>
          <w:tcPr>
            <w:tcW w:w="5291" w:type="dxa"/>
            <w:tcBorders>
              <w:top w:val="single" w:sz="2" w:space="0" w:color="C2D59B"/>
              <w:left w:val="nil"/>
              <w:bottom w:val="single" w:sz="2" w:space="0" w:color="C2D59B"/>
              <w:right w:val="single" w:sz="2" w:space="0" w:color="C2D59B"/>
            </w:tcBorders>
            <w:shd w:val="clear" w:color="auto" w:fill="EAF0DD"/>
          </w:tcPr>
          <w:p w14:paraId="1A82D937" w14:textId="77777777" w:rsidR="00264A2F" w:rsidRDefault="00264A2F" w:rsidP="00264A2F">
            <w:pPr>
              <w:pStyle w:val="TableParagraph"/>
              <w:spacing w:line="251" w:lineRule="exact"/>
              <w:ind w:left="122"/>
              <w:rPr>
                <w:b/>
                <w:sz w:val="20"/>
              </w:rPr>
            </w:pPr>
            <w:r>
              <w:rPr>
                <w:b/>
              </w:rPr>
              <w:t>Sanatsal,</w:t>
            </w:r>
            <w:r>
              <w:rPr>
                <w:b/>
                <w:spacing w:val="-5"/>
              </w:rPr>
              <w:t xml:space="preserve"> </w:t>
            </w:r>
            <w:r>
              <w:rPr>
                <w:b/>
              </w:rPr>
              <w:t>bilimsel</w:t>
            </w:r>
            <w:r>
              <w:rPr>
                <w:b/>
                <w:spacing w:val="-6"/>
              </w:rPr>
              <w:t xml:space="preserve"> </w:t>
            </w:r>
            <w:r>
              <w:rPr>
                <w:b/>
              </w:rPr>
              <w:t>ve</w:t>
            </w:r>
            <w:r>
              <w:rPr>
                <w:b/>
                <w:spacing w:val="-4"/>
              </w:rPr>
              <w:t xml:space="preserve"> </w:t>
            </w:r>
            <w:r>
              <w:rPr>
                <w:b/>
              </w:rPr>
              <w:t>sportif</w:t>
            </w:r>
            <w:r>
              <w:rPr>
                <w:b/>
                <w:spacing w:val="-1"/>
              </w:rPr>
              <w:t xml:space="preserve"> </w:t>
            </w:r>
            <w:r>
              <w:rPr>
                <w:b/>
              </w:rPr>
              <w:t>amaçlı</w:t>
            </w:r>
            <w:r>
              <w:rPr>
                <w:b/>
                <w:spacing w:val="-6"/>
              </w:rPr>
              <w:t xml:space="preserve"> </w:t>
            </w:r>
            <w:r>
              <w:rPr>
                <w:b/>
              </w:rPr>
              <w:t>toplam</w:t>
            </w:r>
            <w:r>
              <w:rPr>
                <w:b/>
                <w:spacing w:val="-6"/>
              </w:rPr>
              <w:t xml:space="preserve"> </w:t>
            </w:r>
            <w:r>
              <w:rPr>
                <w:b/>
              </w:rPr>
              <w:t>alan</w:t>
            </w:r>
            <w:r>
              <w:rPr>
                <w:b/>
                <w:spacing w:val="-4"/>
              </w:rPr>
              <w:t xml:space="preserve"> </w:t>
            </w:r>
            <w:r>
              <w:rPr>
                <w:b/>
                <w:spacing w:val="-4"/>
                <w:sz w:val="20"/>
              </w:rPr>
              <w:t>(m</w:t>
            </w:r>
            <w:r>
              <w:rPr>
                <w:b/>
                <w:spacing w:val="-4"/>
                <w:sz w:val="20"/>
                <w:vertAlign w:val="superscript"/>
              </w:rPr>
              <w:t>2</w:t>
            </w:r>
            <w:r>
              <w:rPr>
                <w:b/>
                <w:spacing w:val="-4"/>
                <w:sz w:val="20"/>
              </w:rPr>
              <w:t>)</w:t>
            </w:r>
          </w:p>
        </w:tc>
        <w:tc>
          <w:tcPr>
            <w:tcW w:w="996" w:type="dxa"/>
            <w:tcBorders>
              <w:top w:val="single" w:sz="2" w:space="0" w:color="C2D59B"/>
              <w:left w:val="single" w:sz="2" w:space="0" w:color="C2D59B"/>
              <w:bottom w:val="single" w:sz="2" w:space="0" w:color="C2D59B"/>
              <w:right w:val="single" w:sz="2" w:space="0" w:color="C2D59B"/>
            </w:tcBorders>
            <w:shd w:val="clear" w:color="auto" w:fill="EAF0DD"/>
          </w:tcPr>
          <w:p w14:paraId="5EB0B0D7" w14:textId="307DC666" w:rsidR="00264A2F" w:rsidRDefault="00264A2F" w:rsidP="00264A2F">
            <w:pPr>
              <w:pStyle w:val="TableParagraph"/>
              <w:spacing w:before="1" w:line="233" w:lineRule="exact"/>
              <w:ind w:left="103"/>
              <w:rPr>
                <w:b/>
              </w:rPr>
            </w:pPr>
            <w:r>
              <w:rPr>
                <w:rFonts w:cs="Calibri"/>
                <w:b/>
                <w:szCs w:val="24"/>
              </w:rPr>
              <w:t>356</w:t>
            </w:r>
          </w:p>
        </w:tc>
        <w:tc>
          <w:tcPr>
            <w:tcW w:w="2230" w:type="dxa"/>
            <w:tcBorders>
              <w:top w:val="single" w:sz="2" w:space="0" w:color="C2D59B"/>
              <w:left w:val="single" w:sz="2" w:space="0" w:color="C2D59B"/>
              <w:bottom w:val="single" w:sz="2" w:space="0" w:color="C2D59B"/>
              <w:right w:val="single" w:sz="2" w:space="0" w:color="C2D59B"/>
            </w:tcBorders>
            <w:shd w:val="clear" w:color="auto" w:fill="EAF0DD"/>
          </w:tcPr>
          <w:p w14:paraId="3B7D0910" w14:textId="77777777" w:rsidR="00264A2F" w:rsidRDefault="00264A2F" w:rsidP="00264A2F">
            <w:pPr>
              <w:pStyle w:val="TableParagraph"/>
            </w:pPr>
          </w:p>
        </w:tc>
        <w:tc>
          <w:tcPr>
            <w:tcW w:w="593" w:type="dxa"/>
            <w:tcBorders>
              <w:top w:val="single" w:sz="2" w:space="0" w:color="C2D59B"/>
              <w:left w:val="single" w:sz="2" w:space="0" w:color="C2D59B"/>
              <w:bottom w:val="single" w:sz="2" w:space="0" w:color="C2D59B"/>
              <w:right w:val="single" w:sz="2" w:space="0" w:color="C2D59B"/>
            </w:tcBorders>
            <w:shd w:val="clear" w:color="auto" w:fill="EAF0DD"/>
          </w:tcPr>
          <w:p w14:paraId="46D1864D" w14:textId="77777777" w:rsidR="00264A2F" w:rsidRDefault="00264A2F" w:rsidP="00264A2F">
            <w:pPr>
              <w:pStyle w:val="TableParagraph"/>
            </w:pPr>
          </w:p>
        </w:tc>
        <w:tc>
          <w:tcPr>
            <w:tcW w:w="608" w:type="dxa"/>
            <w:tcBorders>
              <w:top w:val="single" w:sz="2" w:space="0" w:color="C2D59B"/>
              <w:left w:val="single" w:sz="2" w:space="0" w:color="C2D59B"/>
              <w:bottom w:val="single" w:sz="2" w:space="0" w:color="C2D59B"/>
              <w:right w:val="nil"/>
            </w:tcBorders>
            <w:shd w:val="clear" w:color="auto" w:fill="EAF0DD"/>
          </w:tcPr>
          <w:p w14:paraId="6F1A097E" w14:textId="77777777" w:rsidR="00264A2F" w:rsidRDefault="00264A2F" w:rsidP="00264A2F">
            <w:pPr>
              <w:pStyle w:val="TableParagraph"/>
            </w:pPr>
          </w:p>
        </w:tc>
      </w:tr>
      <w:tr w:rsidR="00264A2F" w14:paraId="772D32E9" w14:textId="77777777" w:rsidTr="00707A2C">
        <w:trPr>
          <w:trHeight w:val="280"/>
        </w:trPr>
        <w:tc>
          <w:tcPr>
            <w:tcW w:w="5291" w:type="dxa"/>
            <w:tcBorders>
              <w:top w:val="single" w:sz="2" w:space="0" w:color="C2D59B"/>
              <w:left w:val="nil"/>
              <w:bottom w:val="single" w:sz="2" w:space="0" w:color="C2D59B"/>
              <w:right w:val="single" w:sz="2" w:space="0" w:color="C2D59B"/>
            </w:tcBorders>
          </w:tcPr>
          <w:p w14:paraId="5A1B2F65" w14:textId="77777777" w:rsidR="00264A2F" w:rsidRDefault="00264A2F" w:rsidP="00264A2F">
            <w:pPr>
              <w:pStyle w:val="TableParagraph"/>
              <w:spacing w:line="251" w:lineRule="exact"/>
              <w:ind w:left="122"/>
              <w:rPr>
                <w:b/>
                <w:sz w:val="20"/>
              </w:rPr>
            </w:pPr>
            <w:r>
              <w:rPr>
                <w:b/>
              </w:rPr>
              <w:t>Kantin</w:t>
            </w:r>
            <w:r>
              <w:rPr>
                <w:b/>
                <w:spacing w:val="-4"/>
              </w:rPr>
              <w:t xml:space="preserve"> </w:t>
            </w:r>
            <w:r>
              <w:rPr>
                <w:b/>
                <w:spacing w:val="-4"/>
                <w:sz w:val="20"/>
              </w:rPr>
              <w:t>(m2)</w:t>
            </w:r>
          </w:p>
        </w:tc>
        <w:tc>
          <w:tcPr>
            <w:tcW w:w="996" w:type="dxa"/>
            <w:tcBorders>
              <w:top w:val="single" w:sz="2" w:space="0" w:color="C2D59B"/>
              <w:left w:val="single" w:sz="2" w:space="0" w:color="C2D59B"/>
              <w:bottom w:val="single" w:sz="2" w:space="0" w:color="C2D59B"/>
              <w:right w:val="single" w:sz="2" w:space="0" w:color="C2D59B"/>
            </w:tcBorders>
          </w:tcPr>
          <w:p w14:paraId="5FF62E06" w14:textId="48901C4E" w:rsidR="00264A2F" w:rsidRDefault="00264A2F" w:rsidP="00264A2F">
            <w:pPr>
              <w:pStyle w:val="TableParagraph"/>
              <w:spacing w:line="251" w:lineRule="exact"/>
              <w:ind w:left="103"/>
              <w:rPr>
                <w:b/>
              </w:rPr>
            </w:pPr>
            <w:r>
              <w:rPr>
                <w:rFonts w:cs="Calibri"/>
                <w:b/>
                <w:szCs w:val="24"/>
              </w:rPr>
              <w:t>36</w:t>
            </w:r>
          </w:p>
        </w:tc>
        <w:tc>
          <w:tcPr>
            <w:tcW w:w="2230" w:type="dxa"/>
            <w:tcBorders>
              <w:top w:val="single" w:sz="2" w:space="0" w:color="C2D59B"/>
              <w:left w:val="single" w:sz="2" w:space="0" w:color="C2D59B"/>
              <w:bottom w:val="single" w:sz="2" w:space="0" w:color="C2D59B"/>
              <w:right w:val="single" w:sz="2" w:space="0" w:color="C2D59B"/>
            </w:tcBorders>
          </w:tcPr>
          <w:p w14:paraId="02509172" w14:textId="77777777" w:rsidR="00264A2F" w:rsidRDefault="00264A2F" w:rsidP="00264A2F">
            <w:pPr>
              <w:pStyle w:val="TableParagraph"/>
              <w:rPr>
                <w:sz w:val="20"/>
              </w:rPr>
            </w:pPr>
          </w:p>
        </w:tc>
        <w:tc>
          <w:tcPr>
            <w:tcW w:w="593" w:type="dxa"/>
            <w:tcBorders>
              <w:top w:val="single" w:sz="2" w:space="0" w:color="C2D59B"/>
              <w:left w:val="single" w:sz="2" w:space="0" w:color="C2D59B"/>
              <w:bottom w:val="single" w:sz="2" w:space="0" w:color="C2D59B"/>
              <w:right w:val="single" w:sz="2" w:space="0" w:color="C2D59B"/>
            </w:tcBorders>
          </w:tcPr>
          <w:p w14:paraId="67E88027" w14:textId="77777777" w:rsidR="00264A2F" w:rsidRDefault="00264A2F" w:rsidP="00264A2F">
            <w:pPr>
              <w:pStyle w:val="TableParagraph"/>
              <w:rPr>
                <w:sz w:val="20"/>
              </w:rPr>
            </w:pPr>
          </w:p>
        </w:tc>
        <w:tc>
          <w:tcPr>
            <w:tcW w:w="608" w:type="dxa"/>
            <w:tcBorders>
              <w:top w:val="single" w:sz="2" w:space="0" w:color="C2D59B"/>
              <w:left w:val="single" w:sz="2" w:space="0" w:color="C2D59B"/>
              <w:bottom w:val="single" w:sz="2" w:space="0" w:color="C2D59B"/>
              <w:right w:val="nil"/>
            </w:tcBorders>
          </w:tcPr>
          <w:p w14:paraId="5D894BC8" w14:textId="77777777" w:rsidR="00264A2F" w:rsidRDefault="00264A2F" w:rsidP="00264A2F">
            <w:pPr>
              <w:pStyle w:val="TableParagraph"/>
              <w:rPr>
                <w:sz w:val="20"/>
              </w:rPr>
            </w:pPr>
          </w:p>
        </w:tc>
      </w:tr>
      <w:tr w:rsidR="00264A2F" w14:paraId="2695927C" w14:textId="77777777" w:rsidTr="00707A2C">
        <w:trPr>
          <w:trHeight w:val="268"/>
        </w:trPr>
        <w:tc>
          <w:tcPr>
            <w:tcW w:w="5291" w:type="dxa"/>
            <w:tcBorders>
              <w:top w:val="single" w:sz="2" w:space="0" w:color="C2D59B"/>
              <w:left w:val="nil"/>
              <w:bottom w:val="single" w:sz="2" w:space="0" w:color="C2D59B"/>
              <w:right w:val="single" w:sz="2" w:space="0" w:color="C2D59B"/>
            </w:tcBorders>
            <w:shd w:val="clear" w:color="auto" w:fill="EAF0DD"/>
          </w:tcPr>
          <w:p w14:paraId="1C070D22" w14:textId="77777777" w:rsidR="00264A2F" w:rsidRDefault="00264A2F" w:rsidP="00264A2F">
            <w:pPr>
              <w:pStyle w:val="TableParagraph"/>
              <w:spacing w:line="249" w:lineRule="exact"/>
              <w:ind w:left="122"/>
              <w:rPr>
                <w:b/>
              </w:rPr>
            </w:pPr>
            <w:r>
              <w:rPr>
                <w:b/>
              </w:rPr>
              <w:t>Tuvalet</w:t>
            </w:r>
            <w:r>
              <w:rPr>
                <w:b/>
                <w:spacing w:val="-3"/>
              </w:rPr>
              <w:t xml:space="preserve"> </w:t>
            </w:r>
            <w:r>
              <w:rPr>
                <w:b/>
                <w:spacing w:val="-2"/>
              </w:rPr>
              <w:t>Sayısı</w:t>
            </w:r>
          </w:p>
        </w:tc>
        <w:tc>
          <w:tcPr>
            <w:tcW w:w="996" w:type="dxa"/>
            <w:tcBorders>
              <w:top w:val="single" w:sz="2" w:space="0" w:color="C2D59B"/>
              <w:left w:val="single" w:sz="2" w:space="0" w:color="C2D59B"/>
              <w:bottom w:val="single" w:sz="2" w:space="0" w:color="C2D59B"/>
              <w:right w:val="single" w:sz="2" w:space="0" w:color="C2D59B"/>
            </w:tcBorders>
            <w:shd w:val="clear" w:color="auto" w:fill="EAF0DD"/>
          </w:tcPr>
          <w:p w14:paraId="558F87D3" w14:textId="10E719D4" w:rsidR="00264A2F" w:rsidRDefault="00264A2F" w:rsidP="00264A2F">
            <w:pPr>
              <w:pStyle w:val="TableParagraph"/>
              <w:spacing w:line="249" w:lineRule="exact"/>
              <w:ind w:left="103"/>
              <w:rPr>
                <w:b/>
              </w:rPr>
            </w:pPr>
            <w:r>
              <w:rPr>
                <w:rFonts w:cs="Calibri"/>
                <w:b/>
                <w:szCs w:val="24"/>
              </w:rPr>
              <w:t>59</w:t>
            </w:r>
          </w:p>
        </w:tc>
        <w:tc>
          <w:tcPr>
            <w:tcW w:w="2230" w:type="dxa"/>
            <w:tcBorders>
              <w:top w:val="single" w:sz="2" w:space="0" w:color="C2D59B"/>
              <w:left w:val="single" w:sz="2" w:space="0" w:color="C2D59B"/>
              <w:bottom w:val="single" w:sz="2" w:space="0" w:color="C2D59B"/>
              <w:right w:val="single" w:sz="2" w:space="0" w:color="C2D59B"/>
            </w:tcBorders>
            <w:shd w:val="clear" w:color="auto" w:fill="EAF0DD"/>
          </w:tcPr>
          <w:p w14:paraId="7E5A8583" w14:textId="77777777" w:rsidR="00264A2F" w:rsidRDefault="00264A2F" w:rsidP="00264A2F">
            <w:pPr>
              <w:pStyle w:val="TableParagraph"/>
              <w:rPr>
                <w:sz w:val="18"/>
              </w:rPr>
            </w:pPr>
          </w:p>
        </w:tc>
        <w:tc>
          <w:tcPr>
            <w:tcW w:w="593" w:type="dxa"/>
            <w:tcBorders>
              <w:top w:val="single" w:sz="2" w:space="0" w:color="C2D59B"/>
              <w:left w:val="single" w:sz="2" w:space="0" w:color="C2D59B"/>
              <w:bottom w:val="single" w:sz="2" w:space="0" w:color="C2D59B"/>
              <w:right w:val="single" w:sz="2" w:space="0" w:color="C2D59B"/>
            </w:tcBorders>
            <w:shd w:val="clear" w:color="auto" w:fill="EAF0DD"/>
          </w:tcPr>
          <w:p w14:paraId="71C0E6F3" w14:textId="77777777" w:rsidR="00264A2F" w:rsidRDefault="00264A2F" w:rsidP="00264A2F">
            <w:pPr>
              <w:pStyle w:val="TableParagraph"/>
              <w:rPr>
                <w:sz w:val="18"/>
              </w:rPr>
            </w:pPr>
          </w:p>
        </w:tc>
        <w:tc>
          <w:tcPr>
            <w:tcW w:w="608" w:type="dxa"/>
            <w:tcBorders>
              <w:top w:val="single" w:sz="2" w:space="0" w:color="C2D59B"/>
              <w:left w:val="single" w:sz="2" w:space="0" w:color="C2D59B"/>
              <w:bottom w:val="single" w:sz="2" w:space="0" w:color="C2D59B"/>
              <w:right w:val="nil"/>
            </w:tcBorders>
            <w:shd w:val="clear" w:color="auto" w:fill="EAF0DD"/>
          </w:tcPr>
          <w:p w14:paraId="1068FBEE" w14:textId="77777777" w:rsidR="00264A2F" w:rsidRDefault="00264A2F" w:rsidP="00264A2F">
            <w:pPr>
              <w:pStyle w:val="TableParagraph"/>
              <w:rPr>
                <w:sz w:val="18"/>
              </w:rPr>
            </w:pPr>
          </w:p>
        </w:tc>
      </w:tr>
      <w:tr w:rsidR="00264A2F" w14:paraId="7FA0571C" w14:textId="77777777" w:rsidTr="00707A2C">
        <w:trPr>
          <w:trHeight w:val="280"/>
        </w:trPr>
        <w:tc>
          <w:tcPr>
            <w:tcW w:w="5291" w:type="dxa"/>
            <w:tcBorders>
              <w:top w:val="single" w:sz="2" w:space="0" w:color="C2D59B"/>
              <w:left w:val="nil"/>
              <w:bottom w:val="single" w:sz="2" w:space="0" w:color="C2D59B"/>
              <w:right w:val="single" w:sz="2" w:space="0" w:color="C2D59B"/>
            </w:tcBorders>
          </w:tcPr>
          <w:p w14:paraId="53215B4A" w14:textId="77777777" w:rsidR="00264A2F" w:rsidRDefault="00264A2F" w:rsidP="00264A2F">
            <w:pPr>
              <w:pStyle w:val="TableParagraph"/>
              <w:tabs>
                <w:tab w:val="left" w:leader="dot" w:pos="1686"/>
              </w:tabs>
              <w:spacing w:line="247" w:lineRule="exact"/>
              <w:ind w:left="122"/>
            </w:pPr>
            <w:r>
              <w:t>Diğer</w:t>
            </w:r>
            <w:r>
              <w:rPr>
                <w:spacing w:val="-4"/>
              </w:rPr>
              <w:t xml:space="preserve"> </w:t>
            </w:r>
            <w:r>
              <w:rPr>
                <w:spacing w:val="-10"/>
              </w:rPr>
              <w:t>(</w:t>
            </w:r>
            <w:r>
              <w:tab/>
            </w:r>
            <w:r>
              <w:rPr>
                <w:spacing w:val="-10"/>
              </w:rPr>
              <w:t>)</w:t>
            </w:r>
          </w:p>
        </w:tc>
        <w:tc>
          <w:tcPr>
            <w:tcW w:w="996" w:type="dxa"/>
            <w:tcBorders>
              <w:top w:val="single" w:sz="2" w:space="0" w:color="C2D59B"/>
              <w:left w:val="single" w:sz="2" w:space="0" w:color="C2D59B"/>
              <w:bottom w:val="single" w:sz="2" w:space="0" w:color="C2D59B"/>
              <w:right w:val="single" w:sz="2" w:space="0" w:color="C2D59B"/>
            </w:tcBorders>
          </w:tcPr>
          <w:p w14:paraId="41B80138" w14:textId="4D71D2B8" w:rsidR="00264A2F" w:rsidRDefault="00264A2F" w:rsidP="00264A2F">
            <w:pPr>
              <w:pStyle w:val="TableParagraph"/>
              <w:rPr>
                <w:sz w:val="20"/>
              </w:rPr>
            </w:pPr>
            <w:r>
              <w:rPr>
                <w:rFonts w:cs="Calibri"/>
                <w:b/>
                <w:szCs w:val="24"/>
              </w:rPr>
              <w:t>12085</w:t>
            </w:r>
          </w:p>
        </w:tc>
        <w:tc>
          <w:tcPr>
            <w:tcW w:w="2230" w:type="dxa"/>
            <w:tcBorders>
              <w:top w:val="single" w:sz="2" w:space="0" w:color="C2D59B"/>
              <w:left w:val="single" w:sz="2" w:space="0" w:color="C2D59B"/>
              <w:bottom w:val="single" w:sz="2" w:space="0" w:color="C2D59B"/>
              <w:right w:val="single" w:sz="2" w:space="0" w:color="C2D59B"/>
            </w:tcBorders>
          </w:tcPr>
          <w:p w14:paraId="4B13AB4B" w14:textId="77777777" w:rsidR="00264A2F" w:rsidRDefault="00264A2F" w:rsidP="00264A2F">
            <w:pPr>
              <w:pStyle w:val="TableParagraph"/>
              <w:rPr>
                <w:sz w:val="20"/>
              </w:rPr>
            </w:pPr>
          </w:p>
        </w:tc>
        <w:tc>
          <w:tcPr>
            <w:tcW w:w="593" w:type="dxa"/>
            <w:tcBorders>
              <w:top w:val="single" w:sz="2" w:space="0" w:color="C2D59B"/>
              <w:left w:val="single" w:sz="2" w:space="0" w:color="C2D59B"/>
              <w:bottom w:val="single" w:sz="2" w:space="0" w:color="C2D59B"/>
              <w:right w:val="single" w:sz="2" w:space="0" w:color="C2D59B"/>
            </w:tcBorders>
          </w:tcPr>
          <w:p w14:paraId="4C9F2FF1" w14:textId="77777777" w:rsidR="00264A2F" w:rsidRDefault="00264A2F" w:rsidP="00264A2F">
            <w:pPr>
              <w:pStyle w:val="TableParagraph"/>
              <w:rPr>
                <w:sz w:val="20"/>
              </w:rPr>
            </w:pPr>
          </w:p>
        </w:tc>
        <w:tc>
          <w:tcPr>
            <w:tcW w:w="608" w:type="dxa"/>
            <w:tcBorders>
              <w:top w:val="single" w:sz="2" w:space="0" w:color="C2D59B"/>
              <w:left w:val="single" w:sz="2" w:space="0" w:color="C2D59B"/>
              <w:bottom w:val="single" w:sz="2" w:space="0" w:color="C2D59B"/>
              <w:right w:val="nil"/>
            </w:tcBorders>
          </w:tcPr>
          <w:p w14:paraId="11FF0646" w14:textId="77777777" w:rsidR="00264A2F" w:rsidRDefault="00264A2F" w:rsidP="00264A2F">
            <w:pPr>
              <w:pStyle w:val="TableParagraph"/>
              <w:rPr>
                <w:sz w:val="20"/>
              </w:rPr>
            </w:pPr>
          </w:p>
        </w:tc>
      </w:tr>
      <w:tr w:rsidR="00264A2F" w14:paraId="07813F5D" w14:textId="77777777" w:rsidTr="00707A2C">
        <w:trPr>
          <w:trHeight w:val="280"/>
        </w:trPr>
        <w:tc>
          <w:tcPr>
            <w:tcW w:w="5291" w:type="dxa"/>
            <w:tcBorders>
              <w:top w:val="single" w:sz="2" w:space="0" w:color="C2D59B"/>
              <w:left w:val="nil"/>
              <w:bottom w:val="single" w:sz="2" w:space="0" w:color="C2D59B"/>
              <w:right w:val="single" w:sz="2" w:space="0" w:color="C2D59B"/>
            </w:tcBorders>
            <w:shd w:val="clear" w:color="auto" w:fill="EAF0DD"/>
          </w:tcPr>
          <w:p w14:paraId="453AC967" w14:textId="77777777" w:rsidR="00264A2F" w:rsidRDefault="00264A2F" w:rsidP="00264A2F">
            <w:pPr>
              <w:pStyle w:val="TableParagraph"/>
              <w:rPr>
                <w:sz w:val="20"/>
              </w:rPr>
            </w:pPr>
          </w:p>
        </w:tc>
        <w:tc>
          <w:tcPr>
            <w:tcW w:w="996" w:type="dxa"/>
            <w:tcBorders>
              <w:top w:val="single" w:sz="2" w:space="0" w:color="C2D59B"/>
              <w:left w:val="single" w:sz="2" w:space="0" w:color="C2D59B"/>
              <w:bottom w:val="single" w:sz="2" w:space="0" w:color="C2D59B"/>
              <w:right w:val="single" w:sz="2" w:space="0" w:color="C2D59B"/>
            </w:tcBorders>
            <w:shd w:val="clear" w:color="auto" w:fill="EAF0DD"/>
          </w:tcPr>
          <w:p w14:paraId="7B4D548C" w14:textId="0CD6A1A7" w:rsidR="00264A2F" w:rsidRDefault="00264A2F" w:rsidP="00264A2F">
            <w:pPr>
              <w:pStyle w:val="TableParagraph"/>
              <w:rPr>
                <w:sz w:val="20"/>
              </w:rPr>
            </w:pPr>
          </w:p>
        </w:tc>
        <w:tc>
          <w:tcPr>
            <w:tcW w:w="2230" w:type="dxa"/>
            <w:tcBorders>
              <w:top w:val="single" w:sz="2" w:space="0" w:color="C2D59B"/>
              <w:left w:val="single" w:sz="2" w:space="0" w:color="C2D59B"/>
              <w:bottom w:val="single" w:sz="2" w:space="0" w:color="C2D59B"/>
              <w:right w:val="single" w:sz="2" w:space="0" w:color="C2D59B"/>
            </w:tcBorders>
            <w:shd w:val="clear" w:color="auto" w:fill="EAF0DD"/>
          </w:tcPr>
          <w:p w14:paraId="60B180C9" w14:textId="77777777" w:rsidR="00264A2F" w:rsidRDefault="00264A2F" w:rsidP="00264A2F">
            <w:pPr>
              <w:pStyle w:val="TableParagraph"/>
              <w:rPr>
                <w:sz w:val="20"/>
              </w:rPr>
            </w:pPr>
          </w:p>
        </w:tc>
        <w:tc>
          <w:tcPr>
            <w:tcW w:w="593" w:type="dxa"/>
            <w:tcBorders>
              <w:top w:val="single" w:sz="2" w:space="0" w:color="C2D59B"/>
              <w:left w:val="single" w:sz="2" w:space="0" w:color="C2D59B"/>
              <w:bottom w:val="single" w:sz="2" w:space="0" w:color="C2D59B"/>
              <w:right w:val="single" w:sz="2" w:space="0" w:color="C2D59B"/>
            </w:tcBorders>
            <w:shd w:val="clear" w:color="auto" w:fill="EAF0DD"/>
          </w:tcPr>
          <w:p w14:paraId="14A677AA" w14:textId="77777777" w:rsidR="00264A2F" w:rsidRDefault="00264A2F" w:rsidP="00264A2F">
            <w:pPr>
              <w:pStyle w:val="TableParagraph"/>
              <w:rPr>
                <w:sz w:val="20"/>
              </w:rPr>
            </w:pPr>
          </w:p>
        </w:tc>
        <w:tc>
          <w:tcPr>
            <w:tcW w:w="608" w:type="dxa"/>
            <w:tcBorders>
              <w:top w:val="single" w:sz="2" w:space="0" w:color="C2D59B"/>
              <w:left w:val="single" w:sz="2" w:space="0" w:color="C2D59B"/>
              <w:bottom w:val="single" w:sz="2" w:space="0" w:color="C2D59B"/>
              <w:right w:val="nil"/>
            </w:tcBorders>
            <w:shd w:val="clear" w:color="auto" w:fill="EAF0DD"/>
          </w:tcPr>
          <w:p w14:paraId="514963AA" w14:textId="77777777" w:rsidR="00264A2F" w:rsidRDefault="00264A2F" w:rsidP="00264A2F">
            <w:pPr>
              <w:pStyle w:val="TableParagraph"/>
              <w:rPr>
                <w:sz w:val="20"/>
              </w:rPr>
            </w:pPr>
          </w:p>
        </w:tc>
      </w:tr>
    </w:tbl>
    <w:p w14:paraId="046874A8" w14:textId="77777777" w:rsidR="00E656E3" w:rsidRDefault="00E656E3" w:rsidP="00E656E3">
      <w:pPr>
        <w:rPr>
          <w:sz w:val="20"/>
        </w:rPr>
        <w:sectPr w:rsidR="00E656E3">
          <w:type w:val="continuous"/>
          <w:pgSz w:w="11920" w:h="16850"/>
          <w:pgMar w:top="1300" w:right="260" w:bottom="1280" w:left="340" w:header="0" w:footer="925" w:gutter="0"/>
          <w:cols w:space="720"/>
        </w:sectPr>
      </w:pPr>
    </w:p>
    <w:p w14:paraId="36500867" w14:textId="77777777" w:rsidR="00E656E3" w:rsidRDefault="00E656E3" w:rsidP="00E656E3">
      <w:pPr>
        <w:spacing w:before="89"/>
        <w:ind w:left="1863"/>
        <w:rPr>
          <w:b/>
          <w:sz w:val="24"/>
        </w:rPr>
      </w:pPr>
      <w:r>
        <w:rPr>
          <w:b/>
          <w:w w:val="85"/>
          <w:sz w:val="24"/>
        </w:rPr>
        <w:t>Fiziki</w:t>
      </w:r>
      <w:r>
        <w:rPr>
          <w:b/>
          <w:spacing w:val="13"/>
          <w:sz w:val="24"/>
        </w:rPr>
        <w:t xml:space="preserve"> </w:t>
      </w:r>
      <w:r>
        <w:rPr>
          <w:b/>
          <w:w w:val="85"/>
          <w:sz w:val="24"/>
        </w:rPr>
        <w:t>Mekân</w:t>
      </w:r>
      <w:r>
        <w:rPr>
          <w:b/>
          <w:spacing w:val="11"/>
          <w:sz w:val="24"/>
        </w:rPr>
        <w:t xml:space="preserve"> </w:t>
      </w:r>
      <w:r>
        <w:rPr>
          <w:b/>
          <w:spacing w:val="-2"/>
          <w:w w:val="85"/>
          <w:sz w:val="24"/>
        </w:rPr>
        <w:t>Durumu</w:t>
      </w:r>
    </w:p>
    <w:p w14:paraId="375F3A2D" w14:textId="77777777" w:rsidR="00E656E3" w:rsidRDefault="00E656E3" w:rsidP="00E656E3">
      <w:pPr>
        <w:pStyle w:val="GvdeMetni"/>
        <w:spacing w:before="8"/>
        <w:rPr>
          <w:b/>
          <w:sz w:val="16"/>
        </w:rPr>
      </w:pPr>
    </w:p>
    <w:tbl>
      <w:tblPr>
        <w:tblW w:w="0" w:type="auto"/>
        <w:tblInd w:w="19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027"/>
        <w:gridCol w:w="1020"/>
        <w:gridCol w:w="1020"/>
        <w:gridCol w:w="1021"/>
        <w:gridCol w:w="1020"/>
      </w:tblGrid>
      <w:tr w:rsidR="00E656E3" w14:paraId="5213CA12" w14:textId="77777777" w:rsidTr="00707A2C">
        <w:trPr>
          <w:trHeight w:val="419"/>
        </w:trPr>
        <w:tc>
          <w:tcPr>
            <w:tcW w:w="3027" w:type="dxa"/>
            <w:tcBorders>
              <w:right w:val="single" w:sz="4" w:space="0" w:color="000000"/>
            </w:tcBorders>
            <w:shd w:val="clear" w:color="auto" w:fill="E1EEDA"/>
          </w:tcPr>
          <w:p w14:paraId="5B479342" w14:textId="77777777" w:rsidR="00E656E3" w:rsidRDefault="00E656E3" w:rsidP="00707A2C">
            <w:pPr>
              <w:pStyle w:val="TableParagraph"/>
              <w:spacing w:before="68"/>
              <w:ind w:left="69"/>
              <w:rPr>
                <w:b/>
                <w:sz w:val="24"/>
              </w:rPr>
            </w:pPr>
            <w:r>
              <w:rPr>
                <w:b/>
                <w:sz w:val="24"/>
              </w:rPr>
              <w:t>Fiziki</w:t>
            </w:r>
            <w:r>
              <w:rPr>
                <w:b/>
                <w:spacing w:val="-6"/>
                <w:sz w:val="24"/>
              </w:rPr>
              <w:t xml:space="preserve"> </w:t>
            </w:r>
            <w:r>
              <w:rPr>
                <w:b/>
                <w:spacing w:val="-2"/>
                <w:sz w:val="24"/>
              </w:rPr>
              <w:t>Mekân</w:t>
            </w:r>
          </w:p>
        </w:tc>
        <w:tc>
          <w:tcPr>
            <w:tcW w:w="1020" w:type="dxa"/>
            <w:tcBorders>
              <w:left w:val="single" w:sz="4" w:space="0" w:color="000000"/>
              <w:right w:val="single" w:sz="4" w:space="0" w:color="000000"/>
            </w:tcBorders>
            <w:shd w:val="clear" w:color="auto" w:fill="E1EEDA"/>
          </w:tcPr>
          <w:p w14:paraId="63E92CAE" w14:textId="77777777" w:rsidR="00E656E3" w:rsidRDefault="00E656E3" w:rsidP="00707A2C">
            <w:pPr>
              <w:pStyle w:val="TableParagraph"/>
              <w:spacing w:before="68"/>
              <w:ind w:left="80" w:right="62"/>
              <w:jc w:val="center"/>
              <w:rPr>
                <w:b/>
                <w:sz w:val="24"/>
              </w:rPr>
            </w:pPr>
            <w:r>
              <w:rPr>
                <w:b/>
                <w:spacing w:val="-5"/>
                <w:sz w:val="24"/>
              </w:rPr>
              <w:t>Var</w:t>
            </w:r>
          </w:p>
        </w:tc>
        <w:tc>
          <w:tcPr>
            <w:tcW w:w="1020" w:type="dxa"/>
            <w:tcBorders>
              <w:left w:val="single" w:sz="4" w:space="0" w:color="000000"/>
              <w:right w:val="single" w:sz="4" w:space="0" w:color="000000"/>
            </w:tcBorders>
            <w:shd w:val="clear" w:color="auto" w:fill="E1EEDA"/>
          </w:tcPr>
          <w:p w14:paraId="03640A06" w14:textId="77777777" w:rsidR="00E656E3" w:rsidRDefault="00E656E3" w:rsidP="00707A2C">
            <w:pPr>
              <w:pStyle w:val="TableParagraph"/>
              <w:spacing w:before="68"/>
              <w:ind w:left="300"/>
              <w:rPr>
                <w:b/>
                <w:sz w:val="24"/>
              </w:rPr>
            </w:pPr>
            <w:r>
              <w:rPr>
                <w:b/>
                <w:spacing w:val="-5"/>
                <w:sz w:val="24"/>
              </w:rPr>
              <w:t>Yok</w:t>
            </w:r>
          </w:p>
        </w:tc>
        <w:tc>
          <w:tcPr>
            <w:tcW w:w="1021" w:type="dxa"/>
            <w:tcBorders>
              <w:left w:val="single" w:sz="4" w:space="0" w:color="000000"/>
              <w:right w:val="single" w:sz="4" w:space="0" w:color="000000"/>
            </w:tcBorders>
            <w:shd w:val="clear" w:color="auto" w:fill="E1EEDA"/>
          </w:tcPr>
          <w:p w14:paraId="2FE1307E" w14:textId="77777777" w:rsidR="00E656E3" w:rsidRDefault="00E656E3" w:rsidP="00707A2C">
            <w:pPr>
              <w:pStyle w:val="TableParagraph"/>
              <w:spacing w:before="68"/>
              <w:ind w:left="79" w:right="64"/>
              <w:jc w:val="center"/>
              <w:rPr>
                <w:b/>
                <w:sz w:val="24"/>
              </w:rPr>
            </w:pPr>
            <w:r>
              <w:rPr>
                <w:b/>
                <w:spacing w:val="-2"/>
                <w:sz w:val="24"/>
              </w:rPr>
              <w:t>Adedi</w:t>
            </w:r>
          </w:p>
        </w:tc>
        <w:tc>
          <w:tcPr>
            <w:tcW w:w="1020" w:type="dxa"/>
            <w:tcBorders>
              <w:left w:val="single" w:sz="4" w:space="0" w:color="000000"/>
            </w:tcBorders>
            <w:shd w:val="clear" w:color="auto" w:fill="E1EEDA"/>
          </w:tcPr>
          <w:p w14:paraId="6D0E20F8" w14:textId="77777777" w:rsidR="00E656E3" w:rsidRDefault="00E656E3" w:rsidP="00707A2C">
            <w:pPr>
              <w:pStyle w:val="TableParagraph"/>
              <w:spacing w:before="68"/>
              <w:ind w:left="84" w:right="62"/>
              <w:jc w:val="center"/>
              <w:rPr>
                <w:b/>
                <w:sz w:val="24"/>
              </w:rPr>
            </w:pPr>
            <w:r>
              <w:rPr>
                <w:b/>
                <w:spacing w:val="-2"/>
                <w:sz w:val="24"/>
              </w:rPr>
              <w:t>İhtiyaç</w:t>
            </w:r>
          </w:p>
        </w:tc>
      </w:tr>
      <w:tr w:rsidR="00E656E3" w14:paraId="7C5D4933" w14:textId="77777777" w:rsidTr="00707A2C">
        <w:trPr>
          <w:trHeight w:val="421"/>
        </w:trPr>
        <w:tc>
          <w:tcPr>
            <w:tcW w:w="3027" w:type="dxa"/>
            <w:tcBorders>
              <w:bottom w:val="single" w:sz="4" w:space="0" w:color="000000"/>
              <w:right w:val="single" w:sz="4" w:space="0" w:color="000000"/>
            </w:tcBorders>
          </w:tcPr>
          <w:p w14:paraId="5C3BF7AB" w14:textId="77777777" w:rsidR="00E656E3" w:rsidRDefault="00E656E3" w:rsidP="00707A2C">
            <w:pPr>
              <w:pStyle w:val="TableParagraph"/>
              <w:spacing w:before="66"/>
              <w:ind w:left="69"/>
              <w:rPr>
                <w:sz w:val="24"/>
              </w:rPr>
            </w:pPr>
            <w:r>
              <w:rPr>
                <w:sz w:val="24"/>
              </w:rPr>
              <w:t>Öğretmen</w:t>
            </w:r>
            <w:r>
              <w:rPr>
                <w:spacing w:val="-4"/>
                <w:sz w:val="24"/>
              </w:rPr>
              <w:t xml:space="preserve"> </w:t>
            </w:r>
            <w:r>
              <w:rPr>
                <w:sz w:val="24"/>
              </w:rPr>
              <w:t>Çalışma</w:t>
            </w:r>
            <w:r>
              <w:rPr>
                <w:spacing w:val="-2"/>
                <w:sz w:val="24"/>
              </w:rPr>
              <w:t xml:space="preserve"> </w:t>
            </w:r>
            <w:r>
              <w:rPr>
                <w:spacing w:val="-4"/>
                <w:sz w:val="24"/>
              </w:rPr>
              <w:t>Odası</w:t>
            </w:r>
          </w:p>
        </w:tc>
        <w:tc>
          <w:tcPr>
            <w:tcW w:w="1020" w:type="dxa"/>
            <w:tcBorders>
              <w:left w:val="single" w:sz="4" w:space="0" w:color="000000"/>
              <w:bottom w:val="single" w:sz="4" w:space="0" w:color="000000"/>
              <w:right w:val="single" w:sz="4" w:space="0" w:color="000000"/>
            </w:tcBorders>
          </w:tcPr>
          <w:p w14:paraId="039940E1" w14:textId="1A19F3B2" w:rsidR="00E656E3" w:rsidRDefault="00E656E3" w:rsidP="00707A2C">
            <w:pPr>
              <w:pStyle w:val="TableParagraph"/>
              <w:spacing w:before="66"/>
              <w:ind w:left="80" w:right="119"/>
              <w:jc w:val="center"/>
              <w:rPr>
                <w:sz w:val="24"/>
              </w:rPr>
            </w:pPr>
          </w:p>
        </w:tc>
        <w:tc>
          <w:tcPr>
            <w:tcW w:w="1020" w:type="dxa"/>
            <w:tcBorders>
              <w:left w:val="single" w:sz="4" w:space="0" w:color="000000"/>
              <w:bottom w:val="single" w:sz="4" w:space="0" w:color="000000"/>
              <w:right w:val="single" w:sz="4" w:space="0" w:color="000000"/>
            </w:tcBorders>
          </w:tcPr>
          <w:p w14:paraId="295A9E7A" w14:textId="49CE4BF5" w:rsidR="00E656E3" w:rsidRDefault="00C47B3C" w:rsidP="00707A2C">
            <w:pPr>
              <w:pStyle w:val="TableParagraph"/>
              <w:rPr>
                <w:sz w:val="24"/>
              </w:rPr>
            </w:pPr>
            <w:r>
              <w:rPr>
                <w:spacing w:val="-10"/>
                <w:sz w:val="24"/>
              </w:rPr>
              <w:t xml:space="preserve">       x</w:t>
            </w:r>
          </w:p>
        </w:tc>
        <w:tc>
          <w:tcPr>
            <w:tcW w:w="1021" w:type="dxa"/>
            <w:tcBorders>
              <w:left w:val="single" w:sz="4" w:space="0" w:color="000000"/>
              <w:bottom w:val="single" w:sz="4" w:space="0" w:color="000000"/>
              <w:right w:val="single" w:sz="4" w:space="0" w:color="000000"/>
            </w:tcBorders>
          </w:tcPr>
          <w:p w14:paraId="147E84A4" w14:textId="0A44D17F" w:rsidR="00E656E3" w:rsidRDefault="00E656E3" w:rsidP="00707A2C">
            <w:pPr>
              <w:pStyle w:val="TableParagraph"/>
              <w:spacing w:before="66"/>
              <w:ind w:left="119" w:right="40"/>
              <w:jc w:val="center"/>
              <w:rPr>
                <w:sz w:val="24"/>
              </w:rPr>
            </w:pPr>
          </w:p>
        </w:tc>
        <w:tc>
          <w:tcPr>
            <w:tcW w:w="1020" w:type="dxa"/>
            <w:tcBorders>
              <w:left w:val="single" w:sz="4" w:space="0" w:color="000000"/>
              <w:bottom w:val="single" w:sz="4" w:space="0" w:color="000000"/>
            </w:tcBorders>
          </w:tcPr>
          <w:p w14:paraId="54B344A5" w14:textId="77777777" w:rsidR="00E656E3" w:rsidRDefault="00E656E3" w:rsidP="00707A2C">
            <w:pPr>
              <w:pStyle w:val="TableParagraph"/>
              <w:spacing w:before="66"/>
              <w:ind w:left="84" w:right="117"/>
              <w:jc w:val="center"/>
              <w:rPr>
                <w:sz w:val="24"/>
              </w:rPr>
            </w:pPr>
            <w:r>
              <w:rPr>
                <w:spacing w:val="-10"/>
                <w:sz w:val="24"/>
              </w:rPr>
              <w:t>0</w:t>
            </w:r>
          </w:p>
        </w:tc>
      </w:tr>
      <w:tr w:rsidR="00E656E3" w14:paraId="6F5784F3" w14:textId="77777777" w:rsidTr="00707A2C">
        <w:trPr>
          <w:trHeight w:val="419"/>
        </w:trPr>
        <w:tc>
          <w:tcPr>
            <w:tcW w:w="3027" w:type="dxa"/>
            <w:tcBorders>
              <w:top w:val="single" w:sz="4" w:space="0" w:color="000000"/>
              <w:bottom w:val="single" w:sz="4" w:space="0" w:color="000000"/>
              <w:right w:val="single" w:sz="4" w:space="0" w:color="000000"/>
            </w:tcBorders>
          </w:tcPr>
          <w:p w14:paraId="21CE32E0" w14:textId="77777777" w:rsidR="00E656E3" w:rsidRDefault="00E656E3" w:rsidP="00707A2C">
            <w:pPr>
              <w:pStyle w:val="TableParagraph"/>
              <w:spacing w:before="63"/>
              <w:ind w:left="69"/>
              <w:rPr>
                <w:sz w:val="24"/>
              </w:rPr>
            </w:pPr>
            <w:r>
              <w:rPr>
                <w:sz w:val="24"/>
              </w:rPr>
              <w:t>Ekipman</w:t>
            </w:r>
            <w:r>
              <w:rPr>
                <w:spacing w:val="-1"/>
                <w:sz w:val="24"/>
              </w:rPr>
              <w:t xml:space="preserve"> </w:t>
            </w:r>
            <w:r>
              <w:rPr>
                <w:spacing w:val="-2"/>
                <w:sz w:val="24"/>
              </w:rPr>
              <w:t>Odası</w:t>
            </w:r>
          </w:p>
        </w:tc>
        <w:tc>
          <w:tcPr>
            <w:tcW w:w="1020" w:type="dxa"/>
            <w:tcBorders>
              <w:top w:val="single" w:sz="4" w:space="0" w:color="000000"/>
              <w:left w:val="single" w:sz="4" w:space="0" w:color="000000"/>
              <w:bottom w:val="single" w:sz="4" w:space="0" w:color="000000"/>
              <w:right w:val="single" w:sz="4" w:space="0" w:color="000000"/>
            </w:tcBorders>
          </w:tcPr>
          <w:p w14:paraId="7E826CE6" w14:textId="77777777" w:rsidR="00E656E3" w:rsidRDefault="00E656E3" w:rsidP="00707A2C">
            <w:pPr>
              <w:pStyle w:val="TableParagraph"/>
              <w:spacing w:before="63"/>
              <w:ind w:left="119" w:right="39"/>
              <w:jc w:val="center"/>
              <w:rPr>
                <w:sz w:val="24"/>
              </w:rPr>
            </w:pPr>
            <w:r>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6C98B63A" w14:textId="77777777"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3993C6E2" w14:textId="77777777" w:rsidR="00E656E3" w:rsidRDefault="00E656E3" w:rsidP="00707A2C">
            <w:pPr>
              <w:pStyle w:val="TableParagraph"/>
              <w:spacing w:before="63"/>
              <w:ind w:left="79" w:right="119"/>
              <w:jc w:val="center"/>
              <w:rPr>
                <w:sz w:val="24"/>
              </w:rPr>
            </w:pPr>
            <w:r>
              <w:rPr>
                <w:spacing w:val="-10"/>
                <w:sz w:val="24"/>
              </w:rPr>
              <w:t>1</w:t>
            </w:r>
          </w:p>
        </w:tc>
        <w:tc>
          <w:tcPr>
            <w:tcW w:w="1020" w:type="dxa"/>
            <w:tcBorders>
              <w:top w:val="single" w:sz="4" w:space="0" w:color="000000"/>
              <w:left w:val="single" w:sz="4" w:space="0" w:color="000000"/>
              <w:bottom w:val="single" w:sz="4" w:space="0" w:color="000000"/>
            </w:tcBorders>
          </w:tcPr>
          <w:p w14:paraId="754190A8" w14:textId="77777777" w:rsidR="00E656E3" w:rsidRDefault="00E656E3" w:rsidP="00707A2C">
            <w:pPr>
              <w:pStyle w:val="TableParagraph"/>
              <w:spacing w:before="63"/>
              <w:ind w:left="84" w:right="117"/>
              <w:jc w:val="center"/>
              <w:rPr>
                <w:sz w:val="24"/>
              </w:rPr>
            </w:pPr>
            <w:r>
              <w:rPr>
                <w:spacing w:val="-10"/>
                <w:sz w:val="24"/>
              </w:rPr>
              <w:t>0</w:t>
            </w:r>
          </w:p>
        </w:tc>
      </w:tr>
      <w:tr w:rsidR="00E656E3" w14:paraId="1E11B033" w14:textId="77777777" w:rsidTr="00707A2C">
        <w:trPr>
          <w:trHeight w:val="419"/>
        </w:trPr>
        <w:tc>
          <w:tcPr>
            <w:tcW w:w="3027" w:type="dxa"/>
            <w:tcBorders>
              <w:top w:val="single" w:sz="4" w:space="0" w:color="000000"/>
              <w:bottom w:val="single" w:sz="4" w:space="0" w:color="000000"/>
              <w:right w:val="single" w:sz="4" w:space="0" w:color="000000"/>
            </w:tcBorders>
          </w:tcPr>
          <w:p w14:paraId="0B944B4D" w14:textId="77777777" w:rsidR="00E656E3" w:rsidRDefault="00E656E3" w:rsidP="00707A2C">
            <w:pPr>
              <w:pStyle w:val="TableParagraph"/>
              <w:spacing w:before="63"/>
              <w:ind w:left="69"/>
              <w:rPr>
                <w:sz w:val="24"/>
              </w:rPr>
            </w:pPr>
            <w:r>
              <w:rPr>
                <w:spacing w:val="-2"/>
                <w:sz w:val="24"/>
              </w:rPr>
              <w:t>Kütüphane</w:t>
            </w:r>
          </w:p>
        </w:tc>
        <w:tc>
          <w:tcPr>
            <w:tcW w:w="1020" w:type="dxa"/>
            <w:tcBorders>
              <w:top w:val="single" w:sz="4" w:space="0" w:color="000000"/>
              <w:left w:val="single" w:sz="4" w:space="0" w:color="000000"/>
              <w:bottom w:val="single" w:sz="4" w:space="0" w:color="000000"/>
              <w:right w:val="single" w:sz="4" w:space="0" w:color="000000"/>
            </w:tcBorders>
          </w:tcPr>
          <w:p w14:paraId="53198789" w14:textId="77777777" w:rsidR="00E656E3" w:rsidRDefault="00E656E3" w:rsidP="00707A2C">
            <w:pPr>
              <w:pStyle w:val="TableParagraph"/>
              <w:spacing w:before="63"/>
              <w:ind w:left="119" w:right="39"/>
              <w:jc w:val="center"/>
              <w:rPr>
                <w:sz w:val="24"/>
              </w:rPr>
            </w:pPr>
            <w:r>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15718650" w14:textId="77777777"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3F3A61FC" w14:textId="77777777" w:rsidR="00E656E3" w:rsidRDefault="00E656E3" w:rsidP="00707A2C">
            <w:pPr>
              <w:pStyle w:val="TableParagraph"/>
              <w:spacing w:before="63"/>
              <w:ind w:left="79" w:right="119"/>
              <w:jc w:val="center"/>
              <w:rPr>
                <w:sz w:val="24"/>
              </w:rPr>
            </w:pPr>
            <w:r>
              <w:rPr>
                <w:spacing w:val="-10"/>
                <w:sz w:val="24"/>
              </w:rPr>
              <w:t>1</w:t>
            </w:r>
          </w:p>
        </w:tc>
        <w:tc>
          <w:tcPr>
            <w:tcW w:w="1020" w:type="dxa"/>
            <w:tcBorders>
              <w:top w:val="single" w:sz="4" w:space="0" w:color="000000"/>
              <w:left w:val="single" w:sz="4" w:space="0" w:color="000000"/>
              <w:bottom w:val="single" w:sz="4" w:space="0" w:color="000000"/>
            </w:tcBorders>
          </w:tcPr>
          <w:p w14:paraId="3DCDDFDB" w14:textId="77777777" w:rsidR="00E656E3" w:rsidRDefault="00E656E3" w:rsidP="00707A2C">
            <w:pPr>
              <w:pStyle w:val="TableParagraph"/>
              <w:spacing w:before="63"/>
              <w:ind w:left="84" w:right="117"/>
              <w:jc w:val="center"/>
              <w:rPr>
                <w:sz w:val="24"/>
              </w:rPr>
            </w:pPr>
            <w:r>
              <w:rPr>
                <w:spacing w:val="-10"/>
                <w:sz w:val="24"/>
              </w:rPr>
              <w:t>0</w:t>
            </w:r>
          </w:p>
        </w:tc>
      </w:tr>
      <w:tr w:rsidR="00E656E3" w14:paraId="662FF410" w14:textId="77777777" w:rsidTr="00707A2C">
        <w:trPr>
          <w:trHeight w:val="419"/>
        </w:trPr>
        <w:tc>
          <w:tcPr>
            <w:tcW w:w="3027" w:type="dxa"/>
            <w:tcBorders>
              <w:top w:val="single" w:sz="4" w:space="0" w:color="000000"/>
              <w:bottom w:val="single" w:sz="4" w:space="0" w:color="000000"/>
              <w:right w:val="single" w:sz="4" w:space="0" w:color="000000"/>
            </w:tcBorders>
          </w:tcPr>
          <w:p w14:paraId="27A14DA0" w14:textId="77777777" w:rsidR="00E656E3" w:rsidRDefault="00E656E3" w:rsidP="00707A2C">
            <w:pPr>
              <w:pStyle w:val="TableParagraph"/>
              <w:spacing w:before="63"/>
              <w:ind w:left="69"/>
              <w:rPr>
                <w:sz w:val="24"/>
              </w:rPr>
            </w:pPr>
            <w:r>
              <w:rPr>
                <w:sz w:val="24"/>
              </w:rPr>
              <w:t>Rehberlik</w:t>
            </w:r>
            <w:r>
              <w:rPr>
                <w:spacing w:val="-2"/>
                <w:sz w:val="24"/>
              </w:rPr>
              <w:t xml:space="preserve"> Servisi</w:t>
            </w:r>
          </w:p>
        </w:tc>
        <w:tc>
          <w:tcPr>
            <w:tcW w:w="1020" w:type="dxa"/>
            <w:tcBorders>
              <w:top w:val="single" w:sz="4" w:space="0" w:color="000000"/>
              <w:left w:val="single" w:sz="4" w:space="0" w:color="000000"/>
              <w:bottom w:val="single" w:sz="4" w:space="0" w:color="000000"/>
              <w:right w:val="single" w:sz="4" w:space="0" w:color="000000"/>
            </w:tcBorders>
          </w:tcPr>
          <w:p w14:paraId="722BB655" w14:textId="77777777" w:rsidR="00E656E3" w:rsidRDefault="00E656E3" w:rsidP="00707A2C">
            <w:pPr>
              <w:pStyle w:val="TableParagraph"/>
              <w:spacing w:before="63"/>
              <w:ind w:left="80" w:right="63"/>
              <w:jc w:val="center"/>
              <w:rPr>
                <w:sz w:val="24"/>
              </w:rPr>
            </w:pPr>
            <w:r>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11FED876" w14:textId="77777777"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78C2EAD3" w14:textId="77834F0F" w:rsidR="00E656E3" w:rsidRDefault="00C47B3C" w:rsidP="00707A2C">
            <w:pPr>
              <w:pStyle w:val="TableParagraph"/>
              <w:spacing w:before="63"/>
              <w:ind w:left="79" w:right="119"/>
              <w:jc w:val="center"/>
              <w:rPr>
                <w:sz w:val="24"/>
              </w:rPr>
            </w:pPr>
            <w:r>
              <w:rPr>
                <w:spacing w:val="-10"/>
                <w:sz w:val="24"/>
              </w:rPr>
              <w:t>3</w:t>
            </w:r>
          </w:p>
        </w:tc>
        <w:tc>
          <w:tcPr>
            <w:tcW w:w="1020" w:type="dxa"/>
            <w:tcBorders>
              <w:top w:val="single" w:sz="4" w:space="0" w:color="000000"/>
              <w:left w:val="single" w:sz="4" w:space="0" w:color="000000"/>
              <w:bottom w:val="single" w:sz="4" w:space="0" w:color="000000"/>
            </w:tcBorders>
          </w:tcPr>
          <w:p w14:paraId="68B79730" w14:textId="77777777" w:rsidR="00E656E3" w:rsidRDefault="00E656E3" w:rsidP="00707A2C">
            <w:pPr>
              <w:pStyle w:val="TableParagraph"/>
              <w:spacing w:before="63"/>
              <w:ind w:left="117" w:right="33"/>
              <w:jc w:val="center"/>
              <w:rPr>
                <w:sz w:val="24"/>
              </w:rPr>
            </w:pPr>
            <w:r>
              <w:rPr>
                <w:spacing w:val="-10"/>
                <w:sz w:val="24"/>
              </w:rPr>
              <w:t>0</w:t>
            </w:r>
          </w:p>
        </w:tc>
      </w:tr>
      <w:tr w:rsidR="00E656E3" w14:paraId="3F67519A" w14:textId="77777777" w:rsidTr="00707A2C">
        <w:trPr>
          <w:trHeight w:val="419"/>
        </w:trPr>
        <w:tc>
          <w:tcPr>
            <w:tcW w:w="3027" w:type="dxa"/>
            <w:tcBorders>
              <w:top w:val="single" w:sz="4" w:space="0" w:color="000000"/>
              <w:bottom w:val="single" w:sz="4" w:space="0" w:color="000000"/>
              <w:right w:val="single" w:sz="4" w:space="0" w:color="000000"/>
            </w:tcBorders>
          </w:tcPr>
          <w:p w14:paraId="58B2EBAB" w14:textId="77777777" w:rsidR="00E656E3" w:rsidRDefault="00E656E3" w:rsidP="00707A2C">
            <w:pPr>
              <w:pStyle w:val="TableParagraph"/>
              <w:spacing w:before="63"/>
              <w:ind w:left="69"/>
              <w:rPr>
                <w:sz w:val="24"/>
              </w:rPr>
            </w:pPr>
            <w:r>
              <w:rPr>
                <w:sz w:val="24"/>
              </w:rPr>
              <w:t xml:space="preserve">Resim </w:t>
            </w:r>
            <w:r>
              <w:rPr>
                <w:spacing w:val="-4"/>
                <w:sz w:val="24"/>
              </w:rPr>
              <w:t>Odası</w:t>
            </w:r>
          </w:p>
        </w:tc>
        <w:tc>
          <w:tcPr>
            <w:tcW w:w="1020" w:type="dxa"/>
            <w:tcBorders>
              <w:top w:val="single" w:sz="4" w:space="0" w:color="000000"/>
              <w:left w:val="single" w:sz="4" w:space="0" w:color="000000"/>
              <w:bottom w:val="single" w:sz="4" w:space="0" w:color="000000"/>
              <w:right w:val="single" w:sz="4" w:space="0" w:color="000000"/>
            </w:tcBorders>
          </w:tcPr>
          <w:p w14:paraId="6307E180"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right w:val="single" w:sz="4" w:space="0" w:color="000000"/>
            </w:tcBorders>
          </w:tcPr>
          <w:p w14:paraId="4062D84C" w14:textId="77777777" w:rsidR="00E656E3" w:rsidRDefault="00E656E3" w:rsidP="00707A2C">
            <w:pPr>
              <w:pStyle w:val="TableParagraph"/>
              <w:spacing w:before="63"/>
              <w:ind w:left="119" w:right="39"/>
              <w:jc w:val="center"/>
              <w:rPr>
                <w:sz w:val="24"/>
              </w:rPr>
            </w:pPr>
            <w:r>
              <w:rPr>
                <w:spacing w:val="-10"/>
                <w:sz w:val="24"/>
              </w:rPr>
              <w:t>x</w:t>
            </w:r>
          </w:p>
        </w:tc>
        <w:tc>
          <w:tcPr>
            <w:tcW w:w="1021" w:type="dxa"/>
            <w:tcBorders>
              <w:top w:val="single" w:sz="4" w:space="0" w:color="000000"/>
              <w:left w:val="single" w:sz="4" w:space="0" w:color="000000"/>
              <w:bottom w:val="single" w:sz="4" w:space="0" w:color="000000"/>
              <w:right w:val="single" w:sz="4" w:space="0" w:color="000000"/>
            </w:tcBorders>
          </w:tcPr>
          <w:p w14:paraId="2B10AB8F"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tcBorders>
          </w:tcPr>
          <w:p w14:paraId="39925F85" w14:textId="77777777" w:rsidR="00E656E3" w:rsidRDefault="00E656E3" w:rsidP="00707A2C">
            <w:pPr>
              <w:pStyle w:val="TableParagraph"/>
              <w:spacing w:before="63"/>
              <w:ind w:left="117" w:right="33"/>
              <w:jc w:val="center"/>
              <w:rPr>
                <w:sz w:val="24"/>
              </w:rPr>
            </w:pPr>
            <w:r>
              <w:rPr>
                <w:spacing w:val="-10"/>
                <w:sz w:val="24"/>
              </w:rPr>
              <w:t>1</w:t>
            </w:r>
          </w:p>
        </w:tc>
      </w:tr>
      <w:tr w:rsidR="00E656E3" w14:paraId="1206BCA4" w14:textId="77777777" w:rsidTr="00707A2C">
        <w:trPr>
          <w:trHeight w:val="420"/>
        </w:trPr>
        <w:tc>
          <w:tcPr>
            <w:tcW w:w="3027" w:type="dxa"/>
            <w:tcBorders>
              <w:top w:val="single" w:sz="4" w:space="0" w:color="000000"/>
              <w:bottom w:val="single" w:sz="4" w:space="0" w:color="000000"/>
              <w:right w:val="single" w:sz="4" w:space="0" w:color="000000"/>
            </w:tcBorders>
          </w:tcPr>
          <w:p w14:paraId="79B24414" w14:textId="77777777" w:rsidR="00E656E3" w:rsidRDefault="00E656E3" w:rsidP="00707A2C">
            <w:pPr>
              <w:pStyle w:val="TableParagraph"/>
              <w:spacing w:before="63"/>
              <w:ind w:left="69"/>
              <w:rPr>
                <w:sz w:val="24"/>
              </w:rPr>
            </w:pPr>
            <w:r>
              <w:rPr>
                <w:sz w:val="24"/>
              </w:rPr>
              <w:t>Müzik</w:t>
            </w:r>
            <w:r>
              <w:rPr>
                <w:spacing w:val="1"/>
                <w:sz w:val="24"/>
              </w:rPr>
              <w:t xml:space="preserve"> </w:t>
            </w:r>
            <w:r>
              <w:rPr>
                <w:spacing w:val="-2"/>
                <w:sz w:val="24"/>
              </w:rPr>
              <w:t>Odası</w:t>
            </w:r>
          </w:p>
        </w:tc>
        <w:tc>
          <w:tcPr>
            <w:tcW w:w="1020" w:type="dxa"/>
            <w:tcBorders>
              <w:top w:val="single" w:sz="4" w:space="0" w:color="000000"/>
              <w:left w:val="single" w:sz="4" w:space="0" w:color="000000"/>
              <w:bottom w:val="single" w:sz="4" w:space="0" w:color="000000"/>
              <w:right w:val="single" w:sz="4" w:space="0" w:color="000000"/>
            </w:tcBorders>
          </w:tcPr>
          <w:p w14:paraId="46EAA9E1" w14:textId="2E19CF78" w:rsidR="00E656E3" w:rsidRDefault="00E656E3" w:rsidP="00707A2C">
            <w:pPr>
              <w:pStyle w:val="TableParagraph"/>
              <w:spacing w:before="63"/>
              <w:ind w:left="119" w:right="39"/>
              <w:jc w:val="center"/>
              <w:rPr>
                <w:sz w:val="24"/>
              </w:rPr>
            </w:pPr>
          </w:p>
        </w:tc>
        <w:tc>
          <w:tcPr>
            <w:tcW w:w="1020" w:type="dxa"/>
            <w:tcBorders>
              <w:top w:val="single" w:sz="4" w:space="0" w:color="000000"/>
              <w:left w:val="single" w:sz="4" w:space="0" w:color="000000"/>
              <w:bottom w:val="single" w:sz="4" w:space="0" w:color="000000"/>
              <w:right w:val="single" w:sz="4" w:space="0" w:color="000000"/>
            </w:tcBorders>
          </w:tcPr>
          <w:p w14:paraId="3383E4E5" w14:textId="7BDA2064" w:rsidR="00E656E3" w:rsidRDefault="00C47B3C" w:rsidP="00707A2C">
            <w:pPr>
              <w:pStyle w:val="TableParagraph"/>
              <w:rPr>
                <w:sz w:val="24"/>
              </w:rPr>
            </w:pPr>
            <w:r>
              <w:rPr>
                <w:spacing w:val="-10"/>
                <w:sz w:val="24"/>
              </w:rPr>
              <w:t xml:space="preserve">         x</w:t>
            </w:r>
          </w:p>
        </w:tc>
        <w:tc>
          <w:tcPr>
            <w:tcW w:w="1021" w:type="dxa"/>
            <w:tcBorders>
              <w:top w:val="single" w:sz="4" w:space="0" w:color="000000"/>
              <w:left w:val="single" w:sz="4" w:space="0" w:color="000000"/>
              <w:bottom w:val="single" w:sz="4" w:space="0" w:color="000000"/>
              <w:right w:val="single" w:sz="4" w:space="0" w:color="000000"/>
            </w:tcBorders>
          </w:tcPr>
          <w:p w14:paraId="65F0FBF5" w14:textId="40C27FBE" w:rsidR="00E656E3" w:rsidRDefault="00C47B3C" w:rsidP="00707A2C">
            <w:pPr>
              <w:pStyle w:val="TableParagraph"/>
              <w:spacing w:before="63"/>
              <w:ind w:left="79" w:right="119"/>
              <w:jc w:val="center"/>
              <w:rPr>
                <w:sz w:val="24"/>
              </w:rPr>
            </w:pPr>
            <w:r>
              <w:rPr>
                <w:spacing w:val="-10"/>
                <w:sz w:val="24"/>
              </w:rPr>
              <w:t>0</w:t>
            </w:r>
          </w:p>
        </w:tc>
        <w:tc>
          <w:tcPr>
            <w:tcW w:w="1020" w:type="dxa"/>
            <w:tcBorders>
              <w:top w:val="single" w:sz="4" w:space="0" w:color="000000"/>
              <w:left w:val="single" w:sz="4" w:space="0" w:color="000000"/>
              <w:bottom w:val="single" w:sz="4" w:space="0" w:color="000000"/>
            </w:tcBorders>
          </w:tcPr>
          <w:p w14:paraId="68FECCE1" w14:textId="77777777" w:rsidR="00E656E3" w:rsidRDefault="00E656E3" w:rsidP="00707A2C">
            <w:pPr>
              <w:pStyle w:val="TableParagraph"/>
              <w:spacing w:before="63"/>
              <w:ind w:left="117" w:right="33"/>
              <w:jc w:val="center"/>
              <w:rPr>
                <w:sz w:val="24"/>
              </w:rPr>
            </w:pPr>
            <w:r>
              <w:rPr>
                <w:spacing w:val="-10"/>
                <w:sz w:val="24"/>
              </w:rPr>
              <w:t>0</w:t>
            </w:r>
          </w:p>
        </w:tc>
      </w:tr>
      <w:tr w:rsidR="00E656E3" w14:paraId="1CB11ABF" w14:textId="77777777" w:rsidTr="00707A2C">
        <w:trPr>
          <w:trHeight w:val="421"/>
        </w:trPr>
        <w:tc>
          <w:tcPr>
            <w:tcW w:w="3027" w:type="dxa"/>
            <w:tcBorders>
              <w:top w:val="single" w:sz="4" w:space="0" w:color="000000"/>
              <w:bottom w:val="single" w:sz="4" w:space="0" w:color="000000"/>
              <w:right w:val="single" w:sz="4" w:space="0" w:color="000000"/>
            </w:tcBorders>
          </w:tcPr>
          <w:p w14:paraId="277F9E72" w14:textId="77777777" w:rsidR="00E656E3" w:rsidRDefault="00E656E3" w:rsidP="00707A2C">
            <w:pPr>
              <w:pStyle w:val="TableParagraph"/>
              <w:spacing w:before="66"/>
              <w:ind w:left="69"/>
              <w:rPr>
                <w:sz w:val="24"/>
              </w:rPr>
            </w:pPr>
            <w:r>
              <w:rPr>
                <w:sz w:val="24"/>
              </w:rPr>
              <w:t>Çok</w:t>
            </w:r>
            <w:r>
              <w:rPr>
                <w:spacing w:val="-1"/>
                <w:sz w:val="24"/>
              </w:rPr>
              <w:t xml:space="preserve"> </w:t>
            </w:r>
            <w:r>
              <w:rPr>
                <w:sz w:val="24"/>
              </w:rPr>
              <w:t>Amaçlı</w:t>
            </w:r>
            <w:r>
              <w:rPr>
                <w:spacing w:val="-1"/>
                <w:sz w:val="24"/>
              </w:rPr>
              <w:t xml:space="preserve"> </w:t>
            </w:r>
            <w:r>
              <w:rPr>
                <w:spacing w:val="-2"/>
                <w:sz w:val="24"/>
              </w:rPr>
              <w:t>Salon</w:t>
            </w:r>
          </w:p>
        </w:tc>
        <w:tc>
          <w:tcPr>
            <w:tcW w:w="1020" w:type="dxa"/>
            <w:tcBorders>
              <w:top w:val="single" w:sz="4" w:space="0" w:color="000000"/>
              <w:left w:val="single" w:sz="4" w:space="0" w:color="000000"/>
              <w:bottom w:val="single" w:sz="4" w:space="0" w:color="000000"/>
              <w:right w:val="single" w:sz="4" w:space="0" w:color="000000"/>
            </w:tcBorders>
          </w:tcPr>
          <w:p w14:paraId="65EE3E19" w14:textId="77777777" w:rsidR="00E656E3" w:rsidRDefault="00E656E3" w:rsidP="00707A2C">
            <w:pPr>
              <w:pStyle w:val="TableParagraph"/>
              <w:spacing w:before="66"/>
              <w:ind w:left="119" w:right="39"/>
              <w:jc w:val="center"/>
              <w:rPr>
                <w:sz w:val="24"/>
              </w:rPr>
            </w:pPr>
            <w:r>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7FD1383E" w14:textId="59D07B5F"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1867A9B2" w14:textId="77777777" w:rsidR="00E656E3" w:rsidRDefault="00E656E3" w:rsidP="00707A2C">
            <w:pPr>
              <w:pStyle w:val="TableParagraph"/>
              <w:spacing w:before="66"/>
              <w:ind w:left="119" w:right="40"/>
              <w:jc w:val="center"/>
              <w:rPr>
                <w:sz w:val="24"/>
              </w:rPr>
            </w:pPr>
            <w:r>
              <w:rPr>
                <w:spacing w:val="-10"/>
                <w:sz w:val="24"/>
              </w:rPr>
              <w:t>1</w:t>
            </w:r>
          </w:p>
        </w:tc>
        <w:tc>
          <w:tcPr>
            <w:tcW w:w="1020" w:type="dxa"/>
            <w:tcBorders>
              <w:top w:val="single" w:sz="4" w:space="0" w:color="000000"/>
              <w:left w:val="single" w:sz="4" w:space="0" w:color="000000"/>
              <w:bottom w:val="single" w:sz="4" w:space="0" w:color="000000"/>
            </w:tcBorders>
          </w:tcPr>
          <w:p w14:paraId="5BE5DF37" w14:textId="77777777" w:rsidR="00E656E3" w:rsidRDefault="00E656E3" w:rsidP="00707A2C">
            <w:pPr>
              <w:pStyle w:val="TableParagraph"/>
              <w:spacing w:before="66"/>
              <w:ind w:left="117" w:right="33"/>
              <w:jc w:val="center"/>
              <w:rPr>
                <w:sz w:val="24"/>
              </w:rPr>
            </w:pPr>
            <w:r>
              <w:rPr>
                <w:spacing w:val="-10"/>
                <w:sz w:val="24"/>
              </w:rPr>
              <w:t>0</w:t>
            </w:r>
          </w:p>
        </w:tc>
      </w:tr>
      <w:tr w:rsidR="00E656E3" w14:paraId="2AEE869A" w14:textId="77777777" w:rsidTr="00707A2C">
        <w:trPr>
          <w:trHeight w:val="419"/>
        </w:trPr>
        <w:tc>
          <w:tcPr>
            <w:tcW w:w="3027" w:type="dxa"/>
            <w:tcBorders>
              <w:top w:val="single" w:sz="4" w:space="0" w:color="000000"/>
              <w:bottom w:val="single" w:sz="4" w:space="0" w:color="000000"/>
              <w:right w:val="single" w:sz="4" w:space="0" w:color="000000"/>
            </w:tcBorders>
          </w:tcPr>
          <w:p w14:paraId="515BDC17" w14:textId="77777777" w:rsidR="00E656E3" w:rsidRDefault="00E656E3" w:rsidP="00707A2C">
            <w:pPr>
              <w:pStyle w:val="TableParagraph"/>
              <w:spacing w:before="63"/>
              <w:ind w:left="69"/>
              <w:rPr>
                <w:sz w:val="24"/>
              </w:rPr>
            </w:pPr>
            <w:r>
              <w:rPr>
                <w:sz w:val="24"/>
              </w:rPr>
              <w:t>Teknoloji</w:t>
            </w:r>
            <w:r>
              <w:rPr>
                <w:spacing w:val="-2"/>
                <w:sz w:val="24"/>
              </w:rPr>
              <w:t xml:space="preserve"> </w:t>
            </w:r>
            <w:r>
              <w:rPr>
                <w:sz w:val="24"/>
              </w:rPr>
              <w:t>ve</w:t>
            </w:r>
            <w:r>
              <w:rPr>
                <w:spacing w:val="-2"/>
                <w:sz w:val="24"/>
              </w:rPr>
              <w:t xml:space="preserve"> </w:t>
            </w:r>
            <w:r>
              <w:rPr>
                <w:sz w:val="24"/>
              </w:rPr>
              <w:t>Tasarım</w:t>
            </w:r>
            <w:r>
              <w:rPr>
                <w:spacing w:val="-1"/>
                <w:sz w:val="24"/>
              </w:rPr>
              <w:t xml:space="preserve"> </w:t>
            </w:r>
            <w:r>
              <w:rPr>
                <w:spacing w:val="-4"/>
                <w:sz w:val="24"/>
              </w:rPr>
              <w:t>Odası</w:t>
            </w:r>
          </w:p>
        </w:tc>
        <w:tc>
          <w:tcPr>
            <w:tcW w:w="1020" w:type="dxa"/>
            <w:tcBorders>
              <w:top w:val="single" w:sz="4" w:space="0" w:color="000000"/>
              <w:left w:val="single" w:sz="4" w:space="0" w:color="000000"/>
              <w:bottom w:val="single" w:sz="4" w:space="0" w:color="000000"/>
              <w:right w:val="single" w:sz="4" w:space="0" w:color="000000"/>
            </w:tcBorders>
          </w:tcPr>
          <w:p w14:paraId="4C173BDE"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right w:val="single" w:sz="4" w:space="0" w:color="000000"/>
            </w:tcBorders>
          </w:tcPr>
          <w:p w14:paraId="32608180" w14:textId="77777777" w:rsidR="00E656E3" w:rsidRDefault="00E656E3" w:rsidP="00707A2C">
            <w:pPr>
              <w:pStyle w:val="TableParagraph"/>
              <w:spacing w:before="63"/>
              <w:ind w:left="119" w:right="39"/>
              <w:jc w:val="center"/>
              <w:rPr>
                <w:sz w:val="24"/>
              </w:rPr>
            </w:pPr>
            <w:r>
              <w:rPr>
                <w:spacing w:val="-10"/>
                <w:sz w:val="24"/>
              </w:rPr>
              <w:t>x</w:t>
            </w:r>
          </w:p>
        </w:tc>
        <w:tc>
          <w:tcPr>
            <w:tcW w:w="1021" w:type="dxa"/>
            <w:tcBorders>
              <w:top w:val="single" w:sz="4" w:space="0" w:color="000000"/>
              <w:left w:val="single" w:sz="4" w:space="0" w:color="000000"/>
              <w:bottom w:val="single" w:sz="4" w:space="0" w:color="000000"/>
              <w:right w:val="single" w:sz="4" w:space="0" w:color="000000"/>
            </w:tcBorders>
          </w:tcPr>
          <w:p w14:paraId="3B54DAC6"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tcBorders>
          </w:tcPr>
          <w:p w14:paraId="4159BE83" w14:textId="77777777" w:rsidR="00E656E3" w:rsidRDefault="00E656E3" w:rsidP="00707A2C">
            <w:pPr>
              <w:pStyle w:val="TableParagraph"/>
              <w:spacing w:before="63"/>
              <w:ind w:left="117" w:right="33"/>
              <w:jc w:val="center"/>
              <w:rPr>
                <w:sz w:val="24"/>
              </w:rPr>
            </w:pPr>
            <w:r>
              <w:rPr>
                <w:spacing w:val="-10"/>
                <w:sz w:val="24"/>
              </w:rPr>
              <w:t>1</w:t>
            </w:r>
          </w:p>
        </w:tc>
      </w:tr>
      <w:tr w:rsidR="00E656E3" w14:paraId="3904D6A5" w14:textId="77777777" w:rsidTr="00707A2C">
        <w:trPr>
          <w:trHeight w:val="419"/>
        </w:trPr>
        <w:tc>
          <w:tcPr>
            <w:tcW w:w="3027" w:type="dxa"/>
            <w:tcBorders>
              <w:top w:val="single" w:sz="4" w:space="0" w:color="000000"/>
              <w:bottom w:val="single" w:sz="4" w:space="0" w:color="000000"/>
              <w:right w:val="single" w:sz="4" w:space="0" w:color="000000"/>
            </w:tcBorders>
          </w:tcPr>
          <w:p w14:paraId="1BAE81B6" w14:textId="77777777" w:rsidR="00E656E3" w:rsidRDefault="00E656E3" w:rsidP="00707A2C">
            <w:pPr>
              <w:pStyle w:val="TableParagraph"/>
              <w:spacing w:before="63"/>
              <w:ind w:left="69"/>
              <w:rPr>
                <w:sz w:val="24"/>
              </w:rPr>
            </w:pPr>
            <w:r>
              <w:rPr>
                <w:sz w:val="24"/>
              </w:rPr>
              <w:t>Bilgisayar</w:t>
            </w:r>
            <w:r>
              <w:rPr>
                <w:spacing w:val="-5"/>
                <w:sz w:val="24"/>
              </w:rPr>
              <w:t xml:space="preserve"> </w:t>
            </w:r>
            <w:r>
              <w:rPr>
                <w:spacing w:val="-2"/>
                <w:sz w:val="24"/>
              </w:rPr>
              <w:t>laboratuvarı</w:t>
            </w:r>
          </w:p>
        </w:tc>
        <w:tc>
          <w:tcPr>
            <w:tcW w:w="1020" w:type="dxa"/>
            <w:tcBorders>
              <w:top w:val="single" w:sz="4" w:space="0" w:color="000000"/>
              <w:left w:val="single" w:sz="4" w:space="0" w:color="000000"/>
              <w:bottom w:val="single" w:sz="4" w:space="0" w:color="000000"/>
              <w:right w:val="single" w:sz="4" w:space="0" w:color="000000"/>
            </w:tcBorders>
          </w:tcPr>
          <w:p w14:paraId="10B2ECB3" w14:textId="68F1DC1D" w:rsidR="00E656E3" w:rsidRDefault="00C47B3C" w:rsidP="00707A2C">
            <w:pPr>
              <w:pStyle w:val="TableParagraph"/>
              <w:rPr>
                <w:sz w:val="24"/>
              </w:rPr>
            </w:pPr>
            <w:r>
              <w:rPr>
                <w:spacing w:val="-10"/>
                <w:sz w:val="24"/>
              </w:rPr>
              <w:t xml:space="preserve">         x</w:t>
            </w:r>
          </w:p>
        </w:tc>
        <w:tc>
          <w:tcPr>
            <w:tcW w:w="1020" w:type="dxa"/>
            <w:tcBorders>
              <w:top w:val="single" w:sz="4" w:space="0" w:color="000000"/>
              <w:left w:val="single" w:sz="4" w:space="0" w:color="000000"/>
              <w:bottom w:val="single" w:sz="4" w:space="0" w:color="000000"/>
              <w:right w:val="single" w:sz="4" w:space="0" w:color="000000"/>
            </w:tcBorders>
          </w:tcPr>
          <w:p w14:paraId="3B2F50BD" w14:textId="2196293E" w:rsidR="00E656E3" w:rsidRDefault="00E656E3" w:rsidP="00707A2C">
            <w:pPr>
              <w:pStyle w:val="TableParagraph"/>
              <w:spacing w:before="63"/>
              <w:ind w:left="119" w:right="39"/>
              <w:jc w:val="center"/>
              <w:rPr>
                <w:sz w:val="24"/>
              </w:rPr>
            </w:pPr>
          </w:p>
        </w:tc>
        <w:tc>
          <w:tcPr>
            <w:tcW w:w="1021" w:type="dxa"/>
            <w:tcBorders>
              <w:top w:val="single" w:sz="4" w:space="0" w:color="000000"/>
              <w:left w:val="single" w:sz="4" w:space="0" w:color="000000"/>
              <w:bottom w:val="single" w:sz="4" w:space="0" w:color="000000"/>
              <w:right w:val="single" w:sz="4" w:space="0" w:color="000000"/>
            </w:tcBorders>
          </w:tcPr>
          <w:p w14:paraId="213947F7" w14:textId="6D66CAFE" w:rsidR="00E656E3" w:rsidRDefault="00C47B3C" w:rsidP="00707A2C">
            <w:pPr>
              <w:pStyle w:val="TableParagraph"/>
              <w:rPr>
                <w:sz w:val="24"/>
              </w:rPr>
            </w:pPr>
            <w:r>
              <w:rPr>
                <w:sz w:val="24"/>
              </w:rPr>
              <w:t xml:space="preserve">       1</w:t>
            </w:r>
          </w:p>
        </w:tc>
        <w:tc>
          <w:tcPr>
            <w:tcW w:w="1020" w:type="dxa"/>
            <w:tcBorders>
              <w:top w:val="single" w:sz="4" w:space="0" w:color="000000"/>
              <w:left w:val="single" w:sz="4" w:space="0" w:color="000000"/>
              <w:bottom w:val="single" w:sz="4" w:space="0" w:color="000000"/>
            </w:tcBorders>
          </w:tcPr>
          <w:p w14:paraId="2D8A9863" w14:textId="08A14066" w:rsidR="00E656E3" w:rsidRDefault="00C47B3C" w:rsidP="00707A2C">
            <w:pPr>
              <w:pStyle w:val="TableParagraph"/>
              <w:spacing w:before="63"/>
              <w:ind w:left="117" w:right="33"/>
              <w:jc w:val="center"/>
              <w:rPr>
                <w:sz w:val="24"/>
              </w:rPr>
            </w:pPr>
            <w:r>
              <w:rPr>
                <w:spacing w:val="-10"/>
                <w:sz w:val="24"/>
              </w:rPr>
              <w:t>0</w:t>
            </w:r>
          </w:p>
        </w:tc>
      </w:tr>
      <w:tr w:rsidR="00E656E3" w14:paraId="361B27FE" w14:textId="77777777" w:rsidTr="00707A2C">
        <w:trPr>
          <w:trHeight w:val="419"/>
        </w:trPr>
        <w:tc>
          <w:tcPr>
            <w:tcW w:w="3027" w:type="dxa"/>
            <w:tcBorders>
              <w:top w:val="single" w:sz="4" w:space="0" w:color="000000"/>
              <w:bottom w:val="single" w:sz="4" w:space="0" w:color="000000"/>
              <w:right w:val="single" w:sz="4" w:space="0" w:color="000000"/>
            </w:tcBorders>
          </w:tcPr>
          <w:p w14:paraId="09AB5921" w14:textId="77777777" w:rsidR="00E656E3" w:rsidRDefault="00E656E3" w:rsidP="00707A2C">
            <w:pPr>
              <w:pStyle w:val="TableParagraph"/>
              <w:spacing w:before="63"/>
              <w:ind w:left="69"/>
              <w:rPr>
                <w:sz w:val="24"/>
              </w:rPr>
            </w:pPr>
            <w:r>
              <w:rPr>
                <w:spacing w:val="-2"/>
                <w:sz w:val="24"/>
              </w:rPr>
              <w:t>Yemekhane</w:t>
            </w:r>
          </w:p>
        </w:tc>
        <w:tc>
          <w:tcPr>
            <w:tcW w:w="1020" w:type="dxa"/>
            <w:tcBorders>
              <w:top w:val="single" w:sz="4" w:space="0" w:color="000000"/>
              <w:left w:val="single" w:sz="4" w:space="0" w:color="000000"/>
              <w:bottom w:val="single" w:sz="4" w:space="0" w:color="000000"/>
              <w:right w:val="single" w:sz="4" w:space="0" w:color="000000"/>
            </w:tcBorders>
          </w:tcPr>
          <w:p w14:paraId="0D86EAA8" w14:textId="45F3492B" w:rsidR="00E656E3" w:rsidRDefault="00C47B3C" w:rsidP="00707A2C">
            <w:pPr>
              <w:pStyle w:val="TableParagraph"/>
              <w:rPr>
                <w:sz w:val="24"/>
              </w:rPr>
            </w:pPr>
            <w:r>
              <w:rPr>
                <w:spacing w:val="-10"/>
                <w:sz w:val="24"/>
              </w:rPr>
              <w:t xml:space="preserve">         x</w:t>
            </w:r>
          </w:p>
        </w:tc>
        <w:tc>
          <w:tcPr>
            <w:tcW w:w="1020" w:type="dxa"/>
            <w:tcBorders>
              <w:top w:val="single" w:sz="4" w:space="0" w:color="000000"/>
              <w:left w:val="single" w:sz="4" w:space="0" w:color="000000"/>
              <w:bottom w:val="single" w:sz="4" w:space="0" w:color="000000"/>
              <w:right w:val="single" w:sz="4" w:space="0" w:color="000000"/>
            </w:tcBorders>
          </w:tcPr>
          <w:p w14:paraId="0BE4F432" w14:textId="214AD435" w:rsidR="00E656E3" w:rsidRDefault="00E656E3" w:rsidP="00707A2C">
            <w:pPr>
              <w:pStyle w:val="TableParagraph"/>
              <w:spacing w:before="63"/>
              <w:ind w:left="80" w:right="119"/>
              <w:jc w:val="center"/>
              <w:rPr>
                <w:sz w:val="24"/>
              </w:rPr>
            </w:pPr>
          </w:p>
        </w:tc>
        <w:tc>
          <w:tcPr>
            <w:tcW w:w="1021" w:type="dxa"/>
            <w:tcBorders>
              <w:top w:val="single" w:sz="4" w:space="0" w:color="000000"/>
              <w:left w:val="single" w:sz="4" w:space="0" w:color="000000"/>
              <w:bottom w:val="single" w:sz="4" w:space="0" w:color="000000"/>
              <w:right w:val="single" w:sz="4" w:space="0" w:color="000000"/>
            </w:tcBorders>
          </w:tcPr>
          <w:p w14:paraId="6978C860" w14:textId="0672A0BC" w:rsidR="00E656E3" w:rsidRDefault="00C47B3C" w:rsidP="00707A2C">
            <w:pPr>
              <w:pStyle w:val="TableParagraph"/>
              <w:rPr>
                <w:sz w:val="24"/>
              </w:rPr>
            </w:pPr>
            <w:r>
              <w:rPr>
                <w:sz w:val="24"/>
              </w:rPr>
              <w:t xml:space="preserve">       1</w:t>
            </w:r>
          </w:p>
        </w:tc>
        <w:tc>
          <w:tcPr>
            <w:tcW w:w="1020" w:type="dxa"/>
            <w:tcBorders>
              <w:top w:val="single" w:sz="4" w:space="0" w:color="000000"/>
              <w:left w:val="single" w:sz="4" w:space="0" w:color="000000"/>
              <w:bottom w:val="single" w:sz="4" w:space="0" w:color="000000"/>
            </w:tcBorders>
          </w:tcPr>
          <w:p w14:paraId="59ABFD24" w14:textId="77777777" w:rsidR="00E656E3" w:rsidRDefault="00E656E3" w:rsidP="00707A2C">
            <w:pPr>
              <w:pStyle w:val="TableParagraph"/>
              <w:spacing w:before="63"/>
              <w:ind w:left="117" w:right="33"/>
              <w:jc w:val="center"/>
              <w:rPr>
                <w:sz w:val="24"/>
              </w:rPr>
            </w:pPr>
            <w:r>
              <w:rPr>
                <w:spacing w:val="-10"/>
                <w:sz w:val="24"/>
              </w:rPr>
              <w:t>0</w:t>
            </w:r>
          </w:p>
        </w:tc>
      </w:tr>
      <w:tr w:rsidR="00E656E3" w14:paraId="01149E5A" w14:textId="77777777" w:rsidTr="00707A2C">
        <w:trPr>
          <w:trHeight w:val="419"/>
        </w:trPr>
        <w:tc>
          <w:tcPr>
            <w:tcW w:w="3027" w:type="dxa"/>
            <w:tcBorders>
              <w:top w:val="single" w:sz="4" w:space="0" w:color="000000"/>
              <w:bottom w:val="single" w:sz="4" w:space="0" w:color="000000"/>
              <w:right w:val="single" w:sz="4" w:space="0" w:color="000000"/>
            </w:tcBorders>
          </w:tcPr>
          <w:p w14:paraId="4ADA13EA" w14:textId="77777777" w:rsidR="00E656E3" w:rsidRDefault="00E656E3" w:rsidP="00707A2C">
            <w:pPr>
              <w:pStyle w:val="TableParagraph"/>
              <w:spacing w:before="63"/>
              <w:ind w:left="69"/>
              <w:rPr>
                <w:sz w:val="24"/>
              </w:rPr>
            </w:pPr>
            <w:r>
              <w:rPr>
                <w:sz w:val="24"/>
              </w:rPr>
              <w:t xml:space="preserve">Spor </w:t>
            </w:r>
            <w:r>
              <w:rPr>
                <w:spacing w:val="-2"/>
                <w:sz w:val="24"/>
              </w:rPr>
              <w:t>Salonu</w:t>
            </w:r>
          </w:p>
        </w:tc>
        <w:tc>
          <w:tcPr>
            <w:tcW w:w="1020" w:type="dxa"/>
            <w:tcBorders>
              <w:top w:val="single" w:sz="4" w:space="0" w:color="000000"/>
              <w:left w:val="single" w:sz="4" w:space="0" w:color="000000"/>
              <w:bottom w:val="single" w:sz="4" w:space="0" w:color="000000"/>
              <w:right w:val="single" w:sz="4" w:space="0" w:color="000000"/>
            </w:tcBorders>
          </w:tcPr>
          <w:p w14:paraId="2B3ACD47"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right w:val="single" w:sz="4" w:space="0" w:color="000000"/>
            </w:tcBorders>
          </w:tcPr>
          <w:p w14:paraId="09E1EB65" w14:textId="77777777" w:rsidR="00E656E3" w:rsidRDefault="00E656E3" w:rsidP="00707A2C">
            <w:pPr>
              <w:pStyle w:val="TableParagraph"/>
              <w:spacing w:before="63"/>
              <w:ind w:left="119" w:right="39"/>
              <w:jc w:val="center"/>
              <w:rPr>
                <w:sz w:val="24"/>
              </w:rPr>
            </w:pPr>
            <w:r>
              <w:rPr>
                <w:spacing w:val="-10"/>
                <w:sz w:val="24"/>
              </w:rPr>
              <w:t>x</w:t>
            </w:r>
          </w:p>
        </w:tc>
        <w:tc>
          <w:tcPr>
            <w:tcW w:w="1021" w:type="dxa"/>
            <w:tcBorders>
              <w:top w:val="single" w:sz="4" w:space="0" w:color="000000"/>
              <w:left w:val="single" w:sz="4" w:space="0" w:color="000000"/>
              <w:bottom w:val="single" w:sz="4" w:space="0" w:color="000000"/>
              <w:right w:val="single" w:sz="4" w:space="0" w:color="000000"/>
            </w:tcBorders>
          </w:tcPr>
          <w:p w14:paraId="3B1049EC"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tcBorders>
          </w:tcPr>
          <w:p w14:paraId="7AF0C077" w14:textId="77777777" w:rsidR="00E656E3" w:rsidRDefault="00E656E3" w:rsidP="00707A2C">
            <w:pPr>
              <w:pStyle w:val="TableParagraph"/>
              <w:spacing w:before="63"/>
              <w:ind w:left="84" w:right="117"/>
              <w:jc w:val="center"/>
              <w:rPr>
                <w:sz w:val="24"/>
              </w:rPr>
            </w:pPr>
            <w:r>
              <w:rPr>
                <w:spacing w:val="-10"/>
                <w:sz w:val="24"/>
              </w:rPr>
              <w:t>1</w:t>
            </w:r>
          </w:p>
        </w:tc>
      </w:tr>
      <w:tr w:rsidR="00E656E3" w14:paraId="4FC1F459" w14:textId="77777777" w:rsidTr="00707A2C">
        <w:trPr>
          <w:trHeight w:val="419"/>
        </w:trPr>
        <w:tc>
          <w:tcPr>
            <w:tcW w:w="3027" w:type="dxa"/>
            <w:tcBorders>
              <w:top w:val="single" w:sz="4" w:space="0" w:color="000000"/>
              <w:bottom w:val="single" w:sz="4" w:space="0" w:color="000000"/>
              <w:right w:val="single" w:sz="4" w:space="0" w:color="000000"/>
            </w:tcBorders>
          </w:tcPr>
          <w:p w14:paraId="0F0BA5C2" w14:textId="77777777" w:rsidR="00E656E3" w:rsidRDefault="00E656E3" w:rsidP="00707A2C">
            <w:pPr>
              <w:pStyle w:val="TableParagraph"/>
              <w:spacing w:before="63"/>
              <w:ind w:left="69"/>
              <w:rPr>
                <w:sz w:val="24"/>
              </w:rPr>
            </w:pPr>
            <w:r>
              <w:rPr>
                <w:spacing w:val="-2"/>
                <w:sz w:val="24"/>
              </w:rPr>
              <w:t>Otopark</w:t>
            </w:r>
          </w:p>
        </w:tc>
        <w:tc>
          <w:tcPr>
            <w:tcW w:w="1020" w:type="dxa"/>
            <w:tcBorders>
              <w:top w:val="single" w:sz="4" w:space="0" w:color="000000"/>
              <w:left w:val="single" w:sz="4" w:space="0" w:color="000000"/>
              <w:bottom w:val="single" w:sz="4" w:space="0" w:color="000000"/>
              <w:right w:val="single" w:sz="4" w:space="0" w:color="000000"/>
            </w:tcBorders>
          </w:tcPr>
          <w:p w14:paraId="4CE2CCC2"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right w:val="single" w:sz="4" w:space="0" w:color="000000"/>
            </w:tcBorders>
          </w:tcPr>
          <w:p w14:paraId="33D6062E" w14:textId="77777777" w:rsidR="00E656E3" w:rsidRDefault="00E656E3" w:rsidP="00707A2C">
            <w:pPr>
              <w:pStyle w:val="TableParagraph"/>
              <w:spacing w:before="63"/>
              <w:ind w:left="119" w:right="39"/>
              <w:jc w:val="center"/>
              <w:rPr>
                <w:sz w:val="24"/>
              </w:rPr>
            </w:pPr>
            <w:r>
              <w:rPr>
                <w:spacing w:val="-10"/>
                <w:sz w:val="24"/>
              </w:rPr>
              <w:t>x</w:t>
            </w:r>
          </w:p>
        </w:tc>
        <w:tc>
          <w:tcPr>
            <w:tcW w:w="1021" w:type="dxa"/>
            <w:tcBorders>
              <w:top w:val="single" w:sz="4" w:space="0" w:color="000000"/>
              <w:left w:val="single" w:sz="4" w:space="0" w:color="000000"/>
              <w:bottom w:val="single" w:sz="4" w:space="0" w:color="000000"/>
              <w:right w:val="single" w:sz="4" w:space="0" w:color="000000"/>
            </w:tcBorders>
          </w:tcPr>
          <w:p w14:paraId="34B7F0D2"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tcBorders>
          </w:tcPr>
          <w:p w14:paraId="0F9E8787" w14:textId="77777777" w:rsidR="00E656E3" w:rsidRDefault="00E656E3" w:rsidP="00707A2C">
            <w:pPr>
              <w:pStyle w:val="TableParagraph"/>
              <w:spacing w:before="63"/>
              <w:ind w:left="84" w:right="117"/>
              <w:jc w:val="center"/>
              <w:rPr>
                <w:sz w:val="24"/>
              </w:rPr>
            </w:pPr>
            <w:r>
              <w:rPr>
                <w:spacing w:val="-10"/>
                <w:sz w:val="24"/>
              </w:rPr>
              <w:t>0</w:t>
            </w:r>
          </w:p>
        </w:tc>
      </w:tr>
      <w:tr w:rsidR="00E656E3" w14:paraId="02076B66" w14:textId="77777777" w:rsidTr="00707A2C">
        <w:trPr>
          <w:trHeight w:val="422"/>
        </w:trPr>
        <w:tc>
          <w:tcPr>
            <w:tcW w:w="3027" w:type="dxa"/>
            <w:tcBorders>
              <w:top w:val="single" w:sz="4" w:space="0" w:color="000000"/>
              <w:bottom w:val="single" w:sz="4" w:space="0" w:color="000000"/>
              <w:right w:val="single" w:sz="4" w:space="0" w:color="000000"/>
            </w:tcBorders>
          </w:tcPr>
          <w:p w14:paraId="5EC7DDE9" w14:textId="77777777" w:rsidR="00E656E3" w:rsidRDefault="00E656E3" w:rsidP="00707A2C">
            <w:pPr>
              <w:pStyle w:val="TableParagraph"/>
              <w:spacing w:before="66"/>
              <w:ind w:left="69"/>
              <w:rPr>
                <w:sz w:val="24"/>
              </w:rPr>
            </w:pPr>
            <w:r>
              <w:rPr>
                <w:sz w:val="24"/>
              </w:rPr>
              <w:t xml:space="preserve">Spor </w:t>
            </w:r>
            <w:r>
              <w:rPr>
                <w:spacing w:val="-2"/>
                <w:sz w:val="24"/>
              </w:rPr>
              <w:t>Alanları</w:t>
            </w:r>
          </w:p>
        </w:tc>
        <w:tc>
          <w:tcPr>
            <w:tcW w:w="1020" w:type="dxa"/>
            <w:tcBorders>
              <w:top w:val="single" w:sz="4" w:space="0" w:color="000000"/>
              <w:left w:val="single" w:sz="4" w:space="0" w:color="000000"/>
              <w:bottom w:val="single" w:sz="4" w:space="0" w:color="000000"/>
              <w:right w:val="single" w:sz="4" w:space="0" w:color="000000"/>
            </w:tcBorders>
          </w:tcPr>
          <w:p w14:paraId="34991CD8" w14:textId="3848CFD9" w:rsidR="00E656E3" w:rsidRDefault="00C47B3C" w:rsidP="00707A2C">
            <w:pPr>
              <w:pStyle w:val="TableParagraph"/>
              <w:rPr>
                <w:sz w:val="24"/>
              </w:rPr>
            </w:pPr>
            <w:r>
              <w:rPr>
                <w:spacing w:val="-10"/>
                <w:sz w:val="24"/>
              </w:rPr>
              <w:t xml:space="preserve">        x</w:t>
            </w:r>
          </w:p>
        </w:tc>
        <w:tc>
          <w:tcPr>
            <w:tcW w:w="1020" w:type="dxa"/>
            <w:tcBorders>
              <w:top w:val="single" w:sz="4" w:space="0" w:color="000000"/>
              <w:left w:val="single" w:sz="4" w:space="0" w:color="000000"/>
              <w:bottom w:val="single" w:sz="4" w:space="0" w:color="000000"/>
              <w:right w:val="single" w:sz="4" w:space="0" w:color="000000"/>
            </w:tcBorders>
          </w:tcPr>
          <w:p w14:paraId="70F46534" w14:textId="5C5A8EBF" w:rsidR="00E656E3" w:rsidRDefault="00E656E3" w:rsidP="00707A2C">
            <w:pPr>
              <w:pStyle w:val="TableParagraph"/>
              <w:spacing w:before="66"/>
              <w:ind w:left="119" w:right="39"/>
              <w:jc w:val="center"/>
              <w:rPr>
                <w:sz w:val="24"/>
              </w:rPr>
            </w:pPr>
          </w:p>
        </w:tc>
        <w:tc>
          <w:tcPr>
            <w:tcW w:w="1021" w:type="dxa"/>
            <w:tcBorders>
              <w:top w:val="single" w:sz="4" w:space="0" w:color="000000"/>
              <w:left w:val="single" w:sz="4" w:space="0" w:color="000000"/>
              <w:bottom w:val="single" w:sz="4" w:space="0" w:color="000000"/>
              <w:right w:val="single" w:sz="4" w:space="0" w:color="000000"/>
            </w:tcBorders>
          </w:tcPr>
          <w:p w14:paraId="6ADB7AD1" w14:textId="2E23B207" w:rsidR="00E656E3" w:rsidRDefault="00C47B3C" w:rsidP="00707A2C">
            <w:pPr>
              <w:pStyle w:val="TableParagraph"/>
              <w:rPr>
                <w:sz w:val="24"/>
              </w:rPr>
            </w:pPr>
            <w:r>
              <w:rPr>
                <w:sz w:val="24"/>
              </w:rPr>
              <w:t xml:space="preserve">        1</w:t>
            </w:r>
          </w:p>
        </w:tc>
        <w:tc>
          <w:tcPr>
            <w:tcW w:w="1020" w:type="dxa"/>
            <w:tcBorders>
              <w:top w:val="single" w:sz="4" w:space="0" w:color="000000"/>
              <w:left w:val="single" w:sz="4" w:space="0" w:color="000000"/>
              <w:bottom w:val="single" w:sz="4" w:space="0" w:color="000000"/>
            </w:tcBorders>
          </w:tcPr>
          <w:p w14:paraId="010398BE" w14:textId="0C002F49" w:rsidR="00E656E3" w:rsidRDefault="00C47B3C" w:rsidP="00707A2C">
            <w:pPr>
              <w:pStyle w:val="TableParagraph"/>
              <w:spacing w:before="66"/>
              <w:ind w:left="84" w:right="117"/>
              <w:jc w:val="center"/>
              <w:rPr>
                <w:sz w:val="24"/>
              </w:rPr>
            </w:pPr>
            <w:r>
              <w:rPr>
                <w:spacing w:val="-10"/>
                <w:sz w:val="24"/>
              </w:rPr>
              <w:t>1</w:t>
            </w:r>
          </w:p>
        </w:tc>
      </w:tr>
      <w:tr w:rsidR="00E656E3" w14:paraId="07026DD8" w14:textId="77777777" w:rsidTr="00707A2C">
        <w:trPr>
          <w:trHeight w:val="419"/>
        </w:trPr>
        <w:tc>
          <w:tcPr>
            <w:tcW w:w="3027" w:type="dxa"/>
            <w:tcBorders>
              <w:top w:val="single" w:sz="4" w:space="0" w:color="000000"/>
              <w:bottom w:val="single" w:sz="4" w:space="0" w:color="000000"/>
              <w:right w:val="single" w:sz="4" w:space="0" w:color="000000"/>
            </w:tcBorders>
          </w:tcPr>
          <w:p w14:paraId="71AFC846" w14:textId="77777777" w:rsidR="00E656E3" w:rsidRDefault="00E656E3" w:rsidP="00707A2C">
            <w:pPr>
              <w:pStyle w:val="TableParagraph"/>
              <w:spacing w:before="63"/>
              <w:ind w:left="69"/>
              <w:rPr>
                <w:sz w:val="24"/>
              </w:rPr>
            </w:pPr>
            <w:r>
              <w:rPr>
                <w:spacing w:val="-2"/>
                <w:sz w:val="24"/>
              </w:rPr>
              <w:t>Kantin</w:t>
            </w:r>
          </w:p>
        </w:tc>
        <w:tc>
          <w:tcPr>
            <w:tcW w:w="1020" w:type="dxa"/>
            <w:tcBorders>
              <w:top w:val="single" w:sz="4" w:space="0" w:color="000000"/>
              <w:left w:val="single" w:sz="4" w:space="0" w:color="000000"/>
              <w:bottom w:val="single" w:sz="4" w:space="0" w:color="000000"/>
              <w:right w:val="single" w:sz="4" w:space="0" w:color="000000"/>
            </w:tcBorders>
          </w:tcPr>
          <w:p w14:paraId="7FA30ECF" w14:textId="002D4252" w:rsidR="00E656E3" w:rsidRDefault="00C47B3C" w:rsidP="00C47B3C">
            <w:pPr>
              <w:pStyle w:val="TableParagraph"/>
              <w:spacing w:before="63"/>
              <w:ind w:left="119" w:right="39"/>
              <w:rPr>
                <w:sz w:val="24"/>
              </w:rPr>
            </w:pPr>
            <w:r>
              <w:rPr>
                <w:spacing w:val="-10"/>
                <w:sz w:val="24"/>
              </w:rPr>
              <w:t xml:space="preserve">      </w:t>
            </w:r>
            <w:r w:rsidR="00E656E3">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2D7C29F0" w14:textId="77777777"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0F61B714" w14:textId="77777777" w:rsidR="00E656E3" w:rsidRDefault="00E656E3" w:rsidP="00707A2C">
            <w:pPr>
              <w:pStyle w:val="TableParagraph"/>
              <w:spacing w:before="63"/>
              <w:ind w:left="79" w:right="119"/>
              <w:jc w:val="center"/>
              <w:rPr>
                <w:sz w:val="24"/>
              </w:rPr>
            </w:pPr>
            <w:r>
              <w:rPr>
                <w:spacing w:val="-10"/>
                <w:sz w:val="24"/>
              </w:rPr>
              <w:t>1</w:t>
            </w:r>
          </w:p>
        </w:tc>
        <w:tc>
          <w:tcPr>
            <w:tcW w:w="1020" w:type="dxa"/>
            <w:tcBorders>
              <w:top w:val="single" w:sz="4" w:space="0" w:color="000000"/>
              <w:left w:val="single" w:sz="4" w:space="0" w:color="000000"/>
              <w:bottom w:val="single" w:sz="4" w:space="0" w:color="000000"/>
            </w:tcBorders>
          </w:tcPr>
          <w:p w14:paraId="32B93A68" w14:textId="77777777" w:rsidR="00E656E3" w:rsidRDefault="00E656E3" w:rsidP="00707A2C">
            <w:pPr>
              <w:pStyle w:val="TableParagraph"/>
              <w:spacing w:before="63"/>
              <w:ind w:left="84" w:right="117"/>
              <w:jc w:val="center"/>
              <w:rPr>
                <w:sz w:val="24"/>
              </w:rPr>
            </w:pPr>
            <w:r>
              <w:rPr>
                <w:spacing w:val="-10"/>
                <w:sz w:val="24"/>
              </w:rPr>
              <w:t>0</w:t>
            </w:r>
          </w:p>
        </w:tc>
      </w:tr>
      <w:tr w:rsidR="00E656E3" w14:paraId="4108B481" w14:textId="77777777" w:rsidTr="00707A2C">
        <w:trPr>
          <w:trHeight w:val="420"/>
        </w:trPr>
        <w:tc>
          <w:tcPr>
            <w:tcW w:w="3027" w:type="dxa"/>
            <w:tcBorders>
              <w:top w:val="single" w:sz="4" w:space="0" w:color="000000"/>
              <w:bottom w:val="single" w:sz="4" w:space="0" w:color="000000"/>
              <w:right w:val="single" w:sz="4" w:space="0" w:color="000000"/>
            </w:tcBorders>
          </w:tcPr>
          <w:p w14:paraId="033CA494" w14:textId="77777777" w:rsidR="00E656E3" w:rsidRDefault="00E656E3" w:rsidP="00707A2C">
            <w:pPr>
              <w:pStyle w:val="TableParagraph"/>
              <w:spacing w:before="64"/>
              <w:ind w:left="69"/>
              <w:rPr>
                <w:sz w:val="24"/>
              </w:rPr>
            </w:pPr>
            <w:r>
              <w:rPr>
                <w:sz w:val="24"/>
              </w:rPr>
              <w:t>Fen</w:t>
            </w:r>
            <w:r>
              <w:rPr>
                <w:spacing w:val="-2"/>
                <w:sz w:val="24"/>
              </w:rPr>
              <w:t xml:space="preserve"> </w:t>
            </w:r>
            <w:r>
              <w:rPr>
                <w:sz w:val="24"/>
              </w:rPr>
              <w:t xml:space="preserve">Bilgisi </w:t>
            </w:r>
            <w:r>
              <w:rPr>
                <w:spacing w:val="-2"/>
                <w:sz w:val="24"/>
              </w:rPr>
              <w:t>Laboratuvarı</w:t>
            </w:r>
          </w:p>
        </w:tc>
        <w:tc>
          <w:tcPr>
            <w:tcW w:w="1020" w:type="dxa"/>
            <w:tcBorders>
              <w:top w:val="single" w:sz="4" w:space="0" w:color="000000"/>
              <w:left w:val="single" w:sz="4" w:space="0" w:color="000000"/>
              <w:bottom w:val="single" w:sz="4" w:space="0" w:color="000000"/>
              <w:right w:val="single" w:sz="4" w:space="0" w:color="000000"/>
            </w:tcBorders>
          </w:tcPr>
          <w:p w14:paraId="48828294" w14:textId="325939B2" w:rsidR="00E656E3" w:rsidRDefault="00C47B3C" w:rsidP="00707A2C">
            <w:pPr>
              <w:pStyle w:val="TableParagraph"/>
              <w:rPr>
                <w:sz w:val="24"/>
              </w:rPr>
            </w:pPr>
            <w:r>
              <w:rPr>
                <w:spacing w:val="-10"/>
                <w:sz w:val="24"/>
              </w:rPr>
              <w:t xml:space="preserve">        x</w:t>
            </w:r>
          </w:p>
        </w:tc>
        <w:tc>
          <w:tcPr>
            <w:tcW w:w="1020" w:type="dxa"/>
            <w:tcBorders>
              <w:top w:val="single" w:sz="4" w:space="0" w:color="000000"/>
              <w:left w:val="single" w:sz="4" w:space="0" w:color="000000"/>
              <w:bottom w:val="single" w:sz="4" w:space="0" w:color="000000"/>
              <w:right w:val="single" w:sz="4" w:space="0" w:color="000000"/>
            </w:tcBorders>
          </w:tcPr>
          <w:p w14:paraId="51D8462D" w14:textId="7E22CC92" w:rsidR="00E656E3" w:rsidRDefault="00E656E3" w:rsidP="00707A2C">
            <w:pPr>
              <w:pStyle w:val="TableParagraph"/>
              <w:spacing w:before="64"/>
              <w:ind w:left="119" w:right="39"/>
              <w:jc w:val="center"/>
              <w:rPr>
                <w:sz w:val="24"/>
              </w:rPr>
            </w:pPr>
          </w:p>
        </w:tc>
        <w:tc>
          <w:tcPr>
            <w:tcW w:w="1021" w:type="dxa"/>
            <w:tcBorders>
              <w:top w:val="single" w:sz="4" w:space="0" w:color="000000"/>
              <w:left w:val="single" w:sz="4" w:space="0" w:color="000000"/>
              <w:bottom w:val="single" w:sz="4" w:space="0" w:color="000000"/>
              <w:right w:val="single" w:sz="4" w:space="0" w:color="000000"/>
            </w:tcBorders>
          </w:tcPr>
          <w:p w14:paraId="71091818" w14:textId="76A516BE" w:rsidR="00E656E3" w:rsidRDefault="00C47B3C" w:rsidP="00707A2C">
            <w:pPr>
              <w:pStyle w:val="TableParagraph"/>
              <w:rPr>
                <w:sz w:val="24"/>
              </w:rPr>
            </w:pPr>
            <w:r>
              <w:rPr>
                <w:sz w:val="24"/>
              </w:rPr>
              <w:t xml:space="preserve">        1</w:t>
            </w:r>
          </w:p>
        </w:tc>
        <w:tc>
          <w:tcPr>
            <w:tcW w:w="1020" w:type="dxa"/>
            <w:tcBorders>
              <w:top w:val="single" w:sz="4" w:space="0" w:color="000000"/>
              <w:left w:val="single" w:sz="4" w:space="0" w:color="000000"/>
              <w:bottom w:val="single" w:sz="4" w:space="0" w:color="000000"/>
            </w:tcBorders>
          </w:tcPr>
          <w:p w14:paraId="04EE3234" w14:textId="751B3071" w:rsidR="00E656E3" w:rsidRDefault="00C47B3C" w:rsidP="00707A2C">
            <w:pPr>
              <w:pStyle w:val="TableParagraph"/>
              <w:spacing w:before="64"/>
              <w:ind w:left="117" w:right="33"/>
              <w:jc w:val="center"/>
              <w:rPr>
                <w:sz w:val="24"/>
              </w:rPr>
            </w:pPr>
            <w:r>
              <w:rPr>
                <w:spacing w:val="-10"/>
                <w:sz w:val="24"/>
              </w:rPr>
              <w:t>0</w:t>
            </w:r>
          </w:p>
        </w:tc>
      </w:tr>
      <w:tr w:rsidR="00E656E3" w14:paraId="526F7272" w14:textId="77777777" w:rsidTr="00707A2C">
        <w:trPr>
          <w:trHeight w:val="419"/>
        </w:trPr>
        <w:tc>
          <w:tcPr>
            <w:tcW w:w="3027" w:type="dxa"/>
            <w:tcBorders>
              <w:top w:val="single" w:sz="4" w:space="0" w:color="000000"/>
              <w:bottom w:val="single" w:sz="4" w:space="0" w:color="000000"/>
              <w:right w:val="single" w:sz="4" w:space="0" w:color="000000"/>
            </w:tcBorders>
          </w:tcPr>
          <w:p w14:paraId="06019AE0" w14:textId="77777777" w:rsidR="00E656E3" w:rsidRDefault="00E656E3" w:rsidP="00707A2C">
            <w:pPr>
              <w:pStyle w:val="TableParagraph"/>
              <w:spacing w:before="63"/>
              <w:ind w:left="69"/>
              <w:rPr>
                <w:sz w:val="24"/>
              </w:rPr>
            </w:pPr>
            <w:r>
              <w:rPr>
                <w:spacing w:val="-2"/>
                <w:sz w:val="24"/>
              </w:rPr>
              <w:t>Atölyeler</w:t>
            </w:r>
          </w:p>
        </w:tc>
        <w:tc>
          <w:tcPr>
            <w:tcW w:w="1020" w:type="dxa"/>
            <w:tcBorders>
              <w:top w:val="single" w:sz="4" w:space="0" w:color="000000"/>
              <w:left w:val="single" w:sz="4" w:space="0" w:color="000000"/>
              <w:bottom w:val="single" w:sz="4" w:space="0" w:color="000000"/>
              <w:right w:val="single" w:sz="4" w:space="0" w:color="000000"/>
            </w:tcBorders>
          </w:tcPr>
          <w:p w14:paraId="069F26F8"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right w:val="single" w:sz="4" w:space="0" w:color="000000"/>
            </w:tcBorders>
          </w:tcPr>
          <w:p w14:paraId="22A6B649" w14:textId="77777777" w:rsidR="00E656E3" w:rsidRDefault="00E656E3" w:rsidP="00707A2C">
            <w:pPr>
              <w:pStyle w:val="TableParagraph"/>
              <w:spacing w:before="63"/>
              <w:ind w:left="119" w:right="39"/>
              <w:jc w:val="center"/>
              <w:rPr>
                <w:sz w:val="24"/>
              </w:rPr>
            </w:pPr>
            <w:r>
              <w:rPr>
                <w:spacing w:val="-10"/>
                <w:sz w:val="24"/>
              </w:rPr>
              <w:t>x</w:t>
            </w:r>
          </w:p>
        </w:tc>
        <w:tc>
          <w:tcPr>
            <w:tcW w:w="1021" w:type="dxa"/>
            <w:tcBorders>
              <w:top w:val="single" w:sz="4" w:space="0" w:color="000000"/>
              <w:left w:val="single" w:sz="4" w:space="0" w:color="000000"/>
              <w:bottom w:val="single" w:sz="4" w:space="0" w:color="000000"/>
              <w:right w:val="single" w:sz="4" w:space="0" w:color="000000"/>
            </w:tcBorders>
          </w:tcPr>
          <w:p w14:paraId="70ABDF37"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tcBorders>
          </w:tcPr>
          <w:p w14:paraId="0C9F32E0" w14:textId="77777777" w:rsidR="00E656E3" w:rsidRDefault="00E656E3" w:rsidP="00707A2C">
            <w:pPr>
              <w:pStyle w:val="TableParagraph"/>
              <w:spacing w:before="63"/>
              <w:ind w:left="84" w:right="117"/>
              <w:jc w:val="center"/>
              <w:rPr>
                <w:sz w:val="24"/>
              </w:rPr>
            </w:pPr>
            <w:r>
              <w:rPr>
                <w:spacing w:val="-10"/>
                <w:sz w:val="24"/>
              </w:rPr>
              <w:t>1</w:t>
            </w:r>
          </w:p>
        </w:tc>
      </w:tr>
      <w:tr w:rsidR="00E656E3" w14:paraId="25EC02F3" w14:textId="77777777" w:rsidTr="00707A2C">
        <w:trPr>
          <w:trHeight w:val="419"/>
        </w:trPr>
        <w:tc>
          <w:tcPr>
            <w:tcW w:w="3027" w:type="dxa"/>
            <w:tcBorders>
              <w:top w:val="single" w:sz="4" w:space="0" w:color="000000"/>
              <w:bottom w:val="single" w:sz="4" w:space="0" w:color="000000"/>
              <w:right w:val="single" w:sz="4" w:space="0" w:color="000000"/>
            </w:tcBorders>
          </w:tcPr>
          <w:p w14:paraId="18866CAA" w14:textId="77777777" w:rsidR="00E656E3" w:rsidRDefault="00E656E3" w:rsidP="00707A2C">
            <w:pPr>
              <w:pStyle w:val="TableParagraph"/>
              <w:spacing w:before="63"/>
              <w:ind w:left="69"/>
              <w:rPr>
                <w:sz w:val="24"/>
              </w:rPr>
            </w:pPr>
            <w:r>
              <w:rPr>
                <w:sz w:val="24"/>
              </w:rPr>
              <w:t>Yardımcı</w:t>
            </w:r>
            <w:r>
              <w:rPr>
                <w:spacing w:val="-5"/>
                <w:sz w:val="24"/>
              </w:rPr>
              <w:t xml:space="preserve"> </w:t>
            </w:r>
            <w:r>
              <w:rPr>
                <w:sz w:val="24"/>
              </w:rPr>
              <w:t>Personel</w:t>
            </w:r>
            <w:r>
              <w:rPr>
                <w:spacing w:val="-2"/>
                <w:sz w:val="24"/>
              </w:rPr>
              <w:t xml:space="preserve"> </w:t>
            </w:r>
            <w:r>
              <w:rPr>
                <w:spacing w:val="-4"/>
                <w:sz w:val="24"/>
              </w:rPr>
              <w:t>Odası</w:t>
            </w:r>
          </w:p>
        </w:tc>
        <w:tc>
          <w:tcPr>
            <w:tcW w:w="1020" w:type="dxa"/>
            <w:tcBorders>
              <w:top w:val="single" w:sz="4" w:space="0" w:color="000000"/>
              <w:left w:val="single" w:sz="4" w:space="0" w:color="000000"/>
              <w:bottom w:val="single" w:sz="4" w:space="0" w:color="000000"/>
              <w:right w:val="single" w:sz="4" w:space="0" w:color="000000"/>
            </w:tcBorders>
          </w:tcPr>
          <w:p w14:paraId="780362C9" w14:textId="77777777" w:rsidR="00E656E3" w:rsidRDefault="00E656E3" w:rsidP="00707A2C">
            <w:pPr>
              <w:pStyle w:val="TableParagraph"/>
              <w:spacing w:before="63"/>
              <w:ind w:left="80" w:right="119"/>
              <w:jc w:val="center"/>
              <w:rPr>
                <w:sz w:val="24"/>
              </w:rPr>
            </w:pPr>
            <w:r>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34F1BF97" w14:textId="77777777"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394FE663"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tcBorders>
          </w:tcPr>
          <w:p w14:paraId="49463855" w14:textId="77777777" w:rsidR="00E656E3" w:rsidRDefault="00E656E3" w:rsidP="00707A2C">
            <w:pPr>
              <w:pStyle w:val="TableParagraph"/>
              <w:spacing w:before="63"/>
              <w:ind w:left="84" w:right="117"/>
              <w:jc w:val="center"/>
              <w:rPr>
                <w:sz w:val="24"/>
              </w:rPr>
            </w:pPr>
            <w:r>
              <w:rPr>
                <w:spacing w:val="-10"/>
                <w:sz w:val="24"/>
              </w:rPr>
              <w:t>1</w:t>
            </w:r>
          </w:p>
        </w:tc>
      </w:tr>
      <w:tr w:rsidR="00E656E3" w14:paraId="074D81EC" w14:textId="77777777" w:rsidTr="00707A2C">
        <w:trPr>
          <w:trHeight w:val="419"/>
        </w:trPr>
        <w:tc>
          <w:tcPr>
            <w:tcW w:w="3027" w:type="dxa"/>
            <w:tcBorders>
              <w:top w:val="single" w:sz="4" w:space="0" w:color="000000"/>
              <w:bottom w:val="single" w:sz="4" w:space="0" w:color="000000"/>
              <w:right w:val="single" w:sz="4" w:space="0" w:color="000000"/>
            </w:tcBorders>
          </w:tcPr>
          <w:p w14:paraId="6A39F798" w14:textId="77777777" w:rsidR="00E656E3" w:rsidRDefault="00E656E3" w:rsidP="00707A2C">
            <w:pPr>
              <w:pStyle w:val="TableParagraph"/>
              <w:spacing w:before="63"/>
              <w:ind w:left="69"/>
              <w:rPr>
                <w:sz w:val="24"/>
              </w:rPr>
            </w:pPr>
            <w:r>
              <w:rPr>
                <w:spacing w:val="-2"/>
                <w:sz w:val="24"/>
              </w:rPr>
              <w:t>Arşiv</w:t>
            </w:r>
          </w:p>
        </w:tc>
        <w:tc>
          <w:tcPr>
            <w:tcW w:w="1020" w:type="dxa"/>
            <w:tcBorders>
              <w:top w:val="single" w:sz="4" w:space="0" w:color="000000"/>
              <w:left w:val="single" w:sz="4" w:space="0" w:color="000000"/>
              <w:bottom w:val="single" w:sz="4" w:space="0" w:color="000000"/>
              <w:right w:val="single" w:sz="4" w:space="0" w:color="000000"/>
            </w:tcBorders>
          </w:tcPr>
          <w:p w14:paraId="4CDC81D2" w14:textId="77777777" w:rsidR="00E656E3" w:rsidRDefault="00E656E3" w:rsidP="00707A2C">
            <w:pPr>
              <w:pStyle w:val="TableParagraph"/>
              <w:spacing w:before="63"/>
              <w:ind w:left="80" w:right="119"/>
              <w:jc w:val="center"/>
              <w:rPr>
                <w:sz w:val="24"/>
              </w:rPr>
            </w:pPr>
            <w:r>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426D3BF1" w14:textId="77777777"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73A1608B" w14:textId="77777777" w:rsidR="00E656E3" w:rsidRDefault="00E656E3" w:rsidP="00707A2C">
            <w:pPr>
              <w:pStyle w:val="TableParagraph"/>
              <w:spacing w:before="63"/>
              <w:ind w:left="79" w:right="119"/>
              <w:jc w:val="center"/>
              <w:rPr>
                <w:sz w:val="24"/>
              </w:rPr>
            </w:pPr>
            <w:r>
              <w:rPr>
                <w:spacing w:val="-10"/>
                <w:sz w:val="24"/>
              </w:rPr>
              <w:t>1</w:t>
            </w:r>
          </w:p>
        </w:tc>
        <w:tc>
          <w:tcPr>
            <w:tcW w:w="1020" w:type="dxa"/>
            <w:tcBorders>
              <w:top w:val="single" w:sz="4" w:space="0" w:color="000000"/>
              <w:left w:val="single" w:sz="4" w:space="0" w:color="000000"/>
              <w:bottom w:val="single" w:sz="4" w:space="0" w:color="000000"/>
            </w:tcBorders>
          </w:tcPr>
          <w:p w14:paraId="1101A617" w14:textId="77777777" w:rsidR="00E656E3" w:rsidRDefault="00E656E3" w:rsidP="00707A2C">
            <w:pPr>
              <w:pStyle w:val="TableParagraph"/>
              <w:spacing w:before="63"/>
              <w:ind w:left="117" w:right="33"/>
              <w:jc w:val="center"/>
              <w:rPr>
                <w:sz w:val="24"/>
              </w:rPr>
            </w:pPr>
            <w:r>
              <w:rPr>
                <w:spacing w:val="-10"/>
                <w:sz w:val="24"/>
              </w:rPr>
              <w:t>0</w:t>
            </w:r>
          </w:p>
        </w:tc>
      </w:tr>
      <w:tr w:rsidR="00E656E3" w14:paraId="1D66853D" w14:textId="77777777" w:rsidTr="00707A2C">
        <w:trPr>
          <w:trHeight w:val="421"/>
        </w:trPr>
        <w:tc>
          <w:tcPr>
            <w:tcW w:w="3027" w:type="dxa"/>
            <w:tcBorders>
              <w:top w:val="single" w:sz="4" w:space="0" w:color="000000"/>
              <w:bottom w:val="single" w:sz="4" w:space="0" w:color="000000"/>
              <w:right w:val="single" w:sz="4" w:space="0" w:color="000000"/>
            </w:tcBorders>
          </w:tcPr>
          <w:p w14:paraId="437DEBBD" w14:textId="77777777" w:rsidR="00E656E3" w:rsidRDefault="00E656E3" w:rsidP="00707A2C">
            <w:pPr>
              <w:pStyle w:val="TableParagraph"/>
              <w:spacing w:before="66"/>
              <w:ind w:left="69"/>
              <w:rPr>
                <w:sz w:val="24"/>
              </w:rPr>
            </w:pPr>
            <w:r>
              <w:rPr>
                <w:sz w:val="24"/>
              </w:rPr>
              <w:t>Harita</w:t>
            </w:r>
            <w:r>
              <w:rPr>
                <w:spacing w:val="-4"/>
                <w:sz w:val="24"/>
              </w:rPr>
              <w:t xml:space="preserve"> </w:t>
            </w:r>
            <w:r>
              <w:rPr>
                <w:spacing w:val="-2"/>
                <w:sz w:val="24"/>
              </w:rPr>
              <w:t>Odası</w:t>
            </w:r>
          </w:p>
        </w:tc>
        <w:tc>
          <w:tcPr>
            <w:tcW w:w="1020" w:type="dxa"/>
            <w:tcBorders>
              <w:top w:val="single" w:sz="4" w:space="0" w:color="000000"/>
              <w:left w:val="single" w:sz="4" w:space="0" w:color="000000"/>
              <w:bottom w:val="single" w:sz="4" w:space="0" w:color="000000"/>
              <w:right w:val="single" w:sz="4" w:space="0" w:color="000000"/>
            </w:tcBorders>
          </w:tcPr>
          <w:p w14:paraId="50C9838E"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right w:val="single" w:sz="4" w:space="0" w:color="000000"/>
            </w:tcBorders>
          </w:tcPr>
          <w:p w14:paraId="5DC8CCE1" w14:textId="77777777" w:rsidR="00E656E3" w:rsidRDefault="00E656E3" w:rsidP="00707A2C">
            <w:pPr>
              <w:pStyle w:val="TableParagraph"/>
              <w:spacing w:before="66"/>
              <w:ind w:left="119" w:right="39"/>
              <w:jc w:val="center"/>
              <w:rPr>
                <w:sz w:val="24"/>
              </w:rPr>
            </w:pPr>
            <w:r>
              <w:rPr>
                <w:spacing w:val="-10"/>
                <w:sz w:val="24"/>
              </w:rPr>
              <w:t>x</w:t>
            </w:r>
          </w:p>
        </w:tc>
        <w:tc>
          <w:tcPr>
            <w:tcW w:w="1021" w:type="dxa"/>
            <w:tcBorders>
              <w:top w:val="single" w:sz="4" w:space="0" w:color="000000"/>
              <w:left w:val="single" w:sz="4" w:space="0" w:color="000000"/>
              <w:bottom w:val="single" w:sz="4" w:space="0" w:color="000000"/>
              <w:right w:val="single" w:sz="4" w:space="0" w:color="000000"/>
            </w:tcBorders>
          </w:tcPr>
          <w:p w14:paraId="7B68BBF6" w14:textId="77777777" w:rsidR="00E656E3" w:rsidRDefault="00E656E3" w:rsidP="00707A2C">
            <w:pPr>
              <w:pStyle w:val="TableParagraph"/>
              <w:rPr>
                <w:sz w:val="24"/>
              </w:rPr>
            </w:pPr>
          </w:p>
        </w:tc>
        <w:tc>
          <w:tcPr>
            <w:tcW w:w="1020" w:type="dxa"/>
            <w:tcBorders>
              <w:top w:val="single" w:sz="4" w:space="0" w:color="000000"/>
              <w:left w:val="single" w:sz="4" w:space="0" w:color="000000"/>
              <w:bottom w:val="single" w:sz="4" w:space="0" w:color="000000"/>
            </w:tcBorders>
          </w:tcPr>
          <w:p w14:paraId="7BFFBF9B" w14:textId="77777777" w:rsidR="00E656E3" w:rsidRDefault="00E656E3" w:rsidP="00707A2C">
            <w:pPr>
              <w:pStyle w:val="TableParagraph"/>
              <w:spacing w:before="66"/>
              <w:ind w:left="117" w:right="33"/>
              <w:jc w:val="center"/>
              <w:rPr>
                <w:sz w:val="24"/>
              </w:rPr>
            </w:pPr>
            <w:r>
              <w:rPr>
                <w:spacing w:val="-10"/>
                <w:sz w:val="24"/>
              </w:rPr>
              <w:t>1</w:t>
            </w:r>
          </w:p>
        </w:tc>
      </w:tr>
      <w:tr w:rsidR="00E656E3" w14:paraId="453BF92F" w14:textId="77777777" w:rsidTr="00707A2C">
        <w:trPr>
          <w:trHeight w:val="419"/>
        </w:trPr>
        <w:tc>
          <w:tcPr>
            <w:tcW w:w="3027" w:type="dxa"/>
            <w:tcBorders>
              <w:top w:val="single" w:sz="4" w:space="0" w:color="000000"/>
              <w:bottom w:val="single" w:sz="4" w:space="0" w:color="000000"/>
              <w:right w:val="single" w:sz="4" w:space="0" w:color="000000"/>
            </w:tcBorders>
          </w:tcPr>
          <w:p w14:paraId="0112263E" w14:textId="77777777" w:rsidR="00E656E3" w:rsidRDefault="00E656E3" w:rsidP="00707A2C">
            <w:pPr>
              <w:pStyle w:val="TableParagraph"/>
              <w:spacing w:before="63"/>
              <w:ind w:left="69"/>
              <w:rPr>
                <w:sz w:val="24"/>
              </w:rPr>
            </w:pPr>
            <w:r>
              <w:rPr>
                <w:sz w:val="24"/>
              </w:rPr>
              <w:t>Destek</w:t>
            </w:r>
            <w:r>
              <w:rPr>
                <w:spacing w:val="-4"/>
                <w:sz w:val="24"/>
              </w:rPr>
              <w:t xml:space="preserve"> </w:t>
            </w:r>
            <w:r>
              <w:rPr>
                <w:spacing w:val="-2"/>
                <w:sz w:val="24"/>
              </w:rPr>
              <w:t>Odası</w:t>
            </w:r>
          </w:p>
        </w:tc>
        <w:tc>
          <w:tcPr>
            <w:tcW w:w="1020" w:type="dxa"/>
            <w:tcBorders>
              <w:top w:val="single" w:sz="4" w:space="0" w:color="000000"/>
              <w:left w:val="single" w:sz="4" w:space="0" w:color="000000"/>
              <w:bottom w:val="single" w:sz="4" w:space="0" w:color="000000"/>
              <w:right w:val="single" w:sz="4" w:space="0" w:color="000000"/>
            </w:tcBorders>
          </w:tcPr>
          <w:p w14:paraId="3051CB07" w14:textId="77777777" w:rsidR="00E656E3" w:rsidRDefault="00E656E3" w:rsidP="00707A2C">
            <w:pPr>
              <w:pStyle w:val="TableParagraph"/>
              <w:spacing w:before="63"/>
              <w:ind w:left="119" w:right="39"/>
              <w:jc w:val="center"/>
              <w:rPr>
                <w:sz w:val="24"/>
              </w:rPr>
            </w:pPr>
            <w:r>
              <w:rPr>
                <w:spacing w:val="-10"/>
                <w:sz w:val="24"/>
              </w:rPr>
              <w:t>x</w:t>
            </w:r>
          </w:p>
        </w:tc>
        <w:tc>
          <w:tcPr>
            <w:tcW w:w="1020" w:type="dxa"/>
            <w:tcBorders>
              <w:top w:val="single" w:sz="4" w:space="0" w:color="000000"/>
              <w:left w:val="single" w:sz="4" w:space="0" w:color="000000"/>
              <w:bottom w:val="single" w:sz="4" w:space="0" w:color="000000"/>
              <w:right w:val="single" w:sz="4" w:space="0" w:color="000000"/>
            </w:tcBorders>
          </w:tcPr>
          <w:p w14:paraId="4CE68F5B" w14:textId="77777777" w:rsidR="00E656E3" w:rsidRDefault="00E656E3" w:rsidP="00707A2C">
            <w:pPr>
              <w:pStyle w:val="TableParagraph"/>
              <w:rPr>
                <w:sz w:val="24"/>
              </w:rPr>
            </w:pPr>
          </w:p>
        </w:tc>
        <w:tc>
          <w:tcPr>
            <w:tcW w:w="1021" w:type="dxa"/>
            <w:tcBorders>
              <w:top w:val="single" w:sz="4" w:space="0" w:color="000000"/>
              <w:left w:val="single" w:sz="4" w:space="0" w:color="000000"/>
              <w:bottom w:val="single" w:sz="4" w:space="0" w:color="000000"/>
              <w:right w:val="single" w:sz="4" w:space="0" w:color="000000"/>
            </w:tcBorders>
          </w:tcPr>
          <w:p w14:paraId="441663CC" w14:textId="796384C6" w:rsidR="00E656E3" w:rsidRDefault="00C47B3C" w:rsidP="00707A2C">
            <w:pPr>
              <w:pStyle w:val="TableParagraph"/>
              <w:rPr>
                <w:sz w:val="24"/>
              </w:rPr>
            </w:pPr>
            <w:r>
              <w:rPr>
                <w:sz w:val="24"/>
              </w:rPr>
              <w:t xml:space="preserve">        1</w:t>
            </w:r>
          </w:p>
        </w:tc>
        <w:tc>
          <w:tcPr>
            <w:tcW w:w="1020" w:type="dxa"/>
            <w:tcBorders>
              <w:top w:val="single" w:sz="4" w:space="0" w:color="000000"/>
              <w:left w:val="single" w:sz="4" w:space="0" w:color="000000"/>
              <w:bottom w:val="single" w:sz="4" w:space="0" w:color="000000"/>
            </w:tcBorders>
          </w:tcPr>
          <w:p w14:paraId="29FF6114" w14:textId="77777777" w:rsidR="00E656E3" w:rsidRDefault="00E656E3" w:rsidP="00707A2C">
            <w:pPr>
              <w:pStyle w:val="TableParagraph"/>
              <w:spacing w:before="63"/>
              <w:ind w:left="84" w:right="117"/>
              <w:jc w:val="center"/>
              <w:rPr>
                <w:sz w:val="24"/>
              </w:rPr>
            </w:pPr>
            <w:r>
              <w:rPr>
                <w:spacing w:val="-10"/>
                <w:sz w:val="24"/>
              </w:rPr>
              <w:t>1</w:t>
            </w:r>
          </w:p>
        </w:tc>
      </w:tr>
    </w:tbl>
    <w:p w14:paraId="28D34D67" w14:textId="77777777" w:rsidR="00E656E3" w:rsidRDefault="00E656E3" w:rsidP="00E656E3">
      <w:pPr>
        <w:jc w:val="center"/>
        <w:rPr>
          <w:sz w:val="24"/>
        </w:rPr>
        <w:sectPr w:rsidR="00E656E3">
          <w:pgSz w:w="11920" w:h="16850"/>
          <w:pgMar w:top="1800" w:right="260" w:bottom="1280" w:left="340" w:header="0" w:footer="925" w:gutter="0"/>
          <w:cols w:space="720"/>
        </w:sectPr>
      </w:pPr>
    </w:p>
    <w:p w14:paraId="4D4D2D47" w14:textId="77777777" w:rsidR="00E656E3" w:rsidRDefault="00E656E3" w:rsidP="00E656E3">
      <w:pPr>
        <w:spacing w:before="75"/>
        <w:ind w:left="1078"/>
        <w:rPr>
          <w:b/>
          <w:sz w:val="28"/>
        </w:rPr>
      </w:pPr>
      <w:r>
        <w:rPr>
          <w:b/>
          <w:sz w:val="28"/>
        </w:rPr>
        <w:t>Sınıf</w:t>
      </w:r>
      <w:r>
        <w:rPr>
          <w:b/>
          <w:spacing w:val="-3"/>
          <w:sz w:val="28"/>
        </w:rPr>
        <w:t xml:space="preserve"> </w:t>
      </w:r>
      <w:r>
        <w:rPr>
          <w:b/>
          <w:sz w:val="28"/>
        </w:rPr>
        <w:t>ve</w:t>
      </w:r>
      <w:r>
        <w:rPr>
          <w:b/>
          <w:spacing w:val="-3"/>
          <w:sz w:val="28"/>
        </w:rPr>
        <w:t xml:space="preserve"> </w:t>
      </w:r>
      <w:r>
        <w:rPr>
          <w:b/>
          <w:sz w:val="28"/>
        </w:rPr>
        <w:t>Öğrenci</w:t>
      </w:r>
      <w:r>
        <w:rPr>
          <w:b/>
          <w:spacing w:val="-1"/>
          <w:sz w:val="28"/>
        </w:rPr>
        <w:t xml:space="preserve"> </w:t>
      </w:r>
      <w:r>
        <w:rPr>
          <w:b/>
          <w:spacing w:val="-2"/>
          <w:sz w:val="28"/>
        </w:rPr>
        <w:t>Bilgileri</w:t>
      </w:r>
    </w:p>
    <w:p w14:paraId="24CED3DD" w14:textId="77777777" w:rsidR="00E656E3" w:rsidRDefault="00E656E3" w:rsidP="00E656E3">
      <w:pPr>
        <w:pStyle w:val="GvdeMetni"/>
        <w:spacing w:before="73"/>
        <w:rPr>
          <w:b/>
          <w:sz w:val="28"/>
        </w:rPr>
      </w:pPr>
    </w:p>
    <w:p w14:paraId="2DA27B4F" w14:textId="77777777" w:rsidR="00E656E3" w:rsidRDefault="00E656E3" w:rsidP="00E656E3">
      <w:pPr>
        <w:pStyle w:val="GvdeMetni"/>
        <w:ind w:left="548"/>
      </w:pPr>
      <w:r>
        <w:t>Okulumuzda</w:t>
      </w:r>
      <w:r>
        <w:rPr>
          <w:spacing w:val="-3"/>
        </w:rPr>
        <w:t xml:space="preserve"> </w:t>
      </w:r>
      <w:r>
        <w:t>yer alan</w:t>
      </w:r>
      <w:r>
        <w:rPr>
          <w:spacing w:val="-1"/>
        </w:rPr>
        <w:t xml:space="preserve"> </w:t>
      </w:r>
      <w:r>
        <w:t>sınıfların</w:t>
      </w:r>
      <w:r>
        <w:rPr>
          <w:spacing w:val="-1"/>
        </w:rPr>
        <w:t xml:space="preserve"> </w:t>
      </w:r>
      <w:r>
        <w:t>öğrenci</w:t>
      </w:r>
      <w:r>
        <w:rPr>
          <w:spacing w:val="-1"/>
        </w:rPr>
        <w:t xml:space="preserve"> </w:t>
      </w:r>
      <w:r>
        <w:t>sayıları</w:t>
      </w:r>
      <w:r>
        <w:rPr>
          <w:spacing w:val="-1"/>
        </w:rPr>
        <w:t xml:space="preserve"> </w:t>
      </w:r>
      <w:r>
        <w:t>alttaki</w:t>
      </w:r>
      <w:r>
        <w:rPr>
          <w:spacing w:val="-1"/>
        </w:rPr>
        <w:t xml:space="preserve"> </w:t>
      </w:r>
      <w:r>
        <w:t>tabloda</w:t>
      </w:r>
      <w:r>
        <w:rPr>
          <w:spacing w:val="-2"/>
        </w:rPr>
        <w:t xml:space="preserve"> verilmiştir.</w:t>
      </w:r>
    </w:p>
    <w:p w14:paraId="4D615E1D" w14:textId="77777777" w:rsidR="00E656E3" w:rsidRDefault="00E656E3" w:rsidP="00E656E3">
      <w:pPr>
        <w:pStyle w:val="GvdeMetni"/>
        <w:rPr>
          <w:sz w:val="20"/>
        </w:rPr>
      </w:pPr>
    </w:p>
    <w:p w14:paraId="2B646543" w14:textId="77777777" w:rsidR="00E656E3" w:rsidRDefault="00E656E3" w:rsidP="00E656E3">
      <w:pPr>
        <w:pStyle w:val="GvdeMetni"/>
        <w:spacing w:before="38"/>
        <w:rPr>
          <w:sz w:val="20"/>
        </w:rPr>
      </w:pPr>
    </w:p>
    <w:tbl>
      <w:tblPr>
        <w:tblW w:w="0" w:type="auto"/>
        <w:tblInd w:w="567" w:type="dxa"/>
        <w:tblBorders>
          <w:top w:val="single" w:sz="12" w:space="0" w:color="C2D59B"/>
          <w:left w:val="single" w:sz="12" w:space="0" w:color="C2D59B"/>
          <w:bottom w:val="single" w:sz="12" w:space="0" w:color="C2D59B"/>
          <w:right w:val="single" w:sz="12" w:space="0" w:color="C2D59B"/>
          <w:insideH w:val="single" w:sz="12" w:space="0" w:color="C2D59B"/>
          <w:insideV w:val="single" w:sz="12" w:space="0" w:color="C2D59B"/>
        </w:tblBorders>
        <w:tblLayout w:type="fixed"/>
        <w:tblCellMar>
          <w:left w:w="0" w:type="dxa"/>
          <w:right w:w="0" w:type="dxa"/>
        </w:tblCellMar>
        <w:tblLook w:val="04A0" w:firstRow="1" w:lastRow="0" w:firstColumn="1" w:lastColumn="0" w:noHBand="0" w:noVBand="1"/>
      </w:tblPr>
      <w:tblGrid>
        <w:gridCol w:w="3389"/>
        <w:gridCol w:w="1135"/>
        <w:gridCol w:w="1133"/>
        <w:gridCol w:w="1315"/>
      </w:tblGrid>
      <w:tr w:rsidR="00E656E3" w14:paraId="501D39C9" w14:textId="77777777" w:rsidTr="00CA5E00">
        <w:trPr>
          <w:trHeight w:val="452"/>
        </w:trPr>
        <w:tc>
          <w:tcPr>
            <w:tcW w:w="3389" w:type="dxa"/>
            <w:tcBorders>
              <w:top w:val="nil"/>
              <w:left w:val="nil"/>
              <w:right w:val="nil"/>
            </w:tcBorders>
          </w:tcPr>
          <w:p w14:paraId="458D964E" w14:textId="77777777" w:rsidR="00E656E3" w:rsidRDefault="00E656E3" w:rsidP="00707A2C">
            <w:pPr>
              <w:pStyle w:val="TableParagraph"/>
              <w:spacing w:line="244" w:lineRule="exact"/>
              <w:ind w:left="108"/>
              <w:rPr>
                <w:b/>
              </w:rPr>
            </w:pPr>
            <w:r>
              <w:rPr>
                <w:b/>
                <w:spacing w:val="-2"/>
              </w:rPr>
              <w:t>SINIFI</w:t>
            </w:r>
          </w:p>
        </w:tc>
        <w:tc>
          <w:tcPr>
            <w:tcW w:w="1135" w:type="dxa"/>
            <w:tcBorders>
              <w:top w:val="nil"/>
              <w:left w:val="nil"/>
              <w:right w:val="nil"/>
            </w:tcBorders>
          </w:tcPr>
          <w:p w14:paraId="63CBF571" w14:textId="77777777" w:rsidR="00E656E3" w:rsidRDefault="00E656E3" w:rsidP="00707A2C">
            <w:pPr>
              <w:pStyle w:val="TableParagraph"/>
              <w:spacing w:line="244" w:lineRule="exact"/>
              <w:ind w:left="108"/>
              <w:rPr>
                <w:b/>
              </w:rPr>
            </w:pPr>
            <w:r>
              <w:rPr>
                <w:b/>
                <w:spacing w:val="-2"/>
              </w:rPr>
              <w:t>ERKEK</w:t>
            </w:r>
          </w:p>
        </w:tc>
        <w:tc>
          <w:tcPr>
            <w:tcW w:w="1133" w:type="dxa"/>
            <w:tcBorders>
              <w:top w:val="nil"/>
              <w:left w:val="nil"/>
              <w:right w:val="nil"/>
            </w:tcBorders>
          </w:tcPr>
          <w:p w14:paraId="2293D85A" w14:textId="77777777" w:rsidR="00E656E3" w:rsidRDefault="00E656E3" w:rsidP="00707A2C">
            <w:pPr>
              <w:pStyle w:val="TableParagraph"/>
              <w:spacing w:line="244" w:lineRule="exact"/>
              <w:ind w:left="106"/>
              <w:rPr>
                <w:b/>
              </w:rPr>
            </w:pPr>
            <w:r>
              <w:rPr>
                <w:b/>
                <w:spacing w:val="-5"/>
              </w:rPr>
              <w:t>KIZ</w:t>
            </w:r>
          </w:p>
        </w:tc>
        <w:tc>
          <w:tcPr>
            <w:tcW w:w="1315" w:type="dxa"/>
            <w:tcBorders>
              <w:top w:val="nil"/>
              <w:left w:val="nil"/>
              <w:right w:val="nil"/>
            </w:tcBorders>
          </w:tcPr>
          <w:p w14:paraId="1CDFC88B" w14:textId="77777777" w:rsidR="00E656E3" w:rsidRDefault="00E656E3" w:rsidP="00707A2C">
            <w:pPr>
              <w:pStyle w:val="TableParagraph"/>
              <w:spacing w:line="244" w:lineRule="exact"/>
              <w:ind w:left="108"/>
              <w:rPr>
                <w:b/>
              </w:rPr>
            </w:pPr>
            <w:r>
              <w:rPr>
                <w:b/>
                <w:spacing w:val="-2"/>
              </w:rPr>
              <w:t>Toplam</w:t>
            </w:r>
          </w:p>
        </w:tc>
      </w:tr>
      <w:tr w:rsidR="001C17AD" w:rsidRPr="00792A9A" w14:paraId="582E7744" w14:textId="77777777" w:rsidTr="001C17AD">
        <w:trPr>
          <w:trHeight w:val="567"/>
        </w:trPr>
        <w:tc>
          <w:tcPr>
            <w:tcW w:w="3389" w:type="dxa"/>
            <w:tcBorders>
              <w:left w:val="nil"/>
              <w:bottom w:val="single" w:sz="2" w:space="0" w:color="C2D59B"/>
              <w:right w:val="single" w:sz="2" w:space="0" w:color="C2D59B"/>
            </w:tcBorders>
            <w:shd w:val="clear" w:color="auto" w:fill="FFFFFF" w:themeFill="background1"/>
          </w:tcPr>
          <w:p w14:paraId="0C3EC431" w14:textId="77777777" w:rsidR="00E656E3" w:rsidRPr="00792A9A" w:rsidRDefault="00E656E3" w:rsidP="00707A2C">
            <w:pPr>
              <w:pStyle w:val="TableParagraph"/>
              <w:spacing w:line="246" w:lineRule="exact"/>
              <w:ind w:left="108"/>
              <w:rPr>
                <w:color w:val="000000" w:themeColor="text1"/>
                <w:sz w:val="24"/>
                <w:szCs w:val="24"/>
              </w:rPr>
            </w:pPr>
            <w:r w:rsidRPr="00792A9A">
              <w:rPr>
                <w:color w:val="000000" w:themeColor="text1"/>
                <w:sz w:val="24"/>
                <w:szCs w:val="24"/>
              </w:rPr>
              <w:t>5/A</w:t>
            </w:r>
            <w:r w:rsidRPr="00792A9A">
              <w:rPr>
                <w:color w:val="000000" w:themeColor="text1"/>
                <w:spacing w:val="-1"/>
                <w:sz w:val="24"/>
                <w:szCs w:val="24"/>
              </w:rPr>
              <w:t xml:space="preserve"> </w:t>
            </w:r>
            <w:r w:rsidRPr="00792A9A">
              <w:rPr>
                <w:color w:val="000000" w:themeColor="text1"/>
                <w:spacing w:val="-2"/>
                <w:sz w:val="24"/>
                <w:szCs w:val="24"/>
              </w:rPr>
              <w:t>SINIFI</w:t>
            </w:r>
          </w:p>
        </w:tc>
        <w:tc>
          <w:tcPr>
            <w:tcW w:w="1135" w:type="dxa"/>
            <w:tcBorders>
              <w:left w:val="single" w:sz="2" w:space="0" w:color="C2D59B"/>
              <w:bottom w:val="single" w:sz="2" w:space="0" w:color="C2D59B"/>
              <w:right w:val="single" w:sz="2" w:space="0" w:color="C2D59B"/>
            </w:tcBorders>
            <w:shd w:val="clear" w:color="auto" w:fill="FFFFFF" w:themeFill="background1"/>
          </w:tcPr>
          <w:p w14:paraId="5EF93C0E" w14:textId="1B69DEB2" w:rsidR="00E656E3" w:rsidRPr="00792A9A" w:rsidRDefault="00CA5E00" w:rsidP="00707A2C">
            <w:pPr>
              <w:pStyle w:val="TableParagraph"/>
              <w:spacing w:line="246" w:lineRule="exact"/>
              <w:ind w:left="105"/>
              <w:rPr>
                <w:color w:val="000000" w:themeColor="text1"/>
                <w:sz w:val="24"/>
                <w:szCs w:val="24"/>
              </w:rPr>
            </w:pPr>
            <w:r w:rsidRPr="00792A9A">
              <w:rPr>
                <w:color w:val="000000" w:themeColor="text1"/>
                <w:spacing w:val="-10"/>
                <w:sz w:val="24"/>
                <w:szCs w:val="24"/>
              </w:rPr>
              <w:t>11</w:t>
            </w:r>
          </w:p>
        </w:tc>
        <w:tc>
          <w:tcPr>
            <w:tcW w:w="1133" w:type="dxa"/>
            <w:tcBorders>
              <w:left w:val="single" w:sz="2" w:space="0" w:color="C2D59B"/>
              <w:bottom w:val="single" w:sz="2" w:space="0" w:color="C2D59B"/>
              <w:right w:val="single" w:sz="2" w:space="0" w:color="C2D59B"/>
            </w:tcBorders>
            <w:shd w:val="clear" w:color="auto" w:fill="FFFFFF" w:themeFill="background1"/>
          </w:tcPr>
          <w:p w14:paraId="1A81BE07" w14:textId="40A16A15" w:rsidR="00E656E3" w:rsidRPr="00792A9A" w:rsidRDefault="00CA5E00" w:rsidP="00707A2C">
            <w:pPr>
              <w:pStyle w:val="TableParagraph"/>
              <w:spacing w:line="246" w:lineRule="exact"/>
              <w:ind w:left="103"/>
              <w:rPr>
                <w:color w:val="000000" w:themeColor="text1"/>
                <w:sz w:val="24"/>
                <w:szCs w:val="24"/>
              </w:rPr>
            </w:pPr>
            <w:r w:rsidRPr="00792A9A">
              <w:rPr>
                <w:color w:val="000000" w:themeColor="text1"/>
                <w:spacing w:val="-5"/>
                <w:sz w:val="24"/>
                <w:szCs w:val="24"/>
              </w:rPr>
              <w:t>13</w:t>
            </w:r>
          </w:p>
        </w:tc>
        <w:tc>
          <w:tcPr>
            <w:tcW w:w="1315" w:type="dxa"/>
            <w:tcBorders>
              <w:left w:val="single" w:sz="2" w:space="0" w:color="C2D59B"/>
              <w:bottom w:val="single" w:sz="2" w:space="0" w:color="C2D59B"/>
              <w:right w:val="nil"/>
            </w:tcBorders>
            <w:shd w:val="clear" w:color="auto" w:fill="FFFFFF" w:themeFill="background1"/>
          </w:tcPr>
          <w:p w14:paraId="7E63DD51" w14:textId="5AD4C082" w:rsidR="00E656E3" w:rsidRPr="00792A9A" w:rsidRDefault="00E656E3" w:rsidP="00707A2C">
            <w:pPr>
              <w:pStyle w:val="TableParagraph"/>
              <w:spacing w:line="246" w:lineRule="exact"/>
              <w:ind w:left="106"/>
              <w:rPr>
                <w:color w:val="000000" w:themeColor="text1"/>
                <w:sz w:val="24"/>
                <w:szCs w:val="24"/>
              </w:rPr>
            </w:pPr>
            <w:r w:rsidRPr="00792A9A">
              <w:rPr>
                <w:color w:val="000000" w:themeColor="text1"/>
                <w:spacing w:val="-5"/>
                <w:sz w:val="24"/>
                <w:szCs w:val="24"/>
              </w:rPr>
              <w:t>2</w:t>
            </w:r>
            <w:r w:rsidR="00CA5E00" w:rsidRPr="00792A9A">
              <w:rPr>
                <w:color w:val="000000" w:themeColor="text1"/>
                <w:spacing w:val="-5"/>
                <w:sz w:val="24"/>
                <w:szCs w:val="24"/>
              </w:rPr>
              <w:t>4</w:t>
            </w:r>
          </w:p>
        </w:tc>
      </w:tr>
      <w:tr w:rsidR="001C17AD" w:rsidRPr="00792A9A" w14:paraId="7DE4B623"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09A25BE0" w14:textId="77777777" w:rsidR="00E656E3" w:rsidRPr="00792A9A" w:rsidRDefault="00E656E3" w:rsidP="00707A2C">
            <w:pPr>
              <w:pStyle w:val="TableParagraph"/>
              <w:spacing w:line="247" w:lineRule="exact"/>
              <w:ind w:left="108"/>
              <w:rPr>
                <w:color w:val="000000" w:themeColor="text1"/>
                <w:sz w:val="24"/>
                <w:szCs w:val="24"/>
              </w:rPr>
            </w:pPr>
            <w:r w:rsidRPr="00792A9A">
              <w:rPr>
                <w:color w:val="000000" w:themeColor="text1"/>
                <w:sz w:val="24"/>
                <w:szCs w:val="24"/>
              </w:rPr>
              <w:t>5/B</w:t>
            </w:r>
            <w:r w:rsidRPr="00792A9A">
              <w:rPr>
                <w:color w:val="000000" w:themeColor="text1"/>
                <w:spacing w:val="-1"/>
                <w:sz w:val="24"/>
                <w:szCs w:val="24"/>
              </w:rPr>
              <w:t xml:space="preserve">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4AB50A1" w14:textId="696FCE38" w:rsidR="00E656E3" w:rsidRPr="00792A9A" w:rsidRDefault="00E656E3" w:rsidP="00707A2C">
            <w:pPr>
              <w:pStyle w:val="TableParagraph"/>
              <w:spacing w:line="247" w:lineRule="exact"/>
              <w:ind w:left="105"/>
              <w:rPr>
                <w:color w:val="000000" w:themeColor="text1"/>
                <w:sz w:val="24"/>
                <w:szCs w:val="24"/>
              </w:rPr>
            </w:pPr>
            <w:r w:rsidRPr="00792A9A">
              <w:rPr>
                <w:color w:val="000000" w:themeColor="text1"/>
                <w:spacing w:val="-5"/>
                <w:sz w:val="24"/>
                <w:szCs w:val="24"/>
              </w:rPr>
              <w:t>1</w:t>
            </w:r>
            <w:r w:rsidR="00CA5E00" w:rsidRPr="00792A9A">
              <w:rPr>
                <w:color w:val="000000" w:themeColor="text1"/>
                <w:spacing w:val="-5"/>
                <w:sz w:val="24"/>
                <w:szCs w:val="24"/>
              </w:rPr>
              <w:t>1</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B41096E" w14:textId="224DB92D" w:rsidR="00E656E3" w:rsidRPr="00792A9A" w:rsidRDefault="00E656E3" w:rsidP="00707A2C">
            <w:pPr>
              <w:pStyle w:val="TableParagraph"/>
              <w:spacing w:line="247" w:lineRule="exact"/>
              <w:ind w:left="103"/>
              <w:rPr>
                <w:color w:val="000000" w:themeColor="text1"/>
                <w:sz w:val="24"/>
                <w:szCs w:val="24"/>
              </w:rPr>
            </w:pPr>
            <w:r w:rsidRPr="00792A9A">
              <w:rPr>
                <w:color w:val="000000" w:themeColor="text1"/>
                <w:spacing w:val="-5"/>
                <w:sz w:val="24"/>
                <w:szCs w:val="24"/>
              </w:rPr>
              <w:t>1</w:t>
            </w:r>
            <w:r w:rsidR="00CA5E00" w:rsidRPr="00792A9A">
              <w:rPr>
                <w:color w:val="000000" w:themeColor="text1"/>
                <w:spacing w:val="-5"/>
                <w:sz w:val="24"/>
                <w:szCs w:val="24"/>
              </w:rPr>
              <w:t>3</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79138BBC" w14:textId="2C4A4211" w:rsidR="00E656E3" w:rsidRPr="00792A9A" w:rsidRDefault="00E656E3" w:rsidP="00707A2C">
            <w:pPr>
              <w:pStyle w:val="TableParagraph"/>
              <w:spacing w:line="247" w:lineRule="exact"/>
              <w:ind w:left="106"/>
              <w:rPr>
                <w:color w:val="000000" w:themeColor="text1"/>
                <w:sz w:val="24"/>
                <w:szCs w:val="24"/>
              </w:rPr>
            </w:pPr>
            <w:r w:rsidRPr="00792A9A">
              <w:rPr>
                <w:color w:val="000000" w:themeColor="text1"/>
                <w:spacing w:val="-5"/>
                <w:sz w:val="24"/>
                <w:szCs w:val="24"/>
              </w:rPr>
              <w:t>2</w:t>
            </w:r>
            <w:r w:rsidR="00CA5E00" w:rsidRPr="00792A9A">
              <w:rPr>
                <w:color w:val="000000" w:themeColor="text1"/>
                <w:spacing w:val="-5"/>
                <w:sz w:val="24"/>
                <w:szCs w:val="24"/>
              </w:rPr>
              <w:t>4</w:t>
            </w:r>
          </w:p>
        </w:tc>
      </w:tr>
      <w:tr w:rsidR="001C17AD" w:rsidRPr="00792A9A" w14:paraId="1BA6FECB"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4A2C4CE2" w14:textId="77777777" w:rsidR="00E656E3" w:rsidRPr="00792A9A" w:rsidRDefault="00E656E3" w:rsidP="00707A2C">
            <w:pPr>
              <w:pStyle w:val="TableParagraph"/>
              <w:spacing w:line="247" w:lineRule="exact"/>
              <w:ind w:left="108"/>
              <w:rPr>
                <w:color w:val="000000" w:themeColor="text1"/>
                <w:sz w:val="24"/>
                <w:szCs w:val="24"/>
              </w:rPr>
            </w:pPr>
            <w:r w:rsidRPr="00792A9A">
              <w:rPr>
                <w:color w:val="000000" w:themeColor="text1"/>
                <w:sz w:val="24"/>
                <w:szCs w:val="24"/>
              </w:rPr>
              <w:t>5/C</w:t>
            </w:r>
            <w:r w:rsidRPr="00792A9A">
              <w:rPr>
                <w:color w:val="000000" w:themeColor="text1"/>
                <w:spacing w:val="-1"/>
                <w:sz w:val="24"/>
                <w:szCs w:val="24"/>
              </w:rPr>
              <w:t xml:space="preserve">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08E50CC" w14:textId="55A4F72F"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5"/>
                <w:sz w:val="24"/>
                <w:szCs w:val="24"/>
              </w:rPr>
              <w:t>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EBE5BA8" w14:textId="621990B5" w:rsidR="00E656E3" w:rsidRPr="00792A9A" w:rsidRDefault="00CA5E00" w:rsidP="00707A2C">
            <w:pPr>
              <w:pStyle w:val="TableParagraph"/>
              <w:spacing w:line="247" w:lineRule="exact"/>
              <w:ind w:left="103"/>
              <w:rPr>
                <w:color w:val="000000" w:themeColor="text1"/>
                <w:sz w:val="24"/>
                <w:szCs w:val="24"/>
              </w:rPr>
            </w:pPr>
            <w:r w:rsidRPr="00792A9A">
              <w:rPr>
                <w:color w:val="000000" w:themeColor="text1"/>
                <w:spacing w:val="-10"/>
                <w:sz w:val="24"/>
                <w:szCs w:val="24"/>
              </w:rPr>
              <w:t>10</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62F97EF9" w14:textId="77777777" w:rsidR="00E656E3" w:rsidRPr="00792A9A" w:rsidRDefault="00CA5E00" w:rsidP="00707A2C">
            <w:pPr>
              <w:pStyle w:val="TableParagraph"/>
              <w:spacing w:line="247" w:lineRule="exact"/>
              <w:ind w:left="106"/>
              <w:rPr>
                <w:color w:val="000000" w:themeColor="text1"/>
                <w:spacing w:val="-5"/>
                <w:sz w:val="24"/>
                <w:szCs w:val="24"/>
              </w:rPr>
            </w:pPr>
            <w:r w:rsidRPr="00792A9A">
              <w:rPr>
                <w:color w:val="000000" w:themeColor="text1"/>
                <w:spacing w:val="-5"/>
                <w:sz w:val="24"/>
                <w:szCs w:val="24"/>
              </w:rPr>
              <w:t>18</w:t>
            </w:r>
          </w:p>
          <w:p w14:paraId="37CF02B1" w14:textId="3A4422D8" w:rsidR="00CA5E00" w:rsidRPr="00792A9A" w:rsidRDefault="00CA5E00" w:rsidP="00707A2C">
            <w:pPr>
              <w:pStyle w:val="TableParagraph"/>
              <w:spacing w:line="247" w:lineRule="exact"/>
              <w:ind w:left="106"/>
              <w:rPr>
                <w:color w:val="000000" w:themeColor="text1"/>
                <w:sz w:val="24"/>
                <w:szCs w:val="24"/>
              </w:rPr>
            </w:pPr>
          </w:p>
        </w:tc>
      </w:tr>
      <w:tr w:rsidR="001C17AD" w:rsidRPr="00792A9A" w14:paraId="5CEC33A1"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708977F4" w14:textId="2E7F8947"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5/D 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64CBAD0C" w14:textId="733AFBAE"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10"/>
                <w:sz w:val="24"/>
                <w:szCs w:val="24"/>
              </w:rPr>
              <w:t>11</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4BA844A" w14:textId="0E7C9128" w:rsidR="00E656E3" w:rsidRPr="00792A9A" w:rsidRDefault="00CA5E00" w:rsidP="00707A2C">
            <w:pPr>
              <w:pStyle w:val="TableParagraph"/>
              <w:spacing w:line="247" w:lineRule="exact"/>
              <w:ind w:left="103"/>
              <w:rPr>
                <w:color w:val="000000" w:themeColor="text1"/>
                <w:sz w:val="24"/>
                <w:szCs w:val="24"/>
              </w:rPr>
            </w:pPr>
            <w:r w:rsidRPr="00792A9A">
              <w:rPr>
                <w:color w:val="000000" w:themeColor="text1"/>
                <w:spacing w:val="-10"/>
                <w:sz w:val="24"/>
                <w:szCs w:val="24"/>
              </w:rPr>
              <w:t>9</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32721068" w14:textId="5BD9709D" w:rsidR="00E656E3" w:rsidRPr="00792A9A" w:rsidRDefault="00E656E3" w:rsidP="00707A2C">
            <w:pPr>
              <w:pStyle w:val="TableParagraph"/>
              <w:spacing w:line="247" w:lineRule="exact"/>
              <w:ind w:left="106"/>
              <w:rPr>
                <w:color w:val="000000" w:themeColor="text1"/>
                <w:sz w:val="24"/>
                <w:szCs w:val="24"/>
              </w:rPr>
            </w:pPr>
            <w:r w:rsidRPr="00792A9A">
              <w:rPr>
                <w:color w:val="000000" w:themeColor="text1"/>
                <w:spacing w:val="-10"/>
                <w:sz w:val="24"/>
                <w:szCs w:val="24"/>
              </w:rPr>
              <w:t>2</w:t>
            </w:r>
            <w:r w:rsidR="00CA5E00" w:rsidRPr="00792A9A">
              <w:rPr>
                <w:color w:val="000000" w:themeColor="text1"/>
                <w:spacing w:val="-10"/>
                <w:sz w:val="24"/>
                <w:szCs w:val="24"/>
              </w:rPr>
              <w:t>0</w:t>
            </w:r>
          </w:p>
        </w:tc>
      </w:tr>
      <w:tr w:rsidR="001C17AD" w:rsidRPr="00792A9A" w14:paraId="2E3A3811"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6C859D20" w14:textId="317A5380"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 xml:space="preserve">5/E </w:t>
            </w:r>
            <w:r w:rsidR="00E656E3" w:rsidRPr="00792A9A">
              <w:rPr>
                <w:color w:val="000000" w:themeColor="text1"/>
                <w:spacing w:val="-1"/>
                <w:sz w:val="24"/>
                <w:szCs w:val="24"/>
              </w:rPr>
              <w:t xml:space="preserve"> </w:t>
            </w:r>
            <w:r w:rsidR="00E656E3"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5CE9B535" w14:textId="314CDD1A"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5"/>
                <w:sz w:val="24"/>
                <w:szCs w:val="24"/>
              </w:rPr>
              <w:t>9</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CD99157" w14:textId="77777777" w:rsidR="00E656E3" w:rsidRPr="00792A9A" w:rsidRDefault="00E656E3" w:rsidP="00707A2C">
            <w:pPr>
              <w:pStyle w:val="TableParagraph"/>
              <w:spacing w:line="247" w:lineRule="exact"/>
              <w:ind w:left="103"/>
              <w:rPr>
                <w:color w:val="000000" w:themeColor="text1"/>
                <w:sz w:val="24"/>
                <w:szCs w:val="24"/>
              </w:rPr>
            </w:pPr>
            <w:r w:rsidRPr="00792A9A">
              <w:rPr>
                <w:color w:val="000000" w:themeColor="text1"/>
                <w:spacing w:val="-5"/>
                <w:sz w:val="24"/>
                <w:szCs w:val="24"/>
              </w:rPr>
              <w:t>11</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11A97D57" w14:textId="68C346A5" w:rsidR="00E656E3" w:rsidRPr="00792A9A" w:rsidRDefault="00E656E3" w:rsidP="00707A2C">
            <w:pPr>
              <w:pStyle w:val="TableParagraph"/>
              <w:spacing w:line="247" w:lineRule="exact"/>
              <w:ind w:left="106"/>
              <w:rPr>
                <w:color w:val="000000" w:themeColor="text1"/>
                <w:sz w:val="24"/>
                <w:szCs w:val="24"/>
              </w:rPr>
            </w:pPr>
            <w:r w:rsidRPr="00792A9A">
              <w:rPr>
                <w:color w:val="000000" w:themeColor="text1"/>
                <w:spacing w:val="-5"/>
                <w:sz w:val="24"/>
                <w:szCs w:val="24"/>
              </w:rPr>
              <w:t>2</w:t>
            </w:r>
            <w:r w:rsidR="00CA5E00" w:rsidRPr="00792A9A">
              <w:rPr>
                <w:color w:val="000000" w:themeColor="text1"/>
                <w:spacing w:val="-5"/>
                <w:sz w:val="24"/>
                <w:szCs w:val="24"/>
              </w:rPr>
              <w:t>0</w:t>
            </w:r>
          </w:p>
        </w:tc>
      </w:tr>
      <w:tr w:rsidR="001C17AD" w:rsidRPr="00792A9A" w14:paraId="744D5BFD"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0A85A644" w14:textId="6DC4E8C9"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5</w:t>
            </w:r>
            <w:r w:rsidR="00E656E3" w:rsidRPr="00792A9A">
              <w:rPr>
                <w:color w:val="000000" w:themeColor="text1"/>
                <w:sz w:val="24"/>
                <w:szCs w:val="24"/>
              </w:rPr>
              <w:t>/</w:t>
            </w:r>
            <w:r w:rsidRPr="00792A9A">
              <w:rPr>
                <w:color w:val="000000" w:themeColor="text1"/>
                <w:sz w:val="24"/>
                <w:szCs w:val="24"/>
              </w:rPr>
              <w:t xml:space="preserve">F </w:t>
            </w:r>
            <w:r w:rsidR="00E656E3"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4483A1F" w14:textId="07AEC249" w:rsidR="00E656E3" w:rsidRPr="00792A9A" w:rsidRDefault="00E656E3" w:rsidP="00707A2C">
            <w:pPr>
              <w:pStyle w:val="TableParagraph"/>
              <w:spacing w:line="247" w:lineRule="exact"/>
              <w:ind w:left="105"/>
              <w:rPr>
                <w:color w:val="000000" w:themeColor="text1"/>
                <w:sz w:val="24"/>
                <w:szCs w:val="24"/>
              </w:rPr>
            </w:pPr>
            <w:r w:rsidRPr="00792A9A">
              <w:rPr>
                <w:color w:val="000000" w:themeColor="text1"/>
                <w:spacing w:val="-5"/>
                <w:sz w:val="24"/>
                <w:szCs w:val="24"/>
              </w:rPr>
              <w:t>1</w:t>
            </w:r>
            <w:r w:rsidR="00CA5E00" w:rsidRPr="00792A9A">
              <w:rPr>
                <w:color w:val="000000" w:themeColor="text1"/>
                <w:spacing w:val="-5"/>
                <w:sz w:val="24"/>
                <w:szCs w:val="24"/>
              </w:rPr>
              <w:t>1</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1EA92AD" w14:textId="3FB0B9B7" w:rsidR="00E656E3" w:rsidRPr="00792A9A" w:rsidRDefault="00E656E3" w:rsidP="00707A2C">
            <w:pPr>
              <w:pStyle w:val="TableParagraph"/>
              <w:spacing w:line="247" w:lineRule="exact"/>
              <w:ind w:left="103"/>
              <w:rPr>
                <w:color w:val="000000" w:themeColor="text1"/>
                <w:sz w:val="24"/>
                <w:szCs w:val="24"/>
              </w:rPr>
            </w:pPr>
            <w:r w:rsidRPr="00792A9A">
              <w:rPr>
                <w:color w:val="000000" w:themeColor="text1"/>
                <w:spacing w:val="-5"/>
                <w:sz w:val="24"/>
                <w:szCs w:val="24"/>
              </w:rPr>
              <w:t>1</w:t>
            </w:r>
            <w:r w:rsidR="00CA5E00" w:rsidRPr="00792A9A">
              <w:rPr>
                <w:color w:val="000000" w:themeColor="text1"/>
                <w:spacing w:val="-5"/>
                <w:sz w:val="24"/>
                <w:szCs w:val="24"/>
              </w:rPr>
              <w:t>0</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3F09C167" w14:textId="77777777" w:rsidR="00E656E3" w:rsidRPr="00792A9A" w:rsidRDefault="00E656E3" w:rsidP="00707A2C">
            <w:pPr>
              <w:pStyle w:val="TableParagraph"/>
              <w:spacing w:line="247" w:lineRule="exact"/>
              <w:ind w:left="106"/>
              <w:rPr>
                <w:color w:val="000000" w:themeColor="text1"/>
                <w:sz w:val="24"/>
                <w:szCs w:val="24"/>
              </w:rPr>
            </w:pPr>
            <w:r w:rsidRPr="00792A9A">
              <w:rPr>
                <w:color w:val="000000" w:themeColor="text1"/>
                <w:spacing w:val="-5"/>
                <w:sz w:val="24"/>
                <w:szCs w:val="24"/>
              </w:rPr>
              <w:t>21</w:t>
            </w:r>
          </w:p>
        </w:tc>
      </w:tr>
      <w:tr w:rsidR="001C17AD" w:rsidRPr="00792A9A" w14:paraId="678A9A20"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56CEF55D" w14:textId="20538DCC"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 xml:space="preserve">5 ÖZEL EĞİTİM A </w:t>
            </w:r>
            <w:r w:rsidR="00E656E3"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5CA7E5BF" w14:textId="366DF6CE"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5"/>
                <w:sz w:val="24"/>
                <w:szCs w:val="24"/>
              </w:rPr>
              <w:t>6</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025BEFB" w14:textId="3A045F6E" w:rsidR="00E656E3" w:rsidRPr="00792A9A" w:rsidRDefault="00CA5E00" w:rsidP="00707A2C">
            <w:pPr>
              <w:pStyle w:val="TableParagraph"/>
              <w:spacing w:line="247" w:lineRule="exact"/>
              <w:ind w:left="103"/>
              <w:rPr>
                <w:color w:val="000000" w:themeColor="text1"/>
                <w:sz w:val="24"/>
                <w:szCs w:val="24"/>
              </w:rPr>
            </w:pPr>
            <w:r w:rsidRPr="00792A9A">
              <w:rPr>
                <w:color w:val="000000" w:themeColor="text1"/>
                <w:spacing w:val="-5"/>
                <w:sz w:val="24"/>
                <w:szCs w:val="24"/>
              </w:rPr>
              <w:t>0</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331C80EC" w14:textId="77D7D471" w:rsidR="00E656E3" w:rsidRPr="00792A9A" w:rsidRDefault="00CA5E00" w:rsidP="00707A2C">
            <w:pPr>
              <w:pStyle w:val="TableParagraph"/>
              <w:spacing w:line="247" w:lineRule="exact"/>
              <w:ind w:left="106"/>
              <w:rPr>
                <w:color w:val="000000" w:themeColor="text1"/>
                <w:sz w:val="24"/>
                <w:szCs w:val="24"/>
              </w:rPr>
            </w:pPr>
            <w:r w:rsidRPr="00792A9A">
              <w:rPr>
                <w:color w:val="000000" w:themeColor="text1"/>
                <w:spacing w:val="-5"/>
                <w:sz w:val="24"/>
                <w:szCs w:val="24"/>
              </w:rPr>
              <w:t>6</w:t>
            </w:r>
          </w:p>
        </w:tc>
      </w:tr>
      <w:tr w:rsidR="001C17AD" w:rsidRPr="00792A9A" w14:paraId="0B8525DE"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4B47A6E6" w14:textId="7E9E4212"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6</w:t>
            </w:r>
            <w:r w:rsidR="00E656E3" w:rsidRPr="00792A9A">
              <w:rPr>
                <w:color w:val="000000" w:themeColor="text1"/>
                <w:sz w:val="24"/>
                <w:szCs w:val="24"/>
              </w:rPr>
              <w:t>/A</w:t>
            </w:r>
            <w:r w:rsidR="00E656E3" w:rsidRPr="00792A9A">
              <w:rPr>
                <w:color w:val="000000" w:themeColor="text1"/>
                <w:spacing w:val="-1"/>
                <w:sz w:val="24"/>
                <w:szCs w:val="24"/>
              </w:rPr>
              <w:t xml:space="preserve"> </w:t>
            </w:r>
            <w:r w:rsidR="00E656E3"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16DAA744" w14:textId="3D17033F"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10"/>
                <w:sz w:val="24"/>
                <w:szCs w:val="24"/>
              </w:rPr>
              <w:t>16</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5D4F89C8" w14:textId="730A284A" w:rsidR="00E656E3" w:rsidRPr="00792A9A" w:rsidRDefault="00E656E3" w:rsidP="00707A2C">
            <w:pPr>
              <w:pStyle w:val="TableParagraph"/>
              <w:spacing w:line="247" w:lineRule="exact"/>
              <w:ind w:left="103"/>
              <w:rPr>
                <w:color w:val="000000" w:themeColor="text1"/>
                <w:sz w:val="24"/>
                <w:szCs w:val="24"/>
              </w:rPr>
            </w:pPr>
            <w:r w:rsidRPr="00792A9A">
              <w:rPr>
                <w:color w:val="000000" w:themeColor="text1"/>
                <w:spacing w:val="-5"/>
                <w:sz w:val="24"/>
                <w:szCs w:val="24"/>
              </w:rPr>
              <w:t>1</w:t>
            </w:r>
            <w:r w:rsidR="00CA5E00" w:rsidRPr="00792A9A">
              <w:rPr>
                <w:color w:val="000000" w:themeColor="text1"/>
                <w:spacing w:val="-5"/>
                <w:sz w:val="24"/>
                <w:szCs w:val="24"/>
              </w:rPr>
              <w:t>6</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4F65B2B2" w14:textId="7DA175C9" w:rsidR="00E656E3" w:rsidRPr="00792A9A" w:rsidRDefault="00CA5E00" w:rsidP="00707A2C">
            <w:pPr>
              <w:pStyle w:val="TableParagraph"/>
              <w:spacing w:line="247" w:lineRule="exact"/>
              <w:ind w:left="106"/>
              <w:rPr>
                <w:color w:val="000000" w:themeColor="text1"/>
                <w:sz w:val="24"/>
                <w:szCs w:val="24"/>
              </w:rPr>
            </w:pPr>
            <w:r w:rsidRPr="00792A9A">
              <w:rPr>
                <w:color w:val="000000" w:themeColor="text1"/>
                <w:spacing w:val="-5"/>
                <w:sz w:val="24"/>
                <w:szCs w:val="24"/>
              </w:rPr>
              <w:t>32</w:t>
            </w:r>
          </w:p>
        </w:tc>
      </w:tr>
      <w:tr w:rsidR="001C17AD" w:rsidRPr="00792A9A" w14:paraId="673D7BB7"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0E0A68E7" w14:textId="7F46817E"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6</w:t>
            </w:r>
            <w:r w:rsidR="00E656E3" w:rsidRPr="00792A9A">
              <w:rPr>
                <w:color w:val="000000" w:themeColor="text1"/>
                <w:sz w:val="24"/>
                <w:szCs w:val="24"/>
              </w:rPr>
              <w:t>/B</w:t>
            </w:r>
            <w:r w:rsidR="00E656E3" w:rsidRPr="00792A9A">
              <w:rPr>
                <w:color w:val="000000" w:themeColor="text1"/>
                <w:spacing w:val="-1"/>
                <w:sz w:val="24"/>
                <w:szCs w:val="24"/>
              </w:rPr>
              <w:t xml:space="preserve"> </w:t>
            </w:r>
            <w:r w:rsidR="00E656E3"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06722AF" w14:textId="49B5658A"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10"/>
                <w:sz w:val="24"/>
                <w:szCs w:val="24"/>
              </w:rPr>
              <w:t>16</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FAA7954" w14:textId="538DEFFF" w:rsidR="00E656E3" w:rsidRPr="00792A9A" w:rsidRDefault="00E656E3" w:rsidP="00707A2C">
            <w:pPr>
              <w:pStyle w:val="TableParagraph"/>
              <w:spacing w:line="247" w:lineRule="exact"/>
              <w:ind w:left="103"/>
              <w:rPr>
                <w:color w:val="000000" w:themeColor="text1"/>
                <w:sz w:val="24"/>
                <w:szCs w:val="24"/>
              </w:rPr>
            </w:pPr>
            <w:r w:rsidRPr="00792A9A">
              <w:rPr>
                <w:color w:val="000000" w:themeColor="text1"/>
                <w:spacing w:val="-5"/>
                <w:sz w:val="24"/>
                <w:szCs w:val="24"/>
              </w:rPr>
              <w:t>1</w:t>
            </w:r>
            <w:r w:rsidR="00CA5E00" w:rsidRPr="00792A9A">
              <w:rPr>
                <w:color w:val="000000" w:themeColor="text1"/>
                <w:spacing w:val="-5"/>
                <w:sz w:val="24"/>
                <w:szCs w:val="24"/>
              </w:rPr>
              <w:t>4</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59FD589E" w14:textId="64EBF583" w:rsidR="00E656E3" w:rsidRPr="00792A9A" w:rsidRDefault="00CA5E00" w:rsidP="00707A2C">
            <w:pPr>
              <w:pStyle w:val="TableParagraph"/>
              <w:spacing w:line="247" w:lineRule="exact"/>
              <w:ind w:left="106"/>
              <w:rPr>
                <w:color w:val="000000" w:themeColor="text1"/>
                <w:sz w:val="24"/>
                <w:szCs w:val="24"/>
              </w:rPr>
            </w:pPr>
            <w:r w:rsidRPr="00792A9A">
              <w:rPr>
                <w:color w:val="000000" w:themeColor="text1"/>
                <w:spacing w:val="-5"/>
                <w:sz w:val="24"/>
                <w:szCs w:val="24"/>
              </w:rPr>
              <w:t>30</w:t>
            </w:r>
          </w:p>
        </w:tc>
      </w:tr>
      <w:tr w:rsidR="001C17AD" w:rsidRPr="00792A9A" w14:paraId="486B43E0"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3CBFFEE9" w14:textId="523307FC" w:rsidR="00E656E3" w:rsidRPr="00792A9A" w:rsidRDefault="00CA5E00" w:rsidP="00707A2C">
            <w:pPr>
              <w:pStyle w:val="TableParagraph"/>
              <w:spacing w:line="247" w:lineRule="exact"/>
              <w:ind w:left="163"/>
              <w:rPr>
                <w:color w:val="000000" w:themeColor="text1"/>
                <w:sz w:val="24"/>
                <w:szCs w:val="24"/>
              </w:rPr>
            </w:pPr>
            <w:r w:rsidRPr="00792A9A">
              <w:rPr>
                <w:color w:val="000000" w:themeColor="text1"/>
                <w:sz w:val="24"/>
                <w:szCs w:val="24"/>
              </w:rPr>
              <w:t>6/C 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CA30BE9" w14:textId="61511E46"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10"/>
                <w:sz w:val="24"/>
                <w:szCs w:val="24"/>
              </w:rPr>
              <w:t>15</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60CA644" w14:textId="0003412B" w:rsidR="00E656E3" w:rsidRPr="00792A9A" w:rsidRDefault="00E656E3" w:rsidP="00707A2C">
            <w:pPr>
              <w:pStyle w:val="TableParagraph"/>
              <w:spacing w:line="247" w:lineRule="exact"/>
              <w:ind w:left="103"/>
              <w:rPr>
                <w:color w:val="000000" w:themeColor="text1"/>
                <w:sz w:val="24"/>
                <w:szCs w:val="24"/>
              </w:rPr>
            </w:pPr>
            <w:r w:rsidRPr="00792A9A">
              <w:rPr>
                <w:color w:val="000000" w:themeColor="text1"/>
                <w:spacing w:val="-10"/>
                <w:sz w:val="24"/>
                <w:szCs w:val="24"/>
              </w:rPr>
              <w:t>1</w:t>
            </w:r>
            <w:r w:rsidR="00CA5E00" w:rsidRPr="00792A9A">
              <w:rPr>
                <w:color w:val="000000" w:themeColor="text1"/>
                <w:spacing w:val="-10"/>
                <w:sz w:val="24"/>
                <w:szCs w:val="24"/>
              </w:rPr>
              <w:t>4</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2E533028" w14:textId="457AAE51" w:rsidR="00E656E3" w:rsidRPr="00792A9A" w:rsidRDefault="00CA5E00" w:rsidP="00707A2C">
            <w:pPr>
              <w:pStyle w:val="TableParagraph"/>
              <w:spacing w:line="247" w:lineRule="exact"/>
              <w:ind w:left="106"/>
              <w:rPr>
                <w:color w:val="000000" w:themeColor="text1"/>
                <w:sz w:val="24"/>
                <w:szCs w:val="24"/>
              </w:rPr>
            </w:pPr>
            <w:r w:rsidRPr="00792A9A">
              <w:rPr>
                <w:color w:val="000000" w:themeColor="text1"/>
                <w:spacing w:val="-10"/>
                <w:sz w:val="24"/>
                <w:szCs w:val="24"/>
              </w:rPr>
              <w:t>29</w:t>
            </w:r>
          </w:p>
        </w:tc>
      </w:tr>
      <w:tr w:rsidR="001C17AD" w:rsidRPr="00792A9A" w14:paraId="096E0A92"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5617BDF1" w14:textId="0894D0E8"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6/D</w:t>
            </w:r>
            <w:r w:rsidR="00E656E3" w:rsidRPr="00792A9A">
              <w:rPr>
                <w:color w:val="000000" w:themeColor="text1"/>
                <w:spacing w:val="-1"/>
                <w:sz w:val="24"/>
                <w:szCs w:val="24"/>
              </w:rPr>
              <w:t xml:space="preserve"> </w:t>
            </w:r>
            <w:r w:rsidR="00E656E3"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67DEB106" w14:textId="7401BFF8"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10"/>
                <w:sz w:val="24"/>
                <w:szCs w:val="24"/>
              </w:rPr>
              <w:t>16</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653A114A" w14:textId="4BDEB1BD" w:rsidR="00E656E3" w:rsidRPr="00792A9A" w:rsidRDefault="00E656E3" w:rsidP="00707A2C">
            <w:pPr>
              <w:pStyle w:val="TableParagraph"/>
              <w:spacing w:line="247" w:lineRule="exact"/>
              <w:ind w:left="103"/>
              <w:rPr>
                <w:color w:val="000000" w:themeColor="text1"/>
                <w:sz w:val="24"/>
                <w:szCs w:val="24"/>
              </w:rPr>
            </w:pPr>
            <w:r w:rsidRPr="00792A9A">
              <w:rPr>
                <w:color w:val="000000" w:themeColor="text1"/>
                <w:spacing w:val="-5"/>
                <w:sz w:val="24"/>
                <w:szCs w:val="24"/>
              </w:rPr>
              <w:t>1</w:t>
            </w:r>
            <w:r w:rsidR="00CA5E00" w:rsidRPr="00792A9A">
              <w:rPr>
                <w:color w:val="000000" w:themeColor="text1"/>
                <w:spacing w:val="-5"/>
                <w:sz w:val="24"/>
                <w:szCs w:val="24"/>
              </w:rPr>
              <w:t>4</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7FB6231D" w14:textId="7E85E613" w:rsidR="00E656E3" w:rsidRPr="00792A9A" w:rsidRDefault="00CA5E00" w:rsidP="00707A2C">
            <w:pPr>
              <w:pStyle w:val="TableParagraph"/>
              <w:spacing w:line="247" w:lineRule="exact"/>
              <w:ind w:left="106"/>
              <w:rPr>
                <w:color w:val="000000" w:themeColor="text1"/>
                <w:sz w:val="24"/>
                <w:szCs w:val="24"/>
              </w:rPr>
            </w:pPr>
            <w:r w:rsidRPr="00792A9A">
              <w:rPr>
                <w:color w:val="000000" w:themeColor="text1"/>
                <w:spacing w:val="-5"/>
                <w:sz w:val="24"/>
                <w:szCs w:val="24"/>
              </w:rPr>
              <w:t>30</w:t>
            </w:r>
          </w:p>
        </w:tc>
      </w:tr>
      <w:tr w:rsidR="001C17AD" w:rsidRPr="00792A9A" w14:paraId="24F6F92C"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5D984067" w14:textId="6A28993C" w:rsidR="00E656E3" w:rsidRPr="00792A9A" w:rsidRDefault="00CA5E00" w:rsidP="00707A2C">
            <w:pPr>
              <w:pStyle w:val="TableParagraph"/>
              <w:spacing w:line="247" w:lineRule="exact"/>
              <w:ind w:left="108"/>
              <w:rPr>
                <w:color w:val="000000" w:themeColor="text1"/>
                <w:sz w:val="24"/>
                <w:szCs w:val="24"/>
              </w:rPr>
            </w:pPr>
            <w:r w:rsidRPr="00792A9A">
              <w:rPr>
                <w:color w:val="000000" w:themeColor="text1"/>
                <w:sz w:val="24"/>
                <w:szCs w:val="24"/>
              </w:rPr>
              <w:t>6/E</w:t>
            </w:r>
            <w:r w:rsidR="00E656E3" w:rsidRPr="00792A9A">
              <w:rPr>
                <w:color w:val="000000" w:themeColor="text1"/>
                <w:spacing w:val="-1"/>
                <w:sz w:val="24"/>
                <w:szCs w:val="24"/>
              </w:rPr>
              <w:t xml:space="preserve"> </w:t>
            </w:r>
            <w:r w:rsidR="00E656E3"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4EBA68E" w14:textId="284B7C88" w:rsidR="00E656E3" w:rsidRPr="00792A9A" w:rsidRDefault="00CA5E00" w:rsidP="00707A2C">
            <w:pPr>
              <w:pStyle w:val="TableParagraph"/>
              <w:spacing w:line="247" w:lineRule="exact"/>
              <w:ind w:left="105"/>
              <w:rPr>
                <w:color w:val="000000" w:themeColor="text1"/>
                <w:sz w:val="24"/>
                <w:szCs w:val="24"/>
              </w:rPr>
            </w:pPr>
            <w:r w:rsidRPr="00792A9A">
              <w:rPr>
                <w:color w:val="000000" w:themeColor="text1"/>
                <w:spacing w:val="-10"/>
                <w:sz w:val="24"/>
                <w:szCs w:val="24"/>
              </w:rPr>
              <w:t>15</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F616815" w14:textId="7C0A080F" w:rsidR="00E656E3" w:rsidRPr="00792A9A" w:rsidRDefault="00CA5E00" w:rsidP="00707A2C">
            <w:pPr>
              <w:pStyle w:val="TableParagraph"/>
              <w:spacing w:line="247" w:lineRule="exact"/>
              <w:ind w:left="103"/>
              <w:rPr>
                <w:color w:val="000000" w:themeColor="text1"/>
                <w:sz w:val="24"/>
                <w:szCs w:val="24"/>
              </w:rPr>
            </w:pPr>
            <w:r w:rsidRPr="00792A9A">
              <w:rPr>
                <w:color w:val="000000" w:themeColor="text1"/>
                <w:spacing w:val="-10"/>
                <w:sz w:val="24"/>
                <w:szCs w:val="24"/>
              </w:rPr>
              <w:t>14</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66E2C6F1" w14:textId="27349123" w:rsidR="00E656E3" w:rsidRPr="00792A9A" w:rsidRDefault="00CA5E00" w:rsidP="00707A2C">
            <w:pPr>
              <w:pStyle w:val="TableParagraph"/>
              <w:spacing w:line="247" w:lineRule="exact"/>
              <w:ind w:left="106"/>
              <w:rPr>
                <w:color w:val="000000" w:themeColor="text1"/>
                <w:sz w:val="24"/>
                <w:szCs w:val="24"/>
              </w:rPr>
            </w:pPr>
            <w:r w:rsidRPr="00792A9A">
              <w:rPr>
                <w:color w:val="000000" w:themeColor="text1"/>
                <w:spacing w:val="-5"/>
                <w:sz w:val="24"/>
                <w:szCs w:val="24"/>
              </w:rPr>
              <w:t>29</w:t>
            </w:r>
          </w:p>
        </w:tc>
      </w:tr>
      <w:tr w:rsidR="001C17AD" w:rsidRPr="00792A9A" w14:paraId="5FEFC977"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2AD89C51" w14:textId="3C61613C" w:rsidR="00CA5E00" w:rsidRPr="00792A9A" w:rsidRDefault="00A96D8D" w:rsidP="00CA5E00">
            <w:pPr>
              <w:pStyle w:val="TableParagraph"/>
              <w:spacing w:line="247" w:lineRule="exact"/>
              <w:ind w:left="108"/>
              <w:rPr>
                <w:color w:val="000000" w:themeColor="text1"/>
                <w:sz w:val="24"/>
                <w:szCs w:val="24"/>
              </w:rPr>
            </w:pPr>
            <w:r w:rsidRPr="00792A9A">
              <w:rPr>
                <w:color w:val="000000" w:themeColor="text1"/>
                <w:sz w:val="24"/>
                <w:szCs w:val="24"/>
              </w:rPr>
              <w:t xml:space="preserve">6 ÖZEL EĞİTİM </w:t>
            </w:r>
            <w:r w:rsidR="00CA5E00"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52F1975B" w14:textId="767B2F41" w:rsidR="00CA5E00" w:rsidRPr="00792A9A" w:rsidRDefault="00A96D8D" w:rsidP="00CA5E00">
            <w:pPr>
              <w:pStyle w:val="TableParagraph"/>
              <w:spacing w:line="247" w:lineRule="exact"/>
              <w:ind w:left="105"/>
              <w:rPr>
                <w:color w:val="000000" w:themeColor="text1"/>
                <w:spacing w:val="-10"/>
                <w:sz w:val="24"/>
                <w:szCs w:val="24"/>
              </w:rPr>
            </w:pPr>
            <w:r w:rsidRPr="00792A9A">
              <w:rPr>
                <w:color w:val="000000" w:themeColor="text1"/>
                <w:spacing w:val="-10"/>
                <w:sz w:val="24"/>
                <w:szCs w:val="24"/>
              </w:rPr>
              <w:t>4</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19486649" w14:textId="136DC5E3" w:rsidR="00CA5E00" w:rsidRPr="00792A9A" w:rsidRDefault="00A96D8D" w:rsidP="00CA5E00">
            <w:pPr>
              <w:pStyle w:val="TableParagraph"/>
              <w:spacing w:line="247" w:lineRule="exact"/>
              <w:ind w:left="103"/>
              <w:rPr>
                <w:color w:val="000000" w:themeColor="text1"/>
                <w:spacing w:val="-10"/>
                <w:sz w:val="24"/>
                <w:szCs w:val="24"/>
              </w:rPr>
            </w:pPr>
            <w:r w:rsidRPr="00792A9A">
              <w:rPr>
                <w:color w:val="000000" w:themeColor="text1"/>
                <w:spacing w:val="-5"/>
                <w:sz w:val="24"/>
                <w:szCs w:val="24"/>
              </w:rPr>
              <w:t>3</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0988CB66" w14:textId="48347A7A" w:rsidR="00CA5E00" w:rsidRPr="00792A9A" w:rsidRDefault="00A96D8D" w:rsidP="00CA5E00">
            <w:pPr>
              <w:pStyle w:val="TableParagraph"/>
              <w:spacing w:line="247" w:lineRule="exact"/>
              <w:ind w:left="106"/>
              <w:rPr>
                <w:color w:val="000000" w:themeColor="text1"/>
                <w:spacing w:val="-5"/>
                <w:sz w:val="24"/>
                <w:szCs w:val="24"/>
              </w:rPr>
            </w:pPr>
            <w:r w:rsidRPr="00792A9A">
              <w:rPr>
                <w:color w:val="000000" w:themeColor="text1"/>
                <w:spacing w:val="-5"/>
                <w:sz w:val="24"/>
                <w:szCs w:val="24"/>
              </w:rPr>
              <w:t>7</w:t>
            </w:r>
          </w:p>
        </w:tc>
      </w:tr>
      <w:tr w:rsidR="001C17AD" w:rsidRPr="00792A9A" w14:paraId="5DD0C1E2"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74020A0E" w14:textId="77777777" w:rsidR="00CA5E00" w:rsidRPr="00792A9A" w:rsidRDefault="00A96D8D" w:rsidP="00CA5E00">
            <w:pPr>
              <w:pStyle w:val="TableParagraph"/>
              <w:spacing w:line="247" w:lineRule="exact"/>
              <w:ind w:left="163"/>
              <w:rPr>
                <w:color w:val="000000" w:themeColor="text1"/>
                <w:spacing w:val="-2"/>
                <w:sz w:val="24"/>
                <w:szCs w:val="24"/>
              </w:rPr>
            </w:pPr>
            <w:r w:rsidRPr="00792A9A">
              <w:rPr>
                <w:color w:val="000000" w:themeColor="text1"/>
                <w:sz w:val="24"/>
                <w:szCs w:val="24"/>
              </w:rPr>
              <w:t>7</w:t>
            </w:r>
            <w:r w:rsidR="00CA5E00" w:rsidRPr="00792A9A">
              <w:rPr>
                <w:color w:val="000000" w:themeColor="text1"/>
                <w:sz w:val="24"/>
                <w:szCs w:val="24"/>
              </w:rPr>
              <w:t>/A</w:t>
            </w:r>
            <w:r w:rsidR="00CA5E00" w:rsidRPr="00792A9A">
              <w:rPr>
                <w:color w:val="000000" w:themeColor="text1"/>
                <w:spacing w:val="-1"/>
                <w:sz w:val="24"/>
                <w:szCs w:val="24"/>
              </w:rPr>
              <w:t xml:space="preserve"> </w:t>
            </w:r>
            <w:r w:rsidR="00CA5E00" w:rsidRPr="00792A9A">
              <w:rPr>
                <w:color w:val="000000" w:themeColor="text1"/>
                <w:spacing w:val="-2"/>
                <w:sz w:val="24"/>
                <w:szCs w:val="24"/>
              </w:rPr>
              <w:t>SINIFI</w:t>
            </w:r>
          </w:p>
          <w:p w14:paraId="31C1DCDC" w14:textId="6FCF050F" w:rsidR="001C17AD" w:rsidRPr="00792A9A" w:rsidRDefault="001C17AD" w:rsidP="00CA5E00">
            <w:pPr>
              <w:pStyle w:val="TableParagraph"/>
              <w:spacing w:line="247" w:lineRule="exact"/>
              <w:ind w:left="163"/>
              <w:rPr>
                <w:color w:val="000000" w:themeColor="text1"/>
                <w:sz w:val="24"/>
                <w:szCs w:val="24"/>
              </w:rPr>
            </w:pP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542AF86" w14:textId="1A552991" w:rsidR="00CA5E00" w:rsidRPr="00792A9A" w:rsidRDefault="00CA5E00" w:rsidP="00CA5E00">
            <w:pPr>
              <w:pStyle w:val="TableParagraph"/>
              <w:spacing w:line="247" w:lineRule="exact"/>
              <w:ind w:left="105"/>
              <w:rPr>
                <w:color w:val="000000" w:themeColor="text1"/>
                <w:sz w:val="24"/>
                <w:szCs w:val="24"/>
              </w:rPr>
            </w:pPr>
            <w:r w:rsidRPr="00792A9A">
              <w:rPr>
                <w:color w:val="000000" w:themeColor="text1"/>
                <w:spacing w:val="-10"/>
                <w:sz w:val="24"/>
                <w:szCs w:val="24"/>
              </w:rPr>
              <w:t>1</w:t>
            </w:r>
            <w:r w:rsidR="00A96D8D" w:rsidRPr="00792A9A">
              <w:rPr>
                <w:color w:val="000000" w:themeColor="text1"/>
                <w:spacing w:val="-10"/>
                <w:sz w:val="24"/>
                <w:szCs w:val="24"/>
              </w:rPr>
              <w:t>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1A548C16" w14:textId="223DAD1F" w:rsidR="00CA5E00" w:rsidRPr="00792A9A" w:rsidRDefault="00CA5E00" w:rsidP="00CA5E00">
            <w:pPr>
              <w:pStyle w:val="TableParagraph"/>
              <w:spacing w:line="247" w:lineRule="exact"/>
              <w:ind w:left="103"/>
              <w:rPr>
                <w:color w:val="000000" w:themeColor="text1"/>
                <w:sz w:val="24"/>
                <w:szCs w:val="24"/>
              </w:rPr>
            </w:pPr>
            <w:r w:rsidRPr="00792A9A">
              <w:rPr>
                <w:color w:val="000000" w:themeColor="text1"/>
                <w:spacing w:val="-5"/>
                <w:sz w:val="24"/>
                <w:szCs w:val="24"/>
              </w:rPr>
              <w:t>13</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388EEAC1" w14:textId="33545289" w:rsidR="00CA5E00" w:rsidRPr="00792A9A" w:rsidRDefault="00A96D8D" w:rsidP="00CA5E00">
            <w:pPr>
              <w:pStyle w:val="TableParagraph"/>
              <w:spacing w:line="247" w:lineRule="exact"/>
              <w:ind w:left="106"/>
              <w:rPr>
                <w:color w:val="000000" w:themeColor="text1"/>
                <w:sz w:val="24"/>
                <w:szCs w:val="24"/>
              </w:rPr>
            </w:pPr>
            <w:r w:rsidRPr="00792A9A">
              <w:rPr>
                <w:color w:val="000000" w:themeColor="text1"/>
                <w:spacing w:val="-5"/>
                <w:sz w:val="24"/>
                <w:szCs w:val="24"/>
              </w:rPr>
              <w:t>31</w:t>
            </w:r>
          </w:p>
        </w:tc>
      </w:tr>
      <w:tr w:rsidR="001C17AD" w:rsidRPr="00792A9A" w14:paraId="7DF9169F"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2CAAD7CA" w14:textId="41D7CB43" w:rsidR="00CA5E00" w:rsidRPr="00792A9A" w:rsidRDefault="00A96D8D" w:rsidP="00CA5E00">
            <w:pPr>
              <w:pStyle w:val="TableParagraph"/>
              <w:spacing w:line="251" w:lineRule="exact"/>
              <w:ind w:left="108"/>
              <w:rPr>
                <w:b/>
                <w:color w:val="000000" w:themeColor="text1"/>
                <w:sz w:val="24"/>
                <w:szCs w:val="24"/>
              </w:rPr>
            </w:pPr>
            <w:r w:rsidRPr="00792A9A">
              <w:rPr>
                <w:color w:val="000000" w:themeColor="text1"/>
                <w:sz w:val="24"/>
                <w:szCs w:val="24"/>
              </w:rPr>
              <w:t>7/B</w:t>
            </w:r>
            <w:r w:rsidR="00CA5E00" w:rsidRPr="00792A9A">
              <w:rPr>
                <w:color w:val="000000" w:themeColor="text1"/>
                <w:spacing w:val="-1"/>
                <w:sz w:val="24"/>
                <w:szCs w:val="24"/>
              </w:rPr>
              <w:t xml:space="preserve"> </w:t>
            </w:r>
            <w:r w:rsidR="00CA5E00"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1252E4F" w14:textId="2F8104F7" w:rsidR="00CA5E00" w:rsidRPr="00792A9A" w:rsidRDefault="00A96D8D" w:rsidP="00CA5E00">
            <w:pPr>
              <w:pStyle w:val="TableParagraph"/>
              <w:spacing w:line="251" w:lineRule="exact"/>
              <w:ind w:left="105"/>
              <w:rPr>
                <w:b/>
                <w:color w:val="000000" w:themeColor="text1"/>
                <w:sz w:val="24"/>
                <w:szCs w:val="24"/>
              </w:rPr>
            </w:pPr>
            <w:r w:rsidRPr="00792A9A">
              <w:rPr>
                <w:color w:val="000000" w:themeColor="text1"/>
                <w:spacing w:val="-5"/>
                <w:sz w:val="24"/>
                <w:szCs w:val="24"/>
              </w:rPr>
              <w:t>16</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A6E62F0" w14:textId="6BEF1877" w:rsidR="00CA5E00" w:rsidRPr="00792A9A" w:rsidRDefault="00CA5E00" w:rsidP="00CA5E00">
            <w:pPr>
              <w:pStyle w:val="TableParagraph"/>
              <w:spacing w:line="251" w:lineRule="exact"/>
              <w:ind w:left="103"/>
              <w:rPr>
                <w:b/>
                <w:color w:val="000000" w:themeColor="text1"/>
                <w:sz w:val="24"/>
                <w:szCs w:val="24"/>
              </w:rPr>
            </w:pPr>
            <w:r w:rsidRPr="00792A9A">
              <w:rPr>
                <w:color w:val="000000" w:themeColor="text1"/>
                <w:spacing w:val="-10"/>
                <w:sz w:val="24"/>
                <w:szCs w:val="24"/>
              </w:rPr>
              <w:t>1</w:t>
            </w:r>
            <w:r w:rsidR="00A96D8D" w:rsidRPr="00792A9A">
              <w:rPr>
                <w:color w:val="000000" w:themeColor="text1"/>
                <w:spacing w:val="-10"/>
                <w:sz w:val="24"/>
                <w:szCs w:val="24"/>
              </w:rPr>
              <w:t>2</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4DAD4529" w14:textId="34386EE2" w:rsidR="00CA5E00" w:rsidRPr="00792A9A" w:rsidRDefault="00A96D8D" w:rsidP="00CA5E00">
            <w:pPr>
              <w:pStyle w:val="TableParagraph"/>
              <w:spacing w:line="247" w:lineRule="exact"/>
              <w:ind w:left="106"/>
              <w:rPr>
                <w:color w:val="000000" w:themeColor="text1"/>
                <w:spacing w:val="-5"/>
                <w:sz w:val="24"/>
                <w:szCs w:val="24"/>
              </w:rPr>
            </w:pPr>
            <w:r w:rsidRPr="00792A9A">
              <w:rPr>
                <w:color w:val="000000" w:themeColor="text1"/>
                <w:spacing w:val="-5"/>
                <w:sz w:val="24"/>
                <w:szCs w:val="24"/>
              </w:rPr>
              <w:t>2</w:t>
            </w:r>
            <w:r w:rsidR="00CA5E00" w:rsidRPr="00792A9A">
              <w:rPr>
                <w:color w:val="000000" w:themeColor="text1"/>
                <w:spacing w:val="-5"/>
                <w:sz w:val="24"/>
                <w:szCs w:val="24"/>
              </w:rPr>
              <w:t>8</w:t>
            </w:r>
          </w:p>
          <w:p w14:paraId="77D69402" w14:textId="1F7B064C" w:rsidR="00CA5E00" w:rsidRPr="00792A9A" w:rsidRDefault="00CA5E00" w:rsidP="00CA5E00">
            <w:pPr>
              <w:pStyle w:val="TableParagraph"/>
              <w:spacing w:line="251" w:lineRule="exact"/>
              <w:ind w:left="106"/>
              <w:rPr>
                <w:b/>
                <w:color w:val="000000" w:themeColor="text1"/>
                <w:sz w:val="24"/>
                <w:szCs w:val="24"/>
              </w:rPr>
            </w:pPr>
          </w:p>
        </w:tc>
      </w:tr>
      <w:tr w:rsidR="001C17AD" w:rsidRPr="00792A9A" w14:paraId="4F0ECCC3"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58DB5547" w14:textId="5691928B" w:rsidR="00CA5E00" w:rsidRPr="00792A9A" w:rsidRDefault="00CA5E00" w:rsidP="00CA5E00">
            <w:pPr>
              <w:pStyle w:val="TableParagraph"/>
              <w:spacing w:line="251" w:lineRule="exact"/>
              <w:ind w:left="108"/>
              <w:rPr>
                <w:color w:val="000000" w:themeColor="text1"/>
                <w:sz w:val="24"/>
                <w:szCs w:val="24"/>
              </w:rPr>
            </w:pPr>
            <w:r w:rsidRPr="00792A9A">
              <w:rPr>
                <w:color w:val="000000" w:themeColor="text1"/>
                <w:spacing w:val="-4"/>
                <w:sz w:val="24"/>
                <w:szCs w:val="24"/>
              </w:rPr>
              <w:t xml:space="preserve"> </w:t>
            </w:r>
            <w:r w:rsidR="00A96D8D" w:rsidRPr="00792A9A">
              <w:rPr>
                <w:color w:val="000000" w:themeColor="text1"/>
                <w:sz w:val="24"/>
                <w:szCs w:val="24"/>
              </w:rPr>
              <w:t>7</w:t>
            </w:r>
            <w:r w:rsidRPr="00792A9A">
              <w:rPr>
                <w:color w:val="000000" w:themeColor="text1"/>
                <w:sz w:val="24"/>
                <w:szCs w:val="24"/>
              </w:rPr>
              <w:t>/C</w:t>
            </w:r>
            <w:r w:rsidRPr="00792A9A">
              <w:rPr>
                <w:color w:val="000000" w:themeColor="text1"/>
                <w:spacing w:val="-3"/>
                <w:sz w:val="24"/>
                <w:szCs w:val="24"/>
              </w:rPr>
              <w:t xml:space="preserve">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163678C" w14:textId="56C6EA6A" w:rsidR="00CA5E00" w:rsidRPr="00792A9A" w:rsidRDefault="00A96D8D" w:rsidP="00CA5E00">
            <w:pPr>
              <w:pStyle w:val="TableParagraph"/>
              <w:spacing w:line="251" w:lineRule="exact"/>
              <w:ind w:left="105"/>
              <w:rPr>
                <w:color w:val="000000" w:themeColor="text1"/>
                <w:spacing w:val="-5"/>
                <w:sz w:val="24"/>
                <w:szCs w:val="24"/>
              </w:rPr>
            </w:pPr>
            <w:r w:rsidRPr="00792A9A">
              <w:rPr>
                <w:color w:val="000000" w:themeColor="text1"/>
                <w:spacing w:val="-10"/>
                <w:sz w:val="24"/>
                <w:szCs w:val="24"/>
              </w:rPr>
              <w:t>19</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D884F23" w14:textId="4FC61B70" w:rsidR="00CA5E00" w:rsidRPr="00792A9A" w:rsidRDefault="00A96D8D" w:rsidP="00CA5E00">
            <w:pPr>
              <w:pStyle w:val="TableParagraph"/>
              <w:spacing w:line="251" w:lineRule="exact"/>
              <w:ind w:left="103"/>
              <w:rPr>
                <w:color w:val="000000" w:themeColor="text1"/>
                <w:spacing w:val="-10"/>
                <w:sz w:val="24"/>
                <w:szCs w:val="24"/>
              </w:rPr>
            </w:pPr>
            <w:r w:rsidRPr="00792A9A">
              <w:rPr>
                <w:color w:val="000000" w:themeColor="text1"/>
                <w:spacing w:val="-10"/>
                <w:sz w:val="24"/>
                <w:szCs w:val="24"/>
              </w:rPr>
              <w:t>13</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4150AD22" w14:textId="6456FA9E" w:rsidR="00CA5E00" w:rsidRPr="00792A9A" w:rsidRDefault="00A96D8D" w:rsidP="00CA5E00">
            <w:pPr>
              <w:pStyle w:val="TableParagraph"/>
              <w:spacing w:line="247" w:lineRule="exact"/>
              <w:ind w:left="106"/>
              <w:rPr>
                <w:color w:val="000000" w:themeColor="text1"/>
                <w:spacing w:val="-5"/>
                <w:sz w:val="24"/>
                <w:szCs w:val="24"/>
              </w:rPr>
            </w:pPr>
            <w:r w:rsidRPr="00792A9A">
              <w:rPr>
                <w:color w:val="000000" w:themeColor="text1"/>
                <w:spacing w:val="-5"/>
                <w:sz w:val="24"/>
                <w:szCs w:val="24"/>
              </w:rPr>
              <w:t>32</w:t>
            </w:r>
          </w:p>
        </w:tc>
      </w:tr>
      <w:tr w:rsidR="001C17AD" w:rsidRPr="00792A9A" w14:paraId="6305DF79"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59E68402" w14:textId="27805E60" w:rsidR="00CA5E00" w:rsidRPr="00792A9A" w:rsidRDefault="00A96D8D" w:rsidP="00CA5E00">
            <w:pPr>
              <w:pStyle w:val="TableParagraph"/>
              <w:spacing w:line="251" w:lineRule="exact"/>
              <w:ind w:left="108"/>
              <w:rPr>
                <w:color w:val="000000" w:themeColor="text1"/>
                <w:sz w:val="24"/>
                <w:szCs w:val="24"/>
              </w:rPr>
            </w:pPr>
            <w:r w:rsidRPr="00792A9A">
              <w:rPr>
                <w:color w:val="000000" w:themeColor="text1"/>
                <w:sz w:val="24"/>
                <w:szCs w:val="24"/>
              </w:rPr>
              <w:t xml:space="preserve">7/D </w:t>
            </w:r>
            <w:r w:rsidR="00CA5E00"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B6334DD" w14:textId="6A8EE169" w:rsidR="00CA5E00" w:rsidRPr="00792A9A" w:rsidRDefault="00A96D8D" w:rsidP="00CA5E00">
            <w:pPr>
              <w:pStyle w:val="TableParagraph"/>
              <w:spacing w:line="251" w:lineRule="exact"/>
              <w:ind w:left="105"/>
              <w:rPr>
                <w:color w:val="000000" w:themeColor="text1"/>
                <w:spacing w:val="-10"/>
                <w:sz w:val="24"/>
                <w:szCs w:val="24"/>
              </w:rPr>
            </w:pPr>
            <w:r w:rsidRPr="00792A9A">
              <w:rPr>
                <w:color w:val="000000" w:themeColor="text1"/>
                <w:spacing w:val="-5"/>
                <w:sz w:val="24"/>
                <w:szCs w:val="24"/>
              </w:rPr>
              <w:t>18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7EFF0F5" w14:textId="18F7478A" w:rsidR="00CA5E00" w:rsidRPr="00792A9A" w:rsidRDefault="00A96D8D" w:rsidP="00CA5E00">
            <w:pPr>
              <w:pStyle w:val="TableParagraph"/>
              <w:spacing w:line="251" w:lineRule="exact"/>
              <w:ind w:left="103"/>
              <w:rPr>
                <w:color w:val="000000" w:themeColor="text1"/>
                <w:spacing w:val="-10"/>
                <w:sz w:val="24"/>
                <w:szCs w:val="24"/>
              </w:rPr>
            </w:pPr>
            <w:r w:rsidRPr="00792A9A">
              <w:rPr>
                <w:color w:val="000000" w:themeColor="text1"/>
                <w:spacing w:val="-5"/>
                <w:sz w:val="24"/>
                <w:szCs w:val="24"/>
              </w:rPr>
              <w:t>16</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3AFBA56B" w14:textId="21DCB502" w:rsidR="00CA5E00" w:rsidRPr="00792A9A" w:rsidRDefault="00A96D8D" w:rsidP="00CA5E00">
            <w:pPr>
              <w:pStyle w:val="TableParagraph"/>
              <w:spacing w:line="247" w:lineRule="exact"/>
              <w:ind w:left="106"/>
              <w:rPr>
                <w:color w:val="000000" w:themeColor="text1"/>
                <w:spacing w:val="-10"/>
                <w:sz w:val="24"/>
                <w:szCs w:val="24"/>
              </w:rPr>
            </w:pPr>
            <w:r w:rsidRPr="00792A9A">
              <w:rPr>
                <w:color w:val="000000" w:themeColor="text1"/>
                <w:spacing w:val="-5"/>
                <w:sz w:val="24"/>
                <w:szCs w:val="24"/>
              </w:rPr>
              <w:t>34</w:t>
            </w:r>
          </w:p>
        </w:tc>
      </w:tr>
      <w:tr w:rsidR="001C17AD" w:rsidRPr="00792A9A" w14:paraId="599C4207"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58F2AB7D" w14:textId="7323BC82" w:rsidR="00CA5E00" w:rsidRPr="00792A9A" w:rsidRDefault="00A96D8D" w:rsidP="00CA5E00">
            <w:pPr>
              <w:pStyle w:val="TableParagraph"/>
              <w:spacing w:line="251" w:lineRule="exact"/>
              <w:ind w:left="108"/>
              <w:rPr>
                <w:color w:val="000000" w:themeColor="text1"/>
                <w:sz w:val="24"/>
                <w:szCs w:val="24"/>
              </w:rPr>
            </w:pPr>
            <w:r w:rsidRPr="00792A9A">
              <w:rPr>
                <w:color w:val="000000" w:themeColor="text1"/>
                <w:sz w:val="24"/>
                <w:szCs w:val="24"/>
              </w:rPr>
              <w:t xml:space="preserve">7/E </w:t>
            </w:r>
            <w:r w:rsidR="00CA5E00"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0A9D24B" w14:textId="549F1D5D" w:rsidR="00CA5E00" w:rsidRPr="00792A9A" w:rsidRDefault="00CA5E00" w:rsidP="00CA5E00">
            <w:pPr>
              <w:pStyle w:val="TableParagraph"/>
              <w:spacing w:line="251" w:lineRule="exact"/>
              <w:ind w:left="105"/>
              <w:rPr>
                <w:color w:val="000000" w:themeColor="text1"/>
                <w:spacing w:val="-5"/>
                <w:sz w:val="24"/>
                <w:szCs w:val="24"/>
              </w:rPr>
            </w:pPr>
            <w:r w:rsidRPr="00792A9A">
              <w:rPr>
                <w:color w:val="000000" w:themeColor="text1"/>
                <w:spacing w:val="-5"/>
                <w:sz w:val="24"/>
                <w:szCs w:val="24"/>
              </w:rPr>
              <w:t>1</w:t>
            </w:r>
            <w:r w:rsidR="00A96D8D" w:rsidRPr="00792A9A">
              <w:rPr>
                <w:color w:val="000000" w:themeColor="text1"/>
                <w:spacing w:val="-5"/>
                <w:sz w:val="24"/>
                <w:szCs w:val="24"/>
              </w:rPr>
              <w:t>9</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DF57910" w14:textId="7F15687E" w:rsidR="00CA5E00" w:rsidRPr="00792A9A" w:rsidRDefault="00A96D8D" w:rsidP="00CA5E00">
            <w:pPr>
              <w:pStyle w:val="TableParagraph"/>
              <w:spacing w:line="251" w:lineRule="exact"/>
              <w:ind w:left="103"/>
              <w:rPr>
                <w:color w:val="000000" w:themeColor="text1"/>
                <w:spacing w:val="-5"/>
                <w:sz w:val="24"/>
                <w:szCs w:val="24"/>
              </w:rPr>
            </w:pPr>
            <w:r w:rsidRPr="00792A9A">
              <w:rPr>
                <w:color w:val="000000" w:themeColor="text1"/>
                <w:spacing w:val="-5"/>
                <w:sz w:val="24"/>
                <w:szCs w:val="24"/>
              </w:rPr>
              <w:t>9</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0D32315C" w14:textId="5F25692B" w:rsidR="00CA5E00" w:rsidRPr="00792A9A" w:rsidRDefault="00CA5E00" w:rsidP="00CA5E00">
            <w:pPr>
              <w:pStyle w:val="TableParagraph"/>
              <w:spacing w:line="247" w:lineRule="exact"/>
              <w:ind w:left="106"/>
              <w:rPr>
                <w:color w:val="000000" w:themeColor="text1"/>
                <w:spacing w:val="-5"/>
                <w:sz w:val="24"/>
                <w:szCs w:val="24"/>
              </w:rPr>
            </w:pPr>
            <w:r w:rsidRPr="00792A9A">
              <w:rPr>
                <w:color w:val="000000" w:themeColor="text1"/>
                <w:spacing w:val="-5"/>
                <w:sz w:val="24"/>
                <w:szCs w:val="24"/>
              </w:rPr>
              <w:t>2</w:t>
            </w:r>
            <w:r w:rsidR="00A96D8D" w:rsidRPr="00792A9A">
              <w:rPr>
                <w:color w:val="000000" w:themeColor="text1"/>
                <w:spacing w:val="-5"/>
                <w:sz w:val="24"/>
                <w:szCs w:val="24"/>
              </w:rPr>
              <w:t>8</w:t>
            </w:r>
          </w:p>
        </w:tc>
      </w:tr>
      <w:tr w:rsidR="001C17AD" w:rsidRPr="00792A9A" w14:paraId="71E1BEA9"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1DF05F0C" w14:textId="7AAD9CCC" w:rsidR="00CA5E00" w:rsidRPr="00792A9A" w:rsidRDefault="00A96D8D" w:rsidP="00CA5E00">
            <w:pPr>
              <w:pStyle w:val="TableParagraph"/>
              <w:spacing w:line="251" w:lineRule="exact"/>
              <w:ind w:left="108"/>
              <w:rPr>
                <w:color w:val="000000" w:themeColor="text1"/>
                <w:sz w:val="24"/>
                <w:szCs w:val="24"/>
              </w:rPr>
            </w:pPr>
            <w:r w:rsidRPr="00792A9A">
              <w:rPr>
                <w:color w:val="000000" w:themeColor="text1"/>
                <w:sz w:val="24"/>
                <w:szCs w:val="24"/>
              </w:rPr>
              <w:t xml:space="preserve">7/F </w:t>
            </w:r>
            <w:r w:rsidR="00CA5E00" w:rsidRPr="00792A9A">
              <w:rPr>
                <w:color w:val="000000" w:themeColor="text1"/>
                <w:spacing w:val="-1"/>
                <w:sz w:val="24"/>
                <w:szCs w:val="24"/>
              </w:rPr>
              <w:t xml:space="preserve"> </w:t>
            </w:r>
            <w:r w:rsidR="00CA5E00"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97B0A8E" w14:textId="5100B83E" w:rsidR="00CA5E00" w:rsidRPr="00792A9A" w:rsidRDefault="00CA5E00" w:rsidP="00CA5E00">
            <w:pPr>
              <w:pStyle w:val="TableParagraph"/>
              <w:spacing w:line="251" w:lineRule="exact"/>
              <w:ind w:left="105"/>
              <w:rPr>
                <w:color w:val="000000" w:themeColor="text1"/>
                <w:spacing w:val="-5"/>
                <w:sz w:val="24"/>
                <w:szCs w:val="24"/>
              </w:rPr>
            </w:pPr>
            <w:r w:rsidRPr="00792A9A">
              <w:rPr>
                <w:color w:val="000000" w:themeColor="text1"/>
                <w:spacing w:val="-5"/>
                <w:sz w:val="24"/>
                <w:szCs w:val="24"/>
              </w:rPr>
              <w:t>1</w:t>
            </w:r>
            <w:r w:rsidR="00A96D8D" w:rsidRPr="00792A9A">
              <w:rPr>
                <w:color w:val="000000" w:themeColor="text1"/>
                <w:spacing w:val="-5"/>
                <w:sz w:val="24"/>
                <w:szCs w:val="24"/>
              </w:rPr>
              <w:t>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050B017" w14:textId="31B13EDF" w:rsidR="00CA5E00" w:rsidRPr="00792A9A" w:rsidRDefault="00CA5E00" w:rsidP="00CA5E00">
            <w:pPr>
              <w:pStyle w:val="TableParagraph"/>
              <w:spacing w:line="251" w:lineRule="exact"/>
              <w:ind w:left="103"/>
              <w:rPr>
                <w:color w:val="000000" w:themeColor="text1"/>
                <w:spacing w:val="-5"/>
                <w:sz w:val="24"/>
                <w:szCs w:val="24"/>
              </w:rPr>
            </w:pPr>
            <w:r w:rsidRPr="00792A9A">
              <w:rPr>
                <w:color w:val="000000" w:themeColor="text1"/>
                <w:spacing w:val="-5"/>
                <w:sz w:val="24"/>
                <w:szCs w:val="24"/>
              </w:rPr>
              <w:t>12</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62805FA2" w14:textId="68B2F046" w:rsidR="00CA5E00" w:rsidRPr="00792A9A" w:rsidRDefault="00A96D8D" w:rsidP="00CA5E00">
            <w:pPr>
              <w:pStyle w:val="TableParagraph"/>
              <w:spacing w:line="247" w:lineRule="exact"/>
              <w:ind w:left="106"/>
              <w:rPr>
                <w:color w:val="000000" w:themeColor="text1"/>
                <w:spacing w:val="-5"/>
                <w:sz w:val="24"/>
                <w:szCs w:val="24"/>
              </w:rPr>
            </w:pPr>
            <w:r w:rsidRPr="00792A9A">
              <w:rPr>
                <w:color w:val="000000" w:themeColor="text1"/>
                <w:spacing w:val="-5"/>
                <w:sz w:val="24"/>
                <w:szCs w:val="24"/>
              </w:rPr>
              <w:t>30</w:t>
            </w:r>
          </w:p>
        </w:tc>
      </w:tr>
      <w:tr w:rsidR="001C17AD" w:rsidRPr="00792A9A" w14:paraId="2073CEBB"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34684C74" w14:textId="665587C0" w:rsidR="00CA5E00" w:rsidRPr="00792A9A" w:rsidRDefault="00CA5E00" w:rsidP="00CA5E00">
            <w:pPr>
              <w:pStyle w:val="TableParagraph"/>
              <w:spacing w:line="251" w:lineRule="exact"/>
              <w:ind w:left="108"/>
              <w:rPr>
                <w:color w:val="000000" w:themeColor="text1"/>
                <w:sz w:val="24"/>
                <w:szCs w:val="24"/>
              </w:rPr>
            </w:pPr>
            <w:r w:rsidRPr="00792A9A">
              <w:rPr>
                <w:color w:val="000000" w:themeColor="text1"/>
                <w:sz w:val="24"/>
                <w:szCs w:val="24"/>
              </w:rPr>
              <w:t>7</w:t>
            </w:r>
            <w:r w:rsidR="00AF6E11" w:rsidRPr="00792A9A">
              <w:rPr>
                <w:color w:val="000000" w:themeColor="text1"/>
                <w:sz w:val="24"/>
                <w:szCs w:val="24"/>
              </w:rPr>
              <w:t xml:space="preserve"> ÖZEL EĞİTİM A</w:t>
            </w:r>
            <w:r w:rsidRPr="00792A9A">
              <w:rPr>
                <w:color w:val="000000" w:themeColor="text1"/>
                <w:spacing w:val="-1"/>
                <w:sz w:val="24"/>
                <w:szCs w:val="24"/>
              </w:rPr>
              <w:t xml:space="preserve">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049D343" w14:textId="32C4C545" w:rsidR="00CA5E00" w:rsidRPr="00792A9A" w:rsidRDefault="00CA5E00" w:rsidP="00CA5E00">
            <w:pPr>
              <w:pStyle w:val="TableParagraph"/>
              <w:spacing w:line="251" w:lineRule="exact"/>
              <w:ind w:left="105"/>
              <w:rPr>
                <w:color w:val="000000" w:themeColor="text1"/>
                <w:spacing w:val="-5"/>
                <w:sz w:val="24"/>
                <w:szCs w:val="24"/>
              </w:rPr>
            </w:pPr>
            <w:r w:rsidRPr="00792A9A">
              <w:rPr>
                <w:color w:val="000000" w:themeColor="text1"/>
                <w:spacing w:val="-10"/>
                <w:sz w:val="24"/>
                <w:szCs w:val="24"/>
              </w:rPr>
              <w:t>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B3A7201" w14:textId="53588D77" w:rsidR="00CA5E00" w:rsidRPr="00792A9A" w:rsidRDefault="00AF6E11" w:rsidP="00CA5E00">
            <w:pPr>
              <w:pStyle w:val="TableParagraph"/>
              <w:spacing w:line="251" w:lineRule="exact"/>
              <w:ind w:left="103"/>
              <w:rPr>
                <w:color w:val="000000" w:themeColor="text1"/>
                <w:spacing w:val="-5"/>
                <w:sz w:val="24"/>
                <w:szCs w:val="24"/>
              </w:rPr>
            </w:pPr>
            <w:r w:rsidRPr="00792A9A">
              <w:rPr>
                <w:color w:val="000000" w:themeColor="text1"/>
                <w:spacing w:val="-5"/>
                <w:sz w:val="24"/>
                <w:szCs w:val="24"/>
              </w:rPr>
              <w:t>2</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1C3460D7" w14:textId="750A3608" w:rsidR="00CA5E00" w:rsidRPr="00792A9A" w:rsidRDefault="00AF6E11" w:rsidP="00CA5E00">
            <w:pPr>
              <w:pStyle w:val="TableParagraph"/>
              <w:spacing w:line="247" w:lineRule="exact"/>
              <w:ind w:left="106"/>
              <w:rPr>
                <w:color w:val="000000" w:themeColor="text1"/>
                <w:spacing w:val="-5"/>
                <w:sz w:val="24"/>
                <w:szCs w:val="24"/>
              </w:rPr>
            </w:pPr>
            <w:r w:rsidRPr="00792A9A">
              <w:rPr>
                <w:color w:val="000000" w:themeColor="text1"/>
                <w:spacing w:val="-5"/>
                <w:sz w:val="24"/>
                <w:szCs w:val="24"/>
              </w:rPr>
              <w:t>10</w:t>
            </w:r>
          </w:p>
        </w:tc>
      </w:tr>
      <w:tr w:rsidR="001C17AD" w:rsidRPr="00792A9A" w14:paraId="4C5FA6FF"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5745D76E" w14:textId="1E61C137" w:rsidR="00AF6E11" w:rsidRPr="00792A9A" w:rsidRDefault="00AF6E11" w:rsidP="00AF6E11">
            <w:pPr>
              <w:pStyle w:val="TableParagraph"/>
              <w:spacing w:line="251" w:lineRule="exact"/>
              <w:rPr>
                <w:color w:val="000000" w:themeColor="text1"/>
                <w:sz w:val="24"/>
                <w:szCs w:val="24"/>
              </w:rPr>
            </w:pPr>
            <w:r w:rsidRPr="00792A9A">
              <w:rPr>
                <w:color w:val="000000" w:themeColor="text1"/>
                <w:sz w:val="24"/>
                <w:szCs w:val="24"/>
              </w:rPr>
              <w:t xml:space="preserve">8/A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D667094" w14:textId="273E19FF" w:rsidR="00AF6E11" w:rsidRPr="00792A9A" w:rsidRDefault="00AF6E11"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14</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DF99A88" w14:textId="14781C43" w:rsidR="00AF6E11" w:rsidRPr="00792A9A" w:rsidRDefault="00AF6E11" w:rsidP="00AF6E11">
            <w:pPr>
              <w:pStyle w:val="TableParagraph"/>
              <w:spacing w:line="251" w:lineRule="exact"/>
              <w:ind w:left="103"/>
              <w:rPr>
                <w:color w:val="000000" w:themeColor="text1"/>
                <w:spacing w:val="-5"/>
                <w:sz w:val="24"/>
                <w:szCs w:val="24"/>
              </w:rPr>
            </w:pPr>
            <w:r w:rsidRPr="00792A9A">
              <w:rPr>
                <w:color w:val="000000" w:themeColor="text1"/>
                <w:spacing w:val="-5"/>
                <w:sz w:val="24"/>
                <w:szCs w:val="24"/>
              </w:rPr>
              <w:t>20</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7BAA3928" w14:textId="5EE0FAE6" w:rsidR="00AF6E11" w:rsidRPr="00792A9A" w:rsidRDefault="00AF6E11" w:rsidP="00AF6E11">
            <w:pPr>
              <w:pStyle w:val="TableParagraph"/>
              <w:spacing w:line="247" w:lineRule="exact"/>
              <w:rPr>
                <w:color w:val="000000" w:themeColor="text1"/>
                <w:spacing w:val="-5"/>
                <w:sz w:val="24"/>
                <w:szCs w:val="24"/>
              </w:rPr>
            </w:pPr>
            <w:r w:rsidRPr="00792A9A">
              <w:rPr>
                <w:color w:val="000000" w:themeColor="text1"/>
                <w:spacing w:val="-5"/>
                <w:sz w:val="24"/>
                <w:szCs w:val="24"/>
              </w:rPr>
              <w:t xml:space="preserve"> 34</w:t>
            </w:r>
          </w:p>
        </w:tc>
      </w:tr>
      <w:tr w:rsidR="001C17AD" w:rsidRPr="00792A9A" w14:paraId="395BCDBA"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64F83EA6" w14:textId="1FB0BE0C" w:rsidR="00AF6E11" w:rsidRPr="00792A9A" w:rsidRDefault="00AF6E11" w:rsidP="00AF6E11">
            <w:pPr>
              <w:pStyle w:val="TableParagraph"/>
              <w:spacing w:line="251" w:lineRule="exact"/>
              <w:ind w:left="108"/>
              <w:rPr>
                <w:color w:val="000000" w:themeColor="text1"/>
                <w:sz w:val="24"/>
                <w:szCs w:val="24"/>
              </w:rPr>
            </w:pPr>
            <w:r w:rsidRPr="00792A9A">
              <w:rPr>
                <w:color w:val="000000" w:themeColor="text1"/>
                <w:sz w:val="24"/>
                <w:szCs w:val="24"/>
              </w:rPr>
              <w:t>8/B 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2885B45" w14:textId="35E8F954" w:rsidR="00AF6E11" w:rsidRPr="00792A9A" w:rsidRDefault="00AF6E11"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14</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64222E4C" w14:textId="55202113" w:rsidR="00AF6E11" w:rsidRPr="00792A9A" w:rsidRDefault="00AF6E11" w:rsidP="00AF6E11">
            <w:pPr>
              <w:pStyle w:val="TableParagraph"/>
              <w:spacing w:line="251" w:lineRule="exact"/>
              <w:ind w:left="103"/>
              <w:rPr>
                <w:color w:val="000000" w:themeColor="text1"/>
                <w:spacing w:val="-5"/>
                <w:sz w:val="24"/>
                <w:szCs w:val="24"/>
              </w:rPr>
            </w:pPr>
            <w:r w:rsidRPr="00792A9A">
              <w:rPr>
                <w:color w:val="000000" w:themeColor="text1"/>
                <w:spacing w:val="-10"/>
                <w:sz w:val="24"/>
                <w:szCs w:val="24"/>
              </w:rPr>
              <w:t>15</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0E56F759" w14:textId="729215AD" w:rsidR="00AF6E11" w:rsidRPr="00792A9A" w:rsidRDefault="00AF6E11" w:rsidP="00AF6E11">
            <w:pPr>
              <w:pStyle w:val="TableParagraph"/>
              <w:spacing w:line="247" w:lineRule="exact"/>
              <w:rPr>
                <w:color w:val="000000" w:themeColor="text1"/>
                <w:spacing w:val="-5"/>
                <w:sz w:val="24"/>
                <w:szCs w:val="24"/>
              </w:rPr>
            </w:pPr>
            <w:r w:rsidRPr="00792A9A">
              <w:rPr>
                <w:color w:val="000000" w:themeColor="text1"/>
                <w:spacing w:val="-10"/>
                <w:sz w:val="24"/>
                <w:szCs w:val="24"/>
              </w:rPr>
              <w:t>29</w:t>
            </w:r>
          </w:p>
        </w:tc>
      </w:tr>
      <w:tr w:rsidR="001C17AD" w:rsidRPr="00792A9A" w14:paraId="22F86608"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7F196252" w14:textId="34B786F5" w:rsidR="00AF6E11" w:rsidRPr="00792A9A" w:rsidRDefault="00AF6E11" w:rsidP="00AF6E11">
            <w:pPr>
              <w:pStyle w:val="TableParagraph"/>
              <w:spacing w:line="251" w:lineRule="exact"/>
              <w:ind w:left="108"/>
              <w:rPr>
                <w:color w:val="000000" w:themeColor="text1"/>
                <w:sz w:val="24"/>
                <w:szCs w:val="24"/>
              </w:rPr>
            </w:pPr>
            <w:r w:rsidRPr="00792A9A">
              <w:rPr>
                <w:color w:val="000000" w:themeColor="text1"/>
                <w:sz w:val="24"/>
                <w:szCs w:val="24"/>
              </w:rPr>
              <w:t>8/</w:t>
            </w:r>
            <w:r w:rsidRPr="00792A9A">
              <w:rPr>
                <w:color w:val="000000" w:themeColor="text1"/>
                <w:spacing w:val="-1"/>
                <w:sz w:val="24"/>
                <w:szCs w:val="24"/>
              </w:rPr>
              <w:t xml:space="preserve">C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BDDE079" w14:textId="3449CDFE" w:rsidR="00AF6E11" w:rsidRPr="00792A9A" w:rsidRDefault="00AF6E11"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11</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59F93F06" w14:textId="09DED278" w:rsidR="00AF6E11" w:rsidRPr="00792A9A" w:rsidRDefault="00AF6E11" w:rsidP="00AF6E11">
            <w:pPr>
              <w:pStyle w:val="TableParagraph"/>
              <w:spacing w:line="251" w:lineRule="exact"/>
              <w:ind w:left="103"/>
              <w:rPr>
                <w:color w:val="000000" w:themeColor="text1"/>
                <w:spacing w:val="-5"/>
                <w:sz w:val="24"/>
                <w:szCs w:val="24"/>
              </w:rPr>
            </w:pPr>
            <w:r w:rsidRPr="00792A9A">
              <w:rPr>
                <w:color w:val="000000" w:themeColor="text1"/>
                <w:spacing w:val="-5"/>
                <w:sz w:val="24"/>
                <w:szCs w:val="24"/>
              </w:rPr>
              <w:t>19</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49F3A471" w14:textId="70B08A47" w:rsidR="00AF6E11" w:rsidRPr="00792A9A" w:rsidRDefault="00AF6E11" w:rsidP="00AF6E11">
            <w:pPr>
              <w:pStyle w:val="TableParagraph"/>
              <w:spacing w:line="247" w:lineRule="exact"/>
              <w:ind w:left="106"/>
              <w:rPr>
                <w:color w:val="000000" w:themeColor="text1"/>
                <w:spacing w:val="-5"/>
                <w:sz w:val="24"/>
                <w:szCs w:val="24"/>
              </w:rPr>
            </w:pPr>
            <w:r w:rsidRPr="00792A9A">
              <w:rPr>
                <w:color w:val="000000" w:themeColor="text1"/>
                <w:spacing w:val="-5"/>
                <w:sz w:val="24"/>
                <w:szCs w:val="24"/>
              </w:rPr>
              <w:t>30</w:t>
            </w:r>
          </w:p>
        </w:tc>
      </w:tr>
      <w:tr w:rsidR="001C17AD" w:rsidRPr="00792A9A" w14:paraId="6C6C59FF"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4CE307D1" w14:textId="3C70CE43" w:rsidR="00AF6E11" w:rsidRPr="00792A9A" w:rsidRDefault="00AF6E11" w:rsidP="00AF6E11">
            <w:pPr>
              <w:pStyle w:val="TableParagraph"/>
              <w:spacing w:line="251" w:lineRule="exact"/>
              <w:ind w:left="108"/>
              <w:rPr>
                <w:color w:val="000000" w:themeColor="text1"/>
                <w:sz w:val="24"/>
                <w:szCs w:val="24"/>
              </w:rPr>
            </w:pPr>
            <w:r w:rsidRPr="00792A9A">
              <w:rPr>
                <w:color w:val="000000" w:themeColor="text1"/>
                <w:sz w:val="24"/>
                <w:szCs w:val="24"/>
              </w:rPr>
              <w:t>8/D</w:t>
            </w:r>
            <w:r w:rsidRPr="00792A9A">
              <w:rPr>
                <w:color w:val="000000" w:themeColor="text1"/>
                <w:spacing w:val="-1"/>
                <w:sz w:val="24"/>
                <w:szCs w:val="24"/>
              </w:rPr>
              <w:t xml:space="preserve">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CAFBB69" w14:textId="467FACE9" w:rsidR="00AF6E11" w:rsidRPr="00792A9A" w:rsidRDefault="00AF6E11"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17</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CB586DB" w14:textId="0158D768" w:rsidR="00AF6E11" w:rsidRPr="00792A9A" w:rsidRDefault="00AF6E11" w:rsidP="00AF6E11">
            <w:pPr>
              <w:pStyle w:val="TableParagraph"/>
              <w:spacing w:line="251" w:lineRule="exact"/>
              <w:ind w:left="103"/>
              <w:rPr>
                <w:color w:val="000000" w:themeColor="text1"/>
                <w:spacing w:val="-10"/>
                <w:sz w:val="24"/>
                <w:szCs w:val="24"/>
              </w:rPr>
            </w:pPr>
            <w:r w:rsidRPr="00792A9A">
              <w:rPr>
                <w:color w:val="000000" w:themeColor="text1"/>
                <w:spacing w:val="-10"/>
                <w:sz w:val="24"/>
                <w:szCs w:val="24"/>
              </w:rPr>
              <w:t>15</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1B0365FD" w14:textId="34CBF3DE" w:rsidR="00AF6E11" w:rsidRPr="00792A9A" w:rsidRDefault="00AF6E11" w:rsidP="00AF6E11">
            <w:pPr>
              <w:pStyle w:val="TableParagraph"/>
              <w:spacing w:line="247" w:lineRule="exact"/>
              <w:ind w:left="106"/>
              <w:rPr>
                <w:color w:val="000000" w:themeColor="text1"/>
                <w:spacing w:val="-10"/>
                <w:sz w:val="24"/>
                <w:szCs w:val="24"/>
              </w:rPr>
            </w:pPr>
            <w:r w:rsidRPr="00792A9A">
              <w:rPr>
                <w:color w:val="000000" w:themeColor="text1"/>
                <w:spacing w:val="-5"/>
                <w:sz w:val="24"/>
                <w:szCs w:val="24"/>
              </w:rPr>
              <w:t>32</w:t>
            </w:r>
          </w:p>
        </w:tc>
      </w:tr>
      <w:tr w:rsidR="001C17AD" w:rsidRPr="00792A9A" w14:paraId="4AD89A4F"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28CF3DDA" w14:textId="13224117" w:rsidR="00AF6E11" w:rsidRPr="00792A9A" w:rsidRDefault="00AF6E11" w:rsidP="00AF6E11">
            <w:pPr>
              <w:pStyle w:val="TableParagraph"/>
              <w:spacing w:line="251" w:lineRule="exact"/>
              <w:ind w:left="108"/>
              <w:rPr>
                <w:color w:val="000000" w:themeColor="text1"/>
                <w:sz w:val="24"/>
                <w:szCs w:val="24"/>
              </w:rPr>
            </w:pPr>
            <w:r w:rsidRPr="00792A9A">
              <w:rPr>
                <w:color w:val="000000" w:themeColor="text1"/>
                <w:sz w:val="24"/>
                <w:szCs w:val="24"/>
              </w:rPr>
              <w:t>8/D</w:t>
            </w:r>
            <w:r w:rsidRPr="00792A9A">
              <w:rPr>
                <w:color w:val="000000" w:themeColor="text1"/>
                <w:spacing w:val="-1"/>
                <w:sz w:val="24"/>
                <w:szCs w:val="24"/>
              </w:rPr>
              <w:t xml:space="preserve"> </w:t>
            </w:r>
            <w:r w:rsidRPr="00792A9A">
              <w:rPr>
                <w:color w:val="000000" w:themeColor="text1"/>
                <w:spacing w:val="-2"/>
                <w:sz w:val="24"/>
                <w:szCs w:val="24"/>
              </w:rPr>
              <w:t>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1849695" w14:textId="25381F7F" w:rsidR="00AF6E11" w:rsidRPr="00792A9A" w:rsidRDefault="00AF6E11"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17</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691A96C" w14:textId="214E3410" w:rsidR="00AF6E11" w:rsidRPr="00792A9A" w:rsidRDefault="00AF6E11" w:rsidP="00AF6E11">
            <w:pPr>
              <w:pStyle w:val="TableParagraph"/>
              <w:spacing w:line="251" w:lineRule="exact"/>
              <w:ind w:left="103"/>
              <w:rPr>
                <w:color w:val="000000" w:themeColor="text1"/>
                <w:spacing w:val="-5"/>
                <w:sz w:val="24"/>
                <w:szCs w:val="24"/>
              </w:rPr>
            </w:pPr>
            <w:r w:rsidRPr="00792A9A">
              <w:rPr>
                <w:color w:val="000000" w:themeColor="text1"/>
                <w:spacing w:val="-10"/>
                <w:sz w:val="24"/>
                <w:szCs w:val="24"/>
              </w:rPr>
              <w:t>15</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5D1D5F29" w14:textId="287F9CF1" w:rsidR="00AF6E11" w:rsidRPr="00792A9A" w:rsidRDefault="00AF6E11" w:rsidP="00AF6E11">
            <w:pPr>
              <w:pStyle w:val="TableParagraph"/>
              <w:spacing w:line="247" w:lineRule="exact"/>
              <w:ind w:left="106"/>
              <w:rPr>
                <w:color w:val="000000" w:themeColor="text1"/>
                <w:spacing w:val="-5"/>
                <w:sz w:val="24"/>
                <w:szCs w:val="24"/>
              </w:rPr>
            </w:pPr>
            <w:r w:rsidRPr="00792A9A">
              <w:rPr>
                <w:color w:val="000000" w:themeColor="text1"/>
                <w:spacing w:val="-5"/>
                <w:sz w:val="24"/>
                <w:szCs w:val="24"/>
              </w:rPr>
              <w:t>32</w:t>
            </w:r>
          </w:p>
        </w:tc>
      </w:tr>
      <w:tr w:rsidR="001C17AD" w:rsidRPr="00792A9A" w14:paraId="3C60C417"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12FDEDFE" w14:textId="61604CEA" w:rsidR="00AF6E11" w:rsidRPr="00792A9A" w:rsidRDefault="00313993" w:rsidP="00AF6E11">
            <w:pPr>
              <w:pStyle w:val="TableParagraph"/>
              <w:spacing w:line="251" w:lineRule="exact"/>
              <w:ind w:left="108"/>
              <w:rPr>
                <w:color w:val="000000" w:themeColor="text1"/>
                <w:sz w:val="24"/>
                <w:szCs w:val="24"/>
              </w:rPr>
            </w:pPr>
            <w:r w:rsidRPr="00792A9A">
              <w:rPr>
                <w:color w:val="000000" w:themeColor="text1"/>
                <w:sz w:val="24"/>
                <w:szCs w:val="24"/>
              </w:rPr>
              <w:t>8/E 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29FE5E4" w14:textId="5CF4375E" w:rsidR="00AF6E11" w:rsidRPr="00792A9A" w:rsidRDefault="00313993"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18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B4333A5" w14:textId="47ACBC9B" w:rsidR="00AF6E11" w:rsidRPr="00792A9A" w:rsidRDefault="00313993" w:rsidP="00AF6E11">
            <w:pPr>
              <w:pStyle w:val="TableParagraph"/>
              <w:spacing w:line="251" w:lineRule="exact"/>
              <w:ind w:left="103"/>
              <w:rPr>
                <w:color w:val="000000" w:themeColor="text1"/>
                <w:spacing w:val="-10"/>
                <w:sz w:val="24"/>
                <w:szCs w:val="24"/>
              </w:rPr>
            </w:pPr>
            <w:r w:rsidRPr="00792A9A">
              <w:rPr>
                <w:color w:val="000000" w:themeColor="text1"/>
                <w:spacing w:val="-10"/>
                <w:sz w:val="24"/>
                <w:szCs w:val="24"/>
              </w:rPr>
              <w:t>14</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1C21164A" w14:textId="613E5E3F" w:rsidR="00AF6E11" w:rsidRPr="00792A9A" w:rsidRDefault="00313993" w:rsidP="00AF6E11">
            <w:pPr>
              <w:pStyle w:val="TableParagraph"/>
              <w:spacing w:line="247" w:lineRule="exact"/>
              <w:ind w:left="106"/>
              <w:rPr>
                <w:color w:val="000000" w:themeColor="text1"/>
                <w:spacing w:val="-5"/>
                <w:sz w:val="24"/>
                <w:szCs w:val="24"/>
              </w:rPr>
            </w:pPr>
            <w:r w:rsidRPr="00792A9A">
              <w:rPr>
                <w:color w:val="000000" w:themeColor="text1"/>
                <w:spacing w:val="-5"/>
                <w:sz w:val="24"/>
                <w:szCs w:val="24"/>
              </w:rPr>
              <w:t>32</w:t>
            </w:r>
          </w:p>
        </w:tc>
      </w:tr>
      <w:tr w:rsidR="001C17AD" w:rsidRPr="00792A9A" w14:paraId="596070E2"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6875CD38" w14:textId="4E50C68D" w:rsidR="00AF6E11" w:rsidRPr="00792A9A" w:rsidRDefault="00313993" w:rsidP="00AF6E11">
            <w:pPr>
              <w:pStyle w:val="TableParagraph"/>
              <w:spacing w:line="251" w:lineRule="exact"/>
              <w:ind w:left="108"/>
              <w:rPr>
                <w:color w:val="000000" w:themeColor="text1"/>
                <w:sz w:val="24"/>
                <w:szCs w:val="24"/>
              </w:rPr>
            </w:pPr>
            <w:r w:rsidRPr="00792A9A">
              <w:rPr>
                <w:color w:val="000000" w:themeColor="text1"/>
                <w:sz w:val="24"/>
                <w:szCs w:val="24"/>
              </w:rPr>
              <w:t>8/F 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A4EC679" w14:textId="5BB2F770" w:rsidR="00AF6E11" w:rsidRPr="00792A9A" w:rsidRDefault="00313993"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18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B20BD5E" w14:textId="486780D2" w:rsidR="00AF6E11" w:rsidRPr="00792A9A" w:rsidRDefault="00313993" w:rsidP="00AF6E11">
            <w:pPr>
              <w:pStyle w:val="TableParagraph"/>
              <w:spacing w:line="251" w:lineRule="exact"/>
              <w:ind w:left="103"/>
              <w:rPr>
                <w:color w:val="000000" w:themeColor="text1"/>
                <w:spacing w:val="-10"/>
                <w:sz w:val="24"/>
                <w:szCs w:val="24"/>
              </w:rPr>
            </w:pPr>
            <w:r w:rsidRPr="00792A9A">
              <w:rPr>
                <w:color w:val="000000" w:themeColor="text1"/>
                <w:spacing w:val="-10"/>
                <w:sz w:val="24"/>
                <w:szCs w:val="24"/>
              </w:rPr>
              <w:t>13</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020D757A" w14:textId="516B8A0A" w:rsidR="00AF6E11" w:rsidRPr="00792A9A" w:rsidRDefault="00313993" w:rsidP="00AF6E11">
            <w:pPr>
              <w:pStyle w:val="TableParagraph"/>
              <w:spacing w:line="247" w:lineRule="exact"/>
              <w:ind w:left="106"/>
              <w:rPr>
                <w:color w:val="000000" w:themeColor="text1"/>
                <w:spacing w:val="-5"/>
                <w:sz w:val="24"/>
                <w:szCs w:val="24"/>
              </w:rPr>
            </w:pPr>
            <w:r w:rsidRPr="00792A9A">
              <w:rPr>
                <w:color w:val="000000" w:themeColor="text1"/>
                <w:spacing w:val="-5"/>
                <w:sz w:val="24"/>
                <w:szCs w:val="24"/>
              </w:rPr>
              <w:t>31</w:t>
            </w:r>
          </w:p>
        </w:tc>
      </w:tr>
      <w:tr w:rsidR="001C17AD" w:rsidRPr="00792A9A" w14:paraId="6C95BB74"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7DB05BD2" w14:textId="4ACDB327" w:rsidR="00AF6E11" w:rsidRPr="00792A9A" w:rsidRDefault="00313993" w:rsidP="00AF6E11">
            <w:pPr>
              <w:pStyle w:val="TableParagraph"/>
              <w:spacing w:line="251" w:lineRule="exact"/>
              <w:ind w:left="108"/>
              <w:rPr>
                <w:color w:val="000000" w:themeColor="text1"/>
                <w:sz w:val="24"/>
                <w:szCs w:val="24"/>
              </w:rPr>
            </w:pPr>
            <w:r w:rsidRPr="00792A9A">
              <w:rPr>
                <w:color w:val="000000" w:themeColor="text1"/>
                <w:sz w:val="24"/>
                <w:szCs w:val="24"/>
              </w:rPr>
              <w:t>8 ÖZEL EĞİTİM A SINIFI</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1BF8577" w14:textId="505EBEC7" w:rsidR="00AF6E11" w:rsidRPr="00792A9A" w:rsidRDefault="00313993" w:rsidP="00AF6E11">
            <w:pPr>
              <w:pStyle w:val="TableParagraph"/>
              <w:spacing w:line="251" w:lineRule="exact"/>
              <w:ind w:left="105"/>
              <w:rPr>
                <w:color w:val="000000" w:themeColor="text1"/>
                <w:spacing w:val="-10"/>
                <w:sz w:val="24"/>
                <w:szCs w:val="24"/>
              </w:rPr>
            </w:pPr>
            <w:r w:rsidRPr="00792A9A">
              <w:rPr>
                <w:color w:val="000000" w:themeColor="text1"/>
                <w:spacing w:val="-10"/>
                <w:sz w:val="24"/>
                <w:szCs w:val="24"/>
              </w:rPr>
              <w:t>2</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5B7021F0" w14:textId="7B2A8840" w:rsidR="00AF6E11" w:rsidRPr="00792A9A" w:rsidRDefault="00313993" w:rsidP="00AF6E11">
            <w:pPr>
              <w:pStyle w:val="TableParagraph"/>
              <w:spacing w:line="251" w:lineRule="exact"/>
              <w:ind w:left="103"/>
              <w:rPr>
                <w:color w:val="000000" w:themeColor="text1"/>
                <w:spacing w:val="-10"/>
                <w:sz w:val="24"/>
                <w:szCs w:val="24"/>
              </w:rPr>
            </w:pPr>
            <w:r w:rsidRPr="00792A9A">
              <w:rPr>
                <w:color w:val="000000" w:themeColor="text1"/>
                <w:spacing w:val="-10"/>
                <w:sz w:val="24"/>
                <w:szCs w:val="24"/>
              </w:rPr>
              <w:t>4</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77D2C9D4" w14:textId="29B9EEBF" w:rsidR="00AF6E11" w:rsidRPr="00792A9A" w:rsidRDefault="00313993" w:rsidP="00AF6E11">
            <w:pPr>
              <w:pStyle w:val="TableParagraph"/>
              <w:spacing w:line="247" w:lineRule="exact"/>
              <w:ind w:left="106"/>
              <w:rPr>
                <w:color w:val="000000" w:themeColor="text1"/>
                <w:spacing w:val="-5"/>
                <w:sz w:val="24"/>
                <w:szCs w:val="24"/>
              </w:rPr>
            </w:pPr>
            <w:r w:rsidRPr="00792A9A">
              <w:rPr>
                <w:color w:val="000000" w:themeColor="text1"/>
                <w:spacing w:val="-5"/>
                <w:sz w:val="24"/>
                <w:szCs w:val="24"/>
              </w:rPr>
              <w:t>6</w:t>
            </w:r>
          </w:p>
        </w:tc>
      </w:tr>
      <w:tr w:rsidR="001C17AD" w:rsidRPr="00792A9A" w14:paraId="356A5B7D"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02F2DF64" w14:textId="1DBD9F06" w:rsidR="00AF6E11" w:rsidRPr="00792A9A" w:rsidRDefault="001C17AD" w:rsidP="00AF6E11">
            <w:pPr>
              <w:pStyle w:val="TableParagraph"/>
              <w:spacing w:line="251" w:lineRule="exact"/>
              <w:ind w:left="108"/>
              <w:rPr>
                <w:color w:val="000000" w:themeColor="text1"/>
                <w:sz w:val="24"/>
                <w:szCs w:val="24"/>
              </w:rPr>
            </w:pPr>
            <w:r w:rsidRPr="00792A9A">
              <w:rPr>
                <w:color w:val="000000" w:themeColor="text1"/>
                <w:sz w:val="24"/>
                <w:szCs w:val="24"/>
              </w:rPr>
              <w:t>5 İMAM HATİP A</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A70C22A" w14:textId="6F7592B5" w:rsidR="00AF6E11" w:rsidRPr="00792A9A" w:rsidRDefault="00AF6E11" w:rsidP="00AF6E11">
            <w:pPr>
              <w:pStyle w:val="TableParagraph"/>
              <w:spacing w:line="251" w:lineRule="exact"/>
              <w:ind w:left="105"/>
              <w:rPr>
                <w:color w:val="000000" w:themeColor="text1"/>
                <w:spacing w:val="-10"/>
                <w:sz w:val="24"/>
                <w:szCs w:val="24"/>
              </w:rPr>
            </w:pP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12D5A000" w14:textId="284AF247" w:rsidR="00AF6E11" w:rsidRPr="00792A9A" w:rsidRDefault="001C17AD" w:rsidP="00AF6E11">
            <w:pPr>
              <w:pStyle w:val="TableParagraph"/>
              <w:spacing w:line="251" w:lineRule="exact"/>
              <w:ind w:left="103"/>
              <w:rPr>
                <w:color w:val="000000" w:themeColor="text1"/>
                <w:spacing w:val="-10"/>
                <w:sz w:val="24"/>
                <w:szCs w:val="24"/>
              </w:rPr>
            </w:pPr>
            <w:r w:rsidRPr="00792A9A">
              <w:rPr>
                <w:color w:val="000000" w:themeColor="text1"/>
                <w:spacing w:val="-10"/>
                <w:sz w:val="24"/>
                <w:szCs w:val="24"/>
              </w:rPr>
              <w:t>14</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2867E935" w14:textId="4E724F07" w:rsidR="00AF6E11" w:rsidRPr="00792A9A" w:rsidRDefault="001C17AD" w:rsidP="00AF6E11">
            <w:pPr>
              <w:pStyle w:val="TableParagraph"/>
              <w:spacing w:line="247" w:lineRule="exact"/>
              <w:ind w:left="106"/>
              <w:rPr>
                <w:color w:val="000000" w:themeColor="text1"/>
                <w:spacing w:val="-5"/>
                <w:sz w:val="24"/>
                <w:szCs w:val="24"/>
              </w:rPr>
            </w:pPr>
            <w:r w:rsidRPr="00792A9A">
              <w:rPr>
                <w:color w:val="000000" w:themeColor="text1"/>
                <w:spacing w:val="-5"/>
                <w:sz w:val="24"/>
                <w:szCs w:val="24"/>
              </w:rPr>
              <w:t>14</w:t>
            </w:r>
          </w:p>
        </w:tc>
      </w:tr>
      <w:tr w:rsidR="001C17AD" w:rsidRPr="00792A9A" w14:paraId="05B8D6ED"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66AA3F3D" w14:textId="0981DDE5"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5 İMAM HATİP B</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C48EF2A" w14:textId="4F992CB8" w:rsidR="001C17AD" w:rsidRPr="00792A9A" w:rsidRDefault="001C17AD" w:rsidP="001C17AD">
            <w:pPr>
              <w:pStyle w:val="TableParagraph"/>
              <w:spacing w:line="251" w:lineRule="exact"/>
              <w:ind w:left="105"/>
              <w:rPr>
                <w:color w:val="000000" w:themeColor="text1"/>
                <w:spacing w:val="-10"/>
                <w:sz w:val="24"/>
                <w:szCs w:val="24"/>
              </w:rPr>
            </w:pPr>
            <w:r w:rsidRPr="00792A9A">
              <w:rPr>
                <w:color w:val="000000" w:themeColor="text1"/>
                <w:spacing w:val="-10"/>
                <w:sz w:val="24"/>
                <w:szCs w:val="24"/>
              </w:rPr>
              <w:t>12</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50BD63C" w14:textId="20735B6D" w:rsidR="001C17AD" w:rsidRPr="00792A9A" w:rsidRDefault="001C17AD" w:rsidP="001C17AD">
            <w:pPr>
              <w:pStyle w:val="TableParagraph"/>
              <w:spacing w:line="251" w:lineRule="exact"/>
              <w:ind w:left="103"/>
              <w:rPr>
                <w:color w:val="000000" w:themeColor="text1"/>
                <w:spacing w:val="-10"/>
                <w:sz w:val="24"/>
                <w:szCs w:val="24"/>
              </w:rPr>
            </w:pP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32266336" w14:textId="331FE632" w:rsidR="001C17AD" w:rsidRPr="00792A9A" w:rsidRDefault="001C17AD"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12</w:t>
            </w:r>
          </w:p>
        </w:tc>
      </w:tr>
      <w:tr w:rsidR="001C17AD" w:rsidRPr="00792A9A" w14:paraId="443A2D56"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07112C04" w14:textId="57AFB9D0"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6 İMAM HATİP A</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38D2390B" w14:textId="77777777" w:rsidR="001C17AD" w:rsidRPr="00792A9A" w:rsidRDefault="001C17AD" w:rsidP="001C17AD">
            <w:pPr>
              <w:pStyle w:val="TableParagraph"/>
              <w:spacing w:line="251" w:lineRule="exact"/>
              <w:ind w:left="105"/>
              <w:rPr>
                <w:color w:val="000000" w:themeColor="text1"/>
                <w:spacing w:val="-10"/>
                <w:sz w:val="24"/>
                <w:szCs w:val="24"/>
              </w:rPr>
            </w:pP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3E33F8C" w14:textId="60A97E3D" w:rsidR="001C17AD" w:rsidRPr="00792A9A" w:rsidRDefault="001C17AD" w:rsidP="001C17AD">
            <w:pPr>
              <w:pStyle w:val="TableParagraph"/>
              <w:spacing w:line="251" w:lineRule="exact"/>
              <w:ind w:left="103"/>
              <w:rPr>
                <w:color w:val="000000" w:themeColor="text1"/>
                <w:spacing w:val="-10"/>
                <w:sz w:val="24"/>
                <w:szCs w:val="24"/>
              </w:rPr>
            </w:pPr>
            <w:r w:rsidRPr="00792A9A">
              <w:rPr>
                <w:color w:val="000000" w:themeColor="text1"/>
                <w:spacing w:val="-10"/>
                <w:sz w:val="24"/>
                <w:szCs w:val="24"/>
              </w:rPr>
              <w:t>16</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7009D4EB" w14:textId="3F875DC9" w:rsidR="001C17AD" w:rsidRPr="00792A9A" w:rsidRDefault="001C17AD"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16</w:t>
            </w:r>
          </w:p>
        </w:tc>
      </w:tr>
      <w:tr w:rsidR="001C17AD" w:rsidRPr="00792A9A" w14:paraId="659D6740"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663788AF" w14:textId="560C5F75"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6 İMAM HATİP B</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B839410" w14:textId="188B5A4D" w:rsidR="001C17AD" w:rsidRPr="00792A9A" w:rsidRDefault="001C17AD" w:rsidP="001C17AD">
            <w:pPr>
              <w:pStyle w:val="TableParagraph"/>
              <w:spacing w:line="251" w:lineRule="exact"/>
              <w:ind w:left="105"/>
              <w:rPr>
                <w:color w:val="000000" w:themeColor="text1"/>
                <w:spacing w:val="-10"/>
                <w:sz w:val="24"/>
                <w:szCs w:val="24"/>
              </w:rPr>
            </w:pPr>
            <w:r w:rsidRPr="00792A9A">
              <w:rPr>
                <w:color w:val="000000" w:themeColor="text1"/>
                <w:spacing w:val="-10"/>
                <w:sz w:val="24"/>
                <w:szCs w:val="24"/>
              </w:rPr>
              <w:t>14</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1D418A3" w14:textId="4429C1AD" w:rsidR="001C17AD" w:rsidRPr="00792A9A" w:rsidRDefault="001C17AD" w:rsidP="001C17AD">
            <w:pPr>
              <w:pStyle w:val="TableParagraph"/>
              <w:spacing w:line="251" w:lineRule="exact"/>
              <w:ind w:left="103"/>
              <w:rPr>
                <w:color w:val="000000" w:themeColor="text1"/>
                <w:spacing w:val="-10"/>
                <w:sz w:val="24"/>
                <w:szCs w:val="24"/>
              </w:rPr>
            </w:pP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40C1CB34" w14:textId="59C475B7" w:rsidR="001C17AD" w:rsidRPr="00792A9A" w:rsidRDefault="001C17AD"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14</w:t>
            </w:r>
          </w:p>
        </w:tc>
      </w:tr>
      <w:tr w:rsidR="001C17AD" w:rsidRPr="00792A9A" w14:paraId="14061E90"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3923BE62" w14:textId="134EEF68"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7 İMAM HATİP A</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B4B88B3" w14:textId="77777777" w:rsidR="001C17AD" w:rsidRPr="00792A9A" w:rsidRDefault="001C17AD" w:rsidP="001C17AD">
            <w:pPr>
              <w:pStyle w:val="TableParagraph"/>
              <w:spacing w:line="251" w:lineRule="exact"/>
              <w:ind w:left="105"/>
              <w:rPr>
                <w:color w:val="000000" w:themeColor="text1"/>
                <w:spacing w:val="-10"/>
                <w:sz w:val="24"/>
                <w:szCs w:val="24"/>
              </w:rPr>
            </w:pP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BC7FF5E" w14:textId="699AAD4D" w:rsidR="001C17AD" w:rsidRPr="00792A9A" w:rsidRDefault="00E12D99" w:rsidP="001C17AD">
            <w:pPr>
              <w:pStyle w:val="TableParagraph"/>
              <w:spacing w:line="251" w:lineRule="exact"/>
              <w:ind w:left="103"/>
              <w:rPr>
                <w:color w:val="000000" w:themeColor="text1"/>
                <w:spacing w:val="-10"/>
                <w:sz w:val="24"/>
                <w:szCs w:val="24"/>
              </w:rPr>
            </w:pPr>
            <w:r w:rsidRPr="00792A9A">
              <w:rPr>
                <w:color w:val="000000" w:themeColor="text1"/>
                <w:spacing w:val="-10"/>
                <w:sz w:val="24"/>
                <w:szCs w:val="24"/>
              </w:rPr>
              <w:t>23</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129C5F71" w14:textId="456B351E" w:rsidR="001C17AD" w:rsidRPr="00792A9A" w:rsidRDefault="00E12D99"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23</w:t>
            </w:r>
          </w:p>
        </w:tc>
      </w:tr>
      <w:tr w:rsidR="001C17AD" w:rsidRPr="00792A9A" w14:paraId="1E4C5206"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1CED2BD7" w14:textId="422041B0"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7 İMAM HATİP B</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51B7882F" w14:textId="34190D40" w:rsidR="001C17AD" w:rsidRPr="00792A9A" w:rsidRDefault="00E12D99" w:rsidP="001C17AD">
            <w:pPr>
              <w:pStyle w:val="TableParagraph"/>
              <w:spacing w:line="251" w:lineRule="exact"/>
              <w:ind w:left="105"/>
              <w:rPr>
                <w:color w:val="000000" w:themeColor="text1"/>
                <w:spacing w:val="-10"/>
                <w:sz w:val="24"/>
                <w:szCs w:val="24"/>
              </w:rPr>
            </w:pPr>
            <w:r w:rsidRPr="00792A9A">
              <w:rPr>
                <w:color w:val="000000" w:themeColor="text1"/>
                <w:spacing w:val="-10"/>
                <w:sz w:val="24"/>
                <w:szCs w:val="24"/>
              </w:rPr>
              <w:t>15</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8F04BF1" w14:textId="77777777" w:rsidR="001C17AD" w:rsidRPr="00792A9A" w:rsidRDefault="001C17AD" w:rsidP="001C17AD">
            <w:pPr>
              <w:pStyle w:val="TableParagraph"/>
              <w:spacing w:line="251" w:lineRule="exact"/>
              <w:ind w:left="103"/>
              <w:rPr>
                <w:color w:val="000000" w:themeColor="text1"/>
                <w:spacing w:val="-10"/>
                <w:sz w:val="24"/>
                <w:szCs w:val="24"/>
              </w:rPr>
            </w:pP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059E205D" w14:textId="5D8FA510" w:rsidR="001C17AD" w:rsidRPr="00792A9A" w:rsidRDefault="00E12D99"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15</w:t>
            </w:r>
          </w:p>
        </w:tc>
      </w:tr>
      <w:tr w:rsidR="001C17AD" w:rsidRPr="00792A9A" w14:paraId="219E2151"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457B7D8C" w14:textId="2E3AE944"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7 İMAM HATİP C</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2D8C46FE" w14:textId="550FD562" w:rsidR="001C17AD" w:rsidRPr="00792A9A" w:rsidRDefault="00E12D99" w:rsidP="001C17AD">
            <w:pPr>
              <w:pStyle w:val="TableParagraph"/>
              <w:spacing w:line="251" w:lineRule="exact"/>
              <w:ind w:left="105"/>
              <w:rPr>
                <w:color w:val="000000" w:themeColor="text1"/>
                <w:spacing w:val="-10"/>
                <w:sz w:val="24"/>
                <w:szCs w:val="24"/>
              </w:rPr>
            </w:pPr>
            <w:r w:rsidRPr="00792A9A">
              <w:rPr>
                <w:color w:val="000000" w:themeColor="text1"/>
                <w:spacing w:val="-10"/>
                <w:sz w:val="24"/>
                <w:szCs w:val="24"/>
              </w:rPr>
              <w:t>14</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798C3DA9" w14:textId="77777777" w:rsidR="001C17AD" w:rsidRPr="00792A9A" w:rsidRDefault="001C17AD" w:rsidP="001C17AD">
            <w:pPr>
              <w:pStyle w:val="TableParagraph"/>
              <w:spacing w:line="251" w:lineRule="exact"/>
              <w:ind w:left="103"/>
              <w:rPr>
                <w:color w:val="000000" w:themeColor="text1"/>
                <w:spacing w:val="-10"/>
                <w:sz w:val="24"/>
                <w:szCs w:val="24"/>
              </w:rPr>
            </w:pP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14266FDD" w14:textId="72F516C0" w:rsidR="001C17AD" w:rsidRPr="00792A9A" w:rsidRDefault="00E12D99"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14</w:t>
            </w:r>
          </w:p>
        </w:tc>
      </w:tr>
      <w:tr w:rsidR="001C17AD" w:rsidRPr="00792A9A" w14:paraId="0578CA64"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0016052F" w14:textId="2628E5EB"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8 İMAM HATİP A</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67D183EF" w14:textId="77777777" w:rsidR="001C17AD" w:rsidRPr="00792A9A" w:rsidRDefault="001C17AD" w:rsidP="001C17AD">
            <w:pPr>
              <w:pStyle w:val="TableParagraph"/>
              <w:spacing w:line="251" w:lineRule="exact"/>
              <w:ind w:left="105"/>
              <w:rPr>
                <w:color w:val="000000" w:themeColor="text1"/>
                <w:spacing w:val="-10"/>
                <w:sz w:val="24"/>
                <w:szCs w:val="24"/>
              </w:rPr>
            </w:pP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6BBF59F0" w14:textId="47349CD3" w:rsidR="001C17AD" w:rsidRPr="00792A9A" w:rsidRDefault="00E12D99" w:rsidP="001C17AD">
            <w:pPr>
              <w:pStyle w:val="TableParagraph"/>
              <w:spacing w:line="251" w:lineRule="exact"/>
              <w:ind w:left="103"/>
              <w:rPr>
                <w:color w:val="000000" w:themeColor="text1"/>
                <w:spacing w:val="-10"/>
                <w:sz w:val="24"/>
                <w:szCs w:val="24"/>
              </w:rPr>
            </w:pPr>
            <w:r w:rsidRPr="00792A9A">
              <w:rPr>
                <w:color w:val="000000" w:themeColor="text1"/>
                <w:spacing w:val="-10"/>
                <w:sz w:val="24"/>
                <w:szCs w:val="24"/>
              </w:rPr>
              <w:t>22</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26EA4C2B" w14:textId="354A41B3" w:rsidR="001C17AD" w:rsidRPr="00792A9A" w:rsidRDefault="00E12D99"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22</w:t>
            </w:r>
          </w:p>
        </w:tc>
      </w:tr>
      <w:tr w:rsidR="001C17AD" w:rsidRPr="00792A9A" w14:paraId="14FE2152"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42496404" w14:textId="28C495D6" w:rsidR="001C17AD" w:rsidRPr="00792A9A" w:rsidRDefault="001C17AD" w:rsidP="001C17AD">
            <w:pPr>
              <w:pStyle w:val="TableParagraph"/>
              <w:spacing w:line="251" w:lineRule="exact"/>
              <w:ind w:left="108"/>
              <w:rPr>
                <w:color w:val="000000" w:themeColor="text1"/>
                <w:sz w:val="24"/>
                <w:szCs w:val="24"/>
              </w:rPr>
            </w:pPr>
            <w:r w:rsidRPr="00792A9A">
              <w:rPr>
                <w:color w:val="000000" w:themeColor="text1"/>
                <w:sz w:val="24"/>
                <w:szCs w:val="24"/>
              </w:rPr>
              <w:t>8 İMAM HATİP B</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148EB311" w14:textId="033BC8E7" w:rsidR="001C17AD" w:rsidRPr="00792A9A" w:rsidRDefault="00E12D99" w:rsidP="001C17AD">
            <w:pPr>
              <w:pStyle w:val="TableParagraph"/>
              <w:spacing w:line="251" w:lineRule="exact"/>
              <w:ind w:left="105"/>
              <w:rPr>
                <w:color w:val="000000" w:themeColor="text1"/>
                <w:spacing w:val="-10"/>
                <w:sz w:val="24"/>
                <w:szCs w:val="24"/>
              </w:rPr>
            </w:pPr>
            <w:r w:rsidRPr="00792A9A">
              <w:rPr>
                <w:color w:val="000000" w:themeColor="text1"/>
                <w:spacing w:val="-10"/>
                <w:sz w:val="24"/>
                <w:szCs w:val="24"/>
              </w:rPr>
              <w:t>24</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1783CD6" w14:textId="77777777" w:rsidR="001C17AD" w:rsidRPr="00792A9A" w:rsidRDefault="001C17AD" w:rsidP="001C17AD">
            <w:pPr>
              <w:pStyle w:val="TableParagraph"/>
              <w:spacing w:line="251" w:lineRule="exact"/>
              <w:ind w:left="103"/>
              <w:rPr>
                <w:color w:val="000000" w:themeColor="text1"/>
                <w:spacing w:val="-10"/>
                <w:sz w:val="24"/>
                <w:szCs w:val="24"/>
              </w:rPr>
            </w:pP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3CC2B748" w14:textId="67771784" w:rsidR="001C17AD" w:rsidRPr="00792A9A" w:rsidRDefault="00E12D99"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24</w:t>
            </w:r>
          </w:p>
        </w:tc>
      </w:tr>
      <w:tr w:rsidR="001C17AD" w:rsidRPr="00792A9A" w14:paraId="3E72175C" w14:textId="77777777" w:rsidTr="001C17AD">
        <w:trPr>
          <w:trHeight w:val="567"/>
        </w:trPr>
        <w:tc>
          <w:tcPr>
            <w:tcW w:w="3389" w:type="dxa"/>
            <w:tcBorders>
              <w:top w:val="single" w:sz="2" w:space="0" w:color="C2D59B"/>
              <w:left w:val="nil"/>
              <w:bottom w:val="single" w:sz="2" w:space="0" w:color="C2D59B"/>
              <w:right w:val="single" w:sz="2" w:space="0" w:color="C2D59B"/>
            </w:tcBorders>
            <w:shd w:val="clear" w:color="auto" w:fill="FFFFFF" w:themeFill="background1"/>
          </w:tcPr>
          <w:p w14:paraId="3276B333" w14:textId="58DE415B" w:rsidR="001C17AD" w:rsidRPr="00792A9A" w:rsidRDefault="00E12D99" w:rsidP="001C17AD">
            <w:pPr>
              <w:pStyle w:val="TableParagraph"/>
              <w:spacing w:line="251" w:lineRule="exact"/>
              <w:ind w:left="108"/>
              <w:rPr>
                <w:color w:val="000000" w:themeColor="text1"/>
                <w:sz w:val="24"/>
                <w:szCs w:val="24"/>
              </w:rPr>
            </w:pPr>
            <w:r w:rsidRPr="00792A9A">
              <w:rPr>
                <w:color w:val="000000" w:themeColor="text1"/>
                <w:sz w:val="24"/>
                <w:szCs w:val="24"/>
              </w:rPr>
              <w:t>TOPLAM</w:t>
            </w:r>
          </w:p>
        </w:tc>
        <w:tc>
          <w:tcPr>
            <w:tcW w:w="1135"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0EC56826" w14:textId="0858030C" w:rsidR="001C17AD" w:rsidRPr="00792A9A" w:rsidRDefault="00E12D99" w:rsidP="001C17AD">
            <w:pPr>
              <w:pStyle w:val="TableParagraph"/>
              <w:spacing w:line="251" w:lineRule="exact"/>
              <w:ind w:left="105"/>
              <w:rPr>
                <w:color w:val="000000" w:themeColor="text1"/>
                <w:spacing w:val="-10"/>
                <w:sz w:val="24"/>
                <w:szCs w:val="24"/>
              </w:rPr>
            </w:pPr>
            <w:r w:rsidRPr="00792A9A">
              <w:rPr>
                <w:color w:val="000000" w:themeColor="text1"/>
                <w:spacing w:val="-10"/>
                <w:sz w:val="24"/>
                <w:szCs w:val="24"/>
              </w:rPr>
              <w:t>438</w:t>
            </w:r>
          </w:p>
        </w:tc>
        <w:tc>
          <w:tcPr>
            <w:tcW w:w="1133" w:type="dxa"/>
            <w:tcBorders>
              <w:top w:val="single" w:sz="2" w:space="0" w:color="C2D59B"/>
              <w:left w:val="single" w:sz="2" w:space="0" w:color="C2D59B"/>
              <w:bottom w:val="single" w:sz="2" w:space="0" w:color="C2D59B"/>
              <w:right w:val="single" w:sz="2" w:space="0" w:color="C2D59B"/>
            </w:tcBorders>
            <w:shd w:val="clear" w:color="auto" w:fill="FFFFFF" w:themeFill="background1"/>
          </w:tcPr>
          <w:p w14:paraId="46392B42" w14:textId="1AC5B0BF" w:rsidR="001C17AD" w:rsidRPr="00792A9A" w:rsidRDefault="00E12D99" w:rsidP="001C17AD">
            <w:pPr>
              <w:pStyle w:val="TableParagraph"/>
              <w:spacing w:line="251" w:lineRule="exact"/>
              <w:ind w:left="103"/>
              <w:rPr>
                <w:color w:val="000000" w:themeColor="text1"/>
                <w:spacing w:val="-10"/>
                <w:sz w:val="24"/>
                <w:szCs w:val="24"/>
              </w:rPr>
            </w:pPr>
            <w:r w:rsidRPr="00792A9A">
              <w:rPr>
                <w:color w:val="000000" w:themeColor="text1"/>
                <w:spacing w:val="-10"/>
                <w:sz w:val="24"/>
                <w:szCs w:val="24"/>
              </w:rPr>
              <w:t>393</w:t>
            </w:r>
          </w:p>
        </w:tc>
        <w:tc>
          <w:tcPr>
            <w:tcW w:w="1315" w:type="dxa"/>
            <w:tcBorders>
              <w:top w:val="single" w:sz="2" w:space="0" w:color="C2D59B"/>
              <w:left w:val="single" w:sz="2" w:space="0" w:color="C2D59B"/>
              <w:bottom w:val="single" w:sz="2" w:space="0" w:color="C2D59B"/>
              <w:right w:val="nil"/>
            </w:tcBorders>
            <w:shd w:val="clear" w:color="auto" w:fill="FFFFFF" w:themeFill="background1"/>
          </w:tcPr>
          <w:p w14:paraId="1A3D5853" w14:textId="6A53AF90" w:rsidR="001C17AD" w:rsidRPr="00792A9A" w:rsidRDefault="00E12D99" w:rsidP="001C17AD">
            <w:pPr>
              <w:pStyle w:val="TableParagraph"/>
              <w:spacing w:line="247" w:lineRule="exact"/>
              <w:ind w:left="106"/>
              <w:rPr>
                <w:color w:val="000000" w:themeColor="text1"/>
                <w:spacing w:val="-5"/>
                <w:sz w:val="24"/>
                <w:szCs w:val="24"/>
              </w:rPr>
            </w:pPr>
            <w:r w:rsidRPr="00792A9A">
              <w:rPr>
                <w:color w:val="000000" w:themeColor="text1"/>
                <w:spacing w:val="-5"/>
                <w:sz w:val="24"/>
                <w:szCs w:val="24"/>
              </w:rPr>
              <w:t>831</w:t>
            </w:r>
          </w:p>
        </w:tc>
      </w:tr>
    </w:tbl>
    <w:p w14:paraId="245EDD61" w14:textId="27832904" w:rsidR="00E656E3" w:rsidRDefault="00E656E3" w:rsidP="00E656E3">
      <w:pPr>
        <w:pStyle w:val="GvdeMetni"/>
        <w:spacing w:before="124"/>
        <w:rPr>
          <w:sz w:val="20"/>
        </w:rPr>
      </w:pPr>
    </w:p>
    <w:p w14:paraId="6DC94209" w14:textId="77777777" w:rsidR="00E12D99" w:rsidRDefault="00E12D99" w:rsidP="00E656E3">
      <w:pPr>
        <w:pStyle w:val="GvdeMetni"/>
        <w:spacing w:before="124"/>
        <w:rPr>
          <w:sz w:val="20"/>
        </w:rPr>
      </w:pPr>
    </w:p>
    <w:tbl>
      <w:tblPr>
        <w:tblW w:w="0" w:type="auto"/>
        <w:tblInd w:w="987" w:type="dxa"/>
        <w:tblBorders>
          <w:top w:val="single" w:sz="12" w:space="0" w:color="C2D59B"/>
          <w:left w:val="single" w:sz="12" w:space="0" w:color="C2D59B"/>
          <w:bottom w:val="single" w:sz="12" w:space="0" w:color="C2D59B"/>
          <w:right w:val="single" w:sz="12" w:space="0" w:color="C2D59B"/>
          <w:insideH w:val="single" w:sz="12" w:space="0" w:color="C2D59B"/>
          <w:insideV w:val="single" w:sz="12" w:space="0" w:color="C2D59B"/>
        </w:tblBorders>
        <w:tblLayout w:type="fixed"/>
        <w:tblCellMar>
          <w:left w:w="0" w:type="dxa"/>
          <w:right w:w="0" w:type="dxa"/>
        </w:tblCellMar>
        <w:tblLook w:val="04A0" w:firstRow="1" w:lastRow="0" w:firstColumn="1" w:lastColumn="0" w:noHBand="0" w:noVBand="1"/>
      </w:tblPr>
      <w:tblGrid>
        <w:gridCol w:w="3195"/>
        <w:gridCol w:w="1472"/>
        <w:gridCol w:w="2675"/>
        <w:gridCol w:w="1976"/>
      </w:tblGrid>
      <w:tr w:rsidR="00E656E3" w14:paraId="5D6C6DCD" w14:textId="77777777" w:rsidTr="00707A2C">
        <w:trPr>
          <w:trHeight w:val="818"/>
        </w:trPr>
        <w:tc>
          <w:tcPr>
            <w:tcW w:w="9318" w:type="dxa"/>
            <w:gridSpan w:val="4"/>
            <w:tcBorders>
              <w:top w:val="nil"/>
              <w:left w:val="nil"/>
              <w:right w:val="nil"/>
            </w:tcBorders>
          </w:tcPr>
          <w:p w14:paraId="665F996B" w14:textId="77777777" w:rsidR="00E656E3" w:rsidRDefault="00E656E3" w:rsidP="00707A2C">
            <w:pPr>
              <w:pStyle w:val="TableParagraph"/>
              <w:spacing w:line="266" w:lineRule="exact"/>
              <w:ind w:left="122"/>
              <w:rPr>
                <w:b/>
                <w:sz w:val="24"/>
              </w:rPr>
            </w:pPr>
            <w:r>
              <w:rPr>
                <w:b/>
                <w:sz w:val="24"/>
              </w:rPr>
              <w:t>Teknolojik</w:t>
            </w:r>
            <w:r>
              <w:rPr>
                <w:b/>
                <w:spacing w:val="-1"/>
                <w:sz w:val="24"/>
              </w:rPr>
              <w:t xml:space="preserve"> </w:t>
            </w:r>
            <w:r>
              <w:rPr>
                <w:b/>
                <w:spacing w:val="-2"/>
                <w:sz w:val="24"/>
              </w:rPr>
              <w:t>Kaynaklar</w:t>
            </w:r>
          </w:p>
          <w:p w14:paraId="7C8D8D23" w14:textId="596A3560" w:rsidR="00E12D99" w:rsidRPr="00E12D99" w:rsidRDefault="00E656E3" w:rsidP="00E12D99">
            <w:pPr>
              <w:pStyle w:val="TableParagraph"/>
              <w:spacing w:before="137"/>
              <w:ind w:left="122"/>
              <w:rPr>
                <w:b/>
                <w:spacing w:val="-2"/>
                <w:sz w:val="24"/>
              </w:rPr>
            </w:pPr>
            <w:r>
              <w:rPr>
                <w:b/>
                <w:spacing w:val="-2"/>
                <w:sz w:val="24"/>
              </w:rPr>
              <w:t>Tablosu</w:t>
            </w:r>
          </w:p>
        </w:tc>
      </w:tr>
      <w:tr w:rsidR="00E656E3" w14:paraId="01A44533" w14:textId="77777777" w:rsidTr="00707A2C">
        <w:trPr>
          <w:trHeight w:val="450"/>
        </w:trPr>
        <w:tc>
          <w:tcPr>
            <w:tcW w:w="3195" w:type="dxa"/>
            <w:tcBorders>
              <w:left w:val="nil"/>
              <w:bottom w:val="single" w:sz="2" w:space="0" w:color="C2D59B"/>
              <w:right w:val="single" w:sz="2" w:space="0" w:color="C2D59B"/>
            </w:tcBorders>
            <w:shd w:val="clear" w:color="auto" w:fill="EAF0DD"/>
          </w:tcPr>
          <w:p w14:paraId="23BD3581" w14:textId="77777777" w:rsidR="00E656E3" w:rsidRDefault="00E656E3" w:rsidP="00707A2C">
            <w:pPr>
              <w:pStyle w:val="TableParagraph"/>
              <w:spacing w:line="272" w:lineRule="exact"/>
              <w:ind w:left="122"/>
              <w:rPr>
                <w:b/>
                <w:sz w:val="24"/>
              </w:rPr>
            </w:pPr>
            <w:r>
              <w:rPr>
                <w:b/>
                <w:sz w:val="24"/>
              </w:rPr>
              <w:t>Akıllı</w:t>
            </w:r>
            <w:r>
              <w:rPr>
                <w:b/>
                <w:spacing w:val="-2"/>
                <w:sz w:val="24"/>
              </w:rPr>
              <w:t xml:space="preserve"> </w:t>
            </w:r>
            <w:r>
              <w:rPr>
                <w:b/>
                <w:sz w:val="24"/>
              </w:rPr>
              <w:t>Tahta</w:t>
            </w:r>
            <w:r>
              <w:rPr>
                <w:b/>
                <w:spacing w:val="-1"/>
                <w:sz w:val="24"/>
              </w:rPr>
              <w:t xml:space="preserve"> </w:t>
            </w:r>
            <w:r>
              <w:rPr>
                <w:b/>
                <w:spacing w:val="-2"/>
                <w:sz w:val="24"/>
              </w:rPr>
              <w:t>Sayısı</w:t>
            </w:r>
          </w:p>
        </w:tc>
        <w:tc>
          <w:tcPr>
            <w:tcW w:w="1472" w:type="dxa"/>
            <w:tcBorders>
              <w:left w:val="single" w:sz="2" w:space="0" w:color="C2D59B"/>
              <w:bottom w:val="single" w:sz="2" w:space="0" w:color="C2D59B"/>
              <w:right w:val="single" w:sz="2" w:space="0" w:color="C2D59B"/>
            </w:tcBorders>
            <w:shd w:val="clear" w:color="auto" w:fill="EAF0DD"/>
          </w:tcPr>
          <w:p w14:paraId="2CBA5C26" w14:textId="5ABE8110" w:rsidR="00E656E3" w:rsidRDefault="00E12D99" w:rsidP="00707A2C">
            <w:pPr>
              <w:pStyle w:val="TableParagraph"/>
              <w:spacing w:line="267" w:lineRule="exact"/>
              <w:ind w:left="105"/>
              <w:rPr>
                <w:sz w:val="24"/>
              </w:rPr>
            </w:pPr>
            <w:r>
              <w:rPr>
                <w:spacing w:val="-5"/>
                <w:sz w:val="24"/>
              </w:rPr>
              <w:t>35</w:t>
            </w:r>
          </w:p>
        </w:tc>
        <w:tc>
          <w:tcPr>
            <w:tcW w:w="2675" w:type="dxa"/>
            <w:tcBorders>
              <w:left w:val="single" w:sz="2" w:space="0" w:color="C2D59B"/>
              <w:bottom w:val="single" w:sz="2" w:space="0" w:color="C2D59B"/>
              <w:right w:val="single" w:sz="2" w:space="0" w:color="C2D59B"/>
            </w:tcBorders>
            <w:shd w:val="clear" w:color="auto" w:fill="EAF0DD"/>
          </w:tcPr>
          <w:p w14:paraId="046DDFD2" w14:textId="77777777" w:rsidR="00E656E3" w:rsidRDefault="00E656E3" w:rsidP="00707A2C">
            <w:pPr>
              <w:pStyle w:val="TableParagraph"/>
              <w:spacing w:line="267" w:lineRule="exact"/>
              <w:ind w:left="105"/>
              <w:rPr>
                <w:sz w:val="24"/>
              </w:rPr>
            </w:pPr>
            <w:r>
              <w:rPr>
                <w:sz w:val="24"/>
              </w:rPr>
              <w:t>TV</w:t>
            </w:r>
            <w:r>
              <w:rPr>
                <w:spacing w:val="-4"/>
                <w:sz w:val="24"/>
              </w:rPr>
              <w:t xml:space="preserve"> </w:t>
            </w:r>
            <w:r>
              <w:rPr>
                <w:spacing w:val="-2"/>
                <w:sz w:val="24"/>
              </w:rPr>
              <w:t>Sayısı</w:t>
            </w:r>
          </w:p>
        </w:tc>
        <w:tc>
          <w:tcPr>
            <w:tcW w:w="1976" w:type="dxa"/>
            <w:tcBorders>
              <w:left w:val="single" w:sz="2" w:space="0" w:color="C2D59B"/>
              <w:bottom w:val="single" w:sz="2" w:space="0" w:color="C2D59B"/>
              <w:right w:val="nil"/>
            </w:tcBorders>
            <w:shd w:val="clear" w:color="auto" w:fill="EAF0DD"/>
          </w:tcPr>
          <w:p w14:paraId="06302FBE" w14:textId="77777777" w:rsidR="00E656E3" w:rsidRDefault="00E656E3" w:rsidP="00707A2C">
            <w:pPr>
              <w:pStyle w:val="TableParagraph"/>
              <w:spacing w:line="267" w:lineRule="exact"/>
              <w:ind w:left="104"/>
              <w:rPr>
                <w:sz w:val="24"/>
              </w:rPr>
            </w:pPr>
            <w:r>
              <w:rPr>
                <w:spacing w:val="-10"/>
                <w:sz w:val="24"/>
              </w:rPr>
              <w:t>1</w:t>
            </w:r>
          </w:p>
        </w:tc>
      </w:tr>
      <w:tr w:rsidR="00E656E3" w14:paraId="47A12744" w14:textId="77777777" w:rsidTr="00707A2C">
        <w:trPr>
          <w:trHeight w:val="453"/>
        </w:trPr>
        <w:tc>
          <w:tcPr>
            <w:tcW w:w="3195" w:type="dxa"/>
            <w:tcBorders>
              <w:top w:val="single" w:sz="2" w:space="0" w:color="C2D59B"/>
              <w:left w:val="nil"/>
              <w:bottom w:val="single" w:sz="2" w:space="0" w:color="C2D59B"/>
              <w:right w:val="single" w:sz="2" w:space="0" w:color="C2D59B"/>
            </w:tcBorders>
          </w:tcPr>
          <w:p w14:paraId="15FF5959" w14:textId="77777777" w:rsidR="00E656E3" w:rsidRDefault="00E656E3" w:rsidP="00707A2C">
            <w:pPr>
              <w:pStyle w:val="TableParagraph"/>
              <w:spacing w:line="273" w:lineRule="exact"/>
              <w:ind w:left="122"/>
              <w:rPr>
                <w:b/>
                <w:sz w:val="24"/>
              </w:rPr>
            </w:pPr>
            <w:r>
              <w:rPr>
                <w:b/>
                <w:sz w:val="24"/>
              </w:rPr>
              <w:t>Masaüstü</w:t>
            </w:r>
            <w:r>
              <w:rPr>
                <w:b/>
                <w:spacing w:val="-4"/>
                <w:sz w:val="24"/>
              </w:rPr>
              <w:t xml:space="preserve"> </w:t>
            </w:r>
            <w:r>
              <w:rPr>
                <w:b/>
                <w:sz w:val="24"/>
              </w:rPr>
              <w:t>Bilgisayar</w:t>
            </w:r>
            <w:r>
              <w:rPr>
                <w:b/>
                <w:spacing w:val="-4"/>
                <w:sz w:val="24"/>
              </w:rPr>
              <w:t xml:space="preserve"> </w:t>
            </w:r>
            <w:r>
              <w:rPr>
                <w:b/>
                <w:spacing w:val="-2"/>
                <w:sz w:val="24"/>
              </w:rPr>
              <w:t>Sayısı</w:t>
            </w:r>
          </w:p>
        </w:tc>
        <w:tc>
          <w:tcPr>
            <w:tcW w:w="1472" w:type="dxa"/>
            <w:tcBorders>
              <w:top w:val="single" w:sz="2" w:space="0" w:color="C2D59B"/>
              <w:left w:val="single" w:sz="2" w:space="0" w:color="C2D59B"/>
              <w:bottom w:val="single" w:sz="2" w:space="0" w:color="C2D59B"/>
              <w:right w:val="single" w:sz="2" w:space="0" w:color="C2D59B"/>
            </w:tcBorders>
          </w:tcPr>
          <w:p w14:paraId="00135812" w14:textId="6D3283CE" w:rsidR="00E656E3" w:rsidRDefault="00E12D99" w:rsidP="00707A2C">
            <w:pPr>
              <w:pStyle w:val="TableParagraph"/>
              <w:spacing w:line="268" w:lineRule="exact"/>
              <w:ind w:left="105"/>
              <w:rPr>
                <w:sz w:val="24"/>
              </w:rPr>
            </w:pPr>
            <w:r>
              <w:rPr>
                <w:spacing w:val="-10"/>
                <w:sz w:val="24"/>
              </w:rPr>
              <w:t>30</w:t>
            </w:r>
          </w:p>
        </w:tc>
        <w:tc>
          <w:tcPr>
            <w:tcW w:w="2675" w:type="dxa"/>
            <w:tcBorders>
              <w:top w:val="single" w:sz="2" w:space="0" w:color="C2D59B"/>
              <w:left w:val="single" w:sz="2" w:space="0" w:color="C2D59B"/>
              <w:bottom w:val="single" w:sz="2" w:space="0" w:color="C2D59B"/>
              <w:right w:val="single" w:sz="2" w:space="0" w:color="C2D59B"/>
            </w:tcBorders>
          </w:tcPr>
          <w:p w14:paraId="01265404" w14:textId="77777777" w:rsidR="00E656E3" w:rsidRDefault="00E656E3" w:rsidP="00707A2C">
            <w:pPr>
              <w:pStyle w:val="TableParagraph"/>
              <w:spacing w:line="268" w:lineRule="exact"/>
              <w:ind w:left="105"/>
              <w:rPr>
                <w:sz w:val="24"/>
              </w:rPr>
            </w:pPr>
            <w:r>
              <w:rPr>
                <w:sz w:val="24"/>
              </w:rPr>
              <w:t>Yazıcı</w:t>
            </w:r>
            <w:r>
              <w:rPr>
                <w:spacing w:val="-3"/>
                <w:sz w:val="24"/>
              </w:rPr>
              <w:t xml:space="preserve"> </w:t>
            </w:r>
            <w:r>
              <w:rPr>
                <w:spacing w:val="-2"/>
                <w:sz w:val="24"/>
              </w:rPr>
              <w:t>Sayısı</w:t>
            </w:r>
          </w:p>
        </w:tc>
        <w:tc>
          <w:tcPr>
            <w:tcW w:w="1976" w:type="dxa"/>
            <w:tcBorders>
              <w:top w:val="single" w:sz="2" w:space="0" w:color="C2D59B"/>
              <w:left w:val="single" w:sz="2" w:space="0" w:color="C2D59B"/>
              <w:bottom w:val="single" w:sz="2" w:space="0" w:color="C2D59B"/>
              <w:right w:val="nil"/>
            </w:tcBorders>
          </w:tcPr>
          <w:p w14:paraId="3671D264" w14:textId="55E23F43" w:rsidR="00E656E3" w:rsidRDefault="00E12D99" w:rsidP="00707A2C">
            <w:pPr>
              <w:pStyle w:val="TableParagraph"/>
              <w:spacing w:line="268" w:lineRule="exact"/>
              <w:ind w:left="104"/>
              <w:rPr>
                <w:sz w:val="24"/>
              </w:rPr>
            </w:pPr>
            <w:r>
              <w:rPr>
                <w:spacing w:val="-10"/>
                <w:sz w:val="24"/>
              </w:rPr>
              <w:t>8</w:t>
            </w:r>
          </w:p>
        </w:tc>
      </w:tr>
      <w:tr w:rsidR="00E656E3" w14:paraId="618CA337" w14:textId="77777777" w:rsidTr="00707A2C">
        <w:trPr>
          <w:trHeight w:val="551"/>
        </w:trPr>
        <w:tc>
          <w:tcPr>
            <w:tcW w:w="3195" w:type="dxa"/>
            <w:tcBorders>
              <w:top w:val="single" w:sz="2" w:space="0" w:color="C2D59B"/>
              <w:left w:val="nil"/>
              <w:bottom w:val="single" w:sz="2" w:space="0" w:color="C2D59B"/>
              <w:right w:val="single" w:sz="2" w:space="0" w:color="C2D59B"/>
            </w:tcBorders>
            <w:shd w:val="clear" w:color="auto" w:fill="EAF0DD"/>
          </w:tcPr>
          <w:p w14:paraId="0C6C3386" w14:textId="77777777" w:rsidR="00E656E3" w:rsidRDefault="00E656E3" w:rsidP="00707A2C">
            <w:pPr>
              <w:pStyle w:val="TableParagraph"/>
              <w:spacing w:line="273" w:lineRule="exact"/>
              <w:ind w:left="122"/>
              <w:rPr>
                <w:b/>
                <w:sz w:val="24"/>
              </w:rPr>
            </w:pPr>
            <w:r>
              <w:rPr>
                <w:b/>
                <w:sz w:val="24"/>
              </w:rPr>
              <w:t>Taşınabilir</w:t>
            </w:r>
            <w:r>
              <w:rPr>
                <w:b/>
                <w:spacing w:val="-4"/>
                <w:sz w:val="24"/>
              </w:rPr>
              <w:t xml:space="preserve"> </w:t>
            </w:r>
            <w:r>
              <w:rPr>
                <w:b/>
                <w:sz w:val="24"/>
              </w:rPr>
              <w:t>Bilgisayar</w:t>
            </w:r>
            <w:r>
              <w:rPr>
                <w:b/>
                <w:spacing w:val="-4"/>
                <w:sz w:val="24"/>
              </w:rPr>
              <w:t xml:space="preserve"> </w:t>
            </w:r>
            <w:r>
              <w:rPr>
                <w:b/>
                <w:spacing w:val="-2"/>
                <w:sz w:val="24"/>
              </w:rPr>
              <w:t>Sayısı</w:t>
            </w:r>
          </w:p>
        </w:tc>
        <w:tc>
          <w:tcPr>
            <w:tcW w:w="1472" w:type="dxa"/>
            <w:tcBorders>
              <w:top w:val="single" w:sz="2" w:space="0" w:color="C2D59B"/>
              <w:left w:val="single" w:sz="2" w:space="0" w:color="C2D59B"/>
              <w:bottom w:val="single" w:sz="2" w:space="0" w:color="C2D59B"/>
              <w:right w:val="single" w:sz="2" w:space="0" w:color="C2D59B"/>
            </w:tcBorders>
            <w:shd w:val="clear" w:color="auto" w:fill="EAF0DD"/>
          </w:tcPr>
          <w:p w14:paraId="2E014AA9" w14:textId="3DFA3787" w:rsidR="00E656E3" w:rsidRDefault="00E12D99" w:rsidP="00707A2C">
            <w:pPr>
              <w:pStyle w:val="TableParagraph"/>
              <w:spacing w:line="268" w:lineRule="exact"/>
              <w:ind w:left="105"/>
              <w:rPr>
                <w:sz w:val="24"/>
              </w:rPr>
            </w:pPr>
            <w:r>
              <w:rPr>
                <w:spacing w:val="-10"/>
                <w:sz w:val="24"/>
              </w:rPr>
              <w:t>4</w:t>
            </w:r>
          </w:p>
        </w:tc>
        <w:tc>
          <w:tcPr>
            <w:tcW w:w="2675" w:type="dxa"/>
            <w:tcBorders>
              <w:top w:val="single" w:sz="2" w:space="0" w:color="C2D59B"/>
              <w:left w:val="single" w:sz="2" w:space="0" w:color="C2D59B"/>
              <w:bottom w:val="single" w:sz="2" w:space="0" w:color="C2D59B"/>
              <w:right w:val="single" w:sz="2" w:space="0" w:color="C2D59B"/>
            </w:tcBorders>
            <w:shd w:val="clear" w:color="auto" w:fill="EAF0DD"/>
          </w:tcPr>
          <w:p w14:paraId="029A0AF7" w14:textId="77777777" w:rsidR="00E656E3" w:rsidRDefault="00E656E3" w:rsidP="00707A2C">
            <w:pPr>
              <w:pStyle w:val="TableParagraph"/>
              <w:spacing w:line="268" w:lineRule="exact"/>
              <w:ind w:left="105"/>
              <w:rPr>
                <w:sz w:val="24"/>
              </w:rPr>
            </w:pPr>
            <w:r>
              <w:rPr>
                <w:sz w:val="24"/>
              </w:rPr>
              <w:t>Fotokopi</w:t>
            </w:r>
            <w:r>
              <w:rPr>
                <w:spacing w:val="-2"/>
                <w:sz w:val="24"/>
              </w:rPr>
              <w:t xml:space="preserve"> Makinası</w:t>
            </w:r>
          </w:p>
          <w:p w14:paraId="6AA369D7" w14:textId="77777777" w:rsidR="00E656E3" w:rsidRDefault="00E656E3" w:rsidP="00707A2C">
            <w:pPr>
              <w:pStyle w:val="TableParagraph"/>
              <w:spacing w:line="264" w:lineRule="exact"/>
              <w:ind w:left="105"/>
              <w:rPr>
                <w:sz w:val="24"/>
              </w:rPr>
            </w:pPr>
            <w:r>
              <w:rPr>
                <w:spacing w:val="-2"/>
                <w:sz w:val="24"/>
              </w:rPr>
              <w:t>Sayısı</w:t>
            </w:r>
          </w:p>
        </w:tc>
        <w:tc>
          <w:tcPr>
            <w:tcW w:w="1976" w:type="dxa"/>
            <w:tcBorders>
              <w:top w:val="single" w:sz="2" w:space="0" w:color="C2D59B"/>
              <w:left w:val="single" w:sz="2" w:space="0" w:color="C2D59B"/>
              <w:bottom w:val="single" w:sz="2" w:space="0" w:color="C2D59B"/>
              <w:right w:val="nil"/>
            </w:tcBorders>
            <w:shd w:val="clear" w:color="auto" w:fill="EAF0DD"/>
          </w:tcPr>
          <w:p w14:paraId="1A203B38" w14:textId="78B40F1A" w:rsidR="00E656E3" w:rsidRDefault="00E12D99" w:rsidP="00707A2C">
            <w:pPr>
              <w:pStyle w:val="TableParagraph"/>
              <w:spacing w:line="268" w:lineRule="exact"/>
              <w:ind w:left="104"/>
              <w:rPr>
                <w:sz w:val="24"/>
              </w:rPr>
            </w:pPr>
            <w:r>
              <w:rPr>
                <w:sz w:val="24"/>
              </w:rPr>
              <w:t>8</w:t>
            </w:r>
          </w:p>
        </w:tc>
      </w:tr>
      <w:tr w:rsidR="00E656E3" w14:paraId="03980AF7" w14:textId="77777777" w:rsidTr="00707A2C">
        <w:trPr>
          <w:trHeight w:val="434"/>
        </w:trPr>
        <w:tc>
          <w:tcPr>
            <w:tcW w:w="3195" w:type="dxa"/>
            <w:tcBorders>
              <w:top w:val="single" w:sz="2" w:space="0" w:color="C2D59B"/>
              <w:left w:val="nil"/>
              <w:bottom w:val="single" w:sz="2" w:space="0" w:color="C2D59B"/>
              <w:right w:val="single" w:sz="2" w:space="0" w:color="C2D59B"/>
            </w:tcBorders>
          </w:tcPr>
          <w:p w14:paraId="6B5E66F2" w14:textId="77777777" w:rsidR="00E656E3" w:rsidRDefault="00E656E3" w:rsidP="00707A2C">
            <w:pPr>
              <w:pStyle w:val="TableParagraph"/>
              <w:spacing w:line="273" w:lineRule="exact"/>
              <w:ind w:left="122"/>
              <w:rPr>
                <w:b/>
                <w:sz w:val="24"/>
              </w:rPr>
            </w:pPr>
            <w:r>
              <w:rPr>
                <w:b/>
                <w:sz w:val="24"/>
              </w:rPr>
              <w:t>Projeksiyon</w:t>
            </w:r>
            <w:r>
              <w:rPr>
                <w:b/>
                <w:spacing w:val="-7"/>
                <w:sz w:val="24"/>
              </w:rPr>
              <w:t xml:space="preserve"> </w:t>
            </w:r>
            <w:r>
              <w:rPr>
                <w:b/>
                <w:spacing w:val="-2"/>
                <w:sz w:val="24"/>
              </w:rPr>
              <w:t>Sayısı</w:t>
            </w:r>
          </w:p>
        </w:tc>
        <w:tc>
          <w:tcPr>
            <w:tcW w:w="1472" w:type="dxa"/>
            <w:tcBorders>
              <w:top w:val="single" w:sz="2" w:space="0" w:color="C2D59B"/>
              <w:left w:val="single" w:sz="2" w:space="0" w:color="C2D59B"/>
              <w:bottom w:val="single" w:sz="2" w:space="0" w:color="C2D59B"/>
              <w:right w:val="single" w:sz="2" w:space="0" w:color="C2D59B"/>
            </w:tcBorders>
          </w:tcPr>
          <w:p w14:paraId="1FA03652" w14:textId="48C2EABC" w:rsidR="00E656E3" w:rsidRDefault="00E12D99" w:rsidP="00707A2C">
            <w:pPr>
              <w:pStyle w:val="TableParagraph"/>
              <w:spacing w:line="268" w:lineRule="exact"/>
              <w:ind w:left="105"/>
              <w:rPr>
                <w:sz w:val="24"/>
              </w:rPr>
            </w:pPr>
            <w:r>
              <w:rPr>
                <w:spacing w:val="-10"/>
                <w:sz w:val="24"/>
              </w:rPr>
              <w:t>1</w:t>
            </w:r>
          </w:p>
        </w:tc>
        <w:tc>
          <w:tcPr>
            <w:tcW w:w="2675" w:type="dxa"/>
            <w:tcBorders>
              <w:top w:val="single" w:sz="2" w:space="0" w:color="C2D59B"/>
              <w:left w:val="single" w:sz="2" w:space="0" w:color="C2D59B"/>
              <w:bottom w:val="single" w:sz="2" w:space="0" w:color="C2D59B"/>
              <w:right w:val="single" w:sz="2" w:space="0" w:color="C2D59B"/>
            </w:tcBorders>
          </w:tcPr>
          <w:p w14:paraId="6050AA8C" w14:textId="77777777" w:rsidR="00E656E3" w:rsidRDefault="00E656E3" w:rsidP="00707A2C">
            <w:pPr>
              <w:pStyle w:val="TableParagraph"/>
              <w:spacing w:line="268" w:lineRule="exact"/>
              <w:ind w:left="105"/>
              <w:rPr>
                <w:sz w:val="24"/>
              </w:rPr>
            </w:pPr>
            <w:r>
              <w:rPr>
                <w:sz w:val="24"/>
              </w:rPr>
              <w:t>İnternet</w:t>
            </w:r>
            <w:r>
              <w:rPr>
                <w:spacing w:val="-3"/>
                <w:sz w:val="24"/>
              </w:rPr>
              <w:t xml:space="preserve"> </w:t>
            </w:r>
            <w:r>
              <w:rPr>
                <w:sz w:val="24"/>
              </w:rPr>
              <w:t>Bağlantı</w:t>
            </w:r>
            <w:r>
              <w:rPr>
                <w:spacing w:val="-4"/>
                <w:sz w:val="24"/>
              </w:rPr>
              <w:t xml:space="preserve"> Hızı</w:t>
            </w:r>
          </w:p>
        </w:tc>
        <w:tc>
          <w:tcPr>
            <w:tcW w:w="1976" w:type="dxa"/>
            <w:tcBorders>
              <w:top w:val="single" w:sz="2" w:space="0" w:color="C2D59B"/>
              <w:left w:val="single" w:sz="2" w:space="0" w:color="C2D59B"/>
              <w:bottom w:val="single" w:sz="2" w:space="0" w:color="C2D59B"/>
              <w:right w:val="nil"/>
            </w:tcBorders>
          </w:tcPr>
          <w:p w14:paraId="11ABB6FF" w14:textId="77777777" w:rsidR="00E656E3" w:rsidRDefault="00E656E3" w:rsidP="00707A2C">
            <w:pPr>
              <w:pStyle w:val="TableParagraph"/>
              <w:spacing w:line="268" w:lineRule="exact"/>
              <w:ind w:left="104"/>
              <w:rPr>
                <w:sz w:val="24"/>
              </w:rPr>
            </w:pPr>
            <w:r>
              <w:rPr>
                <w:sz w:val="24"/>
              </w:rPr>
              <w:t xml:space="preserve">53 </w:t>
            </w:r>
            <w:r>
              <w:rPr>
                <w:spacing w:val="-4"/>
                <w:sz w:val="24"/>
              </w:rPr>
              <w:t>Mbps</w:t>
            </w:r>
          </w:p>
        </w:tc>
      </w:tr>
    </w:tbl>
    <w:p w14:paraId="7AE94D4A" w14:textId="77777777" w:rsidR="00E656E3" w:rsidRDefault="00E656E3" w:rsidP="00E656E3">
      <w:pPr>
        <w:spacing w:line="268" w:lineRule="exact"/>
        <w:rPr>
          <w:sz w:val="24"/>
        </w:rPr>
        <w:sectPr w:rsidR="00E656E3">
          <w:pgSz w:w="11920" w:h="16850"/>
          <w:pgMar w:top="1640" w:right="260" w:bottom="1280" w:left="340" w:header="0" w:footer="925" w:gutter="0"/>
          <w:cols w:space="720"/>
        </w:sectPr>
      </w:pPr>
    </w:p>
    <w:p w14:paraId="63470C7D" w14:textId="762CF76E" w:rsidR="00E656E3" w:rsidRPr="00466FE1" w:rsidRDefault="00E656E3" w:rsidP="00466FE1">
      <w:pPr>
        <w:tabs>
          <w:tab w:val="left" w:pos="720"/>
          <w:tab w:val="left" w:pos="933"/>
        </w:tabs>
        <w:spacing w:before="86"/>
        <w:rPr>
          <w:b/>
          <w:sz w:val="28"/>
        </w:rPr>
      </w:pPr>
    </w:p>
    <w:p w14:paraId="37B6F3F3" w14:textId="200B129D" w:rsidR="00E656E3" w:rsidRDefault="00E656E3" w:rsidP="00E656E3">
      <w:pPr>
        <w:pStyle w:val="GvdeMetni"/>
        <w:rPr>
          <w:b/>
          <w:sz w:val="20"/>
        </w:rPr>
      </w:pPr>
    </w:p>
    <w:p w14:paraId="653B1C30" w14:textId="55CE272F" w:rsidR="00E656E3" w:rsidRPr="00CE1FD1" w:rsidRDefault="00466FE1" w:rsidP="00CE1FD1">
      <w:pPr>
        <w:pStyle w:val="GvdeMetni"/>
        <w:spacing w:before="27"/>
        <w:rPr>
          <w:b/>
          <w:sz w:val="20"/>
        </w:rPr>
        <w:sectPr w:rsidR="00E656E3" w:rsidRPr="00CE1FD1">
          <w:pgSz w:w="11920" w:h="16850"/>
          <w:pgMar w:top="1240" w:right="260" w:bottom="1280" w:left="340" w:header="0" w:footer="925" w:gutter="0"/>
          <w:cols w:space="720"/>
        </w:sectPr>
      </w:pPr>
      <w:r>
        <w:rPr>
          <w:noProof/>
        </w:rPr>
        <mc:AlternateContent>
          <mc:Choice Requires="wpg">
            <w:drawing>
              <wp:anchor distT="0" distB="0" distL="0" distR="0" simplePos="0" relativeHeight="251662848" behindDoc="1" locked="0" layoutInCell="1" allowOverlap="1" wp14:anchorId="0F1C6E21" wp14:editId="091F8CC3">
                <wp:simplePos x="0" y="0"/>
                <wp:positionH relativeFrom="page">
                  <wp:posOffset>873160</wp:posOffset>
                </wp:positionH>
                <wp:positionV relativeFrom="paragraph">
                  <wp:posOffset>1116861</wp:posOffset>
                </wp:positionV>
                <wp:extent cx="5456555" cy="5362575"/>
                <wp:effectExtent l="0" t="0" r="10795" b="28575"/>
                <wp:wrapTopAndBottom/>
                <wp:docPr id="110" name="Group 32"/>
                <wp:cNvGraphicFramePr/>
                <a:graphic xmlns:a="http://schemas.openxmlformats.org/drawingml/2006/main">
                  <a:graphicData uri="http://schemas.microsoft.com/office/word/2010/wordprocessingGroup">
                    <wpg:wgp>
                      <wpg:cNvGrpSpPr/>
                      <wpg:grpSpPr>
                        <a:xfrm>
                          <a:off x="0" y="0"/>
                          <a:ext cx="5456555" cy="5362575"/>
                          <a:chOff x="-280988" y="-111386"/>
                          <a:chExt cx="5456555" cy="2421890"/>
                        </a:xfrm>
                      </wpg:grpSpPr>
                      <wps:wsp>
                        <wps:cNvPr id="111" name="Graphic 33"/>
                        <wps:cNvSpPr/>
                        <wps:spPr>
                          <a:xfrm>
                            <a:off x="-280988" y="-111386"/>
                            <a:ext cx="5456555" cy="2421890"/>
                          </a:xfrm>
                          <a:custGeom>
                            <a:avLst/>
                            <a:gdLst/>
                            <a:ahLst/>
                            <a:cxnLst/>
                            <a:rect l="l" t="t" r="r" b="b"/>
                            <a:pathLst>
                              <a:path w="5456555" h="2421890">
                                <a:moveTo>
                                  <a:pt x="689991" y="887730"/>
                                </a:moveTo>
                                <a:lnTo>
                                  <a:pt x="0" y="887730"/>
                                </a:lnTo>
                                <a:lnTo>
                                  <a:pt x="0" y="254889"/>
                                </a:lnTo>
                                <a:lnTo>
                                  <a:pt x="1379982" y="254889"/>
                                </a:lnTo>
                                <a:lnTo>
                                  <a:pt x="1379982" y="887730"/>
                                </a:lnTo>
                                <a:lnTo>
                                  <a:pt x="689991" y="887730"/>
                                </a:lnTo>
                                <a:close/>
                              </a:path>
                              <a:path w="5456555" h="2421890">
                                <a:moveTo>
                                  <a:pt x="2854960" y="637159"/>
                                </a:moveTo>
                                <a:lnTo>
                                  <a:pt x="2133473" y="637159"/>
                                </a:lnTo>
                                <a:lnTo>
                                  <a:pt x="2133473" y="0"/>
                                </a:lnTo>
                                <a:lnTo>
                                  <a:pt x="3575558" y="0"/>
                                </a:lnTo>
                                <a:lnTo>
                                  <a:pt x="3575558" y="637159"/>
                                </a:lnTo>
                                <a:lnTo>
                                  <a:pt x="2854960" y="637159"/>
                                </a:lnTo>
                                <a:close/>
                              </a:path>
                              <a:path w="5456555" h="2421890">
                                <a:moveTo>
                                  <a:pt x="2637916" y="1529207"/>
                                </a:moveTo>
                                <a:lnTo>
                                  <a:pt x="2011426" y="1529207"/>
                                </a:lnTo>
                                <a:lnTo>
                                  <a:pt x="2011426" y="1019429"/>
                                </a:lnTo>
                                <a:lnTo>
                                  <a:pt x="3264408" y="1019429"/>
                                </a:lnTo>
                                <a:lnTo>
                                  <a:pt x="3264408" y="1529207"/>
                                </a:lnTo>
                                <a:lnTo>
                                  <a:pt x="2637916" y="1529207"/>
                                </a:lnTo>
                                <a:close/>
                              </a:path>
                              <a:path w="5456555" h="2421890">
                                <a:moveTo>
                                  <a:pt x="2637282" y="509778"/>
                                </a:moveTo>
                                <a:lnTo>
                                  <a:pt x="2637282" y="1019429"/>
                                </a:lnTo>
                              </a:path>
                              <a:path w="5456555" h="2421890">
                                <a:moveTo>
                                  <a:pt x="815594" y="1656588"/>
                                </a:moveTo>
                                <a:lnTo>
                                  <a:pt x="250444" y="1656588"/>
                                </a:lnTo>
                                <a:lnTo>
                                  <a:pt x="250444" y="1274318"/>
                                </a:lnTo>
                                <a:lnTo>
                                  <a:pt x="1380744" y="1274318"/>
                                </a:lnTo>
                                <a:lnTo>
                                  <a:pt x="1380744" y="1656588"/>
                                </a:lnTo>
                                <a:lnTo>
                                  <a:pt x="815594" y="1656588"/>
                                </a:lnTo>
                                <a:close/>
                              </a:path>
                              <a:path w="5456555" h="2421890">
                                <a:moveTo>
                                  <a:pt x="2010029" y="1146937"/>
                                </a:moveTo>
                                <a:lnTo>
                                  <a:pt x="1379982" y="1529207"/>
                                </a:lnTo>
                              </a:path>
                              <a:path w="5456555" h="2421890">
                                <a:moveTo>
                                  <a:pt x="4689094" y="1656588"/>
                                </a:moveTo>
                                <a:lnTo>
                                  <a:pt x="4017264" y="1656588"/>
                                </a:lnTo>
                                <a:lnTo>
                                  <a:pt x="4017264" y="1274318"/>
                                </a:lnTo>
                                <a:lnTo>
                                  <a:pt x="5360289" y="1274318"/>
                                </a:lnTo>
                                <a:lnTo>
                                  <a:pt x="5360289" y="1656588"/>
                                </a:lnTo>
                                <a:lnTo>
                                  <a:pt x="4689094" y="1656588"/>
                                </a:lnTo>
                                <a:close/>
                              </a:path>
                              <a:path w="5456555" h="2421890">
                                <a:moveTo>
                                  <a:pt x="3265170" y="1146937"/>
                                </a:moveTo>
                                <a:lnTo>
                                  <a:pt x="4017899" y="1529207"/>
                                </a:lnTo>
                              </a:path>
                              <a:path w="5456555" h="2421890">
                                <a:moveTo>
                                  <a:pt x="4737227" y="887730"/>
                                </a:moveTo>
                                <a:lnTo>
                                  <a:pt x="4017264" y="887730"/>
                                </a:lnTo>
                                <a:lnTo>
                                  <a:pt x="4017264" y="254889"/>
                                </a:lnTo>
                                <a:lnTo>
                                  <a:pt x="5456555" y="254889"/>
                                </a:lnTo>
                                <a:lnTo>
                                  <a:pt x="5456555" y="887730"/>
                                </a:lnTo>
                                <a:lnTo>
                                  <a:pt x="4737227" y="887730"/>
                                </a:lnTo>
                                <a:close/>
                              </a:path>
                              <a:path w="5456555" h="2421890">
                                <a:moveTo>
                                  <a:pt x="3576320" y="254889"/>
                                </a:moveTo>
                                <a:lnTo>
                                  <a:pt x="4017899" y="509778"/>
                                </a:lnTo>
                              </a:path>
                              <a:path w="5456555" h="2421890">
                                <a:moveTo>
                                  <a:pt x="2132838" y="254889"/>
                                </a:moveTo>
                                <a:lnTo>
                                  <a:pt x="1379982" y="509778"/>
                                </a:lnTo>
                              </a:path>
                              <a:path w="5456555" h="2421890">
                                <a:moveTo>
                                  <a:pt x="2637282" y="1401699"/>
                                </a:moveTo>
                                <a:lnTo>
                                  <a:pt x="2637282" y="2166366"/>
                                </a:lnTo>
                              </a:path>
                              <a:path w="5456555" h="2421890">
                                <a:moveTo>
                                  <a:pt x="2531872" y="1656588"/>
                                </a:moveTo>
                                <a:lnTo>
                                  <a:pt x="2532634" y="1657350"/>
                                </a:lnTo>
                              </a:path>
                              <a:path w="5456555" h="2421890">
                                <a:moveTo>
                                  <a:pt x="397002" y="2038858"/>
                                </a:moveTo>
                                <a:lnTo>
                                  <a:pt x="397637" y="2039620"/>
                                </a:lnTo>
                              </a:path>
                              <a:path w="5456555" h="2421890">
                                <a:moveTo>
                                  <a:pt x="397002" y="2166366"/>
                                </a:moveTo>
                                <a:lnTo>
                                  <a:pt x="5223510" y="2167001"/>
                                </a:lnTo>
                              </a:path>
                              <a:path w="5456555" h="2421890">
                                <a:moveTo>
                                  <a:pt x="397002" y="2166366"/>
                                </a:moveTo>
                                <a:lnTo>
                                  <a:pt x="397637" y="2421128"/>
                                </a:lnTo>
                              </a:path>
                              <a:path w="5456555" h="2421890">
                                <a:moveTo>
                                  <a:pt x="1903222" y="2166366"/>
                                </a:moveTo>
                                <a:lnTo>
                                  <a:pt x="1903983" y="2421128"/>
                                </a:lnTo>
                              </a:path>
                              <a:path w="5456555" h="2421890">
                                <a:moveTo>
                                  <a:pt x="3410966" y="2166366"/>
                                </a:moveTo>
                                <a:lnTo>
                                  <a:pt x="3411601" y="2421128"/>
                                </a:lnTo>
                              </a:path>
                              <a:path w="5456555" h="2421890">
                                <a:moveTo>
                                  <a:pt x="5222875" y="2167001"/>
                                </a:moveTo>
                                <a:lnTo>
                                  <a:pt x="5223510" y="2421890"/>
                                </a:lnTo>
                              </a:path>
                            </a:pathLst>
                          </a:custGeom>
                          <a:ln w="9525">
                            <a:solidFill>
                              <a:srgbClr val="000000"/>
                            </a:solidFill>
                            <a:prstDash val="solid"/>
                          </a:ln>
                        </wps:spPr>
                        <wps:bodyPr wrap="square" lIns="0" tIns="0" rIns="0" bIns="0" rtlCol="0">
                          <a:noAutofit/>
                        </wps:bodyPr>
                      </wps:wsp>
                      <wps:wsp>
                        <wps:cNvPr id="112" name="Textbox 34"/>
                        <wps:cNvSpPr txBox="1"/>
                        <wps:spPr>
                          <a:xfrm>
                            <a:off x="2214562" y="27873"/>
                            <a:ext cx="1295399" cy="515051"/>
                          </a:xfrm>
                          <a:prstGeom prst="rect">
                            <a:avLst/>
                          </a:prstGeom>
                        </wps:spPr>
                        <wps:txbx>
                          <w:txbxContent>
                            <w:p w14:paraId="7A78FCB1" w14:textId="77777777" w:rsidR="00E656E3" w:rsidRDefault="00E656E3" w:rsidP="00E656E3">
                              <w:pPr>
                                <w:spacing w:before="5" w:line="237" w:lineRule="exact"/>
                                <w:rPr>
                                  <w:rFonts w:ascii="DejaVu Serif Condensed" w:hAnsi="DejaVu Serif Condensed"/>
                                </w:rPr>
                              </w:pPr>
                              <w:r>
                                <w:rPr>
                                  <w:rFonts w:ascii="DejaVu Serif Condensed" w:hAnsi="DejaVu Serif Condensed"/>
                                  <w:spacing w:val="-2"/>
                                </w:rPr>
                                <w:t>MÜDÜR</w:t>
                              </w:r>
                            </w:p>
                            <w:p w14:paraId="0E82FB5B" w14:textId="191B0DD1" w:rsidR="00E656E3" w:rsidRDefault="00C93252" w:rsidP="00E656E3">
                              <w:pPr>
                                <w:spacing w:line="234" w:lineRule="exact"/>
                                <w:rPr>
                                  <w:rFonts w:ascii="DejaVu Serif Condensed" w:hAnsi="DejaVu Serif Condensed"/>
                                </w:rPr>
                              </w:pPr>
                              <w:r>
                                <w:rPr>
                                  <w:rFonts w:ascii="DejaVu Serif Condensed" w:hAnsi="DejaVu Serif Condensed"/>
                                  <w:spacing w:val="-2"/>
                                  <w:w w:val="90"/>
                                </w:rPr>
                                <w:t>Nihat SÖYLEM</w:t>
                              </w:r>
                            </w:p>
                          </w:txbxContent>
                        </wps:txbx>
                        <wps:bodyPr wrap="square" lIns="0" tIns="0" rIns="0" bIns="0" rtlCol="0">
                          <a:noAutofit/>
                        </wps:bodyPr>
                      </wps:wsp>
                      <wps:wsp>
                        <wps:cNvPr id="113" name="Textbox 35"/>
                        <wps:cNvSpPr txBox="1"/>
                        <wps:spPr>
                          <a:xfrm>
                            <a:off x="153860" y="350962"/>
                            <a:ext cx="1081405" cy="306705"/>
                          </a:xfrm>
                          <a:prstGeom prst="rect">
                            <a:avLst/>
                          </a:prstGeom>
                        </wps:spPr>
                        <wps:txbx>
                          <w:txbxContent>
                            <w:p w14:paraId="51F178A5" w14:textId="77777777" w:rsidR="00E656E3" w:rsidRDefault="00E656E3" w:rsidP="00E656E3">
                              <w:pPr>
                                <w:spacing w:before="5" w:line="240" w:lineRule="exact"/>
                                <w:rPr>
                                  <w:rFonts w:ascii="DejaVu Serif Condensed"/>
                                </w:rPr>
                              </w:pPr>
                              <w:r>
                                <w:rPr>
                                  <w:rFonts w:ascii="DejaVu Serif Condensed"/>
                                  <w:spacing w:val="-4"/>
                                </w:rPr>
                                <w:t>OGYE</w:t>
                              </w:r>
                            </w:p>
                            <w:p w14:paraId="37AE40B0" w14:textId="77777777" w:rsidR="00E656E3" w:rsidRDefault="00E656E3" w:rsidP="00E656E3">
                              <w:pPr>
                                <w:spacing w:line="237" w:lineRule="exact"/>
                                <w:rPr>
                                  <w:rFonts w:ascii="DejaVu Serif Condensed" w:hAnsi="DejaVu Serif Condensed"/>
                                </w:rPr>
                              </w:pPr>
                              <w:r>
                                <w:rPr>
                                  <w:rFonts w:ascii="DejaVu Serif Condensed" w:hAnsi="DejaVu Serif Condensed"/>
                                  <w:spacing w:val="-6"/>
                                </w:rPr>
                                <w:t>Tüm</w:t>
                              </w:r>
                              <w:r>
                                <w:rPr>
                                  <w:rFonts w:ascii="DejaVu Serif Condensed" w:hAnsi="DejaVu Serif Condensed"/>
                                  <w:spacing w:val="-13"/>
                                </w:rPr>
                                <w:t xml:space="preserve"> </w:t>
                              </w:r>
                              <w:r>
                                <w:rPr>
                                  <w:rFonts w:ascii="DejaVu Serif Condensed" w:hAnsi="DejaVu Serif Condensed"/>
                                  <w:spacing w:val="-8"/>
                                </w:rPr>
                                <w:t>Öğretmenler</w:t>
                              </w:r>
                            </w:p>
                          </w:txbxContent>
                        </wps:txbx>
                        <wps:bodyPr wrap="square" lIns="0" tIns="0" rIns="0" bIns="0" rtlCol="0">
                          <a:noAutofit/>
                        </wps:bodyPr>
                      </wps:wsp>
                      <wps:wsp>
                        <wps:cNvPr id="114" name="Textbox 36"/>
                        <wps:cNvSpPr txBox="1"/>
                        <wps:spPr>
                          <a:xfrm>
                            <a:off x="3852862" y="335722"/>
                            <a:ext cx="1276350" cy="361623"/>
                          </a:xfrm>
                          <a:prstGeom prst="rect">
                            <a:avLst/>
                          </a:prstGeom>
                        </wps:spPr>
                        <wps:txbx>
                          <w:txbxContent>
                            <w:p w14:paraId="32F4653F" w14:textId="77777777" w:rsidR="00E656E3" w:rsidRDefault="00E656E3" w:rsidP="00E656E3">
                              <w:pPr>
                                <w:spacing w:before="5" w:line="253" w:lineRule="exact"/>
                                <w:rPr>
                                  <w:rFonts w:ascii="DejaVu Serif Condensed" w:hAnsi="DejaVu Serif Condensed"/>
                                </w:rPr>
                              </w:pPr>
                              <w:r>
                                <w:rPr>
                                  <w:rFonts w:ascii="DejaVu Serif Condensed" w:hAnsi="DejaVu Serif Condensed"/>
                                  <w:w w:val="90"/>
                                </w:rPr>
                                <w:t>Okul-Aile</w:t>
                              </w:r>
                              <w:r>
                                <w:rPr>
                                  <w:rFonts w:ascii="DejaVu Serif Condensed" w:hAnsi="DejaVu Serif Condensed"/>
                                  <w:spacing w:val="23"/>
                                </w:rPr>
                                <w:t xml:space="preserve"> </w:t>
                              </w:r>
                              <w:r>
                                <w:rPr>
                                  <w:rFonts w:ascii="DejaVu Serif Condensed" w:hAnsi="DejaVu Serif Condensed"/>
                                  <w:spacing w:val="-2"/>
                                  <w:w w:val="90"/>
                                </w:rPr>
                                <w:t>işbirliği</w:t>
                              </w:r>
                            </w:p>
                          </w:txbxContent>
                        </wps:txbx>
                        <wps:bodyPr wrap="square" lIns="0" tIns="0" rIns="0" bIns="0" rtlCol="0">
                          <a:noAutofit/>
                        </wps:bodyPr>
                      </wps:wsp>
                      <wps:wsp>
                        <wps:cNvPr id="115" name="Textbox 37"/>
                        <wps:cNvSpPr txBox="1"/>
                        <wps:spPr>
                          <a:xfrm>
                            <a:off x="1824037" y="938244"/>
                            <a:ext cx="1242696" cy="464589"/>
                          </a:xfrm>
                          <a:prstGeom prst="rect">
                            <a:avLst/>
                          </a:prstGeom>
                        </wps:spPr>
                        <wps:txbx>
                          <w:txbxContent>
                            <w:p w14:paraId="650ECF1C" w14:textId="446EE412" w:rsidR="0098641F" w:rsidRDefault="0098641F" w:rsidP="00E656E3">
                              <w:pPr>
                                <w:spacing w:before="32" w:line="208" w:lineRule="auto"/>
                                <w:ind w:right="18"/>
                                <w:rPr>
                                  <w:rFonts w:ascii="DejaVu Serif Condensed" w:hAnsi="DejaVu Serif Condensed"/>
                                  <w:w w:val="90"/>
                                </w:rPr>
                              </w:pPr>
                              <w:r>
                                <w:rPr>
                                  <w:rFonts w:ascii="DejaVu Serif Condensed" w:hAnsi="DejaVu Serif Condensed"/>
                                </w:rPr>
                                <w:t xml:space="preserve">  </w:t>
                              </w:r>
                              <w:r w:rsidR="00E656E3">
                                <w:rPr>
                                  <w:rFonts w:ascii="DejaVu Serif Condensed" w:hAnsi="DejaVu Serif Condensed"/>
                                </w:rPr>
                                <w:t>Müdür</w:t>
                              </w:r>
                              <w:r w:rsidR="00E656E3">
                                <w:rPr>
                                  <w:rFonts w:ascii="DejaVu Serif Condensed" w:hAnsi="DejaVu Serif Condensed"/>
                                  <w:spacing w:val="-8"/>
                                </w:rPr>
                                <w:t xml:space="preserve"> </w:t>
                              </w:r>
                              <w:r w:rsidR="00E656E3">
                                <w:rPr>
                                  <w:rFonts w:ascii="DejaVu Serif Condensed" w:hAnsi="DejaVu Serif Condensed"/>
                                </w:rPr>
                                <w:t xml:space="preserve">Yrd. </w:t>
                              </w:r>
                              <w:r>
                                <w:rPr>
                                  <w:rFonts w:ascii="DejaVu Serif Condensed" w:hAnsi="DejaVu Serif Condensed"/>
                                </w:rPr>
                                <w:t xml:space="preserve">         </w:t>
                              </w:r>
                              <w:r>
                                <w:rPr>
                                  <w:rFonts w:ascii="DejaVu Serif Condensed" w:hAnsi="DejaVu Serif Condensed"/>
                                  <w:w w:val="90"/>
                                </w:rPr>
                                <w:t>Soner AĞCA</w:t>
                              </w:r>
                            </w:p>
                            <w:p w14:paraId="0526CCD2" w14:textId="1877529E" w:rsidR="0098641F" w:rsidRDefault="0098641F" w:rsidP="00E656E3">
                              <w:pPr>
                                <w:spacing w:before="32" w:line="208" w:lineRule="auto"/>
                                <w:ind w:right="18"/>
                                <w:rPr>
                                  <w:rFonts w:ascii="DejaVu Serif Condensed" w:hAnsi="DejaVu Serif Condensed"/>
                                  <w:w w:val="90"/>
                                </w:rPr>
                              </w:pPr>
                              <w:r>
                                <w:rPr>
                                  <w:rFonts w:ascii="DejaVu Serif Condensed" w:hAnsi="DejaVu Serif Condensed"/>
                                  <w:w w:val="90"/>
                                </w:rPr>
                                <w:t>Zübeyde ÜNAL</w:t>
                              </w:r>
                            </w:p>
                            <w:p w14:paraId="34A94925" w14:textId="45A47FB7" w:rsidR="0098641F" w:rsidRPr="0098641F" w:rsidRDefault="0098641F" w:rsidP="00E656E3">
                              <w:pPr>
                                <w:spacing w:before="32" w:line="208" w:lineRule="auto"/>
                                <w:ind w:right="18"/>
                                <w:rPr>
                                  <w:rFonts w:ascii="DejaVu Serif Condensed" w:hAnsi="DejaVu Serif Condensed"/>
                                  <w:w w:val="90"/>
                                </w:rPr>
                              </w:pPr>
                              <w:r>
                                <w:rPr>
                                  <w:rFonts w:ascii="DejaVu Serif Condensed" w:hAnsi="DejaVu Serif Condensed"/>
                                  <w:w w:val="90"/>
                                </w:rPr>
                                <w:t>Gülay ÇABUK</w:t>
                              </w:r>
                            </w:p>
                          </w:txbxContent>
                        </wps:txbx>
                        <wps:bodyPr wrap="square" lIns="0" tIns="0" rIns="0" bIns="0" rtlCol="0">
                          <a:noAutofit/>
                        </wps:bodyPr>
                      </wps:wsp>
                      <wps:wsp>
                        <wps:cNvPr id="116" name="Textbox 38"/>
                        <wps:cNvSpPr txBox="1"/>
                        <wps:spPr>
                          <a:xfrm>
                            <a:off x="90487" y="1239368"/>
                            <a:ext cx="1019175" cy="133354"/>
                          </a:xfrm>
                          <a:prstGeom prst="rect">
                            <a:avLst/>
                          </a:prstGeom>
                        </wps:spPr>
                        <wps:txbx>
                          <w:txbxContent>
                            <w:p w14:paraId="0CCBBF15" w14:textId="77777777" w:rsidR="00E656E3" w:rsidRDefault="00E656E3" w:rsidP="00E656E3">
                              <w:pPr>
                                <w:spacing w:before="5" w:line="253" w:lineRule="exact"/>
                                <w:rPr>
                                  <w:rFonts w:ascii="DejaVu Serif Condensed"/>
                                </w:rPr>
                              </w:pPr>
                              <w:r>
                                <w:rPr>
                                  <w:rFonts w:ascii="DejaVu Serif Condensed"/>
                                  <w:spacing w:val="-5"/>
                                </w:rPr>
                                <w:t>Komisyonlar</w:t>
                              </w:r>
                            </w:p>
                          </w:txbxContent>
                        </wps:txbx>
                        <wps:bodyPr wrap="square" lIns="0" tIns="0" rIns="0" bIns="0" rtlCol="0">
                          <a:noAutofit/>
                        </wps:bodyPr>
                      </wps:wsp>
                      <wps:wsp>
                        <wps:cNvPr id="117" name="Textbox 39"/>
                        <wps:cNvSpPr txBox="1"/>
                        <wps:spPr>
                          <a:xfrm>
                            <a:off x="3967162" y="1239368"/>
                            <a:ext cx="923290" cy="146258"/>
                          </a:xfrm>
                          <a:prstGeom prst="rect">
                            <a:avLst/>
                          </a:prstGeom>
                        </wps:spPr>
                        <wps:txbx>
                          <w:txbxContent>
                            <w:p w14:paraId="7F6E3CED" w14:textId="77777777" w:rsidR="00E656E3" w:rsidRDefault="00E656E3" w:rsidP="00E656E3">
                              <w:pPr>
                                <w:spacing w:before="5" w:line="253" w:lineRule="exact"/>
                                <w:rPr>
                                  <w:rFonts w:ascii="DejaVu Serif Condensed"/>
                                </w:rPr>
                              </w:pPr>
                              <w:r>
                                <w:rPr>
                                  <w:rFonts w:ascii="DejaVu Serif Condensed"/>
                                  <w:spacing w:val="-6"/>
                                </w:rPr>
                                <w:t>Kurullar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1C6E21" id="Group 32" o:spid="_x0000_s1026" style="position:absolute;margin-left:68.75pt;margin-top:87.95pt;width:429.65pt;height:422.25pt;z-index:-251653632;mso-wrap-distance-left:0;mso-wrap-distance-right:0;mso-position-horizontal-relative:page;mso-width-relative:margin;mso-height-relative:margin" coordorigin="-2809,-1113" coordsize="54565,2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">
                <v:shape id="Graphic 33" o:spid="_x0000_s1027" style="position:absolute;left:-2809;top:-1113;width:54564;height:24218;visibility:visible;mso-wrap-style:square;v-text-anchor:top" coordsize="5456555,2421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" path="m689991,887730l,887730,,254889r1379982,l1379982,887730r-689991,xem2854960,637159r-721487,l2133473,,3575558,r,637159l2854960,637159xem2637916,1529207r-626490,l2011426,1019429r1252982,l3264408,1529207r-626492,xem2637282,509778r,509651em815594,1656588r-565150,l250444,1274318r1130300,l1380744,1656588r-565150,xem2010029,1146937r-630047,382270em4689094,1656588r-671830,l4017264,1274318r1343025,l5360289,1656588r-671195,xem3265170,1146937r752729,382270em4737227,887730r-719963,l4017264,254889r1439291,l5456555,887730r-719328,xem3576320,254889r441579,254889em2132838,254889l1379982,509778em2637282,1401699r,764667em2531872,1656588r762,762em397002,2038858r635,762em397002,2166366r4826508,635em397002,2166366r635,254762em1903222,2166366r761,254762em3410966,2166366r635,254762em5222875,2167001r635,254889e" filled="f">
                  <v:path arrowok="t"/>
                </v:shape>
                <v:shapetype id="_x0000_t202" coordsize="21600,21600" o:spt="202" path="m,l,21600r21600,l21600,xe">
                  <v:stroke joinstyle="miter"/>
                  <v:path gradientshapeok="t" o:connecttype="rect"/>
                </v:shapetype>
                <v:shape id="Textbox 34" o:spid="_x0000_s1028" type="#_x0000_t202" style="position:absolute;left:22145;top:278;width:12954;height:51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A78FCB1" w14:textId="77777777" w:rsidR="00E656E3" w:rsidRDefault="00E656E3" w:rsidP="00E656E3">
                        <w:pPr>
                          <w:spacing w:before="5" w:line="237" w:lineRule="exact"/>
                          <w:rPr>
                            <w:rFonts w:ascii="DejaVu Serif Condensed" w:hAnsi="DejaVu Serif Condensed"/>
                          </w:rPr>
                        </w:pPr>
                        <w:r>
                          <w:rPr>
                            <w:rFonts w:ascii="DejaVu Serif Condensed" w:hAnsi="DejaVu Serif Condensed"/>
                            <w:spacing w:val="-2"/>
                          </w:rPr>
                          <w:t>MÜDÜR</w:t>
                        </w:r>
                      </w:p>
                      <w:p w14:paraId="0E82FB5B" w14:textId="191B0DD1" w:rsidR="00E656E3" w:rsidRDefault="00C93252" w:rsidP="00E656E3">
                        <w:pPr>
                          <w:spacing w:line="234" w:lineRule="exact"/>
                          <w:rPr>
                            <w:rFonts w:ascii="DejaVu Serif Condensed" w:hAnsi="DejaVu Serif Condensed"/>
                          </w:rPr>
                        </w:pPr>
                        <w:r>
                          <w:rPr>
                            <w:rFonts w:ascii="DejaVu Serif Condensed" w:hAnsi="DejaVu Serif Condensed"/>
                            <w:spacing w:val="-2"/>
                            <w:w w:val="90"/>
                          </w:rPr>
                          <w:t>Nihat SÖYLEM</w:t>
                        </w:r>
                      </w:p>
                    </w:txbxContent>
                  </v:textbox>
                </v:shape>
                <v:shape id="Textbox 35" o:spid="_x0000_s1029" type="#_x0000_t202" style="position:absolute;left:1538;top:3509;width:10814;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51F178A5" w14:textId="77777777" w:rsidR="00E656E3" w:rsidRDefault="00E656E3" w:rsidP="00E656E3">
                        <w:pPr>
                          <w:spacing w:before="5" w:line="240" w:lineRule="exact"/>
                          <w:rPr>
                            <w:rFonts w:ascii="DejaVu Serif Condensed"/>
                          </w:rPr>
                        </w:pPr>
                        <w:r>
                          <w:rPr>
                            <w:rFonts w:ascii="DejaVu Serif Condensed"/>
                            <w:spacing w:val="-4"/>
                          </w:rPr>
                          <w:t>OGYE</w:t>
                        </w:r>
                      </w:p>
                      <w:p w14:paraId="37AE40B0" w14:textId="77777777" w:rsidR="00E656E3" w:rsidRDefault="00E656E3" w:rsidP="00E656E3">
                        <w:pPr>
                          <w:spacing w:line="237" w:lineRule="exact"/>
                          <w:rPr>
                            <w:rFonts w:ascii="DejaVu Serif Condensed" w:hAnsi="DejaVu Serif Condensed"/>
                          </w:rPr>
                        </w:pPr>
                        <w:r>
                          <w:rPr>
                            <w:rFonts w:ascii="DejaVu Serif Condensed" w:hAnsi="DejaVu Serif Condensed"/>
                            <w:spacing w:val="-6"/>
                          </w:rPr>
                          <w:t>Tüm</w:t>
                        </w:r>
                        <w:r>
                          <w:rPr>
                            <w:rFonts w:ascii="DejaVu Serif Condensed" w:hAnsi="DejaVu Serif Condensed"/>
                            <w:spacing w:val="-13"/>
                          </w:rPr>
                          <w:t xml:space="preserve"> </w:t>
                        </w:r>
                        <w:r>
                          <w:rPr>
                            <w:rFonts w:ascii="DejaVu Serif Condensed" w:hAnsi="DejaVu Serif Condensed"/>
                            <w:spacing w:val="-8"/>
                          </w:rPr>
                          <w:t>Öğretmenler</w:t>
                        </w:r>
                      </w:p>
                    </w:txbxContent>
                  </v:textbox>
                </v:shape>
                <v:shape id="Textbox 36" o:spid="_x0000_s1030" type="#_x0000_t202" style="position:absolute;left:38528;top:3357;width:12764;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32F4653F" w14:textId="77777777" w:rsidR="00E656E3" w:rsidRDefault="00E656E3" w:rsidP="00E656E3">
                        <w:pPr>
                          <w:spacing w:before="5" w:line="253" w:lineRule="exact"/>
                          <w:rPr>
                            <w:rFonts w:ascii="DejaVu Serif Condensed" w:hAnsi="DejaVu Serif Condensed"/>
                          </w:rPr>
                        </w:pPr>
                        <w:r>
                          <w:rPr>
                            <w:rFonts w:ascii="DejaVu Serif Condensed" w:hAnsi="DejaVu Serif Condensed"/>
                            <w:w w:val="90"/>
                          </w:rPr>
                          <w:t>Okul-Aile</w:t>
                        </w:r>
                        <w:r>
                          <w:rPr>
                            <w:rFonts w:ascii="DejaVu Serif Condensed" w:hAnsi="DejaVu Serif Condensed"/>
                            <w:spacing w:val="23"/>
                          </w:rPr>
                          <w:t xml:space="preserve"> </w:t>
                        </w:r>
                        <w:r>
                          <w:rPr>
                            <w:rFonts w:ascii="DejaVu Serif Condensed" w:hAnsi="DejaVu Serif Condensed"/>
                            <w:spacing w:val="-2"/>
                            <w:w w:val="90"/>
                          </w:rPr>
                          <w:t>işbirliği</w:t>
                        </w:r>
                      </w:p>
                    </w:txbxContent>
                  </v:textbox>
                </v:shape>
                <v:shape id="Textbox 37" o:spid="_x0000_s1031" type="#_x0000_t202" style="position:absolute;left:18240;top:9382;width:12427;height:4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650ECF1C" w14:textId="446EE412" w:rsidR="0098641F" w:rsidRDefault="0098641F" w:rsidP="00E656E3">
                        <w:pPr>
                          <w:spacing w:before="32" w:line="208" w:lineRule="auto"/>
                          <w:ind w:right="18"/>
                          <w:rPr>
                            <w:rFonts w:ascii="DejaVu Serif Condensed" w:hAnsi="DejaVu Serif Condensed"/>
                            <w:w w:val="90"/>
                          </w:rPr>
                        </w:pPr>
                        <w:r>
                          <w:rPr>
                            <w:rFonts w:ascii="DejaVu Serif Condensed" w:hAnsi="DejaVu Serif Condensed"/>
                          </w:rPr>
                          <w:t xml:space="preserve">  </w:t>
                        </w:r>
                        <w:r w:rsidR="00E656E3">
                          <w:rPr>
                            <w:rFonts w:ascii="DejaVu Serif Condensed" w:hAnsi="DejaVu Serif Condensed"/>
                          </w:rPr>
                          <w:t>Müdür</w:t>
                        </w:r>
                        <w:r w:rsidR="00E656E3">
                          <w:rPr>
                            <w:rFonts w:ascii="DejaVu Serif Condensed" w:hAnsi="DejaVu Serif Condensed"/>
                            <w:spacing w:val="-8"/>
                          </w:rPr>
                          <w:t xml:space="preserve"> </w:t>
                        </w:r>
                        <w:r w:rsidR="00E656E3">
                          <w:rPr>
                            <w:rFonts w:ascii="DejaVu Serif Condensed" w:hAnsi="DejaVu Serif Condensed"/>
                          </w:rPr>
                          <w:t xml:space="preserve">Yrd. </w:t>
                        </w:r>
                        <w:r>
                          <w:rPr>
                            <w:rFonts w:ascii="DejaVu Serif Condensed" w:hAnsi="DejaVu Serif Condensed"/>
                          </w:rPr>
                          <w:t xml:space="preserve">         </w:t>
                        </w:r>
                        <w:r>
                          <w:rPr>
                            <w:rFonts w:ascii="DejaVu Serif Condensed" w:hAnsi="DejaVu Serif Condensed"/>
                            <w:w w:val="90"/>
                          </w:rPr>
                          <w:t>Soner AĞCA</w:t>
                        </w:r>
                      </w:p>
                      <w:p w14:paraId="0526CCD2" w14:textId="1877529E" w:rsidR="0098641F" w:rsidRDefault="0098641F" w:rsidP="00E656E3">
                        <w:pPr>
                          <w:spacing w:before="32" w:line="208" w:lineRule="auto"/>
                          <w:ind w:right="18"/>
                          <w:rPr>
                            <w:rFonts w:ascii="DejaVu Serif Condensed" w:hAnsi="DejaVu Serif Condensed"/>
                            <w:w w:val="90"/>
                          </w:rPr>
                        </w:pPr>
                        <w:r>
                          <w:rPr>
                            <w:rFonts w:ascii="DejaVu Serif Condensed" w:hAnsi="DejaVu Serif Condensed"/>
                            <w:w w:val="90"/>
                          </w:rPr>
                          <w:t>Zübeyde ÜNAL</w:t>
                        </w:r>
                      </w:p>
                      <w:p w14:paraId="34A94925" w14:textId="45A47FB7" w:rsidR="0098641F" w:rsidRPr="0098641F" w:rsidRDefault="0098641F" w:rsidP="00E656E3">
                        <w:pPr>
                          <w:spacing w:before="32" w:line="208" w:lineRule="auto"/>
                          <w:ind w:right="18"/>
                          <w:rPr>
                            <w:rFonts w:ascii="DejaVu Serif Condensed" w:hAnsi="DejaVu Serif Condensed"/>
                            <w:w w:val="90"/>
                          </w:rPr>
                        </w:pPr>
                        <w:r>
                          <w:rPr>
                            <w:rFonts w:ascii="DejaVu Serif Condensed" w:hAnsi="DejaVu Serif Condensed"/>
                            <w:w w:val="90"/>
                          </w:rPr>
                          <w:t>Gülay ÇABUK</w:t>
                        </w:r>
                      </w:p>
                    </w:txbxContent>
                  </v:textbox>
                </v:shape>
                <v:shape id="Textbox 38" o:spid="_x0000_s1032" type="#_x0000_t202" style="position:absolute;left:904;top:12393;width:10192;height:1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0CCBBF15" w14:textId="77777777" w:rsidR="00E656E3" w:rsidRDefault="00E656E3" w:rsidP="00E656E3">
                        <w:pPr>
                          <w:spacing w:before="5" w:line="253" w:lineRule="exact"/>
                          <w:rPr>
                            <w:rFonts w:ascii="DejaVu Serif Condensed"/>
                          </w:rPr>
                        </w:pPr>
                        <w:r>
                          <w:rPr>
                            <w:rFonts w:ascii="DejaVu Serif Condensed"/>
                            <w:spacing w:val="-5"/>
                          </w:rPr>
                          <w:t>Komisyonlar</w:t>
                        </w:r>
                      </w:p>
                    </w:txbxContent>
                  </v:textbox>
                </v:shape>
                <v:shape id="Textbox 39" o:spid="_x0000_s1033" type="#_x0000_t202" style="position:absolute;left:39671;top:12393;width:9233;height:1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F6E3CED" w14:textId="77777777" w:rsidR="00E656E3" w:rsidRDefault="00E656E3" w:rsidP="00E656E3">
                        <w:pPr>
                          <w:spacing w:before="5" w:line="253" w:lineRule="exact"/>
                          <w:rPr>
                            <w:rFonts w:ascii="DejaVu Serif Condensed"/>
                          </w:rPr>
                        </w:pPr>
                        <w:r>
                          <w:rPr>
                            <w:rFonts w:ascii="DejaVu Serif Condensed"/>
                            <w:spacing w:val="-6"/>
                          </w:rPr>
                          <w:t>Kurullar</w:t>
                        </w:r>
                      </w:p>
                    </w:txbxContent>
                  </v:textbox>
                </v:shape>
                <w10:wrap type="topAndBottom" anchorx="page"/>
              </v:group>
            </w:pict>
          </mc:Fallback>
        </mc:AlternateContent>
      </w:r>
    </w:p>
    <w:p w14:paraId="27B53927" w14:textId="2D005D54" w:rsidR="00E656E3" w:rsidRDefault="00CE1FD1" w:rsidP="00CE1FD1">
      <w:pPr>
        <w:spacing w:before="85"/>
        <w:rPr>
          <w:b/>
          <w:sz w:val="28"/>
        </w:rPr>
      </w:pPr>
      <w:r>
        <w:rPr>
          <w:b/>
          <w:w w:val="85"/>
          <w:sz w:val="28"/>
        </w:rPr>
        <w:t xml:space="preserve">           </w:t>
      </w:r>
      <w:r w:rsidR="00E656E3">
        <w:rPr>
          <w:b/>
          <w:w w:val="85"/>
          <w:sz w:val="28"/>
        </w:rPr>
        <w:t>2.7.2.</w:t>
      </w:r>
      <w:r w:rsidR="00E656E3">
        <w:rPr>
          <w:b/>
          <w:spacing w:val="8"/>
          <w:sz w:val="28"/>
        </w:rPr>
        <w:t xml:space="preserve"> </w:t>
      </w:r>
      <w:r w:rsidR="00E656E3">
        <w:rPr>
          <w:b/>
          <w:w w:val="85"/>
          <w:sz w:val="28"/>
        </w:rPr>
        <w:t>İnsan</w:t>
      </w:r>
      <w:r w:rsidR="00E656E3">
        <w:rPr>
          <w:b/>
          <w:spacing w:val="6"/>
          <w:sz w:val="28"/>
        </w:rPr>
        <w:t xml:space="preserve"> </w:t>
      </w:r>
      <w:r w:rsidR="00E656E3">
        <w:rPr>
          <w:b/>
          <w:spacing w:val="-2"/>
          <w:w w:val="85"/>
          <w:sz w:val="28"/>
        </w:rPr>
        <w:t>Kaynakları</w:t>
      </w:r>
    </w:p>
    <w:p w14:paraId="6E5E58B1" w14:textId="77777777" w:rsidR="00E656E3" w:rsidRDefault="00E656E3" w:rsidP="00E656E3">
      <w:pPr>
        <w:pStyle w:val="GvdeMetni"/>
        <w:spacing w:before="76"/>
        <w:rPr>
          <w:b/>
          <w:sz w:val="28"/>
        </w:rPr>
      </w:pPr>
    </w:p>
    <w:p w14:paraId="347D821A" w14:textId="45DFBA5F" w:rsidR="00E656E3" w:rsidRDefault="00E656E3" w:rsidP="00E656E3">
      <w:pPr>
        <w:pStyle w:val="GvdeMetni"/>
        <w:ind w:left="598"/>
      </w:pPr>
      <w:r>
        <w:t>2024</w:t>
      </w:r>
      <w:r>
        <w:rPr>
          <w:spacing w:val="-2"/>
        </w:rPr>
        <w:t xml:space="preserve"> </w:t>
      </w:r>
      <w:r>
        <w:t>yılı</w:t>
      </w:r>
      <w:r>
        <w:rPr>
          <w:spacing w:val="-2"/>
        </w:rPr>
        <w:t xml:space="preserve"> </w:t>
      </w:r>
      <w:r>
        <w:t>itibari</w:t>
      </w:r>
      <w:r>
        <w:rPr>
          <w:spacing w:val="57"/>
        </w:rPr>
        <w:t xml:space="preserve"> </w:t>
      </w:r>
      <w:r w:rsidR="002240F1">
        <w:t>ile Halil Kut Paşa O.O ve İmam Hatip</w:t>
      </w:r>
      <w:r w:rsidR="002240F1">
        <w:rPr>
          <w:spacing w:val="-3"/>
        </w:rPr>
        <w:t xml:space="preserve"> </w:t>
      </w:r>
      <w:r w:rsidR="002240F1">
        <w:t xml:space="preserve">Ortaokulundaki </w:t>
      </w:r>
      <w:r>
        <w:t>personel</w:t>
      </w:r>
      <w:r>
        <w:rPr>
          <w:spacing w:val="-2"/>
        </w:rPr>
        <w:t xml:space="preserve"> </w:t>
      </w:r>
      <w:r>
        <w:t>bilgiler</w:t>
      </w:r>
      <w:r w:rsidR="002240F1">
        <w:t>i</w:t>
      </w:r>
      <w:r>
        <w:rPr>
          <w:spacing w:val="-2"/>
        </w:rPr>
        <w:t xml:space="preserve"> </w:t>
      </w:r>
      <w:r>
        <w:t>tablolarda</w:t>
      </w:r>
      <w:r>
        <w:rPr>
          <w:spacing w:val="-2"/>
        </w:rPr>
        <w:t xml:space="preserve"> verilmiştir.</w:t>
      </w:r>
    </w:p>
    <w:p w14:paraId="4DF4E667" w14:textId="77777777" w:rsidR="00E656E3" w:rsidRDefault="00E656E3" w:rsidP="00E656E3">
      <w:pPr>
        <w:spacing w:before="274"/>
        <w:ind w:left="1076"/>
        <w:rPr>
          <w:b/>
          <w:sz w:val="20"/>
        </w:rPr>
      </w:pPr>
      <w:r>
        <w:rPr>
          <w:b/>
          <w:w w:val="85"/>
          <w:sz w:val="20"/>
        </w:rPr>
        <w:t>Tablo</w:t>
      </w:r>
      <w:r>
        <w:rPr>
          <w:b/>
          <w:spacing w:val="13"/>
          <w:sz w:val="20"/>
        </w:rPr>
        <w:t xml:space="preserve"> </w:t>
      </w:r>
      <w:r>
        <w:rPr>
          <w:b/>
          <w:w w:val="85"/>
          <w:sz w:val="20"/>
        </w:rPr>
        <w:t>Çalışanların</w:t>
      </w:r>
      <w:r>
        <w:rPr>
          <w:b/>
          <w:spacing w:val="15"/>
          <w:sz w:val="20"/>
        </w:rPr>
        <w:t xml:space="preserve"> </w:t>
      </w:r>
      <w:r>
        <w:rPr>
          <w:b/>
          <w:w w:val="85"/>
          <w:sz w:val="20"/>
        </w:rPr>
        <w:t>Görev</w:t>
      </w:r>
      <w:r>
        <w:rPr>
          <w:b/>
          <w:spacing w:val="15"/>
          <w:sz w:val="20"/>
        </w:rPr>
        <w:t xml:space="preserve"> </w:t>
      </w:r>
      <w:r>
        <w:rPr>
          <w:b/>
          <w:spacing w:val="-2"/>
          <w:w w:val="85"/>
          <w:sz w:val="20"/>
        </w:rPr>
        <w:t>Dağılımı</w:t>
      </w:r>
    </w:p>
    <w:p w14:paraId="4737D7C8" w14:textId="77777777" w:rsidR="00E656E3" w:rsidRDefault="00E656E3" w:rsidP="00E656E3">
      <w:pPr>
        <w:pStyle w:val="GvdeMetni"/>
        <w:spacing w:before="7"/>
        <w:rPr>
          <w:b/>
          <w:sz w:val="20"/>
        </w:rPr>
      </w:pP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17"/>
        <w:gridCol w:w="7053"/>
      </w:tblGrid>
      <w:tr w:rsidR="00E656E3" w14:paraId="59CA899A" w14:textId="77777777" w:rsidTr="00707A2C">
        <w:trPr>
          <w:trHeight w:val="702"/>
        </w:trPr>
        <w:tc>
          <w:tcPr>
            <w:tcW w:w="2017" w:type="dxa"/>
            <w:shd w:val="clear" w:color="auto" w:fill="E1EED9"/>
          </w:tcPr>
          <w:p w14:paraId="445DEFBE" w14:textId="77777777" w:rsidR="00E656E3" w:rsidRDefault="00E656E3" w:rsidP="00707A2C">
            <w:pPr>
              <w:pStyle w:val="TableParagraph"/>
              <w:spacing w:before="13"/>
              <w:rPr>
                <w:b/>
                <w:sz w:val="20"/>
              </w:rPr>
            </w:pPr>
          </w:p>
          <w:p w14:paraId="62C32EED" w14:textId="77777777" w:rsidR="00E656E3" w:rsidRDefault="00E656E3" w:rsidP="00707A2C">
            <w:pPr>
              <w:pStyle w:val="TableParagraph"/>
              <w:spacing w:before="1"/>
              <w:ind w:left="112"/>
              <w:rPr>
                <w:b/>
                <w:sz w:val="20"/>
              </w:rPr>
            </w:pPr>
            <w:r>
              <w:rPr>
                <w:b/>
                <w:w w:val="85"/>
                <w:sz w:val="20"/>
              </w:rPr>
              <w:t>Çalışanın</w:t>
            </w:r>
            <w:r>
              <w:rPr>
                <w:b/>
                <w:spacing w:val="7"/>
                <w:sz w:val="20"/>
              </w:rPr>
              <w:t xml:space="preserve"> </w:t>
            </w:r>
            <w:r>
              <w:rPr>
                <w:b/>
                <w:spacing w:val="-2"/>
                <w:w w:val="95"/>
                <w:sz w:val="20"/>
              </w:rPr>
              <w:t>Ünvanı</w:t>
            </w:r>
          </w:p>
        </w:tc>
        <w:tc>
          <w:tcPr>
            <w:tcW w:w="7053" w:type="dxa"/>
            <w:shd w:val="clear" w:color="auto" w:fill="E1EED9"/>
          </w:tcPr>
          <w:p w14:paraId="74EC314E" w14:textId="77777777" w:rsidR="00E656E3" w:rsidRDefault="00E656E3" w:rsidP="00707A2C">
            <w:pPr>
              <w:pStyle w:val="TableParagraph"/>
              <w:spacing w:before="13"/>
              <w:rPr>
                <w:b/>
                <w:sz w:val="20"/>
              </w:rPr>
            </w:pPr>
          </w:p>
          <w:p w14:paraId="242C7D2A" w14:textId="77777777" w:rsidR="00E656E3" w:rsidRDefault="00E656E3" w:rsidP="00707A2C">
            <w:pPr>
              <w:pStyle w:val="TableParagraph"/>
              <w:spacing w:before="1"/>
              <w:ind w:left="112"/>
              <w:rPr>
                <w:b/>
                <w:sz w:val="20"/>
              </w:rPr>
            </w:pPr>
            <w:r>
              <w:rPr>
                <w:b/>
                <w:spacing w:val="-2"/>
                <w:sz w:val="20"/>
              </w:rPr>
              <w:t>Görevleri</w:t>
            </w:r>
          </w:p>
        </w:tc>
      </w:tr>
      <w:tr w:rsidR="00E656E3" w14:paraId="14FAAA52" w14:textId="77777777" w:rsidTr="00707A2C">
        <w:trPr>
          <w:trHeight w:val="2690"/>
        </w:trPr>
        <w:tc>
          <w:tcPr>
            <w:tcW w:w="2017" w:type="dxa"/>
            <w:shd w:val="clear" w:color="auto" w:fill="E1EED9"/>
          </w:tcPr>
          <w:p w14:paraId="4A0DAE83" w14:textId="77777777" w:rsidR="00E656E3" w:rsidRDefault="00E656E3" w:rsidP="00707A2C">
            <w:pPr>
              <w:pStyle w:val="TableParagraph"/>
              <w:spacing w:before="123"/>
              <w:ind w:left="112" w:right="757"/>
              <w:rPr>
                <w:rFonts w:ascii="DejaVu Serif Condensed" w:hAnsi="DejaVu Serif Condensed"/>
                <w:sz w:val="20"/>
              </w:rPr>
            </w:pPr>
            <w:r>
              <w:rPr>
                <w:rFonts w:ascii="DejaVu Serif Condensed" w:hAnsi="DejaVu Serif Condensed"/>
                <w:spacing w:val="-4"/>
                <w:sz w:val="20"/>
              </w:rPr>
              <w:t>Okul</w:t>
            </w:r>
            <w:r>
              <w:rPr>
                <w:rFonts w:ascii="DejaVu Serif Condensed" w:hAnsi="DejaVu Serif Condensed"/>
                <w:spacing w:val="-13"/>
                <w:sz w:val="20"/>
              </w:rPr>
              <w:t xml:space="preserve"> </w:t>
            </w:r>
            <w:r>
              <w:rPr>
                <w:rFonts w:ascii="DejaVu Serif Condensed" w:hAnsi="DejaVu Serif Condensed"/>
                <w:spacing w:val="-4"/>
                <w:sz w:val="20"/>
              </w:rPr>
              <w:t xml:space="preserve">/Kurum </w:t>
            </w:r>
            <w:r>
              <w:rPr>
                <w:rFonts w:ascii="DejaVu Serif Condensed" w:hAnsi="DejaVu Serif Condensed"/>
                <w:spacing w:val="-2"/>
                <w:sz w:val="20"/>
              </w:rPr>
              <w:t>Müdürü</w:t>
            </w:r>
          </w:p>
        </w:tc>
        <w:tc>
          <w:tcPr>
            <w:tcW w:w="7053" w:type="dxa"/>
          </w:tcPr>
          <w:p w14:paraId="09ECC211" w14:textId="77777777" w:rsidR="00E656E3" w:rsidRDefault="00E656E3" w:rsidP="00707A2C">
            <w:pPr>
              <w:pStyle w:val="TableParagraph"/>
              <w:spacing w:line="202" w:lineRule="exact"/>
              <w:ind w:left="4"/>
              <w:rPr>
                <w:sz w:val="18"/>
              </w:rPr>
            </w:pPr>
            <w:r>
              <w:rPr>
                <w:sz w:val="18"/>
              </w:rPr>
              <w:t>Okul</w:t>
            </w:r>
            <w:r>
              <w:rPr>
                <w:spacing w:val="-1"/>
                <w:sz w:val="18"/>
              </w:rPr>
              <w:t xml:space="preserve"> </w:t>
            </w:r>
            <w:r>
              <w:rPr>
                <w:spacing w:val="-2"/>
                <w:sz w:val="18"/>
              </w:rPr>
              <w:t>müdürü;</w:t>
            </w:r>
          </w:p>
          <w:p w14:paraId="5ADDBDEC" w14:textId="77777777" w:rsidR="00E656E3" w:rsidRDefault="00E656E3" w:rsidP="00707A2C">
            <w:pPr>
              <w:pStyle w:val="TableParagraph"/>
              <w:numPr>
                <w:ilvl w:val="0"/>
                <w:numId w:val="7"/>
              </w:numPr>
              <w:tabs>
                <w:tab w:val="left" w:pos="276"/>
              </w:tabs>
              <w:spacing w:line="207" w:lineRule="exact"/>
              <w:ind w:left="276" w:hanging="181"/>
              <w:rPr>
                <w:sz w:val="18"/>
              </w:rPr>
            </w:pPr>
            <w:r>
              <w:rPr>
                <w:sz w:val="18"/>
              </w:rPr>
              <w:t>Ukdesindeki</w:t>
            </w:r>
            <w:r>
              <w:rPr>
                <w:spacing w:val="-3"/>
                <w:sz w:val="18"/>
              </w:rPr>
              <w:t xml:space="preserve"> </w:t>
            </w:r>
            <w:r>
              <w:rPr>
                <w:sz w:val="18"/>
              </w:rPr>
              <w:t>sınıfın</w:t>
            </w:r>
            <w:r>
              <w:rPr>
                <w:spacing w:val="-3"/>
                <w:sz w:val="18"/>
              </w:rPr>
              <w:t xml:space="preserve"> </w:t>
            </w:r>
            <w:r>
              <w:rPr>
                <w:sz w:val="18"/>
              </w:rPr>
              <w:t>dersine</w:t>
            </w:r>
            <w:r>
              <w:rPr>
                <w:spacing w:val="-3"/>
                <w:sz w:val="18"/>
              </w:rPr>
              <w:t xml:space="preserve"> </w:t>
            </w:r>
            <w:r>
              <w:rPr>
                <w:spacing w:val="-2"/>
                <w:sz w:val="18"/>
              </w:rPr>
              <w:t>girer</w:t>
            </w:r>
          </w:p>
          <w:p w14:paraId="07CBE5F9" w14:textId="77777777" w:rsidR="00E656E3" w:rsidRDefault="00E656E3" w:rsidP="00707A2C">
            <w:pPr>
              <w:pStyle w:val="TableParagraph"/>
              <w:numPr>
                <w:ilvl w:val="0"/>
                <w:numId w:val="7"/>
              </w:numPr>
              <w:tabs>
                <w:tab w:val="left" w:pos="276"/>
              </w:tabs>
              <w:spacing w:before="2"/>
              <w:ind w:left="4" w:right="849" w:firstLine="91"/>
              <w:rPr>
                <w:sz w:val="18"/>
              </w:rPr>
            </w:pPr>
            <w:r>
              <w:rPr>
                <w:sz w:val="18"/>
              </w:rPr>
              <w:t>Kanun,</w:t>
            </w:r>
            <w:r>
              <w:rPr>
                <w:spacing w:val="-5"/>
                <w:sz w:val="18"/>
              </w:rPr>
              <w:t xml:space="preserve"> </w:t>
            </w:r>
            <w:r>
              <w:rPr>
                <w:sz w:val="18"/>
              </w:rPr>
              <w:t>tüzük,</w:t>
            </w:r>
            <w:r>
              <w:rPr>
                <w:spacing w:val="-5"/>
                <w:sz w:val="18"/>
              </w:rPr>
              <w:t xml:space="preserve"> </w:t>
            </w:r>
            <w:r>
              <w:rPr>
                <w:sz w:val="18"/>
              </w:rPr>
              <w:t>yönetmelik,</w:t>
            </w:r>
            <w:r>
              <w:rPr>
                <w:spacing w:val="-3"/>
                <w:sz w:val="18"/>
              </w:rPr>
              <w:t xml:space="preserve"> </w:t>
            </w:r>
            <w:r>
              <w:rPr>
                <w:sz w:val="18"/>
              </w:rPr>
              <w:t>yönerge,</w:t>
            </w:r>
            <w:r>
              <w:rPr>
                <w:spacing w:val="-5"/>
                <w:sz w:val="18"/>
              </w:rPr>
              <w:t xml:space="preserve"> </w:t>
            </w:r>
            <w:r>
              <w:rPr>
                <w:sz w:val="18"/>
              </w:rPr>
              <w:t>program</w:t>
            </w:r>
            <w:r>
              <w:rPr>
                <w:spacing w:val="-8"/>
                <w:sz w:val="18"/>
              </w:rPr>
              <w:t xml:space="preserve"> </w:t>
            </w:r>
            <w:r>
              <w:rPr>
                <w:sz w:val="18"/>
              </w:rPr>
              <w:t>ve</w:t>
            </w:r>
            <w:r>
              <w:rPr>
                <w:spacing w:val="-6"/>
                <w:sz w:val="18"/>
              </w:rPr>
              <w:t xml:space="preserve"> </w:t>
            </w:r>
            <w:r>
              <w:rPr>
                <w:sz w:val="18"/>
              </w:rPr>
              <w:t>emirlere</w:t>
            </w:r>
            <w:r>
              <w:rPr>
                <w:spacing w:val="-6"/>
                <w:sz w:val="18"/>
              </w:rPr>
              <w:t xml:space="preserve"> </w:t>
            </w:r>
            <w:r>
              <w:rPr>
                <w:sz w:val="18"/>
              </w:rPr>
              <w:t>uygun</w:t>
            </w:r>
            <w:r>
              <w:rPr>
                <w:spacing w:val="-4"/>
                <w:sz w:val="18"/>
              </w:rPr>
              <w:t xml:space="preserve"> </w:t>
            </w:r>
            <w:r>
              <w:rPr>
                <w:sz w:val="18"/>
              </w:rPr>
              <w:t>olarak</w:t>
            </w:r>
            <w:r>
              <w:rPr>
                <w:spacing w:val="-6"/>
                <w:sz w:val="18"/>
              </w:rPr>
              <w:t xml:space="preserve"> </w:t>
            </w:r>
            <w:r>
              <w:rPr>
                <w:sz w:val="18"/>
              </w:rPr>
              <w:t xml:space="preserve">görevlerini </w:t>
            </w:r>
            <w:r>
              <w:rPr>
                <w:spacing w:val="-2"/>
                <w:sz w:val="18"/>
              </w:rPr>
              <w:t>yürütmeye,</w:t>
            </w:r>
          </w:p>
          <w:p w14:paraId="34422FC4" w14:textId="77777777" w:rsidR="00E656E3" w:rsidRDefault="00E656E3" w:rsidP="00707A2C">
            <w:pPr>
              <w:pStyle w:val="TableParagraph"/>
              <w:numPr>
                <w:ilvl w:val="0"/>
                <w:numId w:val="7"/>
              </w:numPr>
              <w:tabs>
                <w:tab w:val="left" w:pos="276"/>
              </w:tabs>
              <w:ind w:left="4" w:right="231" w:firstLine="91"/>
              <w:rPr>
                <w:sz w:val="18"/>
              </w:rPr>
            </w:pPr>
            <w:r>
              <w:rPr>
                <w:sz w:val="18"/>
              </w:rPr>
              <w:t>Okulu</w:t>
            </w:r>
            <w:r>
              <w:rPr>
                <w:spacing w:val="-5"/>
                <w:sz w:val="18"/>
              </w:rPr>
              <w:t xml:space="preserve"> </w:t>
            </w:r>
            <w:r>
              <w:rPr>
                <w:sz w:val="18"/>
              </w:rPr>
              <w:t>düzene</w:t>
            </w:r>
            <w:r>
              <w:rPr>
                <w:spacing w:val="-5"/>
                <w:sz w:val="18"/>
              </w:rPr>
              <w:t xml:space="preserve"> </w:t>
            </w:r>
            <w:r>
              <w:rPr>
                <w:sz w:val="18"/>
              </w:rPr>
              <w:t>koyar,</w:t>
            </w:r>
            <w:r>
              <w:rPr>
                <w:spacing w:val="-4"/>
                <w:sz w:val="18"/>
              </w:rPr>
              <w:t xml:space="preserve"> </w:t>
            </w:r>
            <w:r>
              <w:rPr>
                <w:sz w:val="18"/>
              </w:rPr>
              <w:t>Okulu</w:t>
            </w:r>
            <w:r>
              <w:rPr>
                <w:spacing w:val="-3"/>
                <w:sz w:val="18"/>
              </w:rPr>
              <w:t xml:space="preserve"> </w:t>
            </w:r>
            <w:r>
              <w:rPr>
                <w:sz w:val="18"/>
              </w:rPr>
              <w:t>farklı</w:t>
            </w:r>
            <w:r>
              <w:rPr>
                <w:spacing w:val="-4"/>
                <w:sz w:val="18"/>
              </w:rPr>
              <w:t xml:space="preserve"> </w:t>
            </w:r>
            <w:r>
              <w:rPr>
                <w:sz w:val="18"/>
              </w:rPr>
              <w:t>bir</w:t>
            </w:r>
            <w:r>
              <w:rPr>
                <w:spacing w:val="-4"/>
                <w:sz w:val="18"/>
              </w:rPr>
              <w:t xml:space="preserve"> </w:t>
            </w:r>
            <w:r>
              <w:rPr>
                <w:sz w:val="18"/>
              </w:rPr>
              <w:t>yaşam</w:t>
            </w:r>
            <w:r>
              <w:rPr>
                <w:spacing w:val="-5"/>
                <w:sz w:val="18"/>
              </w:rPr>
              <w:t xml:space="preserve"> </w:t>
            </w:r>
            <w:r>
              <w:rPr>
                <w:sz w:val="18"/>
              </w:rPr>
              <w:t>alanı</w:t>
            </w:r>
            <w:r>
              <w:rPr>
                <w:spacing w:val="-4"/>
                <w:sz w:val="18"/>
              </w:rPr>
              <w:t xml:space="preserve"> </w:t>
            </w:r>
            <w:r>
              <w:rPr>
                <w:sz w:val="18"/>
              </w:rPr>
              <w:t>olarak</w:t>
            </w:r>
            <w:r>
              <w:rPr>
                <w:spacing w:val="-5"/>
                <w:sz w:val="18"/>
              </w:rPr>
              <w:t xml:space="preserve"> </w:t>
            </w:r>
            <w:r>
              <w:rPr>
                <w:sz w:val="18"/>
              </w:rPr>
              <w:t>öğrenci</w:t>
            </w:r>
            <w:r>
              <w:rPr>
                <w:spacing w:val="-4"/>
                <w:sz w:val="18"/>
              </w:rPr>
              <w:t xml:space="preserve"> </w:t>
            </w:r>
            <w:r>
              <w:rPr>
                <w:sz w:val="18"/>
              </w:rPr>
              <w:t>ve</w:t>
            </w:r>
            <w:r>
              <w:rPr>
                <w:spacing w:val="-5"/>
                <w:sz w:val="18"/>
              </w:rPr>
              <w:t xml:space="preserve"> </w:t>
            </w:r>
            <w:r>
              <w:rPr>
                <w:sz w:val="18"/>
              </w:rPr>
              <w:t>öğretmen</w:t>
            </w:r>
            <w:r>
              <w:rPr>
                <w:spacing w:val="-3"/>
                <w:sz w:val="18"/>
              </w:rPr>
              <w:t xml:space="preserve"> </w:t>
            </w:r>
            <w:r>
              <w:rPr>
                <w:sz w:val="18"/>
              </w:rPr>
              <w:t>ihtiyaçlarına göre dizayn eder</w:t>
            </w:r>
          </w:p>
          <w:p w14:paraId="6A2F2F6B" w14:textId="77777777" w:rsidR="00E656E3" w:rsidRDefault="00E656E3" w:rsidP="00707A2C">
            <w:pPr>
              <w:pStyle w:val="TableParagraph"/>
              <w:numPr>
                <w:ilvl w:val="0"/>
                <w:numId w:val="7"/>
              </w:numPr>
              <w:tabs>
                <w:tab w:val="left" w:pos="276"/>
              </w:tabs>
              <w:spacing w:line="206" w:lineRule="exact"/>
              <w:ind w:left="276" w:hanging="181"/>
              <w:rPr>
                <w:sz w:val="18"/>
              </w:rPr>
            </w:pPr>
            <w:r>
              <w:rPr>
                <w:spacing w:val="-2"/>
                <w:sz w:val="18"/>
              </w:rPr>
              <w:t>Denetler.</w:t>
            </w:r>
          </w:p>
          <w:p w14:paraId="2F3B0512" w14:textId="77777777" w:rsidR="00E656E3" w:rsidRDefault="00E656E3" w:rsidP="00707A2C">
            <w:pPr>
              <w:pStyle w:val="TableParagraph"/>
              <w:numPr>
                <w:ilvl w:val="0"/>
                <w:numId w:val="7"/>
              </w:numPr>
              <w:tabs>
                <w:tab w:val="left" w:pos="276"/>
              </w:tabs>
              <w:spacing w:before="1"/>
              <w:ind w:left="4" w:right="24" w:firstLine="91"/>
              <w:rPr>
                <w:sz w:val="18"/>
              </w:rPr>
            </w:pPr>
            <w:r>
              <w:rPr>
                <w:sz w:val="18"/>
              </w:rPr>
              <w:t>Okulun</w:t>
            </w:r>
            <w:r>
              <w:rPr>
                <w:spacing w:val="-8"/>
                <w:sz w:val="18"/>
              </w:rPr>
              <w:t xml:space="preserve"> </w:t>
            </w:r>
            <w:r>
              <w:rPr>
                <w:sz w:val="18"/>
              </w:rPr>
              <w:t>amaçlarına</w:t>
            </w:r>
            <w:r>
              <w:rPr>
                <w:spacing w:val="-8"/>
                <w:sz w:val="18"/>
              </w:rPr>
              <w:t xml:space="preserve"> </w:t>
            </w:r>
            <w:r>
              <w:rPr>
                <w:sz w:val="18"/>
              </w:rPr>
              <w:t>uygun</w:t>
            </w:r>
            <w:r>
              <w:rPr>
                <w:spacing w:val="-6"/>
                <w:sz w:val="18"/>
              </w:rPr>
              <w:t xml:space="preserve"> </w:t>
            </w:r>
            <w:r>
              <w:rPr>
                <w:sz w:val="18"/>
              </w:rPr>
              <w:t>olarak</w:t>
            </w:r>
            <w:r>
              <w:rPr>
                <w:spacing w:val="-6"/>
                <w:sz w:val="18"/>
              </w:rPr>
              <w:t xml:space="preserve"> </w:t>
            </w:r>
            <w:r>
              <w:rPr>
                <w:sz w:val="18"/>
              </w:rPr>
              <w:t>yönetilmesinden,</w:t>
            </w:r>
            <w:r>
              <w:rPr>
                <w:spacing w:val="-8"/>
                <w:sz w:val="18"/>
              </w:rPr>
              <w:t xml:space="preserve"> </w:t>
            </w:r>
            <w:r>
              <w:rPr>
                <w:sz w:val="18"/>
              </w:rPr>
              <w:t>değerlendirilmesinden</w:t>
            </w:r>
            <w:r>
              <w:rPr>
                <w:spacing w:val="-6"/>
                <w:sz w:val="18"/>
              </w:rPr>
              <w:t xml:space="preserve"> </w:t>
            </w:r>
            <w:r>
              <w:rPr>
                <w:sz w:val="18"/>
              </w:rPr>
              <w:t>ve</w:t>
            </w:r>
            <w:r>
              <w:rPr>
                <w:spacing w:val="-8"/>
                <w:sz w:val="18"/>
              </w:rPr>
              <w:t xml:space="preserve"> </w:t>
            </w:r>
            <w:r>
              <w:rPr>
                <w:sz w:val="18"/>
              </w:rPr>
              <w:t xml:space="preserve">geliştirmesinden </w:t>
            </w:r>
            <w:r>
              <w:rPr>
                <w:spacing w:val="-2"/>
                <w:sz w:val="18"/>
              </w:rPr>
              <w:t>sorumludur.</w:t>
            </w:r>
          </w:p>
          <w:p w14:paraId="063E5E48" w14:textId="77777777" w:rsidR="00E656E3" w:rsidRDefault="00E656E3" w:rsidP="00707A2C">
            <w:pPr>
              <w:pStyle w:val="TableParagraph"/>
              <w:numPr>
                <w:ilvl w:val="0"/>
                <w:numId w:val="7"/>
              </w:numPr>
              <w:tabs>
                <w:tab w:val="left" w:pos="276"/>
              </w:tabs>
              <w:spacing w:line="206" w:lineRule="exact"/>
              <w:ind w:left="276" w:hanging="181"/>
              <w:rPr>
                <w:sz w:val="18"/>
              </w:rPr>
            </w:pPr>
            <w:r>
              <w:rPr>
                <w:sz w:val="18"/>
              </w:rPr>
              <w:t>Okul</w:t>
            </w:r>
            <w:r>
              <w:rPr>
                <w:spacing w:val="-4"/>
                <w:sz w:val="18"/>
              </w:rPr>
              <w:t xml:space="preserve"> </w:t>
            </w:r>
            <w:r>
              <w:rPr>
                <w:sz w:val="18"/>
              </w:rPr>
              <w:t>müdürü,</w:t>
            </w:r>
            <w:r>
              <w:rPr>
                <w:spacing w:val="-2"/>
                <w:sz w:val="18"/>
              </w:rPr>
              <w:t xml:space="preserve"> </w:t>
            </w:r>
            <w:r>
              <w:rPr>
                <w:sz w:val="18"/>
              </w:rPr>
              <w:t>görev</w:t>
            </w:r>
            <w:r>
              <w:rPr>
                <w:spacing w:val="-3"/>
                <w:sz w:val="18"/>
              </w:rPr>
              <w:t xml:space="preserve"> </w:t>
            </w:r>
            <w:r>
              <w:rPr>
                <w:sz w:val="18"/>
              </w:rPr>
              <w:t>tanımında</w:t>
            </w:r>
            <w:r>
              <w:rPr>
                <w:spacing w:val="-2"/>
                <w:sz w:val="18"/>
              </w:rPr>
              <w:t xml:space="preserve"> </w:t>
            </w:r>
            <w:r>
              <w:rPr>
                <w:sz w:val="18"/>
              </w:rPr>
              <w:t>belirtilen</w:t>
            </w:r>
            <w:r>
              <w:rPr>
                <w:spacing w:val="-4"/>
                <w:sz w:val="18"/>
              </w:rPr>
              <w:t xml:space="preserve"> </w:t>
            </w:r>
            <w:r>
              <w:rPr>
                <w:sz w:val="18"/>
              </w:rPr>
              <w:t>diğer</w:t>
            </w:r>
            <w:r>
              <w:rPr>
                <w:spacing w:val="-2"/>
                <w:sz w:val="18"/>
              </w:rPr>
              <w:t xml:space="preserve"> </w:t>
            </w:r>
            <w:r>
              <w:rPr>
                <w:sz w:val="18"/>
              </w:rPr>
              <w:t>görevleri</w:t>
            </w:r>
            <w:r>
              <w:rPr>
                <w:spacing w:val="-2"/>
                <w:sz w:val="18"/>
              </w:rPr>
              <w:t xml:space="preserve"> </w:t>
            </w:r>
            <w:r>
              <w:rPr>
                <w:sz w:val="18"/>
              </w:rPr>
              <w:t>de</w:t>
            </w:r>
            <w:r>
              <w:rPr>
                <w:spacing w:val="-2"/>
                <w:sz w:val="18"/>
              </w:rPr>
              <w:t xml:space="preserve"> yapar.</w:t>
            </w:r>
          </w:p>
          <w:p w14:paraId="21B3A25C" w14:textId="77777777" w:rsidR="00E656E3" w:rsidRDefault="00E656E3" w:rsidP="00707A2C">
            <w:pPr>
              <w:pStyle w:val="TableParagraph"/>
              <w:numPr>
                <w:ilvl w:val="0"/>
                <w:numId w:val="7"/>
              </w:numPr>
              <w:tabs>
                <w:tab w:val="left" w:pos="276"/>
              </w:tabs>
              <w:spacing w:line="207" w:lineRule="exact"/>
              <w:ind w:left="276" w:hanging="181"/>
              <w:rPr>
                <w:sz w:val="18"/>
              </w:rPr>
            </w:pPr>
            <w:r>
              <w:rPr>
                <w:sz w:val="18"/>
              </w:rPr>
              <w:t>Tüm</w:t>
            </w:r>
            <w:r>
              <w:rPr>
                <w:spacing w:val="-4"/>
                <w:sz w:val="18"/>
              </w:rPr>
              <w:t xml:space="preserve"> </w:t>
            </w:r>
            <w:r>
              <w:rPr>
                <w:sz w:val="18"/>
              </w:rPr>
              <w:t>öğretmenlerin dersini</w:t>
            </w:r>
            <w:r>
              <w:rPr>
                <w:spacing w:val="-2"/>
                <w:sz w:val="18"/>
              </w:rPr>
              <w:t xml:space="preserve"> </w:t>
            </w:r>
            <w:r>
              <w:rPr>
                <w:sz w:val="18"/>
              </w:rPr>
              <w:t>dinler</w:t>
            </w:r>
            <w:r>
              <w:rPr>
                <w:spacing w:val="-1"/>
                <w:sz w:val="18"/>
              </w:rPr>
              <w:t xml:space="preserve"> </w:t>
            </w:r>
            <w:r>
              <w:rPr>
                <w:sz w:val="18"/>
              </w:rPr>
              <w:t>ve</w:t>
            </w:r>
            <w:r>
              <w:rPr>
                <w:spacing w:val="-2"/>
                <w:sz w:val="18"/>
              </w:rPr>
              <w:t xml:space="preserve"> </w:t>
            </w:r>
            <w:r>
              <w:rPr>
                <w:sz w:val="18"/>
              </w:rPr>
              <w:t>rehberlik</w:t>
            </w:r>
            <w:r>
              <w:rPr>
                <w:spacing w:val="-1"/>
                <w:sz w:val="18"/>
              </w:rPr>
              <w:t xml:space="preserve"> </w:t>
            </w:r>
            <w:r>
              <w:rPr>
                <w:spacing w:val="-2"/>
                <w:sz w:val="18"/>
              </w:rPr>
              <w:t>yapar.</w:t>
            </w:r>
          </w:p>
          <w:p w14:paraId="036871BA" w14:textId="77777777" w:rsidR="00E656E3" w:rsidRDefault="00E656E3" w:rsidP="00707A2C">
            <w:pPr>
              <w:pStyle w:val="TableParagraph"/>
              <w:numPr>
                <w:ilvl w:val="0"/>
                <w:numId w:val="7"/>
              </w:numPr>
              <w:tabs>
                <w:tab w:val="left" w:pos="276"/>
              </w:tabs>
              <w:spacing w:before="2" w:line="207" w:lineRule="exact"/>
              <w:ind w:left="276" w:hanging="181"/>
              <w:rPr>
                <w:sz w:val="18"/>
              </w:rPr>
            </w:pPr>
            <w:r>
              <w:rPr>
                <w:sz w:val="18"/>
              </w:rPr>
              <w:t>Öğrenci</w:t>
            </w:r>
            <w:r>
              <w:rPr>
                <w:spacing w:val="-2"/>
                <w:sz w:val="18"/>
              </w:rPr>
              <w:t xml:space="preserve"> </w:t>
            </w:r>
            <w:r>
              <w:rPr>
                <w:sz w:val="18"/>
              </w:rPr>
              <w:t>ve</w:t>
            </w:r>
            <w:r>
              <w:rPr>
                <w:spacing w:val="-2"/>
                <w:sz w:val="18"/>
              </w:rPr>
              <w:t xml:space="preserve"> </w:t>
            </w:r>
            <w:r>
              <w:rPr>
                <w:sz w:val="18"/>
              </w:rPr>
              <w:t>tüm</w:t>
            </w:r>
            <w:r>
              <w:rPr>
                <w:spacing w:val="-3"/>
                <w:sz w:val="18"/>
              </w:rPr>
              <w:t xml:space="preserve"> </w:t>
            </w:r>
            <w:r>
              <w:rPr>
                <w:sz w:val="18"/>
              </w:rPr>
              <w:t>çalışanlara</w:t>
            </w:r>
            <w:r>
              <w:rPr>
                <w:spacing w:val="-2"/>
                <w:sz w:val="18"/>
              </w:rPr>
              <w:t xml:space="preserve"> </w:t>
            </w:r>
            <w:r>
              <w:rPr>
                <w:sz w:val="18"/>
              </w:rPr>
              <w:t>eğitim</w:t>
            </w:r>
            <w:r>
              <w:rPr>
                <w:spacing w:val="-4"/>
                <w:sz w:val="18"/>
              </w:rPr>
              <w:t xml:space="preserve"> </w:t>
            </w:r>
            <w:r>
              <w:rPr>
                <w:sz w:val="18"/>
              </w:rPr>
              <w:t>liderliği</w:t>
            </w:r>
            <w:r>
              <w:rPr>
                <w:spacing w:val="-1"/>
                <w:sz w:val="18"/>
              </w:rPr>
              <w:t xml:space="preserve"> </w:t>
            </w:r>
            <w:r>
              <w:rPr>
                <w:spacing w:val="-2"/>
                <w:sz w:val="18"/>
              </w:rPr>
              <w:t>yapar.</w:t>
            </w:r>
          </w:p>
          <w:p w14:paraId="58DF98ED" w14:textId="77777777" w:rsidR="00E656E3" w:rsidRDefault="00E656E3" w:rsidP="00707A2C">
            <w:pPr>
              <w:pStyle w:val="TableParagraph"/>
              <w:numPr>
                <w:ilvl w:val="0"/>
                <w:numId w:val="7"/>
              </w:numPr>
              <w:tabs>
                <w:tab w:val="left" w:pos="274"/>
              </w:tabs>
              <w:spacing w:line="191" w:lineRule="exact"/>
              <w:ind w:left="274" w:hanging="179"/>
              <w:rPr>
                <w:sz w:val="18"/>
              </w:rPr>
            </w:pPr>
            <w:r>
              <w:rPr>
                <w:sz w:val="18"/>
              </w:rPr>
              <w:t>İş</w:t>
            </w:r>
            <w:r>
              <w:rPr>
                <w:spacing w:val="-4"/>
                <w:sz w:val="18"/>
              </w:rPr>
              <w:t xml:space="preserve"> </w:t>
            </w:r>
            <w:r>
              <w:rPr>
                <w:sz w:val="18"/>
              </w:rPr>
              <w:t>sağlığı</w:t>
            </w:r>
            <w:r>
              <w:rPr>
                <w:spacing w:val="-3"/>
                <w:sz w:val="18"/>
              </w:rPr>
              <w:t xml:space="preserve"> </w:t>
            </w:r>
            <w:r>
              <w:rPr>
                <w:sz w:val="18"/>
              </w:rPr>
              <w:t>güvenliği</w:t>
            </w:r>
            <w:r>
              <w:rPr>
                <w:spacing w:val="-3"/>
                <w:sz w:val="18"/>
              </w:rPr>
              <w:t xml:space="preserve"> </w:t>
            </w:r>
            <w:r>
              <w:rPr>
                <w:sz w:val="18"/>
              </w:rPr>
              <w:t>ile</w:t>
            </w:r>
            <w:r>
              <w:rPr>
                <w:spacing w:val="-4"/>
                <w:sz w:val="18"/>
              </w:rPr>
              <w:t xml:space="preserve"> </w:t>
            </w:r>
            <w:r>
              <w:rPr>
                <w:sz w:val="18"/>
              </w:rPr>
              <w:t>ilgili</w:t>
            </w:r>
            <w:r>
              <w:rPr>
                <w:spacing w:val="-3"/>
                <w:sz w:val="18"/>
              </w:rPr>
              <w:t xml:space="preserve"> </w:t>
            </w:r>
            <w:r>
              <w:rPr>
                <w:sz w:val="18"/>
              </w:rPr>
              <w:t>aksaklıkları</w:t>
            </w:r>
            <w:r>
              <w:rPr>
                <w:spacing w:val="-3"/>
                <w:sz w:val="18"/>
              </w:rPr>
              <w:t xml:space="preserve"> </w:t>
            </w:r>
            <w:r>
              <w:rPr>
                <w:sz w:val="18"/>
              </w:rPr>
              <w:t>tespit</w:t>
            </w:r>
            <w:r>
              <w:rPr>
                <w:spacing w:val="-3"/>
                <w:sz w:val="18"/>
              </w:rPr>
              <w:t xml:space="preserve"> </w:t>
            </w:r>
            <w:r>
              <w:rPr>
                <w:sz w:val="18"/>
              </w:rPr>
              <w:t>eder</w:t>
            </w:r>
            <w:r>
              <w:rPr>
                <w:spacing w:val="-3"/>
                <w:sz w:val="18"/>
              </w:rPr>
              <w:t xml:space="preserve"> </w:t>
            </w:r>
            <w:r>
              <w:rPr>
                <w:sz w:val="18"/>
              </w:rPr>
              <w:t>gerekli</w:t>
            </w:r>
            <w:r>
              <w:rPr>
                <w:spacing w:val="-3"/>
                <w:sz w:val="18"/>
              </w:rPr>
              <w:t xml:space="preserve"> </w:t>
            </w:r>
            <w:r>
              <w:rPr>
                <w:sz w:val="18"/>
              </w:rPr>
              <w:t>tedbirleri</w:t>
            </w:r>
            <w:r>
              <w:rPr>
                <w:spacing w:val="-2"/>
                <w:sz w:val="18"/>
              </w:rPr>
              <w:t xml:space="preserve"> alır.</w:t>
            </w:r>
          </w:p>
        </w:tc>
      </w:tr>
      <w:tr w:rsidR="00E656E3" w14:paraId="69AFFC47" w14:textId="77777777" w:rsidTr="00707A2C">
        <w:trPr>
          <w:trHeight w:val="1996"/>
        </w:trPr>
        <w:tc>
          <w:tcPr>
            <w:tcW w:w="2017" w:type="dxa"/>
            <w:shd w:val="clear" w:color="auto" w:fill="E1EED9"/>
          </w:tcPr>
          <w:p w14:paraId="6F64C6AE" w14:textId="77777777" w:rsidR="00E656E3" w:rsidRDefault="00E656E3" w:rsidP="00707A2C">
            <w:pPr>
              <w:pStyle w:val="TableParagraph"/>
              <w:spacing w:before="123" w:line="367" w:lineRule="auto"/>
              <w:ind w:left="112" w:right="757"/>
              <w:rPr>
                <w:rFonts w:ascii="DejaVu Serif Condensed" w:hAnsi="DejaVu Serif Condensed"/>
                <w:sz w:val="20"/>
              </w:rPr>
            </w:pPr>
            <w:r>
              <w:rPr>
                <w:rFonts w:ascii="DejaVu Serif Condensed" w:hAnsi="DejaVu Serif Condensed"/>
                <w:spacing w:val="-2"/>
                <w:sz w:val="20"/>
              </w:rPr>
              <w:t xml:space="preserve">Müdür </w:t>
            </w:r>
            <w:r>
              <w:rPr>
                <w:rFonts w:ascii="DejaVu Serif Condensed" w:hAnsi="DejaVu Serif Condensed"/>
                <w:spacing w:val="-2"/>
                <w:w w:val="90"/>
                <w:sz w:val="20"/>
              </w:rPr>
              <w:t>Yardımcısı</w:t>
            </w:r>
          </w:p>
        </w:tc>
        <w:tc>
          <w:tcPr>
            <w:tcW w:w="7053" w:type="dxa"/>
          </w:tcPr>
          <w:p w14:paraId="0826F893" w14:textId="77777777" w:rsidR="00E656E3" w:rsidRDefault="00E656E3" w:rsidP="00707A2C">
            <w:pPr>
              <w:pStyle w:val="TableParagraph"/>
              <w:spacing w:line="204" w:lineRule="exact"/>
              <w:ind w:left="397"/>
              <w:rPr>
                <w:sz w:val="18"/>
              </w:rPr>
            </w:pPr>
            <w:r>
              <w:rPr>
                <w:sz w:val="18"/>
              </w:rPr>
              <w:t>Müdür</w:t>
            </w:r>
            <w:r>
              <w:rPr>
                <w:spacing w:val="1"/>
                <w:sz w:val="18"/>
              </w:rPr>
              <w:t xml:space="preserve"> </w:t>
            </w:r>
            <w:r>
              <w:rPr>
                <w:spacing w:val="-2"/>
                <w:sz w:val="18"/>
              </w:rPr>
              <w:t>yardımcıları</w:t>
            </w:r>
          </w:p>
          <w:p w14:paraId="5A1AE084" w14:textId="77777777" w:rsidR="00E656E3" w:rsidRDefault="00E656E3" w:rsidP="00E656E3">
            <w:pPr>
              <w:pStyle w:val="TableParagraph"/>
              <w:numPr>
                <w:ilvl w:val="0"/>
                <w:numId w:val="8"/>
              </w:numPr>
              <w:tabs>
                <w:tab w:val="left" w:pos="474"/>
              </w:tabs>
              <w:spacing w:before="54"/>
              <w:ind w:left="474" w:hanging="360"/>
              <w:rPr>
                <w:sz w:val="18"/>
              </w:rPr>
            </w:pPr>
            <w:r>
              <w:rPr>
                <w:sz w:val="18"/>
              </w:rPr>
              <w:t>Ukdesindeki</w:t>
            </w:r>
            <w:r>
              <w:rPr>
                <w:spacing w:val="-3"/>
                <w:sz w:val="18"/>
              </w:rPr>
              <w:t xml:space="preserve"> </w:t>
            </w:r>
            <w:r>
              <w:rPr>
                <w:sz w:val="18"/>
              </w:rPr>
              <w:t>sınıfın dersine</w:t>
            </w:r>
            <w:r>
              <w:rPr>
                <w:spacing w:val="-1"/>
                <w:sz w:val="18"/>
              </w:rPr>
              <w:t xml:space="preserve"> </w:t>
            </w:r>
            <w:r>
              <w:rPr>
                <w:spacing w:val="-2"/>
                <w:sz w:val="18"/>
              </w:rPr>
              <w:t>girer.</w:t>
            </w:r>
          </w:p>
          <w:p w14:paraId="5423FBDF" w14:textId="77777777" w:rsidR="00E656E3" w:rsidRDefault="00E656E3" w:rsidP="00E656E3">
            <w:pPr>
              <w:pStyle w:val="TableParagraph"/>
              <w:numPr>
                <w:ilvl w:val="0"/>
                <w:numId w:val="8"/>
              </w:numPr>
              <w:tabs>
                <w:tab w:val="left" w:pos="474"/>
              </w:tabs>
              <w:spacing w:before="12"/>
              <w:ind w:left="474" w:right="319" w:hanging="360"/>
              <w:rPr>
                <w:sz w:val="18"/>
              </w:rPr>
            </w:pPr>
            <w:r>
              <w:rPr>
                <w:sz w:val="18"/>
              </w:rPr>
              <w:t>Okulun</w:t>
            </w:r>
            <w:r>
              <w:rPr>
                <w:spacing w:val="-10"/>
                <w:sz w:val="18"/>
              </w:rPr>
              <w:t xml:space="preserve"> </w:t>
            </w:r>
            <w:r>
              <w:rPr>
                <w:sz w:val="18"/>
              </w:rPr>
              <w:t>her</w:t>
            </w:r>
            <w:r>
              <w:rPr>
                <w:spacing w:val="-9"/>
                <w:sz w:val="18"/>
              </w:rPr>
              <w:t xml:space="preserve"> </w:t>
            </w:r>
            <w:r>
              <w:rPr>
                <w:sz w:val="18"/>
              </w:rPr>
              <w:t>türlü</w:t>
            </w:r>
            <w:r>
              <w:rPr>
                <w:spacing w:val="-7"/>
                <w:sz w:val="18"/>
              </w:rPr>
              <w:t xml:space="preserve"> </w:t>
            </w:r>
            <w:r>
              <w:rPr>
                <w:sz w:val="18"/>
              </w:rPr>
              <w:t>eğitim-öğretim,yönetim,öğrenci,personel,tahakkuk,</w:t>
            </w:r>
            <w:r>
              <w:rPr>
                <w:spacing w:val="-9"/>
                <w:sz w:val="18"/>
              </w:rPr>
              <w:t xml:space="preserve"> </w:t>
            </w:r>
            <w:r>
              <w:rPr>
                <w:sz w:val="18"/>
              </w:rPr>
              <w:t>ayniyat,</w:t>
            </w:r>
            <w:r>
              <w:rPr>
                <w:spacing w:val="-6"/>
                <w:sz w:val="18"/>
              </w:rPr>
              <w:t xml:space="preserve"> </w:t>
            </w:r>
            <w:r>
              <w:rPr>
                <w:sz w:val="18"/>
              </w:rPr>
              <w:t>yazışma, sosyal etkinlikler, yatılılık,</w:t>
            </w:r>
          </w:p>
          <w:p w14:paraId="038284A4" w14:textId="77777777" w:rsidR="00E656E3" w:rsidRDefault="00E656E3" w:rsidP="00707A2C">
            <w:pPr>
              <w:pStyle w:val="TableParagraph"/>
              <w:ind w:left="474" w:right="443"/>
              <w:rPr>
                <w:sz w:val="18"/>
              </w:rPr>
            </w:pPr>
            <w:r>
              <w:rPr>
                <w:sz w:val="18"/>
              </w:rPr>
              <w:t>bursluluk,güvenlik,beslenme,bakım,nöbet,koruma,temizlik,düzen,halkla</w:t>
            </w:r>
            <w:r>
              <w:rPr>
                <w:spacing w:val="-12"/>
                <w:sz w:val="18"/>
              </w:rPr>
              <w:t xml:space="preserve"> </w:t>
            </w:r>
            <w:r>
              <w:rPr>
                <w:sz w:val="18"/>
              </w:rPr>
              <w:t>ilişkiler</w:t>
            </w:r>
            <w:r>
              <w:rPr>
                <w:spacing w:val="-11"/>
                <w:sz w:val="18"/>
              </w:rPr>
              <w:t xml:space="preserve"> </w:t>
            </w:r>
            <w:r>
              <w:rPr>
                <w:sz w:val="18"/>
              </w:rPr>
              <w:t>gibi işleriyle ilgili olarak okul müdürü tarafından verilen görevleri yapar</w:t>
            </w:r>
          </w:p>
          <w:p w14:paraId="412726E6" w14:textId="77777777" w:rsidR="00E656E3" w:rsidRDefault="00E656E3" w:rsidP="00E656E3">
            <w:pPr>
              <w:pStyle w:val="TableParagraph"/>
              <w:numPr>
                <w:ilvl w:val="0"/>
                <w:numId w:val="8"/>
              </w:numPr>
              <w:tabs>
                <w:tab w:val="left" w:pos="474"/>
              </w:tabs>
              <w:spacing w:before="2"/>
              <w:ind w:left="474" w:hanging="360"/>
              <w:rPr>
                <w:sz w:val="18"/>
              </w:rPr>
            </w:pPr>
            <w:r>
              <w:rPr>
                <w:sz w:val="18"/>
              </w:rPr>
              <w:t>Müdür</w:t>
            </w:r>
            <w:r>
              <w:rPr>
                <w:spacing w:val="-2"/>
                <w:sz w:val="18"/>
              </w:rPr>
              <w:t xml:space="preserve"> </w:t>
            </w:r>
            <w:r>
              <w:rPr>
                <w:sz w:val="18"/>
              </w:rPr>
              <w:t>yardımcıları, görev</w:t>
            </w:r>
            <w:r>
              <w:rPr>
                <w:spacing w:val="-2"/>
                <w:sz w:val="18"/>
              </w:rPr>
              <w:t xml:space="preserve"> </w:t>
            </w:r>
            <w:r>
              <w:rPr>
                <w:sz w:val="18"/>
              </w:rPr>
              <w:t>tanımında</w:t>
            </w:r>
            <w:r>
              <w:rPr>
                <w:spacing w:val="-3"/>
                <w:sz w:val="18"/>
              </w:rPr>
              <w:t xml:space="preserve"> </w:t>
            </w:r>
            <w:r>
              <w:rPr>
                <w:sz w:val="18"/>
              </w:rPr>
              <w:t>belirtilen</w:t>
            </w:r>
            <w:r>
              <w:rPr>
                <w:spacing w:val="-3"/>
                <w:sz w:val="18"/>
              </w:rPr>
              <w:t xml:space="preserve"> </w:t>
            </w:r>
            <w:r>
              <w:rPr>
                <w:sz w:val="18"/>
              </w:rPr>
              <w:t>diğer</w:t>
            </w:r>
            <w:r>
              <w:rPr>
                <w:spacing w:val="-1"/>
                <w:sz w:val="18"/>
              </w:rPr>
              <w:t xml:space="preserve"> </w:t>
            </w:r>
            <w:r>
              <w:rPr>
                <w:sz w:val="18"/>
              </w:rPr>
              <w:t>görevleri</w:t>
            </w:r>
            <w:r>
              <w:rPr>
                <w:spacing w:val="-1"/>
                <w:sz w:val="18"/>
              </w:rPr>
              <w:t xml:space="preserve"> </w:t>
            </w:r>
            <w:r>
              <w:rPr>
                <w:sz w:val="18"/>
              </w:rPr>
              <w:t>de</w:t>
            </w:r>
            <w:r>
              <w:rPr>
                <w:spacing w:val="-1"/>
                <w:sz w:val="18"/>
              </w:rPr>
              <w:t xml:space="preserve"> </w:t>
            </w:r>
            <w:r>
              <w:rPr>
                <w:spacing w:val="-2"/>
                <w:sz w:val="18"/>
              </w:rPr>
              <w:t>yapar.</w:t>
            </w:r>
          </w:p>
          <w:p w14:paraId="160C1C8D" w14:textId="77777777" w:rsidR="00E656E3" w:rsidRDefault="00E656E3" w:rsidP="00707A2C">
            <w:pPr>
              <w:pStyle w:val="TableParagraph"/>
              <w:numPr>
                <w:ilvl w:val="0"/>
                <w:numId w:val="8"/>
              </w:numPr>
              <w:tabs>
                <w:tab w:val="left" w:pos="474"/>
                <w:tab w:val="left" w:pos="500"/>
              </w:tabs>
              <w:spacing w:before="42" w:line="210" w:lineRule="atLeast"/>
              <w:ind w:left="500" w:right="2088" w:hanging="387"/>
              <w:rPr>
                <w:sz w:val="18"/>
              </w:rPr>
            </w:pPr>
            <w:r>
              <w:rPr>
                <w:sz w:val="18"/>
              </w:rPr>
              <w:t>İş</w:t>
            </w:r>
            <w:r>
              <w:rPr>
                <w:spacing w:val="-4"/>
                <w:sz w:val="18"/>
              </w:rPr>
              <w:t xml:space="preserve"> </w:t>
            </w:r>
            <w:r>
              <w:rPr>
                <w:sz w:val="18"/>
              </w:rPr>
              <w:t>sağlığı</w:t>
            </w:r>
            <w:r>
              <w:rPr>
                <w:spacing w:val="-3"/>
                <w:sz w:val="18"/>
              </w:rPr>
              <w:t xml:space="preserve"> </w:t>
            </w:r>
            <w:r>
              <w:rPr>
                <w:sz w:val="18"/>
              </w:rPr>
              <w:t>güvenliği</w:t>
            </w:r>
            <w:r>
              <w:rPr>
                <w:spacing w:val="80"/>
                <w:sz w:val="18"/>
              </w:rPr>
              <w:t xml:space="preserve"> </w:t>
            </w:r>
            <w:r>
              <w:rPr>
                <w:sz w:val="18"/>
              </w:rPr>
              <w:t>ile</w:t>
            </w:r>
            <w:r>
              <w:rPr>
                <w:spacing w:val="-3"/>
                <w:sz w:val="18"/>
              </w:rPr>
              <w:t xml:space="preserve"> </w:t>
            </w:r>
            <w:r>
              <w:rPr>
                <w:sz w:val="18"/>
              </w:rPr>
              <w:t>ilgili</w:t>
            </w:r>
            <w:r>
              <w:rPr>
                <w:spacing w:val="39"/>
                <w:sz w:val="18"/>
              </w:rPr>
              <w:t xml:space="preserve"> </w:t>
            </w:r>
            <w:r>
              <w:rPr>
                <w:sz w:val="18"/>
              </w:rPr>
              <w:t>aksaklıkları</w:t>
            </w:r>
            <w:r>
              <w:rPr>
                <w:spacing w:val="80"/>
                <w:sz w:val="18"/>
              </w:rPr>
              <w:t xml:space="preserve"> </w:t>
            </w:r>
            <w:r>
              <w:rPr>
                <w:sz w:val="18"/>
              </w:rPr>
              <w:t>tespit</w:t>
            </w:r>
            <w:r>
              <w:rPr>
                <w:spacing w:val="39"/>
                <w:sz w:val="18"/>
              </w:rPr>
              <w:t xml:space="preserve"> </w:t>
            </w:r>
            <w:r>
              <w:rPr>
                <w:sz w:val="18"/>
              </w:rPr>
              <w:t>eder</w:t>
            </w:r>
            <w:r>
              <w:rPr>
                <w:spacing w:val="-1"/>
                <w:sz w:val="18"/>
              </w:rPr>
              <w:t xml:space="preserve"> </w:t>
            </w:r>
            <w:r>
              <w:rPr>
                <w:sz w:val="18"/>
              </w:rPr>
              <w:t>gerekli Tedbirleri komisyonda ele alır.</w:t>
            </w:r>
          </w:p>
        </w:tc>
      </w:tr>
      <w:tr w:rsidR="00E656E3" w14:paraId="24010D45" w14:textId="77777777" w:rsidTr="00707A2C">
        <w:trPr>
          <w:trHeight w:val="3989"/>
        </w:trPr>
        <w:tc>
          <w:tcPr>
            <w:tcW w:w="2017" w:type="dxa"/>
            <w:shd w:val="clear" w:color="auto" w:fill="E1EED9"/>
          </w:tcPr>
          <w:p w14:paraId="1F6E0C55" w14:textId="77777777" w:rsidR="00E656E3" w:rsidRDefault="00E656E3" w:rsidP="00707A2C">
            <w:pPr>
              <w:pStyle w:val="TableParagraph"/>
              <w:spacing w:before="123"/>
              <w:ind w:left="112"/>
              <w:rPr>
                <w:rFonts w:ascii="DejaVu Serif Condensed" w:hAnsi="DejaVu Serif Condensed"/>
                <w:sz w:val="20"/>
              </w:rPr>
            </w:pPr>
            <w:r>
              <w:rPr>
                <w:rFonts w:ascii="DejaVu Serif Condensed" w:hAnsi="DejaVu Serif Condensed"/>
                <w:spacing w:val="-2"/>
                <w:sz w:val="20"/>
              </w:rPr>
              <w:t>Öğretmenler</w:t>
            </w:r>
          </w:p>
        </w:tc>
        <w:tc>
          <w:tcPr>
            <w:tcW w:w="7053" w:type="dxa"/>
          </w:tcPr>
          <w:p w14:paraId="5BDBD8DE" w14:textId="325E6599" w:rsidR="00E656E3" w:rsidRDefault="00E656E3" w:rsidP="00707A2C">
            <w:pPr>
              <w:pStyle w:val="TableParagraph"/>
              <w:numPr>
                <w:ilvl w:val="0"/>
                <w:numId w:val="9"/>
              </w:numPr>
              <w:tabs>
                <w:tab w:val="left" w:pos="473"/>
              </w:tabs>
              <w:spacing w:before="204"/>
              <w:ind w:left="473" w:hanging="359"/>
              <w:jc w:val="both"/>
              <w:rPr>
                <w:sz w:val="18"/>
              </w:rPr>
            </w:pPr>
            <w:r>
              <w:rPr>
                <w:spacing w:val="-2"/>
                <w:sz w:val="18"/>
              </w:rPr>
              <w:t>İlköğretim</w:t>
            </w:r>
            <w:r w:rsidR="00CE1FD1">
              <w:rPr>
                <w:spacing w:val="-2"/>
                <w:sz w:val="18"/>
              </w:rPr>
              <w:t xml:space="preserve"> </w:t>
            </w:r>
            <w:r>
              <w:rPr>
                <w:spacing w:val="-2"/>
                <w:sz w:val="18"/>
              </w:rPr>
              <w:t>okullarında</w:t>
            </w:r>
            <w:r w:rsidR="00CE1FD1">
              <w:rPr>
                <w:spacing w:val="-2"/>
                <w:sz w:val="18"/>
              </w:rPr>
              <w:t xml:space="preserve"> </w:t>
            </w:r>
            <w:r>
              <w:rPr>
                <w:spacing w:val="-2"/>
                <w:sz w:val="18"/>
              </w:rPr>
              <w:t>dersler</w:t>
            </w:r>
            <w:r w:rsidR="00CE1FD1">
              <w:rPr>
                <w:spacing w:val="-2"/>
                <w:sz w:val="18"/>
              </w:rPr>
              <w:t xml:space="preserve"> </w:t>
            </w:r>
            <w:r>
              <w:rPr>
                <w:spacing w:val="-2"/>
                <w:sz w:val="18"/>
              </w:rPr>
              <w:t>sınıf</w:t>
            </w:r>
            <w:r w:rsidR="00CE1FD1">
              <w:rPr>
                <w:spacing w:val="-2"/>
                <w:sz w:val="18"/>
              </w:rPr>
              <w:t xml:space="preserve"> </w:t>
            </w:r>
            <w:r>
              <w:rPr>
                <w:spacing w:val="-2"/>
                <w:sz w:val="18"/>
              </w:rPr>
              <w:t>veya</w:t>
            </w:r>
            <w:r w:rsidR="00CE1FD1">
              <w:rPr>
                <w:spacing w:val="-2"/>
                <w:sz w:val="18"/>
              </w:rPr>
              <w:t xml:space="preserve"> </w:t>
            </w:r>
            <w:r>
              <w:rPr>
                <w:spacing w:val="-2"/>
                <w:sz w:val="18"/>
              </w:rPr>
              <w:t>branş</w:t>
            </w:r>
            <w:r w:rsidR="00CE1FD1">
              <w:rPr>
                <w:spacing w:val="-2"/>
                <w:sz w:val="18"/>
              </w:rPr>
              <w:t xml:space="preserve"> </w:t>
            </w:r>
            <w:r>
              <w:rPr>
                <w:spacing w:val="-2"/>
                <w:sz w:val="18"/>
              </w:rPr>
              <w:t>öğretmenleri</w:t>
            </w:r>
            <w:r w:rsidR="00CE1FD1">
              <w:rPr>
                <w:spacing w:val="-2"/>
                <w:sz w:val="18"/>
              </w:rPr>
              <w:t xml:space="preserve"> </w:t>
            </w:r>
            <w:r>
              <w:rPr>
                <w:spacing w:val="-2"/>
                <w:sz w:val="18"/>
              </w:rPr>
              <w:t>tarafından</w:t>
            </w:r>
            <w:r w:rsidR="00CE1FD1">
              <w:rPr>
                <w:spacing w:val="-2"/>
                <w:sz w:val="18"/>
              </w:rPr>
              <w:t xml:space="preserve"> </w:t>
            </w:r>
            <w:r>
              <w:rPr>
                <w:spacing w:val="-2"/>
                <w:sz w:val="18"/>
              </w:rPr>
              <w:t>okutulur.</w:t>
            </w:r>
          </w:p>
          <w:p w14:paraId="1C1B9B23" w14:textId="35807204" w:rsidR="00E656E3" w:rsidRDefault="00E656E3" w:rsidP="00E656E3">
            <w:pPr>
              <w:pStyle w:val="TableParagraph"/>
              <w:numPr>
                <w:ilvl w:val="0"/>
                <w:numId w:val="9"/>
              </w:numPr>
              <w:tabs>
                <w:tab w:val="left" w:pos="474"/>
              </w:tabs>
              <w:spacing w:before="2"/>
              <w:ind w:left="474" w:right="131"/>
              <w:jc w:val="both"/>
              <w:rPr>
                <w:sz w:val="18"/>
              </w:rPr>
            </w:pPr>
            <w:r>
              <w:rPr>
                <w:spacing w:val="-2"/>
                <w:sz w:val="18"/>
              </w:rPr>
              <w:t>Öğretmenler,kendilerine</w:t>
            </w:r>
            <w:r w:rsidR="00CE1FD1">
              <w:rPr>
                <w:spacing w:val="-2"/>
                <w:sz w:val="18"/>
              </w:rPr>
              <w:t xml:space="preserve"> </w:t>
            </w:r>
            <w:r>
              <w:rPr>
                <w:spacing w:val="-2"/>
                <w:sz w:val="18"/>
              </w:rPr>
              <w:t>verilen</w:t>
            </w:r>
            <w:r w:rsidR="00CE1FD1">
              <w:rPr>
                <w:spacing w:val="-2"/>
                <w:sz w:val="18"/>
              </w:rPr>
              <w:t xml:space="preserve"> </w:t>
            </w:r>
            <w:r>
              <w:rPr>
                <w:spacing w:val="-2"/>
                <w:sz w:val="18"/>
              </w:rPr>
              <w:t>sınıfın</w:t>
            </w:r>
            <w:r w:rsidR="00CE1FD1">
              <w:rPr>
                <w:spacing w:val="-2"/>
                <w:sz w:val="18"/>
              </w:rPr>
              <w:t xml:space="preserve"> </w:t>
            </w:r>
            <w:r>
              <w:rPr>
                <w:spacing w:val="-2"/>
                <w:sz w:val="18"/>
              </w:rPr>
              <w:t>veya</w:t>
            </w:r>
            <w:r w:rsidR="00CE1FD1">
              <w:rPr>
                <w:spacing w:val="-2"/>
                <w:sz w:val="18"/>
              </w:rPr>
              <w:t xml:space="preserve"> </w:t>
            </w:r>
            <w:r>
              <w:rPr>
                <w:spacing w:val="-2"/>
                <w:sz w:val="18"/>
              </w:rPr>
              <w:t>şubenin</w:t>
            </w:r>
            <w:r w:rsidR="00CE1FD1">
              <w:rPr>
                <w:spacing w:val="-2"/>
                <w:sz w:val="18"/>
              </w:rPr>
              <w:t xml:space="preserve"> </w:t>
            </w:r>
            <w:r>
              <w:rPr>
                <w:spacing w:val="-2"/>
                <w:sz w:val="18"/>
              </w:rPr>
              <w:t>derslerini</w:t>
            </w:r>
            <w:r w:rsidR="00CE1FD1">
              <w:rPr>
                <w:spacing w:val="-2"/>
                <w:sz w:val="18"/>
              </w:rPr>
              <w:t xml:space="preserve"> </w:t>
            </w:r>
            <w:r>
              <w:rPr>
                <w:spacing w:val="-2"/>
                <w:sz w:val="18"/>
              </w:rPr>
              <w:t>programda</w:t>
            </w:r>
            <w:r w:rsidR="00CE1FD1">
              <w:rPr>
                <w:spacing w:val="-2"/>
                <w:sz w:val="18"/>
              </w:rPr>
              <w:t xml:space="preserve"> </w:t>
            </w:r>
            <w:r>
              <w:rPr>
                <w:spacing w:val="-2"/>
                <w:sz w:val="18"/>
              </w:rPr>
              <w:t>belirtilen</w:t>
            </w:r>
            <w:r w:rsidR="00CE1FD1">
              <w:rPr>
                <w:spacing w:val="-2"/>
                <w:sz w:val="18"/>
              </w:rPr>
              <w:t xml:space="preserve"> </w:t>
            </w:r>
            <w:r>
              <w:rPr>
                <w:spacing w:val="-2"/>
                <w:sz w:val="18"/>
              </w:rPr>
              <w:t>esaslara</w:t>
            </w:r>
            <w:r w:rsidR="00CE1FD1">
              <w:rPr>
                <w:spacing w:val="-2"/>
                <w:sz w:val="18"/>
              </w:rPr>
              <w:t xml:space="preserve"> </w:t>
            </w:r>
            <w:r>
              <w:rPr>
                <w:spacing w:val="-2"/>
                <w:sz w:val="18"/>
              </w:rPr>
              <w:t>göre</w:t>
            </w:r>
            <w:r w:rsidR="00CE1FD1">
              <w:rPr>
                <w:spacing w:val="-2"/>
                <w:sz w:val="18"/>
              </w:rPr>
              <w:t xml:space="preserve"> </w:t>
            </w:r>
            <w:r>
              <w:rPr>
                <w:spacing w:val="-2"/>
                <w:sz w:val="18"/>
              </w:rPr>
              <w:t>plânlamak,okutmak,bunlarla</w:t>
            </w:r>
            <w:r w:rsidR="00CE1FD1">
              <w:rPr>
                <w:spacing w:val="-2"/>
                <w:sz w:val="18"/>
              </w:rPr>
              <w:t xml:space="preserve"> </w:t>
            </w:r>
            <w:r>
              <w:rPr>
                <w:spacing w:val="-2"/>
                <w:sz w:val="18"/>
              </w:rPr>
              <w:t>ilgili</w:t>
            </w:r>
            <w:r w:rsidR="00CE1FD1">
              <w:rPr>
                <w:spacing w:val="-2"/>
                <w:sz w:val="18"/>
              </w:rPr>
              <w:t xml:space="preserve"> </w:t>
            </w:r>
            <w:r>
              <w:rPr>
                <w:spacing w:val="-2"/>
                <w:sz w:val="18"/>
              </w:rPr>
              <w:t>uygulama</w:t>
            </w:r>
            <w:r w:rsidR="00CE1FD1">
              <w:rPr>
                <w:spacing w:val="-2"/>
                <w:sz w:val="18"/>
              </w:rPr>
              <w:t xml:space="preserve"> </w:t>
            </w:r>
            <w:r>
              <w:rPr>
                <w:spacing w:val="-2"/>
                <w:sz w:val="18"/>
              </w:rPr>
              <w:t>ve</w:t>
            </w:r>
            <w:r w:rsidR="00CE1FD1">
              <w:rPr>
                <w:spacing w:val="-2"/>
                <w:sz w:val="18"/>
              </w:rPr>
              <w:t xml:space="preserve"> </w:t>
            </w:r>
            <w:r>
              <w:rPr>
                <w:spacing w:val="-2"/>
                <w:sz w:val="18"/>
              </w:rPr>
              <w:t>deneyleri</w:t>
            </w:r>
            <w:r w:rsidR="00CE1FD1">
              <w:rPr>
                <w:spacing w:val="-2"/>
                <w:sz w:val="18"/>
              </w:rPr>
              <w:t xml:space="preserve"> </w:t>
            </w:r>
            <w:r>
              <w:rPr>
                <w:spacing w:val="-2"/>
                <w:sz w:val="18"/>
              </w:rPr>
              <w:t>yapmak</w:t>
            </w:r>
            <w:r w:rsidR="00CE1FD1">
              <w:rPr>
                <w:spacing w:val="-2"/>
                <w:sz w:val="18"/>
              </w:rPr>
              <w:t xml:space="preserve"> ,</w:t>
            </w:r>
            <w:r>
              <w:rPr>
                <w:spacing w:val="-2"/>
                <w:sz w:val="18"/>
              </w:rPr>
              <w:t>dersdışında</w:t>
            </w:r>
            <w:r w:rsidR="00CE1FD1">
              <w:rPr>
                <w:spacing w:val="-2"/>
                <w:sz w:val="18"/>
              </w:rPr>
              <w:t xml:space="preserve"> </w:t>
            </w:r>
            <w:r>
              <w:rPr>
                <w:spacing w:val="-2"/>
                <w:sz w:val="18"/>
              </w:rPr>
              <w:t>okulun</w:t>
            </w:r>
            <w:r w:rsidR="00CE1FD1">
              <w:rPr>
                <w:spacing w:val="-2"/>
                <w:sz w:val="18"/>
              </w:rPr>
              <w:t xml:space="preserve"> </w:t>
            </w:r>
            <w:r>
              <w:rPr>
                <w:spacing w:val="-2"/>
                <w:sz w:val="18"/>
              </w:rPr>
              <w:t>eğiti</w:t>
            </w:r>
            <w:r>
              <w:rPr>
                <w:sz w:val="18"/>
              </w:rPr>
              <w:t>m</w:t>
            </w:r>
            <w:r w:rsidR="00CE1FD1">
              <w:rPr>
                <w:sz w:val="18"/>
              </w:rPr>
              <w:t xml:space="preserve"> </w:t>
            </w:r>
            <w:r>
              <w:rPr>
                <w:sz w:val="18"/>
              </w:rPr>
              <w:t>öğretim ve yönetim işlerine etkin bir biçimde katılmak ve</w:t>
            </w:r>
          </w:p>
          <w:p w14:paraId="6A1B4310" w14:textId="35F3C2BE" w:rsidR="00E656E3" w:rsidRDefault="00E656E3" w:rsidP="00707A2C">
            <w:pPr>
              <w:pStyle w:val="TableParagraph"/>
              <w:ind w:left="500"/>
              <w:jc w:val="both"/>
              <w:rPr>
                <w:sz w:val="18"/>
              </w:rPr>
            </w:pPr>
            <w:r>
              <w:rPr>
                <w:sz w:val="18"/>
              </w:rPr>
              <w:t>bu</w:t>
            </w:r>
            <w:r>
              <w:rPr>
                <w:spacing w:val="43"/>
                <w:sz w:val="18"/>
              </w:rPr>
              <w:t xml:space="preserve"> </w:t>
            </w:r>
            <w:r>
              <w:rPr>
                <w:sz w:val="18"/>
              </w:rPr>
              <w:t>konular</w:t>
            </w:r>
            <w:r>
              <w:rPr>
                <w:spacing w:val="-4"/>
                <w:sz w:val="18"/>
              </w:rPr>
              <w:t xml:space="preserve"> </w:t>
            </w:r>
            <w:r>
              <w:rPr>
                <w:sz w:val="18"/>
              </w:rPr>
              <w:t>da</w:t>
            </w:r>
            <w:r>
              <w:rPr>
                <w:spacing w:val="-2"/>
                <w:sz w:val="18"/>
              </w:rPr>
              <w:t xml:space="preserve"> </w:t>
            </w:r>
            <w:r>
              <w:rPr>
                <w:sz w:val="18"/>
              </w:rPr>
              <w:t>kanun,</w:t>
            </w:r>
            <w:r>
              <w:rPr>
                <w:spacing w:val="-2"/>
                <w:sz w:val="18"/>
              </w:rPr>
              <w:t xml:space="preserve"> </w:t>
            </w:r>
            <w:r>
              <w:rPr>
                <w:sz w:val="18"/>
              </w:rPr>
              <w:t>yönetmelik ve</w:t>
            </w:r>
            <w:r>
              <w:rPr>
                <w:spacing w:val="-3"/>
                <w:sz w:val="18"/>
              </w:rPr>
              <w:t xml:space="preserve"> </w:t>
            </w:r>
            <w:r>
              <w:rPr>
                <w:sz w:val="18"/>
              </w:rPr>
              <w:t>emirlerde</w:t>
            </w:r>
            <w:r>
              <w:rPr>
                <w:spacing w:val="-1"/>
                <w:sz w:val="18"/>
              </w:rPr>
              <w:t xml:space="preserve"> </w:t>
            </w:r>
            <w:r>
              <w:rPr>
                <w:sz w:val="18"/>
              </w:rPr>
              <w:t>belirtilen</w:t>
            </w:r>
            <w:r>
              <w:rPr>
                <w:spacing w:val="1"/>
                <w:sz w:val="18"/>
              </w:rPr>
              <w:t xml:space="preserve"> </w:t>
            </w:r>
            <w:r>
              <w:rPr>
                <w:spacing w:val="-2"/>
                <w:sz w:val="18"/>
              </w:rPr>
              <w:t>görevleri</w:t>
            </w:r>
            <w:r w:rsidR="00CE1FD1">
              <w:rPr>
                <w:spacing w:val="-2"/>
                <w:sz w:val="18"/>
              </w:rPr>
              <w:t xml:space="preserve"> yerine getirmek.</w:t>
            </w:r>
          </w:p>
          <w:p w14:paraId="342446ED" w14:textId="4549C061" w:rsidR="00E656E3" w:rsidRDefault="00E656E3" w:rsidP="00707A2C">
            <w:pPr>
              <w:pStyle w:val="TableParagraph"/>
              <w:numPr>
                <w:ilvl w:val="0"/>
                <w:numId w:val="9"/>
              </w:numPr>
              <w:tabs>
                <w:tab w:val="left" w:pos="473"/>
                <w:tab w:val="left" w:pos="505"/>
              </w:tabs>
              <w:spacing w:before="3"/>
              <w:ind w:left="505" w:right="113"/>
              <w:jc w:val="both"/>
              <w:rPr>
                <w:sz w:val="18"/>
              </w:rPr>
            </w:pPr>
            <w:r>
              <w:rPr>
                <w:spacing w:val="-2"/>
                <w:sz w:val="18"/>
              </w:rPr>
              <w:t>Yöneticive</w:t>
            </w:r>
            <w:r w:rsidR="00F56FC2">
              <w:rPr>
                <w:spacing w:val="-2"/>
                <w:sz w:val="18"/>
              </w:rPr>
              <w:t xml:space="preserve"> </w:t>
            </w:r>
            <w:r>
              <w:rPr>
                <w:spacing w:val="-2"/>
                <w:sz w:val="18"/>
              </w:rPr>
              <w:t>öğretmenler;</w:t>
            </w:r>
            <w:r w:rsidR="00F56FC2">
              <w:rPr>
                <w:spacing w:val="-2"/>
                <w:sz w:val="18"/>
              </w:rPr>
              <w:t xml:space="preserve"> </w:t>
            </w:r>
            <w:r>
              <w:rPr>
                <w:spacing w:val="-2"/>
                <w:sz w:val="18"/>
              </w:rPr>
              <w:t>Resmî</w:t>
            </w:r>
            <w:r w:rsidR="00F56FC2">
              <w:rPr>
                <w:spacing w:val="-2"/>
                <w:sz w:val="18"/>
              </w:rPr>
              <w:t xml:space="preserve"> </w:t>
            </w:r>
            <w:r>
              <w:rPr>
                <w:spacing w:val="-2"/>
                <w:sz w:val="18"/>
              </w:rPr>
              <w:t>Gazete,Tebliğler</w:t>
            </w:r>
            <w:r w:rsidR="00F56FC2">
              <w:rPr>
                <w:spacing w:val="-2"/>
                <w:sz w:val="18"/>
              </w:rPr>
              <w:t xml:space="preserve"> </w:t>
            </w:r>
            <w:r>
              <w:rPr>
                <w:spacing w:val="-2"/>
                <w:sz w:val="18"/>
              </w:rPr>
              <w:t>Dergisi,genelge</w:t>
            </w:r>
            <w:r w:rsidR="00F56FC2">
              <w:rPr>
                <w:spacing w:val="-2"/>
                <w:sz w:val="18"/>
              </w:rPr>
              <w:t xml:space="preserve"> </w:t>
            </w:r>
            <w:r>
              <w:rPr>
                <w:spacing w:val="-2"/>
                <w:sz w:val="18"/>
              </w:rPr>
              <w:t>ve</w:t>
            </w:r>
            <w:r w:rsidR="00F56FC2">
              <w:rPr>
                <w:spacing w:val="-2"/>
                <w:sz w:val="18"/>
              </w:rPr>
              <w:t xml:space="preserve"> </w:t>
            </w:r>
            <w:r>
              <w:rPr>
                <w:spacing w:val="-2"/>
                <w:sz w:val="18"/>
              </w:rPr>
              <w:t>duyurularda</w:t>
            </w:r>
            <w:r w:rsidR="00F56FC2">
              <w:rPr>
                <w:spacing w:val="-2"/>
                <w:sz w:val="18"/>
              </w:rPr>
              <w:t xml:space="preserve"> </w:t>
            </w:r>
            <w:r>
              <w:rPr>
                <w:spacing w:val="-2"/>
                <w:sz w:val="18"/>
              </w:rPr>
              <w:t>n</w:t>
            </w:r>
            <w:r w:rsidR="00F56FC2">
              <w:rPr>
                <w:spacing w:val="-2"/>
                <w:sz w:val="18"/>
              </w:rPr>
              <w:t xml:space="preserve"> </w:t>
            </w:r>
            <w:r>
              <w:rPr>
                <w:spacing w:val="-2"/>
                <w:sz w:val="18"/>
              </w:rPr>
              <w:t>elektronik</w:t>
            </w:r>
            <w:r w:rsidR="00F56FC2">
              <w:rPr>
                <w:spacing w:val="-2"/>
                <w:sz w:val="18"/>
              </w:rPr>
              <w:t xml:space="preserve"> </w:t>
            </w:r>
            <w:r>
              <w:rPr>
                <w:spacing w:val="-2"/>
                <w:sz w:val="18"/>
              </w:rPr>
              <w:t>o</w:t>
            </w:r>
            <w:r>
              <w:rPr>
                <w:sz w:val="18"/>
              </w:rPr>
              <w:t>rtamda</w:t>
            </w:r>
            <w:r w:rsidR="00F56FC2">
              <w:rPr>
                <w:sz w:val="18"/>
              </w:rPr>
              <w:t xml:space="preserve"> </w:t>
            </w:r>
            <w:r>
              <w:rPr>
                <w:sz w:val="18"/>
              </w:rPr>
              <w:t>yayımlananları</w:t>
            </w:r>
            <w:r w:rsidR="00F56FC2">
              <w:rPr>
                <w:sz w:val="18"/>
              </w:rPr>
              <w:t xml:space="preserve"> </w:t>
            </w:r>
            <w:r>
              <w:rPr>
                <w:sz w:val="18"/>
              </w:rPr>
              <w:t>Bakanlığın</w:t>
            </w:r>
            <w:r w:rsidR="00F56FC2">
              <w:rPr>
                <w:sz w:val="18"/>
              </w:rPr>
              <w:t xml:space="preserve"> </w:t>
            </w:r>
            <w:r>
              <w:rPr>
                <w:sz w:val="18"/>
              </w:rPr>
              <w:t>web sayfasından takip eder.</w:t>
            </w:r>
          </w:p>
          <w:p w14:paraId="6EC1D407" w14:textId="77777777" w:rsidR="00E656E3" w:rsidRDefault="00E656E3" w:rsidP="00707A2C">
            <w:pPr>
              <w:pStyle w:val="TableParagraph"/>
              <w:numPr>
                <w:ilvl w:val="0"/>
                <w:numId w:val="9"/>
              </w:numPr>
              <w:tabs>
                <w:tab w:val="left" w:pos="473"/>
              </w:tabs>
              <w:spacing w:before="1" w:line="207" w:lineRule="exact"/>
              <w:ind w:left="473" w:hanging="328"/>
              <w:jc w:val="both"/>
              <w:rPr>
                <w:sz w:val="18"/>
              </w:rPr>
            </w:pPr>
            <w:r>
              <w:rPr>
                <w:sz w:val="18"/>
              </w:rPr>
              <w:t>Elektronik</w:t>
            </w:r>
            <w:r>
              <w:rPr>
                <w:spacing w:val="-4"/>
                <w:sz w:val="18"/>
              </w:rPr>
              <w:t xml:space="preserve"> </w:t>
            </w:r>
            <w:r>
              <w:rPr>
                <w:sz w:val="18"/>
              </w:rPr>
              <w:t>ortamda</w:t>
            </w:r>
            <w:r>
              <w:rPr>
                <w:spacing w:val="-3"/>
                <w:sz w:val="18"/>
              </w:rPr>
              <w:t xml:space="preserve"> </w:t>
            </w:r>
            <w:r>
              <w:rPr>
                <w:sz w:val="18"/>
              </w:rPr>
              <w:t>yayımlanmayanları</w:t>
            </w:r>
            <w:r>
              <w:rPr>
                <w:spacing w:val="-3"/>
                <w:sz w:val="18"/>
              </w:rPr>
              <w:t xml:space="preserve"> </w:t>
            </w:r>
            <w:r>
              <w:rPr>
                <w:sz w:val="18"/>
              </w:rPr>
              <w:t>ise</w:t>
            </w:r>
            <w:r>
              <w:rPr>
                <w:spacing w:val="-3"/>
                <w:sz w:val="18"/>
              </w:rPr>
              <w:t xml:space="preserve"> </w:t>
            </w:r>
            <w:r>
              <w:rPr>
                <w:sz w:val="18"/>
              </w:rPr>
              <w:t>okur,</w:t>
            </w:r>
            <w:r>
              <w:rPr>
                <w:spacing w:val="-4"/>
                <w:sz w:val="18"/>
              </w:rPr>
              <w:t xml:space="preserve"> </w:t>
            </w:r>
            <w:r>
              <w:rPr>
                <w:sz w:val="18"/>
              </w:rPr>
              <w:t>ilgili</w:t>
            </w:r>
            <w:r>
              <w:rPr>
                <w:spacing w:val="-3"/>
                <w:sz w:val="18"/>
              </w:rPr>
              <w:t xml:space="preserve"> </w:t>
            </w:r>
            <w:r>
              <w:rPr>
                <w:sz w:val="18"/>
              </w:rPr>
              <w:t>yeri</w:t>
            </w:r>
            <w:r>
              <w:rPr>
                <w:spacing w:val="-2"/>
                <w:sz w:val="18"/>
              </w:rPr>
              <w:t xml:space="preserve"> </w:t>
            </w:r>
            <w:r>
              <w:rPr>
                <w:sz w:val="18"/>
              </w:rPr>
              <w:t>imzalar</w:t>
            </w:r>
            <w:r>
              <w:rPr>
                <w:spacing w:val="5"/>
                <w:sz w:val="18"/>
              </w:rPr>
              <w:t xml:space="preserve"> </w:t>
            </w:r>
            <w:r>
              <w:rPr>
                <w:sz w:val="18"/>
              </w:rPr>
              <w:t>ve</w:t>
            </w:r>
            <w:r>
              <w:rPr>
                <w:spacing w:val="-3"/>
                <w:sz w:val="18"/>
              </w:rPr>
              <w:t xml:space="preserve"> </w:t>
            </w:r>
            <w:r>
              <w:rPr>
                <w:spacing w:val="-2"/>
                <w:sz w:val="18"/>
              </w:rPr>
              <w:t>uygularlar.</w:t>
            </w:r>
          </w:p>
          <w:p w14:paraId="1CEFF9E5" w14:textId="77777777" w:rsidR="00E656E3" w:rsidRDefault="00E656E3" w:rsidP="00707A2C">
            <w:pPr>
              <w:pStyle w:val="TableParagraph"/>
              <w:numPr>
                <w:ilvl w:val="0"/>
                <w:numId w:val="9"/>
              </w:numPr>
              <w:tabs>
                <w:tab w:val="left" w:pos="473"/>
                <w:tab w:val="left" w:pos="505"/>
              </w:tabs>
              <w:ind w:left="505" w:right="911"/>
              <w:rPr>
                <w:sz w:val="18"/>
              </w:rPr>
            </w:pPr>
            <w:r>
              <w:rPr>
                <w:sz w:val="18"/>
              </w:rPr>
              <w:t>Öğretmenler</w:t>
            </w:r>
            <w:r>
              <w:rPr>
                <w:spacing w:val="-6"/>
                <w:sz w:val="18"/>
              </w:rPr>
              <w:t xml:space="preserve"> </w:t>
            </w:r>
            <w:r>
              <w:rPr>
                <w:sz w:val="18"/>
              </w:rPr>
              <w:t>dersleri</w:t>
            </w:r>
            <w:r>
              <w:rPr>
                <w:spacing w:val="-5"/>
                <w:sz w:val="18"/>
              </w:rPr>
              <w:t xml:space="preserve"> </w:t>
            </w:r>
            <w:r>
              <w:rPr>
                <w:sz w:val="18"/>
              </w:rPr>
              <w:t>ile</w:t>
            </w:r>
            <w:r>
              <w:rPr>
                <w:spacing w:val="-6"/>
                <w:sz w:val="18"/>
              </w:rPr>
              <w:t xml:space="preserve"> </w:t>
            </w:r>
            <w:r>
              <w:rPr>
                <w:sz w:val="18"/>
              </w:rPr>
              <w:t>ilgili</w:t>
            </w:r>
            <w:r>
              <w:rPr>
                <w:spacing w:val="-5"/>
                <w:sz w:val="18"/>
              </w:rPr>
              <w:t xml:space="preserve"> </w:t>
            </w:r>
            <w:r>
              <w:rPr>
                <w:sz w:val="18"/>
              </w:rPr>
              <w:t>araç-gereç,laboratuar</w:t>
            </w:r>
            <w:r>
              <w:rPr>
                <w:spacing w:val="-5"/>
                <w:sz w:val="18"/>
              </w:rPr>
              <w:t xml:space="preserve"> </w:t>
            </w:r>
            <w:r>
              <w:rPr>
                <w:sz w:val="18"/>
              </w:rPr>
              <w:t>ve</w:t>
            </w:r>
            <w:r>
              <w:rPr>
                <w:spacing w:val="-7"/>
                <w:sz w:val="18"/>
              </w:rPr>
              <w:t xml:space="preserve"> </w:t>
            </w:r>
            <w:r>
              <w:rPr>
                <w:sz w:val="18"/>
              </w:rPr>
              <w:t>işliklerdeki</w:t>
            </w:r>
            <w:r>
              <w:rPr>
                <w:spacing w:val="-6"/>
                <w:sz w:val="18"/>
              </w:rPr>
              <w:t xml:space="preserve"> </w:t>
            </w:r>
            <w:r>
              <w:rPr>
                <w:sz w:val="18"/>
              </w:rPr>
              <w:t>eşyayı,</w:t>
            </w:r>
            <w:r>
              <w:rPr>
                <w:spacing w:val="-5"/>
                <w:sz w:val="18"/>
              </w:rPr>
              <w:t xml:space="preserve"> </w:t>
            </w:r>
            <w:r>
              <w:rPr>
                <w:sz w:val="18"/>
              </w:rPr>
              <w:t>okul kütüphanesindeki kitapları korur ve iyi kullanılmasını sağlarlar.</w:t>
            </w:r>
          </w:p>
          <w:p w14:paraId="3D5288A7" w14:textId="61DC82E9" w:rsidR="00E656E3" w:rsidRDefault="00E656E3" w:rsidP="00707A2C">
            <w:pPr>
              <w:pStyle w:val="TableParagraph"/>
              <w:numPr>
                <w:ilvl w:val="0"/>
                <w:numId w:val="9"/>
              </w:numPr>
              <w:tabs>
                <w:tab w:val="left" w:pos="473"/>
              </w:tabs>
              <w:spacing w:before="4"/>
              <w:ind w:left="473" w:hanging="328"/>
              <w:rPr>
                <w:sz w:val="18"/>
              </w:rPr>
            </w:pPr>
            <w:r>
              <w:rPr>
                <w:spacing w:val="-2"/>
                <w:sz w:val="18"/>
              </w:rPr>
              <w:t>İşsağlığ</w:t>
            </w:r>
            <w:r w:rsidR="00F56FC2">
              <w:rPr>
                <w:spacing w:val="-2"/>
                <w:sz w:val="18"/>
              </w:rPr>
              <w:t xml:space="preserve"> </w:t>
            </w:r>
            <w:r>
              <w:rPr>
                <w:spacing w:val="-2"/>
                <w:sz w:val="18"/>
              </w:rPr>
              <w:t>ıgüvenliğ</w:t>
            </w:r>
            <w:r w:rsidR="00F56FC2">
              <w:rPr>
                <w:spacing w:val="-2"/>
                <w:sz w:val="18"/>
              </w:rPr>
              <w:t xml:space="preserve">i </w:t>
            </w:r>
            <w:r>
              <w:rPr>
                <w:spacing w:val="-2"/>
                <w:sz w:val="18"/>
              </w:rPr>
              <w:t>ile</w:t>
            </w:r>
            <w:r w:rsidR="00F56FC2">
              <w:rPr>
                <w:spacing w:val="-2"/>
                <w:sz w:val="18"/>
              </w:rPr>
              <w:t xml:space="preserve"> </w:t>
            </w:r>
            <w:r>
              <w:rPr>
                <w:spacing w:val="-2"/>
                <w:sz w:val="18"/>
              </w:rPr>
              <w:t>ilgili</w:t>
            </w:r>
            <w:r w:rsidR="00F56FC2">
              <w:rPr>
                <w:spacing w:val="-2"/>
                <w:sz w:val="18"/>
              </w:rPr>
              <w:t xml:space="preserve"> </w:t>
            </w:r>
            <w:r>
              <w:rPr>
                <w:spacing w:val="-2"/>
                <w:sz w:val="18"/>
              </w:rPr>
              <w:t>aksaklıklar</w:t>
            </w:r>
            <w:r w:rsidR="00F56FC2">
              <w:rPr>
                <w:spacing w:val="-2"/>
                <w:sz w:val="18"/>
              </w:rPr>
              <w:t xml:space="preserve">ı </w:t>
            </w:r>
            <w:r>
              <w:rPr>
                <w:spacing w:val="-2"/>
                <w:sz w:val="18"/>
              </w:rPr>
              <w:t>tespit</w:t>
            </w:r>
            <w:r w:rsidR="00F56FC2">
              <w:rPr>
                <w:spacing w:val="-2"/>
                <w:sz w:val="18"/>
              </w:rPr>
              <w:t xml:space="preserve"> </w:t>
            </w:r>
            <w:r>
              <w:rPr>
                <w:spacing w:val="-2"/>
                <w:sz w:val="18"/>
              </w:rPr>
              <w:t>eder</w:t>
            </w:r>
            <w:r w:rsidR="00F56FC2">
              <w:rPr>
                <w:spacing w:val="-2"/>
                <w:sz w:val="18"/>
              </w:rPr>
              <w:t xml:space="preserve"> </w:t>
            </w:r>
            <w:r>
              <w:rPr>
                <w:spacing w:val="-2"/>
                <w:sz w:val="18"/>
              </w:rPr>
              <w:t>gerekli</w:t>
            </w:r>
            <w:r w:rsidR="00F56FC2">
              <w:rPr>
                <w:spacing w:val="-2"/>
                <w:sz w:val="18"/>
              </w:rPr>
              <w:t xml:space="preserve"> </w:t>
            </w:r>
            <w:r>
              <w:rPr>
                <w:spacing w:val="-2"/>
                <w:sz w:val="18"/>
              </w:rPr>
              <w:t>tedbirleri</w:t>
            </w:r>
            <w:r>
              <w:rPr>
                <w:spacing w:val="56"/>
                <w:sz w:val="18"/>
              </w:rPr>
              <w:t xml:space="preserve"> </w:t>
            </w:r>
            <w:r>
              <w:rPr>
                <w:spacing w:val="-2"/>
                <w:sz w:val="18"/>
              </w:rPr>
              <w:t>komisyona</w:t>
            </w:r>
            <w:r>
              <w:rPr>
                <w:spacing w:val="57"/>
                <w:sz w:val="18"/>
              </w:rPr>
              <w:t xml:space="preserve"> </w:t>
            </w:r>
            <w:r>
              <w:rPr>
                <w:spacing w:val="-2"/>
                <w:sz w:val="18"/>
              </w:rPr>
              <w:t>iletir.</w:t>
            </w:r>
          </w:p>
          <w:p w14:paraId="22514CEE" w14:textId="77777777" w:rsidR="00E656E3" w:rsidRDefault="00E656E3" w:rsidP="00707A2C">
            <w:pPr>
              <w:pStyle w:val="TableParagraph"/>
              <w:numPr>
                <w:ilvl w:val="0"/>
                <w:numId w:val="9"/>
              </w:numPr>
              <w:tabs>
                <w:tab w:val="left" w:pos="473"/>
              </w:tabs>
              <w:spacing w:before="38" w:line="196" w:lineRule="exact"/>
              <w:ind w:left="473" w:hanging="328"/>
              <w:rPr>
                <w:sz w:val="18"/>
              </w:rPr>
            </w:pPr>
            <w:r>
              <w:rPr>
                <w:sz w:val="18"/>
              </w:rPr>
              <w:t>Kendi</w:t>
            </w:r>
            <w:r>
              <w:rPr>
                <w:spacing w:val="-1"/>
                <w:sz w:val="18"/>
              </w:rPr>
              <w:t xml:space="preserve"> </w:t>
            </w:r>
            <w:r>
              <w:rPr>
                <w:sz w:val="18"/>
              </w:rPr>
              <w:t>zümresi</w:t>
            </w:r>
            <w:r>
              <w:rPr>
                <w:spacing w:val="-1"/>
                <w:sz w:val="18"/>
              </w:rPr>
              <w:t xml:space="preserve"> </w:t>
            </w:r>
            <w:r>
              <w:rPr>
                <w:sz w:val="18"/>
              </w:rPr>
              <w:t>ve</w:t>
            </w:r>
            <w:r>
              <w:rPr>
                <w:spacing w:val="-2"/>
                <w:sz w:val="18"/>
              </w:rPr>
              <w:t xml:space="preserve"> </w:t>
            </w:r>
            <w:r>
              <w:rPr>
                <w:sz w:val="18"/>
              </w:rPr>
              <w:t>diğer</w:t>
            </w:r>
            <w:r>
              <w:rPr>
                <w:spacing w:val="-2"/>
                <w:sz w:val="18"/>
              </w:rPr>
              <w:t xml:space="preserve"> </w:t>
            </w:r>
            <w:r>
              <w:rPr>
                <w:sz w:val="18"/>
              </w:rPr>
              <w:t>zümreler</w:t>
            </w:r>
            <w:r>
              <w:rPr>
                <w:spacing w:val="2"/>
                <w:sz w:val="18"/>
              </w:rPr>
              <w:t xml:space="preserve"> </w:t>
            </w:r>
            <w:r>
              <w:rPr>
                <w:sz w:val="18"/>
              </w:rPr>
              <w:t>ile</w:t>
            </w:r>
            <w:r>
              <w:rPr>
                <w:spacing w:val="-2"/>
                <w:sz w:val="18"/>
              </w:rPr>
              <w:t xml:space="preserve"> </w:t>
            </w:r>
            <w:r>
              <w:rPr>
                <w:sz w:val="18"/>
              </w:rPr>
              <w:t>etkileşim</w:t>
            </w:r>
            <w:r>
              <w:rPr>
                <w:spacing w:val="-4"/>
                <w:sz w:val="18"/>
              </w:rPr>
              <w:t xml:space="preserve"> </w:t>
            </w:r>
            <w:r>
              <w:rPr>
                <w:sz w:val="18"/>
              </w:rPr>
              <w:t>halinde</w:t>
            </w:r>
            <w:r>
              <w:rPr>
                <w:spacing w:val="-3"/>
                <w:sz w:val="18"/>
              </w:rPr>
              <w:t xml:space="preserve"> </w:t>
            </w:r>
            <w:r>
              <w:rPr>
                <w:spacing w:val="-4"/>
                <w:sz w:val="18"/>
              </w:rPr>
              <w:t>olmak</w:t>
            </w:r>
          </w:p>
        </w:tc>
      </w:tr>
      <w:tr w:rsidR="00E656E3" w14:paraId="4DC8F8D6" w14:textId="77777777" w:rsidTr="00F56FC2">
        <w:trPr>
          <w:trHeight w:val="2040"/>
        </w:trPr>
        <w:tc>
          <w:tcPr>
            <w:tcW w:w="2017" w:type="dxa"/>
            <w:shd w:val="clear" w:color="auto" w:fill="E1EED9"/>
          </w:tcPr>
          <w:p w14:paraId="5766DC7E" w14:textId="77777777" w:rsidR="00E656E3" w:rsidRPr="00F56FC2" w:rsidRDefault="00E656E3" w:rsidP="00707A2C">
            <w:pPr>
              <w:pStyle w:val="TableParagraph"/>
              <w:spacing w:before="123" w:line="242" w:lineRule="auto"/>
              <w:ind w:left="112" w:right="1041"/>
              <w:rPr>
                <w:rFonts w:ascii="DejaVu Serif Condensed" w:hAnsi="DejaVu Serif Condensed"/>
                <w:sz w:val="18"/>
                <w:szCs w:val="18"/>
              </w:rPr>
            </w:pPr>
            <w:r w:rsidRPr="00F56FC2">
              <w:rPr>
                <w:rFonts w:ascii="DejaVu Serif Condensed" w:hAnsi="DejaVu Serif Condensed"/>
                <w:spacing w:val="-2"/>
                <w:sz w:val="18"/>
                <w:szCs w:val="18"/>
              </w:rPr>
              <w:t xml:space="preserve">Yardımcı </w:t>
            </w:r>
            <w:r w:rsidRPr="00F56FC2">
              <w:rPr>
                <w:rFonts w:ascii="DejaVu Serif Condensed" w:hAnsi="DejaVu Serif Condensed"/>
                <w:spacing w:val="-2"/>
                <w:w w:val="90"/>
                <w:sz w:val="18"/>
                <w:szCs w:val="18"/>
              </w:rPr>
              <w:t xml:space="preserve">Hizmetler </w:t>
            </w:r>
            <w:r w:rsidRPr="00F56FC2">
              <w:rPr>
                <w:rFonts w:ascii="DejaVu Serif Condensed" w:hAnsi="DejaVu Serif Condensed"/>
                <w:spacing w:val="-2"/>
                <w:sz w:val="18"/>
                <w:szCs w:val="18"/>
              </w:rPr>
              <w:t>Personeli</w:t>
            </w:r>
          </w:p>
        </w:tc>
        <w:tc>
          <w:tcPr>
            <w:tcW w:w="7053" w:type="dxa"/>
          </w:tcPr>
          <w:p w14:paraId="2025B21B" w14:textId="77777777" w:rsidR="00E656E3" w:rsidRDefault="00E656E3" w:rsidP="00707A2C">
            <w:pPr>
              <w:pStyle w:val="TableParagraph"/>
              <w:ind w:left="455" w:right="282"/>
              <w:jc w:val="both"/>
              <w:rPr>
                <w:sz w:val="18"/>
              </w:rPr>
            </w:pPr>
            <w:r>
              <w:rPr>
                <w:sz w:val="18"/>
              </w:rPr>
              <w:t>Okul</w:t>
            </w:r>
            <w:r>
              <w:rPr>
                <w:spacing w:val="-2"/>
                <w:sz w:val="18"/>
              </w:rPr>
              <w:t xml:space="preserve"> </w:t>
            </w:r>
            <w:r>
              <w:rPr>
                <w:sz w:val="18"/>
              </w:rPr>
              <w:t>binası</w:t>
            </w:r>
            <w:r>
              <w:rPr>
                <w:spacing w:val="-2"/>
                <w:sz w:val="18"/>
              </w:rPr>
              <w:t xml:space="preserve"> </w:t>
            </w:r>
            <w:r>
              <w:rPr>
                <w:sz w:val="18"/>
              </w:rPr>
              <w:t>ve</w:t>
            </w:r>
            <w:r>
              <w:rPr>
                <w:spacing w:val="-3"/>
                <w:sz w:val="18"/>
              </w:rPr>
              <w:t xml:space="preserve"> </w:t>
            </w:r>
            <w:r>
              <w:rPr>
                <w:sz w:val="18"/>
              </w:rPr>
              <w:t>okuldaki</w:t>
            </w:r>
            <w:r>
              <w:rPr>
                <w:spacing w:val="-2"/>
                <w:sz w:val="18"/>
              </w:rPr>
              <w:t xml:space="preserve"> </w:t>
            </w:r>
            <w:r>
              <w:rPr>
                <w:sz w:val="18"/>
              </w:rPr>
              <w:t>eşyaların</w:t>
            </w:r>
            <w:r>
              <w:rPr>
                <w:spacing w:val="-1"/>
                <w:sz w:val="18"/>
              </w:rPr>
              <w:t xml:space="preserve"> </w:t>
            </w:r>
            <w:r>
              <w:rPr>
                <w:sz w:val="18"/>
              </w:rPr>
              <w:t>temizlik</w:t>
            </w:r>
            <w:r>
              <w:rPr>
                <w:spacing w:val="-3"/>
                <w:sz w:val="18"/>
              </w:rPr>
              <w:t xml:space="preserve"> </w:t>
            </w:r>
            <w:r>
              <w:rPr>
                <w:sz w:val="18"/>
              </w:rPr>
              <w:t>ve</w:t>
            </w:r>
            <w:r>
              <w:rPr>
                <w:spacing w:val="-3"/>
                <w:sz w:val="18"/>
              </w:rPr>
              <w:t xml:space="preserve"> </w:t>
            </w:r>
            <w:r>
              <w:rPr>
                <w:sz w:val="18"/>
              </w:rPr>
              <w:t>bakımını yapar.</w:t>
            </w:r>
            <w:r>
              <w:rPr>
                <w:spacing w:val="-2"/>
                <w:sz w:val="18"/>
              </w:rPr>
              <w:t xml:space="preserve"> </w:t>
            </w:r>
            <w:r>
              <w:rPr>
                <w:sz w:val="18"/>
              </w:rPr>
              <w:t>Okula</w:t>
            </w:r>
            <w:r>
              <w:rPr>
                <w:spacing w:val="-2"/>
                <w:sz w:val="18"/>
              </w:rPr>
              <w:t xml:space="preserve"> </w:t>
            </w:r>
            <w:r>
              <w:rPr>
                <w:sz w:val="18"/>
              </w:rPr>
              <w:t>gelen</w:t>
            </w:r>
            <w:r>
              <w:rPr>
                <w:spacing w:val="-1"/>
                <w:sz w:val="18"/>
              </w:rPr>
              <w:t xml:space="preserve"> </w:t>
            </w:r>
            <w:r>
              <w:rPr>
                <w:sz w:val="18"/>
              </w:rPr>
              <w:t>giden</w:t>
            </w:r>
            <w:r>
              <w:rPr>
                <w:spacing w:val="-1"/>
                <w:sz w:val="18"/>
              </w:rPr>
              <w:t xml:space="preserve"> </w:t>
            </w:r>
            <w:r>
              <w:rPr>
                <w:sz w:val="18"/>
              </w:rPr>
              <w:t>çeşitli malzeme</w:t>
            </w:r>
            <w:r>
              <w:rPr>
                <w:spacing w:val="-5"/>
                <w:sz w:val="18"/>
              </w:rPr>
              <w:t xml:space="preserve"> </w:t>
            </w:r>
            <w:r>
              <w:rPr>
                <w:sz w:val="18"/>
              </w:rPr>
              <w:t>ve</w:t>
            </w:r>
            <w:r>
              <w:rPr>
                <w:spacing w:val="-5"/>
                <w:sz w:val="18"/>
              </w:rPr>
              <w:t xml:space="preserve"> </w:t>
            </w:r>
            <w:r>
              <w:rPr>
                <w:sz w:val="18"/>
              </w:rPr>
              <w:t>araç</w:t>
            </w:r>
            <w:r>
              <w:rPr>
                <w:spacing w:val="-5"/>
                <w:sz w:val="18"/>
              </w:rPr>
              <w:t xml:space="preserve"> </w:t>
            </w:r>
            <w:r>
              <w:rPr>
                <w:sz w:val="18"/>
              </w:rPr>
              <w:t>gerecin</w:t>
            </w:r>
            <w:r>
              <w:rPr>
                <w:spacing w:val="-3"/>
                <w:sz w:val="18"/>
              </w:rPr>
              <w:t xml:space="preserve"> </w:t>
            </w:r>
            <w:r>
              <w:rPr>
                <w:sz w:val="18"/>
              </w:rPr>
              <w:t>gerekli</w:t>
            </w:r>
            <w:r>
              <w:rPr>
                <w:spacing w:val="-4"/>
                <w:sz w:val="18"/>
              </w:rPr>
              <w:t xml:space="preserve"> </w:t>
            </w:r>
            <w:r>
              <w:rPr>
                <w:sz w:val="18"/>
              </w:rPr>
              <w:t>yerlere</w:t>
            </w:r>
            <w:r>
              <w:rPr>
                <w:spacing w:val="-5"/>
                <w:sz w:val="18"/>
              </w:rPr>
              <w:t xml:space="preserve"> </w:t>
            </w:r>
            <w:r>
              <w:rPr>
                <w:sz w:val="18"/>
              </w:rPr>
              <w:t>taşır</w:t>
            </w:r>
            <w:r>
              <w:rPr>
                <w:spacing w:val="-4"/>
                <w:sz w:val="18"/>
              </w:rPr>
              <w:t xml:space="preserve"> </w:t>
            </w:r>
            <w:r>
              <w:rPr>
                <w:sz w:val="18"/>
              </w:rPr>
              <w:t>ve</w:t>
            </w:r>
            <w:r>
              <w:rPr>
                <w:spacing w:val="-3"/>
                <w:sz w:val="18"/>
              </w:rPr>
              <w:t xml:space="preserve"> </w:t>
            </w:r>
            <w:r>
              <w:rPr>
                <w:sz w:val="18"/>
              </w:rPr>
              <w:t>yerleştirir.</w:t>
            </w:r>
            <w:r>
              <w:rPr>
                <w:spacing w:val="-3"/>
                <w:sz w:val="18"/>
              </w:rPr>
              <w:t xml:space="preserve"> </w:t>
            </w:r>
            <w:r>
              <w:rPr>
                <w:sz w:val="18"/>
              </w:rPr>
              <w:t>Okul</w:t>
            </w:r>
            <w:r>
              <w:rPr>
                <w:spacing w:val="-2"/>
                <w:sz w:val="18"/>
              </w:rPr>
              <w:t xml:space="preserve"> </w:t>
            </w:r>
            <w:r>
              <w:rPr>
                <w:sz w:val="18"/>
              </w:rPr>
              <w:t>yönetimince</w:t>
            </w:r>
            <w:r>
              <w:rPr>
                <w:spacing w:val="-5"/>
                <w:sz w:val="18"/>
              </w:rPr>
              <w:t xml:space="preserve"> </w:t>
            </w:r>
            <w:r>
              <w:rPr>
                <w:sz w:val="18"/>
              </w:rPr>
              <w:t>yapılacak planlama ve iş bölümüne göre her türlü yazı ve dosyanın dağıtılması ve toplanmasını</w:t>
            </w:r>
          </w:p>
          <w:p w14:paraId="612E719A" w14:textId="77777777" w:rsidR="00E656E3" w:rsidRDefault="00E656E3" w:rsidP="00707A2C">
            <w:pPr>
              <w:pStyle w:val="TableParagraph"/>
              <w:spacing w:line="206" w:lineRule="exact"/>
              <w:ind w:left="455" w:right="147"/>
              <w:jc w:val="both"/>
              <w:rPr>
                <w:sz w:val="18"/>
              </w:rPr>
            </w:pPr>
            <w:r>
              <w:rPr>
                <w:sz w:val="18"/>
              </w:rPr>
              <w:t>sağlar. Okul bahçesinin ve</w:t>
            </w:r>
            <w:r>
              <w:rPr>
                <w:spacing w:val="-1"/>
                <w:sz w:val="18"/>
              </w:rPr>
              <w:t xml:space="preserve"> </w:t>
            </w:r>
            <w:r>
              <w:rPr>
                <w:sz w:val="18"/>
              </w:rPr>
              <w:t>bahçe</w:t>
            </w:r>
            <w:r>
              <w:rPr>
                <w:spacing w:val="-3"/>
                <w:sz w:val="18"/>
              </w:rPr>
              <w:t xml:space="preserve"> </w:t>
            </w:r>
            <w:r>
              <w:rPr>
                <w:sz w:val="18"/>
              </w:rPr>
              <w:t>araç</w:t>
            </w:r>
            <w:r>
              <w:rPr>
                <w:spacing w:val="-1"/>
                <w:sz w:val="18"/>
              </w:rPr>
              <w:t xml:space="preserve"> </w:t>
            </w:r>
            <w:r>
              <w:rPr>
                <w:sz w:val="18"/>
              </w:rPr>
              <w:t>gerecinin temizlik</w:t>
            </w:r>
            <w:r>
              <w:rPr>
                <w:spacing w:val="-1"/>
                <w:sz w:val="18"/>
              </w:rPr>
              <w:t xml:space="preserve"> </w:t>
            </w:r>
            <w:r>
              <w:rPr>
                <w:sz w:val="18"/>
              </w:rPr>
              <w:t>ve</w:t>
            </w:r>
            <w:r>
              <w:rPr>
                <w:spacing w:val="-1"/>
                <w:sz w:val="18"/>
              </w:rPr>
              <w:t xml:space="preserve"> </w:t>
            </w:r>
            <w:r>
              <w:rPr>
                <w:sz w:val="18"/>
              </w:rPr>
              <w:t>bakım</w:t>
            </w:r>
            <w:r>
              <w:rPr>
                <w:spacing w:val="-3"/>
                <w:sz w:val="18"/>
              </w:rPr>
              <w:t xml:space="preserve"> </w:t>
            </w:r>
            <w:r>
              <w:rPr>
                <w:sz w:val="18"/>
              </w:rPr>
              <w:t>işleri, Temizlik</w:t>
            </w:r>
            <w:r>
              <w:rPr>
                <w:spacing w:val="-1"/>
                <w:sz w:val="18"/>
              </w:rPr>
              <w:t xml:space="preserve"> </w:t>
            </w:r>
            <w:r>
              <w:rPr>
                <w:sz w:val="18"/>
              </w:rPr>
              <w:t>eylem planına</w:t>
            </w:r>
            <w:r>
              <w:rPr>
                <w:spacing w:val="-6"/>
                <w:sz w:val="18"/>
              </w:rPr>
              <w:t xml:space="preserve"> </w:t>
            </w:r>
            <w:r>
              <w:rPr>
                <w:sz w:val="18"/>
              </w:rPr>
              <w:t>göre</w:t>
            </w:r>
            <w:r>
              <w:rPr>
                <w:spacing w:val="-6"/>
                <w:sz w:val="18"/>
              </w:rPr>
              <w:t xml:space="preserve"> </w:t>
            </w:r>
            <w:r>
              <w:rPr>
                <w:sz w:val="18"/>
              </w:rPr>
              <w:t>çalışmaların</w:t>
            </w:r>
            <w:r>
              <w:rPr>
                <w:spacing w:val="-4"/>
                <w:sz w:val="18"/>
              </w:rPr>
              <w:t xml:space="preserve"> </w:t>
            </w:r>
            <w:r>
              <w:rPr>
                <w:sz w:val="18"/>
              </w:rPr>
              <w:t>düzenli</w:t>
            </w:r>
            <w:r>
              <w:rPr>
                <w:spacing w:val="-8"/>
                <w:sz w:val="18"/>
              </w:rPr>
              <w:t xml:space="preserve"> </w:t>
            </w:r>
            <w:r>
              <w:rPr>
                <w:sz w:val="18"/>
              </w:rPr>
              <w:t>olarak</w:t>
            </w:r>
            <w:r>
              <w:rPr>
                <w:spacing w:val="-4"/>
                <w:sz w:val="18"/>
              </w:rPr>
              <w:t xml:space="preserve"> </w:t>
            </w:r>
            <w:r>
              <w:rPr>
                <w:sz w:val="18"/>
              </w:rPr>
              <w:t>yürütülmesini</w:t>
            </w:r>
            <w:r>
              <w:rPr>
                <w:spacing w:val="-5"/>
                <w:sz w:val="18"/>
              </w:rPr>
              <w:t xml:space="preserve"> </w:t>
            </w:r>
            <w:r>
              <w:rPr>
                <w:sz w:val="18"/>
              </w:rPr>
              <w:t>sağlar.</w:t>
            </w:r>
            <w:r>
              <w:rPr>
                <w:spacing w:val="-5"/>
                <w:sz w:val="18"/>
              </w:rPr>
              <w:t xml:space="preserve"> </w:t>
            </w:r>
            <w:r>
              <w:rPr>
                <w:sz w:val="18"/>
              </w:rPr>
              <w:t>Girişte</w:t>
            </w:r>
            <w:r>
              <w:rPr>
                <w:spacing w:val="-5"/>
                <w:sz w:val="18"/>
              </w:rPr>
              <w:t xml:space="preserve"> </w:t>
            </w:r>
            <w:r>
              <w:rPr>
                <w:sz w:val="18"/>
              </w:rPr>
              <w:t>öğrencileri</w:t>
            </w:r>
            <w:r>
              <w:rPr>
                <w:spacing w:val="-5"/>
                <w:sz w:val="18"/>
              </w:rPr>
              <w:t xml:space="preserve"> </w:t>
            </w:r>
            <w:r>
              <w:rPr>
                <w:sz w:val="18"/>
              </w:rPr>
              <w:t>karşılar, çıkışta çocukların velilere teslim edilmesini sağlar.</w:t>
            </w:r>
          </w:p>
        </w:tc>
      </w:tr>
    </w:tbl>
    <w:p w14:paraId="31FF060E" w14:textId="77777777" w:rsidR="00E656E3" w:rsidRDefault="00E656E3" w:rsidP="00E656E3">
      <w:pPr>
        <w:spacing w:line="206" w:lineRule="exact"/>
        <w:jc w:val="both"/>
        <w:rPr>
          <w:sz w:val="18"/>
        </w:rPr>
        <w:sectPr w:rsidR="00E656E3">
          <w:pgSz w:w="11920" w:h="16850"/>
          <w:pgMar w:top="1320" w:right="260" w:bottom="1280" w:left="340" w:header="0" w:footer="925" w:gutter="0"/>
          <w:cols w:space="720"/>
        </w:sectPr>
      </w:pPr>
    </w:p>
    <w:p w14:paraId="1F981889" w14:textId="77777777" w:rsidR="00E656E3" w:rsidRDefault="00E656E3" w:rsidP="00E656E3">
      <w:pPr>
        <w:spacing w:before="88"/>
        <w:ind w:left="1076"/>
        <w:rPr>
          <w:b/>
          <w:sz w:val="20"/>
        </w:rPr>
      </w:pPr>
      <w:r>
        <w:rPr>
          <w:b/>
          <w:w w:val="85"/>
          <w:sz w:val="20"/>
        </w:rPr>
        <w:t>Tablo</w:t>
      </w:r>
      <w:r>
        <w:rPr>
          <w:b/>
          <w:spacing w:val="70"/>
          <w:sz w:val="20"/>
        </w:rPr>
        <w:t xml:space="preserve"> </w:t>
      </w:r>
      <w:r>
        <w:rPr>
          <w:b/>
          <w:w w:val="85"/>
          <w:sz w:val="20"/>
        </w:rPr>
        <w:t>İdari</w:t>
      </w:r>
      <w:r>
        <w:rPr>
          <w:b/>
          <w:spacing w:val="13"/>
          <w:sz w:val="20"/>
        </w:rPr>
        <w:t xml:space="preserve"> </w:t>
      </w:r>
      <w:r>
        <w:rPr>
          <w:b/>
          <w:w w:val="85"/>
          <w:sz w:val="20"/>
        </w:rPr>
        <w:t>Personelin</w:t>
      </w:r>
      <w:r>
        <w:rPr>
          <w:b/>
          <w:spacing w:val="9"/>
          <w:sz w:val="20"/>
        </w:rPr>
        <w:t xml:space="preserve"> </w:t>
      </w:r>
      <w:r>
        <w:rPr>
          <w:b/>
          <w:w w:val="85"/>
          <w:sz w:val="20"/>
        </w:rPr>
        <w:t>Hizmet</w:t>
      </w:r>
      <w:r>
        <w:rPr>
          <w:b/>
          <w:spacing w:val="10"/>
          <w:sz w:val="20"/>
        </w:rPr>
        <w:t xml:space="preserve"> </w:t>
      </w:r>
      <w:r>
        <w:rPr>
          <w:b/>
          <w:w w:val="85"/>
          <w:sz w:val="20"/>
        </w:rPr>
        <w:t>Süresine</w:t>
      </w:r>
      <w:r>
        <w:rPr>
          <w:b/>
          <w:spacing w:val="13"/>
          <w:sz w:val="20"/>
        </w:rPr>
        <w:t xml:space="preserve"> </w:t>
      </w:r>
      <w:r>
        <w:rPr>
          <w:b/>
          <w:w w:val="85"/>
          <w:sz w:val="20"/>
        </w:rPr>
        <w:t>İlişkin</w:t>
      </w:r>
      <w:r>
        <w:rPr>
          <w:b/>
          <w:spacing w:val="11"/>
          <w:sz w:val="20"/>
        </w:rPr>
        <w:t xml:space="preserve"> </w:t>
      </w:r>
      <w:r>
        <w:rPr>
          <w:b/>
          <w:spacing w:val="-2"/>
          <w:w w:val="85"/>
          <w:sz w:val="20"/>
        </w:rPr>
        <w:t>Bilgiler</w:t>
      </w:r>
    </w:p>
    <w:tbl>
      <w:tblPr>
        <w:tblW w:w="0" w:type="auto"/>
        <w:tblInd w:w="10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20"/>
        <w:gridCol w:w="3022"/>
        <w:gridCol w:w="3020"/>
      </w:tblGrid>
      <w:tr w:rsidR="00E656E3" w14:paraId="1BD2F186" w14:textId="77777777" w:rsidTr="00707A2C">
        <w:trPr>
          <w:trHeight w:val="235"/>
        </w:trPr>
        <w:tc>
          <w:tcPr>
            <w:tcW w:w="3020" w:type="dxa"/>
            <w:vMerge w:val="restart"/>
            <w:shd w:val="clear" w:color="auto" w:fill="E1EED9"/>
          </w:tcPr>
          <w:p w14:paraId="28F20441" w14:textId="77777777" w:rsidR="00E656E3" w:rsidRDefault="00E656E3" w:rsidP="00707A2C">
            <w:pPr>
              <w:pStyle w:val="TableParagraph"/>
              <w:spacing w:before="3"/>
              <w:ind w:left="115"/>
              <w:rPr>
                <w:b/>
                <w:sz w:val="20"/>
              </w:rPr>
            </w:pPr>
            <w:r>
              <w:rPr>
                <w:b/>
                <w:w w:val="85"/>
                <w:sz w:val="20"/>
              </w:rPr>
              <w:t>Hizmet</w:t>
            </w:r>
            <w:r>
              <w:rPr>
                <w:b/>
                <w:spacing w:val="2"/>
                <w:sz w:val="20"/>
              </w:rPr>
              <w:t xml:space="preserve"> </w:t>
            </w:r>
            <w:r>
              <w:rPr>
                <w:b/>
                <w:spacing w:val="-2"/>
                <w:w w:val="95"/>
                <w:sz w:val="20"/>
              </w:rPr>
              <w:t>Süreleri</w:t>
            </w:r>
          </w:p>
        </w:tc>
        <w:tc>
          <w:tcPr>
            <w:tcW w:w="6042" w:type="dxa"/>
            <w:gridSpan w:val="2"/>
            <w:shd w:val="clear" w:color="auto" w:fill="E1EED9"/>
          </w:tcPr>
          <w:p w14:paraId="679A0C33" w14:textId="77777777" w:rsidR="00E656E3" w:rsidRDefault="00E656E3" w:rsidP="00707A2C">
            <w:pPr>
              <w:pStyle w:val="TableParagraph"/>
              <w:spacing w:line="214" w:lineRule="exact"/>
              <w:ind w:left="6"/>
              <w:rPr>
                <w:b/>
                <w:sz w:val="20"/>
              </w:rPr>
            </w:pPr>
            <w:r>
              <w:rPr>
                <w:b/>
                <w:w w:val="85"/>
                <w:sz w:val="20"/>
              </w:rPr>
              <w:t>2024</w:t>
            </w:r>
            <w:r>
              <w:rPr>
                <w:b/>
                <w:spacing w:val="4"/>
                <w:sz w:val="20"/>
              </w:rPr>
              <w:t xml:space="preserve"> </w:t>
            </w:r>
            <w:r>
              <w:rPr>
                <w:b/>
                <w:w w:val="85"/>
                <w:sz w:val="20"/>
              </w:rPr>
              <w:t>Yıl</w:t>
            </w:r>
            <w:r>
              <w:rPr>
                <w:b/>
                <w:spacing w:val="5"/>
                <w:sz w:val="20"/>
              </w:rPr>
              <w:t xml:space="preserve"> </w:t>
            </w:r>
            <w:r>
              <w:rPr>
                <w:b/>
                <w:spacing w:val="-2"/>
                <w:w w:val="85"/>
                <w:sz w:val="20"/>
              </w:rPr>
              <w:t>İtibarıyla</w:t>
            </w:r>
          </w:p>
        </w:tc>
      </w:tr>
      <w:tr w:rsidR="00E656E3" w14:paraId="78385C75" w14:textId="77777777" w:rsidTr="00707A2C">
        <w:trPr>
          <w:trHeight w:val="232"/>
        </w:trPr>
        <w:tc>
          <w:tcPr>
            <w:tcW w:w="3020" w:type="dxa"/>
            <w:vMerge/>
            <w:tcBorders>
              <w:top w:val="nil"/>
            </w:tcBorders>
            <w:shd w:val="clear" w:color="auto" w:fill="E1EED9"/>
          </w:tcPr>
          <w:p w14:paraId="068851DD" w14:textId="77777777" w:rsidR="00E656E3" w:rsidRDefault="00E656E3" w:rsidP="00707A2C">
            <w:pPr>
              <w:rPr>
                <w:sz w:val="2"/>
                <w:szCs w:val="2"/>
              </w:rPr>
            </w:pPr>
          </w:p>
        </w:tc>
        <w:tc>
          <w:tcPr>
            <w:tcW w:w="3022" w:type="dxa"/>
          </w:tcPr>
          <w:p w14:paraId="36B936E5" w14:textId="77777777" w:rsidR="00E656E3" w:rsidRDefault="00E656E3" w:rsidP="00707A2C">
            <w:pPr>
              <w:pStyle w:val="TableParagraph"/>
              <w:spacing w:line="212" w:lineRule="exact"/>
              <w:ind w:left="114"/>
              <w:rPr>
                <w:b/>
                <w:sz w:val="20"/>
              </w:rPr>
            </w:pPr>
            <w:r>
              <w:rPr>
                <w:b/>
                <w:w w:val="85"/>
                <w:sz w:val="20"/>
              </w:rPr>
              <w:t>Kişi</w:t>
            </w:r>
            <w:r>
              <w:rPr>
                <w:b/>
                <w:spacing w:val="-4"/>
                <w:w w:val="95"/>
                <w:sz w:val="20"/>
              </w:rPr>
              <w:t xml:space="preserve"> </w:t>
            </w:r>
            <w:r>
              <w:rPr>
                <w:b/>
                <w:spacing w:val="-2"/>
                <w:w w:val="95"/>
                <w:sz w:val="20"/>
              </w:rPr>
              <w:t>Sayısı</w:t>
            </w:r>
          </w:p>
        </w:tc>
        <w:tc>
          <w:tcPr>
            <w:tcW w:w="3020" w:type="dxa"/>
          </w:tcPr>
          <w:p w14:paraId="7A7BBE16" w14:textId="77777777" w:rsidR="00E656E3" w:rsidRDefault="00E656E3" w:rsidP="00707A2C">
            <w:pPr>
              <w:pStyle w:val="TableParagraph"/>
              <w:rPr>
                <w:sz w:val="16"/>
              </w:rPr>
            </w:pPr>
          </w:p>
        </w:tc>
      </w:tr>
      <w:tr w:rsidR="00E656E3" w14:paraId="78FB32F5" w14:textId="77777777" w:rsidTr="00707A2C">
        <w:trPr>
          <w:trHeight w:val="234"/>
        </w:trPr>
        <w:tc>
          <w:tcPr>
            <w:tcW w:w="3020" w:type="dxa"/>
            <w:shd w:val="clear" w:color="auto" w:fill="E1EED9"/>
          </w:tcPr>
          <w:p w14:paraId="253FE81F" w14:textId="77777777" w:rsidR="00E656E3" w:rsidRDefault="00E656E3" w:rsidP="00707A2C">
            <w:pPr>
              <w:pStyle w:val="TableParagraph"/>
              <w:spacing w:line="215" w:lineRule="exact"/>
              <w:ind w:left="115"/>
              <w:rPr>
                <w:rFonts w:ascii="DejaVu Serif Condensed" w:hAnsi="DejaVu Serif Condensed"/>
                <w:sz w:val="20"/>
              </w:rPr>
            </w:pPr>
            <w:r>
              <w:rPr>
                <w:rFonts w:ascii="DejaVu Serif Condensed" w:hAnsi="DejaVu Serif Condensed"/>
                <w:sz w:val="20"/>
              </w:rPr>
              <w:t>1-</w:t>
            </w:r>
            <w:r>
              <w:rPr>
                <w:rFonts w:ascii="DejaVu Serif Condensed" w:hAnsi="DejaVu Serif Condensed"/>
                <w:spacing w:val="-4"/>
                <w:sz w:val="20"/>
              </w:rPr>
              <w:t>4Yıl</w:t>
            </w:r>
          </w:p>
        </w:tc>
        <w:tc>
          <w:tcPr>
            <w:tcW w:w="3022" w:type="dxa"/>
          </w:tcPr>
          <w:p w14:paraId="1FB8AB3B" w14:textId="3E17181E" w:rsidR="00E656E3" w:rsidRDefault="003951FD" w:rsidP="00707A2C">
            <w:pPr>
              <w:pStyle w:val="TableParagraph"/>
              <w:rPr>
                <w:sz w:val="16"/>
              </w:rPr>
            </w:pPr>
            <w:r>
              <w:rPr>
                <w:sz w:val="16"/>
              </w:rPr>
              <w:t>Nihat SÖYLEM- Zübeyde ÜNAL</w:t>
            </w:r>
          </w:p>
        </w:tc>
        <w:tc>
          <w:tcPr>
            <w:tcW w:w="3020" w:type="dxa"/>
          </w:tcPr>
          <w:p w14:paraId="0A8DB23B" w14:textId="19F0B47F" w:rsidR="00E656E3" w:rsidRDefault="00E656E3" w:rsidP="00707A2C">
            <w:pPr>
              <w:pStyle w:val="TableParagraph"/>
              <w:rPr>
                <w:sz w:val="16"/>
              </w:rPr>
            </w:pPr>
          </w:p>
        </w:tc>
      </w:tr>
      <w:tr w:rsidR="00E656E3" w14:paraId="34FE6054" w14:textId="77777777" w:rsidTr="00707A2C">
        <w:trPr>
          <w:trHeight w:val="232"/>
        </w:trPr>
        <w:tc>
          <w:tcPr>
            <w:tcW w:w="3020" w:type="dxa"/>
            <w:shd w:val="clear" w:color="auto" w:fill="E1EED9"/>
          </w:tcPr>
          <w:p w14:paraId="57DEE3AD" w14:textId="77777777" w:rsidR="00E656E3" w:rsidRDefault="00E656E3" w:rsidP="00707A2C">
            <w:pPr>
              <w:pStyle w:val="TableParagraph"/>
              <w:spacing w:line="212" w:lineRule="exact"/>
              <w:ind w:left="115"/>
              <w:rPr>
                <w:rFonts w:ascii="DejaVu Serif Condensed" w:hAnsi="DejaVu Serif Condensed"/>
                <w:sz w:val="20"/>
              </w:rPr>
            </w:pPr>
            <w:r>
              <w:rPr>
                <w:rFonts w:ascii="DejaVu Serif Condensed" w:hAnsi="DejaVu Serif Condensed"/>
                <w:sz w:val="20"/>
              </w:rPr>
              <w:t>5-</w:t>
            </w:r>
            <w:r>
              <w:rPr>
                <w:rFonts w:ascii="DejaVu Serif Condensed" w:hAnsi="DejaVu Serif Condensed"/>
                <w:spacing w:val="-4"/>
                <w:sz w:val="20"/>
              </w:rPr>
              <w:t>6Yıl</w:t>
            </w:r>
          </w:p>
        </w:tc>
        <w:tc>
          <w:tcPr>
            <w:tcW w:w="3022" w:type="dxa"/>
          </w:tcPr>
          <w:p w14:paraId="1CD15BA9" w14:textId="4B2496F4" w:rsidR="00E656E3" w:rsidRDefault="003951FD" w:rsidP="00707A2C">
            <w:pPr>
              <w:pStyle w:val="TableParagraph"/>
              <w:rPr>
                <w:sz w:val="16"/>
              </w:rPr>
            </w:pPr>
            <w:r>
              <w:rPr>
                <w:sz w:val="16"/>
              </w:rPr>
              <w:t>Soner AĞCA</w:t>
            </w:r>
          </w:p>
        </w:tc>
        <w:tc>
          <w:tcPr>
            <w:tcW w:w="3020" w:type="dxa"/>
          </w:tcPr>
          <w:p w14:paraId="26B626E2" w14:textId="77777777" w:rsidR="00E656E3" w:rsidRDefault="00E656E3" w:rsidP="00707A2C">
            <w:pPr>
              <w:pStyle w:val="TableParagraph"/>
              <w:rPr>
                <w:sz w:val="16"/>
              </w:rPr>
            </w:pPr>
          </w:p>
        </w:tc>
      </w:tr>
      <w:tr w:rsidR="00E656E3" w14:paraId="1B3D4C38" w14:textId="77777777" w:rsidTr="00707A2C">
        <w:trPr>
          <w:trHeight w:val="234"/>
        </w:trPr>
        <w:tc>
          <w:tcPr>
            <w:tcW w:w="3020" w:type="dxa"/>
            <w:shd w:val="clear" w:color="auto" w:fill="E1EED9"/>
          </w:tcPr>
          <w:p w14:paraId="1DC24126" w14:textId="77777777" w:rsidR="00E656E3" w:rsidRDefault="00E656E3" w:rsidP="00707A2C">
            <w:pPr>
              <w:pStyle w:val="TableParagraph"/>
              <w:spacing w:line="215" w:lineRule="exact"/>
              <w:ind w:left="115"/>
              <w:rPr>
                <w:rFonts w:ascii="DejaVu Serif Condensed" w:hAnsi="DejaVu Serif Condensed"/>
                <w:sz w:val="20"/>
              </w:rPr>
            </w:pPr>
            <w:r>
              <w:rPr>
                <w:rFonts w:ascii="DejaVu Serif Condensed" w:hAnsi="DejaVu Serif Condensed"/>
                <w:sz w:val="20"/>
              </w:rPr>
              <w:t>7-</w:t>
            </w:r>
            <w:r>
              <w:rPr>
                <w:rFonts w:ascii="DejaVu Serif Condensed" w:hAnsi="DejaVu Serif Condensed"/>
                <w:spacing w:val="-4"/>
                <w:sz w:val="20"/>
              </w:rPr>
              <w:t>10Yıl</w:t>
            </w:r>
          </w:p>
        </w:tc>
        <w:tc>
          <w:tcPr>
            <w:tcW w:w="3022" w:type="dxa"/>
          </w:tcPr>
          <w:p w14:paraId="4049FEFC" w14:textId="24FE79E4" w:rsidR="00E656E3" w:rsidRDefault="00E656E3" w:rsidP="00707A2C">
            <w:pPr>
              <w:pStyle w:val="TableParagraph"/>
              <w:spacing w:line="186" w:lineRule="exact"/>
              <w:ind w:left="6"/>
              <w:rPr>
                <w:sz w:val="16"/>
              </w:rPr>
            </w:pPr>
          </w:p>
        </w:tc>
        <w:tc>
          <w:tcPr>
            <w:tcW w:w="3020" w:type="dxa"/>
          </w:tcPr>
          <w:p w14:paraId="71C7DB84" w14:textId="238E197E" w:rsidR="00E656E3" w:rsidRDefault="00E656E3" w:rsidP="00707A2C">
            <w:pPr>
              <w:pStyle w:val="TableParagraph"/>
              <w:spacing w:line="178" w:lineRule="exact"/>
              <w:ind w:left="4"/>
              <w:rPr>
                <w:sz w:val="16"/>
              </w:rPr>
            </w:pPr>
          </w:p>
        </w:tc>
      </w:tr>
      <w:tr w:rsidR="00E656E3" w14:paraId="000B0AC3" w14:textId="77777777" w:rsidTr="00707A2C">
        <w:trPr>
          <w:trHeight w:val="232"/>
        </w:trPr>
        <w:tc>
          <w:tcPr>
            <w:tcW w:w="3020" w:type="dxa"/>
            <w:shd w:val="clear" w:color="auto" w:fill="E1EED9"/>
          </w:tcPr>
          <w:p w14:paraId="19A1BE2A" w14:textId="77777777" w:rsidR="00E656E3" w:rsidRDefault="00E656E3" w:rsidP="00707A2C">
            <w:pPr>
              <w:pStyle w:val="TableParagraph"/>
              <w:spacing w:line="212" w:lineRule="exact"/>
              <w:ind w:left="115"/>
              <w:rPr>
                <w:rFonts w:ascii="DejaVu Serif Condensed" w:hAnsi="DejaVu Serif Condensed"/>
                <w:sz w:val="20"/>
              </w:rPr>
            </w:pPr>
            <w:r>
              <w:rPr>
                <w:rFonts w:ascii="DejaVu Serif Condensed" w:hAnsi="DejaVu Serif Condensed"/>
                <w:spacing w:val="-2"/>
                <w:sz w:val="20"/>
              </w:rPr>
              <w:t>10…..Üzeri</w:t>
            </w:r>
          </w:p>
        </w:tc>
        <w:tc>
          <w:tcPr>
            <w:tcW w:w="3022" w:type="dxa"/>
          </w:tcPr>
          <w:p w14:paraId="6D08FF1D" w14:textId="5196DC4B" w:rsidR="00E656E3" w:rsidRDefault="00E656E3" w:rsidP="00707A2C">
            <w:pPr>
              <w:pStyle w:val="TableParagraph"/>
              <w:spacing w:line="186" w:lineRule="exact"/>
              <w:ind w:left="6"/>
              <w:rPr>
                <w:sz w:val="16"/>
              </w:rPr>
            </w:pPr>
          </w:p>
        </w:tc>
        <w:tc>
          <w:tcPr>
            <w:tcW w:w="3020" w:type="dxa"/>
          </w:tcPr>
          <w:p w14:paraId="0D2FDBAC" w14:textId="1D74ADFF" w:rsidR="00E656E3" w:rsidRDefault="00E656E3" w:rsidP="00707A2C">
            <w:pPr>
              <w:pStyle w:val="TableParagraph"/>
              <w:spacing w:line="178" w:lineRule="exact"/>
              <w:ind w:left="4"/>
              <w:rPr>
                <w:sz w:val="16"/>
              </w:rPr>
            </w:pPr>
          </w:p>
        </w:tc>
      </w:tr>
    </w:tbl>
    <w:p w14:paraId="42A893EF" w14:textId="77777777" w:rsidR="00E656E3" w:rsidRDefault="00E656E3" w:rsidP="00E656E3">
      <w:pPr>
        <w:pStyle w:val="GvdeMetni"/>
        <w:rPr>
          <w:b/>
          <w:sz w:val="20"/>
        </w:rPr>
      </w:pPr>
    </w:p>
    <w:p w14:paraId="58402166" w14:textId="77777777" w:rsidR="00E656E3" w:rsidRDefault="00E656E3" w:rsidP="00E656E3">
      <w:pPr>
        <w:pStyle w:val="GvdeMetni"/>
        <w:spacing w:before="47"/>
        <w:rPr>
          <w:b/>
          <w:sz w:val="20"/>
        </w:rPr>
      </w:pPr>
    </w:p>
    <w:p w14:paraId="2F4E2AE9" w14:textId="77777777" w:rsidR="00E656E3" w:rsidRDefault="00E656E3" w:rsidP="00E656E3">
      <w:pPr>
        <w:spacing w:before="1"/>
        <w:ind w:left="1076"/>
        <w:rPr>
          <w:b/>
          <w:sz w:val="20"/>
        </w:rPr>
      </w:pPr>
      <w:r>
        <w:rPr>
          <w:b/>
          <w:w w:val="85"/>
          <w:sz w:val="20"/>
        </w:rPr>
        <w:t>Tablo</w:t>
      </w:r>
      <w:r>
        <w:rPr>
          <w:b/>
          <w:spacing w:val="24"/>
          <w:sz w:val="20"/>
        </w:rPr>
        <w:t xml:space="preserve"> </w:t>
      </w:r>
      <w:r>
        <w:rPr>
          <w:b/>
          <w:w w:val="85"/>
          <w:sz w:val="20"/>
        </w:rPr>
        <w:t>Okul/Kurumda</w:t>
      </w:r>
      <w:r>
        <w:rPr>
          <w:b/>
          <w:spacing w:val="23"/>
          <w:sz w:val="20"/>
        </w:rPr>
        <w:t xml:space="preserve"> </w:t>
      </w:r>
      <w:r>
        <w:rPr>
          <w:b/>
          <w:w w:val="85"/>
          <w:sz w:val="20"/>
        </w:rPr>
        <w:t>Oluşan</w:t>
      </w:r>
      <w:r>
        <w:rPr>
          <w:b/>
          <w:spacing w:val="26"/>
          <w:sz w:val="20"/>
        </w:rPr>
        <w:t xml:space="preserve"> </w:t>
      </w:r>
      <w:r>
        <w:rPr>
          <w:b/>
          <w:w w:val="85"/>
          <w:sz w:val="20"/>
        </w:rPr>
        <w:t>Yönetici</w:t>
      </w:r>
      <w:r>
        <w:rPr>
          <w:b/>
          <w:spacing w:val="22"/>
          <w:sz w:val="20"/>
        </w:rPr>
        <w:t xml:space="preserve"> </w:t>
      </w:r>
      <w:r>
        <w:rPr>
          <w:b/>
          <w:w w:val="85"/>
          <w:sz w:val="20"/>
        </w:rPr>
        <w:t>Sirkülasyonu</w:t>
      </w:r>
      <w:r>
        <w:rPr>
          <w:b/>
          <w:spacing w:val="29"/>
          <w:sz w:val="20"/>
        </w:rPr>
        <w:t xml:space="preserve"> </w:t>
      </w:r>
      <w:r>
        <w:rPr>
          <w:b/>
          <w:spacing w:val="-4"/>
          <w:w w:val="85"/>
          <w:sz w:val="20"/>
        </w:rPr>
        <w:t>Oranı</w:t>
      </w:r>
    </w:p>
    <w:tbl>
      <w:tblPr>
        <w:tblW w:w="0" w:type="auto"/>
        <w:tblInd w:w="10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02"/>
        <w:gridCol w:w="1278"/>
        <w:gridCol w:w="1280"/>
        <w:gridCol w:w="1278"/>
        <w:gridCol w:w="1276"/>
        <w:gridCol w:w="1278"/>
        <w:gridCol w:w="1278"/>
      </w:tblGrid>
      <w:tr w:rsidR="00E656E3" w14:paraId="636D26E5" w14:textId="77777777" w:rsidTr="00707A2C">
        <w:trPr>
          <w:trHeight w:val="705"/>
        </w:trPr>
        <w:tc>
          <w:tcPr>
            <w:tcW w:w="1402" w:type="dxa"/>
            <w:vMerge w:val="restart"/>
            <w:shd w:val="clear" w:color="auto" w:fill="E1EED9"/>
          </w:tcPr>
          <w:p w14:paraId="64D0F2DA" w14:textId="77777777" w:rsidR="00E656E3" w:rsidRDefault="00E656E3" w:rsidP="00707A2C">
            <w:pPr>
              <w:pStyle w:val="TableParagraph"/>
              <w:rPr>
                <w:sz w:val="18"/>
              </w:rPr>
            </w:pPr>
          </w:p>
        </w:tc>
        <w:tc>
          <w:tcPr>
            <w:tcW w:w="3836" w:type="dxa"/>
            <w:gridSpan w:val="3"/>
            <w:shd w:val="clear" w:color="auto" w:fill="E1EED9"/>
          </w:tcPr>
          <w:p w14:paraId="3F01769A" w14:textId="77777777" w:rsidR="00E656E3" w:rsidRDefault="00E656E3" w:rsidP="00707A2C">
            <w:pPr>
              <w:pStyle w:val="TableParagraph"/>
              <w:spacing w:before="8" w:line="309" w:lineRule="auto"/>
              <w:ind w:left="114" w:right="192"/>
              <w:rPr>
                <w:b/>
                <w:sz w:val="20"/>
              </w:rPr>
            </w:pPr>
            <w:r>
              <w:rPr>
                <w:b/>
                <w:w w:val="85"/>
                <w:sz w:val="20"/>
              </w:rPr>
              <w:t xml:space="preserve">Yıl İçerisinde Okul/Kurumdan Ayrılan </w:t>
            </w:r>
            <w:r>
              <w:rPr>
                <w:b/>
                <w:sz w:val="20"/>
              </w:rPr>
              <w:t>Yönetici</w:t>
            </w:r>
            <w:r>
              <w:rPr>
                <w:b/>
                <w:spacing w:val="-13"/>
                <w:sz w:val="20"/>
              </w:rPr>
              <w:t xml:space="preserve"> </w:t>
            </w:r>
            <w:r>
              <w:rPr>
                <w:b/>
                <w:sz w:val="20"/>
              </w:rPr>
              <w:t>Sayısı</w:t>
            </w:r>
          </w:p>
        </w:tc>
        <w:tc>
          <w:tcPr>
            <w:tcW w:w="3832" w:type="dxa"/>
            <w:gridSpan w:val="3"/>
            <w:shd w:val="clear" w:color="auto" w:fill="E1EED9"/>
          </w:tcPr>
          <w:p w14:paraId="362FD0E1" w14:textId="77777777" w:rsidR="00E656E3" w:rsidRDefault="00E656E3" w:rsidP="00707A2C">
            <w:pPr>
              <w:pStyle w:val="TableParagraph"/>
              <w:spacing w:before="8" w:line="309" w:lineRule="auto"/>
              <w:ind w:left="105" w:right="346"/>
              <w:rPr>
                <w:b/>
                <w:sz w:val="20"/>
              </w:rPr>
            </w:pPr>
            <w:r>
              <w:rPr>
                <w:b/>
                <w:w w:val="85"/>
                <w:sz w:val="20"/>
              </w:rPr>
              <w:t xml:space="preserve">Yıl İçerisinde Okul/Kurumda Göreve </w:t>
            </w:r>
            <w:r>
              <w:rPr>
                <w:b/>
                <w:spacing w:val="-6"/>
                <w:sz w:val="20"/>
              </w:rPr>
              <w:t>Başlayan Yönetici</w:t>
            </w:r>
            <w:r>
              <w:rPr>
                <w:b/>
                <w:spacing w:val="-3"/>
                <w:sz w:val="20"/>
              </w:rPr>
              <w:t xml:space="preserve"> </w:t>
            </w:r>
            <w:r>
              <w:rPr>
                <w:b/>
                <w:spacing w:val="-6"/>
                <w:sz w:val="20"/>
              </w:rPr>
              <w:t>Sayısı</w:t>
            </w:r>
          </w:p>
        </w:tc>
      </w:tr>
      <w:tr w:rsidR="00E656E3" w14:paraId="6ADA5584" w14:textId="77777777" w:rsidTr="00707A2C">
        <w:trPr>
          <w:trHeight w:val="650"/>
        </w:trPr>
        <w:tc>
          <w:tcPr>
            <w:tcW w:w="1402" w:type="dxa"/>
            <w:vMerge/>
            <w:tcBorders>
              <w:top w:val="nil"/>
            </w:tcBorders>
            <w:shd w:val="clear" w:color="auto" w:fill="E1EED9"/>
          </w:tcPr>
          <w:p w14:paraId="6D7A1341" w14:textId="77777777" w:rsidR="00E656E3" w:rsidRDefault="00E656E3" w:rsidP="00707A2C">
            <w:pPr>
              <w:rPr>
                <w:sz w:val="2"/>
                <w:szCs w:val="2"/>
              </w:rPr>
            </w:pPr>
          </w:p>
        </w:tc>
        <w:tc>
          <w:tcPr>
            <w:tcW w:w="1278" w:type="dxa"/>
          </w:tcPr>
          <w:p w14:paraId="7F418C4F" w14:textId="77777777" w:rsidR="00E656E3" w:rsidRDefault="00E656E3" w:rsidP="00707A2C">
            <w:pPr>
              <w:pStyle w:val="TableParagraph"/>
              <w:spacing w:before="128"/>
              <w:ind w:left="18" w:right="1"/>
              <w:jc w:val="center"/>
              <w:rPr>
                <w:b/>
                <w:sz w:val="20"/>
              </w:rPr>
            </w:pPr>
            <w:r>
              <w:rPr>
                <w:b/>
                <w:spacing w:val="-4"/>
                <w:sz w:val="20"/>
              </w:rPr>
              <w:t>2021</w:t>
            </w:r>
          </w:p>
        </w:tc>
        <w:tc>
          <w:tcPr>
            <w:tcW w:w="1280" w:type="dxa"/>
          </w:tcPr>
          <w:p w14:paraId="10B0C1E4" w14:textId="77777777" w:rsidR="00E656E3" w:rsidRDefault="00E656E3" w:rsidP="00707A2C">
            <w:pPr>
              <w:pStyle w:val="TableParagraph"/>
              <w:spacing w:before="128"/>
              <w:ind w:left="9"/>
              <w:jc w:val="center"/>
              <w:rPr>
                <w:b/>
                <w:sz w:val="20"/>
              </w:rPr>
            </w:pPr>
            <w:r>
              <w:rPr>
                <w:b/>
                <w:spacing w:val="-4"/>
                <w:sz w:val="20"/>
              </w:rPr>
              <w:t>2022</w:t>
            </w:r>
          </w:p>
        </w:tc>
        <w:tc>
          <w:tcPr>
            <w:tcW w:w="1278" w:type="dxa"/>
          </w:tcPr>
          <w:p w14:paraId="680AFFCC" w14:textId="77777777" w:rsidR="00E656E3" w:rsidRDefault="00E656E3" w:rsidP="00707A2C">
            <w:pPr>
              <w:pStyle w:val="TableParagraph"/>
              <w:spacing w:before="128"/>
              <w:ind w:left="17" w:right="17"/>
              <w:jc w:val="center"/>
              <w:rPr>
                <w:b/>
                <w:sz w:val="20"/>
              </w:rPr>
            </w:pPr>
            <w:r>
              <w:rPr>
                <w:b/>
                <w:spacing w:val="-4"/>
                <w:sz w:val="20"/>
              </w:rPr>
              <w:t>2023</w:t>
            </w:r>
          </w:p>
        </w:tc>
        <w:tc>
          <w:tcPr>
            <w:tcW w:w="1276" w:type="dxa"/>
          </w:tcPr>
          <w:p w14:paraId="09042940" w14:textId="77777777" w:rsidR="00E656E3" w:rsidRDefault="00E656E3" w:rsidP="00707A2C">
            <w:pPr>
              <w:pStyle w:val="TableParagraph"/>
              <w:spacing w:before="128"/>
              <w:jc w:val="center"/>
              <w:rPr>
                <w:b/>
                <w:sz w:val="20"/>
              </w:rPr>
            </w:pPr>
            <w:r>
              <w:rPr>
                <w:b/>
                <w:spacing w:val="-4"/>
                <w:sz w:val="20"/>
              </w:rPr>
              <w:t>2021</w:t>
            </w:r>
          </w:p>
        </w:tc>
        <w:tc>
          <w:tcPr>
            <w:tcW w:w="1278" w:type="dxa"/>
          </w:tcPr>
          <w:p w14:paraId="7FAF448D" w14:textId="77777777" w:rsidR="00E656E3" w:rsidRDefault="00E656E3" w:rsidP="00707A2C">
            <w:pPr>
              <w:pStyle w:val="TableParagraph"/>
              <w:spacing w:before="128"/>
              <w:ind w:left="17" w:right="16"/>
              <w:jc w:val="center"/>
              <w:rPr>
                <w:b/>
                <w:sz w:val="20"/>
              </w:rPr>
            </w:pPr>
            <w:r>
              <w:rPr>
                <w:b/>
                <w:spacing w:val="-4"/>
                <w:sz w:val="20"/>
              </w:rPr>
              <w:t>2022</w:t>
            </w:r>
          </w:p>
        </w:tc>
        <w:tc>
          <w:tcPr>
            <w:tcW w:w="1278" w:type="dxa"/>
          </w:tcPr>
          <w:p w14:paraId="01E5E04B" w14:textId="77777777" w:rsidR="00E656E3" w:rsidRDefault="00E656E3" w:rsidP="00707A2C">
            <w:pPr>
              <w:pStyle w:val="TableParagraph"/>
              <w:spacing w:before="128"/>
              <w:ind w:left="17" w:right="18"/>
              <w:jc w:val="center"/>
              <w:rPr>
                <w:b/>
                <w:sz w:val="20"/>
              </w:rPr>
            </w:pPr>
            <w:r>
              <w:rPr>
                <w:b/>
                <w:spacing w:val="-4"/>
                <w:sz w:val="20"/>
              </w:rPr>
              <w:t>2023</w:t>
            </w:r>
          </w:p>
        </w:tc>
      </w:tr>
      <w:tr w:rsidR="00E656E3" w14:paraId="78F54367" w14:textId="77777777" w:rsidTr="00707A2C">
        <w:trPr>
          <w:trHeight w:val="412"/>
        </w:trPr>
        <w:tc>
          <w:tcPr>
            <w:tcW w:w="1402" w:type="dxa"/>
            <w:shd w:val="clear" w:color="auto" w:fill="E1EED9"/>
          </w:tcPr>
          <w:p w14:paraId="550F929A" w14:textId="77777777" w:rsidR="00E656E3" w:rsidRDefault="00E656E3" w:rsidP="00707A2C">
            <w:pPr>
              <w:pStyle w:val="TableParagraph"/>
              <w:spacing w:before="11"/>
              <w:ind w:left="112"/>
              <w:rPr>
                <w:b/>
                <w:sz w:val="20"/>
              </w:rPr>
            </w:pPr>
            <w:r>
              <w:rPr>
                <w:b/>
                <w:spacing w:val="-2"/>
                <w:w w:val="95"/>
                <w:sz w:val="20"/>
              </w:rPr>
              <w:t>TOPLAM</w:t>
            </w:r>
          </w:p>
        </w:tc>
        <w:tc>
          <w:tcPr>
            <w:tcW w:w="1278" w:type="dxa"/>
          </w:tcPr>
          <w:p w14:paraId="51781335" w14:textId="09B64291" w:rsidR="00E656E3" w:rsidRDefault="003951FD" w:rsidP="00707A2C">
            <w:pPr>
              <w:pStyle w:val="TableParagraph"/>
              <w:spacing w:line="250" w:lineRule="exact"/>
              <w:ind w:left="17" w:right="4"/>
              <w:jc w:val="center"/>
            </w:pPr>
            <w:r>
              <w:rPr>
                <w:spacing w:val="-10"/>
              </w:rPr>
              <w:t>1</w:t>
            </w:r>
          </w:p>
        </w:tc>
        <w:tc>
          <w:tcPr>
            <w:tcW w:w="1280" w:type="dxa"/>
          </w:tcPr>
          <w:p w14:paraId="0685BC5D" w14:textId="7DE7E6EB" w:rsidR="00E656E3" w:rsidRDefault="003951FD" w:rsidP="00707A2C">
            <w:pPr>
              <w:pStyle w:val="TableParagraph"/>
              <w:spacing w:line="250" w:lineRule="exact"/>
              <w:ind w:left="9"/>
              <w:jc w:val="center"/>
            </w:pPr>
            <w:r>
              <w:rPr>
                <w:spacing w:val="-10"/>
              </w:rPr>
              <w:t>1</w:t>
            </w:r>
          </w:p>
        </w:tc>
        <w:tc>
          <w:tcPr>
            <w:tcW w:w="1278" w:type="dxa"/>
          </w:tcPr>
          <w:p w14:paraId="5397E2AC" w14:textId="4ACFAB76" w:rsidR="00E656E3" w:rsidRDefault="003951FD" w:rsidP="00707A2C">
            <w:pPr>
              <w:pStyle w:val="TableParagraph"/>
              <w:spacing w:line="250" w:lineRule="exact"/>
              <w:ind w:left="17" w:right="12"/>
              <w:jc w:val="center"/>
            </w:pPr>
            <w:r>
              <w:rPr>
                <w:spacing w:val="-10"/>
              </w:rPr>
              <w:t>1</w:t>
            </w:r>
          </w:p>
        </w:tc>
        <w:tc>
          <w:tcPr>
            <w:tcW w:w="1276" w:type="dxa"/>
          </w:tcPr>
          <w:p w14:paraId="04DFC4BE" w14:textId="77777777" w:rsidR="00E656E3" w:rsidRDefault="00E656E3" w:rsidP="00707A2C">
            <w:pPr>
              <w:pStyle w:val="TableParagraph"/>
              <w:spacing w:line="250" w:lineRule="exact"/>
              <w:jc w:val="center"/>
            </w:pPr>
            <w:r>
              <w:rPr>
                <w:spacing w:val="-10"/>
              </w:rPr>
              <w:t>1</w:t>
            </w:r>
          </w:p>
        </w:tc>
        <w:tc>
          <w:tcPr>
            <w:tcW w:w="1278" w:type="dxa"/>
          </w:tcPr>
          <w:p w14:paraId="178B61DA" w14:textId="207F3F25" w:rsidR="00E656E3" w:rsidRDefault="003951FD" w:rsidP="00707A2C">
            <w:pPr>
              <w:pStyle w:val="TableParagraph"/>
              <w:spacing w:line="250" w:lineRule="exact"/>
              <w:ind w:left="17" w:right="16"/>
              <w:jc w:val="center"/>
            </w:pPr>
            <w:r>
              <w:rPr>
                <w:spacing w:val="-10"/>
              </w:rPr>
              <w:t>1</w:t>
            </w:r>
          </w:p>
        </w:tc>
        <w:tc>
          <w:tcPr>
            <w:tcW w:w="1278" w:type="dxa"/>
          </w:tcPr>
          <w:p w14:paraId="59359DD8" w14:textId="1DD755E1" w:rsidR="00E656E3" w:rsidRDefault="003951FD" w:rsidP="00707A2C">
            <w:pPr>
              <w:pStyle w:val="TableParagraph"/>
              <w:spacing w:line="250" w:lineRule="exact"/>
              <w:ind w:left="17" w:right="18"/>
              <w:jc w:val="center"/>
            </w:pPr>
            <w:r>
              <w:rPr>
                <w:spacing w:val="-10"/>
              </w:rPr>
              <w:t>1</w:t>
            </w:r>
          </w:p>
        </w:tc>
      </w:tr>
    </w:tbl>
    <w:p w14:paraId="7427C1BF" w14:textId="77777777" w:rsidR="00E656E3" w:rsidRDefault="00E656E3" w:rsidP="00E656E3">
      <w:pPr>
        <w:pStyle w:val="GvdeMetni"/>
        <w:rPr>
          <w:b/>
          <w:sz w:val="20"/>
        </w:rPr>
      </w:pPr>
    </w:p>
    <w:p w14:paraId="3440BBFE" w14:textId="77777777" w:rsidR="00E656E3" w:rsidRDefault="00E656E3" w:rsidP="00E656E3">
      <w:pPr>
        <w:pStyle w:val="GvdeMetni"/>
        <w:spacing w:before="49"/>
        <w:rPr>
          <w:b/>
          <w:sz w:val="20"/>
        </w:rPr>
      </w:pPr>
    </w:p>
    <w:p w14:paraId="3278BFA3" w14:textId="77777777" w:rsidR="00E656E3" w:rsidRDefault="00E656E3" w:rsidP="00E656E3">
      <w:pPr>
        <w:ind w:left="1076"/>
        <w:rPr>
          <w:b/>
          <w:sz w:val="20"/>
        </w:rPr>
      </w:pPr>
      <w:r>
        <w:rPr>
          <w:b/>
          <w:w w:val="85"/>
          <w:sz w:val="20"/>
        </w:rPr>
        <w:t>Tablo</w:t>
      </w:r>
      <w:r>
        <w:rPr>
          <w:b/>
          <w:spacing w:val="14"/>
          <w:sz w:val="20"/>
        </w:rPr>
        <w:t xml:space="preserve"> </w:t>
      </w:r>
      <w:r>
        <w:rPr>
          <w:b/>
          <w:w w:val="85"/>
          <w:sz w:val="20"/>
        </w:rPr>
        <w:t>İdari</w:t>
      </w:r>
      <w:r>
        <w:rPr>
          <w:b/>
          <w:spacing w:val="11"/>
          <w:sz w:val="20"/>
        </w:rPr>
        <w:t xml:space="preserve"> </w:t>
      </w:r>
      <w:r>
        <w:rPr>
          <w:b/>
          <w:w w:val="85"/>
          <w:sz w:val="20"/>
        </w:rPr>
        <w:t>Personelin</w:t>
      </w:r>
      <w:r>
        <w:rPr>
          <w:b/>
          <w:spacing w:val="14"/>
          <w:sz w:val="20"/>
        </w:rPr>
        <w:t xml:space="preserve"> </w:t>
      </w:r>
      <w:r>
        <w:rPr>
          <w:b/>
          <w:w w:val="85"/>
          <w:sz w:val="20"/>
        </w:rPr>
        <w:t>Katıldığı</w:t>
      </w:r>
      <w:r>
        <w:rPr>
          <w:b/>
          <w:spacing w:val="13"/>
          <w:sz w:val="20"/>
        </w:rPr>
        <w:t xml:space="preserve"> </w:t>
      </w:r>
      <w:r>
        <w:rPr>
          <w:b/>
          <w:w w:val="85"/>
          <w:sz w:val="20"/>
        </w:rPr>
        <w:t>Hizmet</w:t>
      </w:r>
      <w:r>
        <w:rPr>
          <w:b/>
          <w:spacing w:val="10"/>
          <w:sz w:val="20"/>
        </w:rPr>
        <w:t xml:space="preserve"> </w:t>
      </w:r>
      <w:r>
        <w:rPr>
          <w:b/>
          <w:w w:val="85"/>
          <w:sz w:val="20"/>
        </w:rPr>
        <w:t>İçi</w:t>
      </w:r>
      <w:r>
        <w:rPr>
          <w:b/>
          <w:spacing w:val="11"/>
          <w:sz w:val="20"/>
        </w:rPr>
        <w:t xml:space="preserve"> </w:t>
      </w:r>
      <w:r>
        <w:rPr>
          <w:b/>
          <w:spacing w:val="-2"/>
          <w:w w:val="85"/>
          <w:sz w:val="20"/>
        </w:rPr>
        <w:t>Programları</w:t>
      </w: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91"/>
        <w:gridCol w:w="1807"/>
        <w:gridCol w:w="2746"/>
        <w:gridCol w:w="1370"/>
        <w:gridCol w:w="1116"/>
      </w:tblGrid>
      <w:tr w:rsidR="00E656E3" w14:paraId="63628BAB" w14:textId="77777777" w:rsidTr="006464EF">
        <w:trPr>
          <w:trHeight w:val="1060"/>
        </w:trPr>
        <w:tc>
          <w:tcPr>
            <w:tcW w:w="2391" w:type="dxa"/>
            <w:shd w:val="clear" w:color="auto" w:fill="E1EED9"/>
          </w:tcPr>
          <w:p w14:paraId="5D5CAB2D" w14:textId="77777777" w:rsidR="00E656E3" w:rsidRDefault="00E656E3" w:rsidP="00707A2C">
            <w:pPr>
              <w:pStyle w:val="TableParagraph"/>
              <w:spacing w:before="133"/>
              <w:rPr>
                <w:b/>
                <w:sz w:val="20"/>
              </w:rPr>
            </w:pPr>
          </w:p>
          <w:p w14:paraId="471FCAD1" w14:textId="77777777" w:rsidR="00E656E3" w:rsidRDefault="00E656E3" w:rsidP="00707A2C">
            <w:pPr>
              <w:pStyle w:val="TableParagraph"/>
              <w:spacing w:before="1"/>
              <w:ind w:left="112"/>
              <w:rPr>
                <w:b/>
                <w:sz w:val="20"/>
              </w:rPr>
            </w:pPr>
            <w:r>
              <w:rPr>
                <w:b/>
                <w:w w:val="90"/>
                <w:sz w:val="20"/>
              </w:rPr>
              <w:t>Adı</w:t>
            </w:r>
            <w:r>
              <w:rPr>
                <w:b/>
                <w:spacing w:val="-7"/>
                <w:w w:val="90"/>
                <w:sz w:val="20"/>
              </w:rPr>
              <w:t xml:space="preserve"> </w:t>
            </w:r>
            <w:r>
              <w:rPr>
                <w:b/>
                <w:w w:val="90"/>
                <w:sz w:val="20"/>
              </w:rPr>
              <w:t>ve</w:t>
            </w:r>
            <w:r>
              <w:rPr>
                <w:b/>
                <w:spacing w:val="-7"/>
                <w:w w:val="90"/>
                <w:sz w:val="20"/>
              </w:rPr>
              <w:t xml:space="preserve"> </w:t>
            </w:r>
            <w:r>
              <w:rPr>
                <w:b/>
                <w:spacing w:val="-2"/>
                <w:w w:val="90"/>
                <w:sz w:val="20"/>
              </w:rPr>
              <w:t>Soyadı</w:t>
            </w:r>
          </w:p>
        </w:tc>
        <w:tc>
          <w:tcPr>
            <w:tcW w:w="1807" w:type="dxa"/>
            <w:shd w:val="clear" w:color="auto" w:fill="E1EED9"/>
          </w:tcPr>
          <w:p w14:paraId="29B49C3A" w14:textId="77777777" w:rsidR="00E656E3" w:rsidRDefault="00E656E3" w:rsidP="00707A2C">
            <w:pPr>
              <w:pStyle w:val="TableParagraph"/>
              <w:spacing w:before="133"/>
              <w:rPr>
                <w:b/>
                <w:sz w:val="20"/>
              </w:rPr>
            </w:pPr>
          </w:p>
          <w:p w14:paraId="10DA30EB" w14:textId="77777777" w:rsidR="00E656E3" w:rsidRDefault="00E656E3" w:rsidP="00707A2C">
            <w:pPr>
              <w:pStyle w:val="TableParagraph"/>
              <w:spacing w:before="1"/>
              <w:ind w:left="196"/>
              <w:rPr>
                <w:b/>
                <w:sz w:val="20"/>
              </w:rPr>
            </w:pPr>
            <w:r>
              <w:rPr>
                <w:b/>
                <w:spacing w:val="-2"/>
                <w:sz w:val="20"/>
              </w:rPr>
              <w:t>Görevi</w:t>
            </w:r>
          </w:p>
        </w:tc>
        <w:tc>
          <w:tcPr>
            <w:tcW w:w="2746" w:type="dxa"/>
            <w:shd w:val="clear" w:color="auto" w:fill="E1EED9"/>
          </w:tcPr>
          <w:p w14:paraId="1D9364AA" w14:textId="77777777" w:rsidR="00E656E3" w:rsidRDefault="00E656E3" w:rsidP="00707A2C">
            <w:pPr>
              <w:pStyle w:val="TableParagraph"/>
              <w:spacing w:before="133"/>
              <w:rPr>
                <w:b/>
                <w:sz w:val="20"/>
              </w:rPr>
            </w:pPr>
          </w:p>
          <w:p w14:paraId="3A899790" w14:textId="77777777" w:rsidR="00E656E3" w:rsidRDefault="00E656E3" w:rsidP="00707A2C">
            <w:pPr>
              <w:pStyle w:val="TableParagraph"/>
              <w:spacing w:before="1"/>
              <w:ind w:left="112"/>
              <w:rPr>
                <w:b/>
                <w:sz w:val="20"/>
              </w:rPr>
            </w:pPr>
            <w:r>
              <w:rPr>
                <w:b/>
                <w:w w:val="85"/>
                <w:sz w:val="20"/>
              </w:rPr>
              <w:t>Katıldığı</w:t>
            </w:r>
            <w:r>
              <w:rPr>
                <w:b/>
                <w:spacing w:val="14"/>
                <w:sz w:val="20"/>
              </w:rPr>
              <w:t xml:space="preserve"> </w:t>
            </w:r>
            <w:r>
              <w:rPr>
                <w:b/>
                <w:w w:val="85"/>
                <w:sz w:val="20"/>
              </w:rPr>
              <w:t>Çalışmanın</w:t>
            </w:r>
            <w:r>
              <w:rPr>
                <w:b/>
                <w:spacing w:val="11"/>
                <w:sz w:val="20"/>
              </w:rPr>
              <w:t xml:space="preserve"> </w:t>
            </w:r>
            <w:r>
              <w:rPr>
                <w:b/>
                <w:spacing w:val="-5"/>
                <w:w w:val="85"/>
                <w:sz w:val="20"/>
              </w:rPr>
              <w:t>Adı</w:t>
            </w:r>
          </w:p>
        </w:tc>
        <w:tc>
          <w:tcPr>
            <w:tcW w:w="1370" w:type="dxa"/>
            <w:shd w:val="clear" w:color="auto" w:fill="E1EED9"/>
          </w:tcPr>
          <w:p w14:paraId="4B8845EE" w14:textId="77777777" w:rsidR="00E656E3" w:rsidRDefault="00E656E3" w:rsidP="00707A2C">
            <w:pPr>
              <w:pStyle w:val="TableParagraph"/>
              <w:spacing w:before="133"/>
              <w:rPr>
                <w:b/>
                <w:sz w:val="20"/>
              </w:rPr>
            </w:pPr>
          </w:p>
          <w:p w14:paraId="45EF9467" w14:textId="77777777" w:rsidR="00E656E3" w:rsidRDefault="00E656E3" w:rsidP="00707A2C">
            <w:pPr>
              <w:pStyle w:val="TableParagraph"/>
              <w:spacing w:before="1"/>
              <w:ind w:left="113"/>
              <w:rPr>
                <w:b/>
                <w:sz w:val="20"/>
              </w:rPr>
            </w:pPr>
            <w:r>
              <w:rPr>
                <w:b/>
                <w:w w:val="85"/>
                <w:sz w:val="20"/>
              </w:rPr>
              <w:t>Katıldığı</w:t>
            </w:r>
            <w:r>
              <w:rPr>
                <w:b/>
                <w:spacing w:val="14"/>
                <w:sz w:val="20"/>
              </w:rPr>
              <w:t xml:space="preserve"> </w:t>
            </w:r>
            <w:r>
              <w:rPr>
                <w:b/>
                <w:spacing w:val="-5"/>
                <w:w w:val="95"/>
                <w:sz w:val="20"/>
              </w:rPr>
              <w:t>Yıl</w:t>
            </w:r>
          </w:p>
        </w:tc>
        <w:tc>
          <w:tcPr>
            <w:tcW w:w="1116" w:type="dxa"/>
            <w:shd w:val="clear" w:color="auto" w:fill="E1EED9"/>
          </w:tcPr>
          <w:p w14:paraId="131CFE33" w14:textId="77777777" w:rsidR="00E656E3" w:rsidRDefault="00E656E3" w:rsidP="00707A2C">
            <w:pPr>
              <w:pStyle w:val="TableParagraph"/>
              <w:spacing w:before="133"/>
              <w:rPr>
                <w:b/>
                <w:sz w:val="20"/>
              </w:rPr>
            </w:pPr>
          </w:p>
          <w:p w14:paraId="5A50A8A4" w14:textId="77777777" w:rsidR="00E656E3" w:rsidRDefault="00E656E3" w:rsidP="00707A2C">
            <w:pPr>
              <w:pStyle w:val="TableParagraph"/>
              <w:spacing w:before="1"/>
              <w:ind w:right="189"/>
              <w:jc w:val="right"/>
              <w:rPr>
                <w:b/>
                <w:sz w:val="20"/>
              </w:rPr>
            </w:pPr>
            <w:r>
              <w:rPr>
                <w:b/>
                <w:w w:val="90"/>
                <w:sz w:val="20"/>
              </w:rPr>
              <w:t>Belge</w:t>
            </w:r>
            <w:r>
              <w:rPr>
                <w:b/>
                <w:spacing w:val="-8"/>
                <w:w w:val="90"/>
                <w:sz w:val="20"/>
              </w:rPr>
              <w:t xml:space="preserve"> </w:t>
            </w:r>
            <w:r>
              <w:rPr>
                <w:b/>
                <w:spacing w:val="-5"/>
                <w:w w:val="90"/>
                <w:sz w:val="20"/>
              </w:rPr>
              <w:t>No</w:t>
            </w:r>
          </w:p>
        </w:tc>
      </w:tr>
      <w:tr w:rsidR="00074863" w14:paraId="6F815DA4" w14:textId="77777777" w:rsidTr="006464EF">
        <w:trPr>
          <w:trHeight w:val="414"/>
        </w:trPr>
        <w:tc>
          <w:tcPr>
            <w:tcW w:w="2391" w:type="dxa"/>
            <w:shd w:val="clear" w:color="auto" w:fill="E1EED9"/>
          </w:tcPr>
          <w:p w14:paraId="56951522" w14:textId="1D32A790" w:rsidR="00074863" w:rsidRPr="00074863" w:rsidRDefault="00074863" w:rsidP="00074863">
            <w:pPr>
              <w:pStyle w:val="TableParagraph"/>
              <w:spacing w:line="210" w:lineRule="exact"/>
              <w:ind w:left="4"/>
              <w:rPr>
                <w:sz w:val="16"/>
                <w:szCs w:val="16"/>
              </w:rPr>
            </w:pPr>
            <w:r w:rsidRPr="00074863">
              <w:rPr>
                <w:sz w:val="16"/>
                <w:szCs w:val="16"/>
              </w:rPr>
              <w:t>Nihat SÖYLEM</w:t>
            </w:r>
          </w:p>
        </w:tc>
        <w:tc>
          <w:tcPr>
            <w:tcW w:w="1807" w:type="dxa"/>
          </w:tcPr>
          <w:p w14:paraId="3058966A" w14:textId="3F1AC6ED" w:rsidR="00074863" w:rsidRPr="00074863" w:rsidRDefault="00074863" w:rsidP="00074863">
            <w:pPr>
              <w:pStyle w:val="TableParagraph"/>
              <w:spacing w:line="210" w:lineRule="exact"/>
              <w:ind w:left="4"/>
              <w:rPr>
                <w:sz w:val="16"/>
                <w:szCs w:val="16"/>
              </w:rPr>
            </w:pPr>
            <w:r w:rsidRPr="00074863">
              <w:rPr>
                <w:spacing w:val="-2"/>
                <w:sz w:val="16"/>
                <w:szCs w:val="16"/>
              </w:rPr>
              <w:t>Müdür</w:t>
            </w:r>
          </w:p>
        </w:tc>
        <w:tc>
          <w:tcPr>
            <w:tcW w:w="2746" w:type="dxa"/>
            <w:vAlign w:val="center"/>
          </w:tcPr>
          <w:p w14:paraId="518F2AE9" w14:textId="04B7D746" w:rsidR="00074863" w:rsidRPr="00074863" w:rsidRDefault="00074863" w:rsidP="00074863">
            <w:pPr>
              <w:pStyle w:val="TableParagraph"/>
              <w:spacing w:line="206" w:lineRule="exact"/>
              <w:ind w:left="4"/>
              <w:rPr>
                <w:sz w:val="16"/>
                <w:szCs w:val="16"/>
              </w:rPr>
            </w:pPr>
            <w:r w:rsidRPr="00CF7F3B">
              <w:rPr>
                <w:sz w:val="16"/>
                <w:szCs w:val="16"/>
              </w:rPr>
              <w:t>Zihinsel Engellilerin Eğitiminde Görev Alacak Personelin Eğitimi Kursu</w:t>
            </w:r>
          </w:p>
        </w:tc>
        <w:tc>
          <w:tcPr>
            <w:tcW w:w="1370" w:type="dxa"/>
            <w:vAlign w:val="center"/>
          </w:tcPr>
          <w:p w14:paraId="7C6E14A4" w14:textId="0E279EF5" w:rsidR="00074863" w:rsidRPr="00074863" w:rsidRDefault="00074863" w:rsidP="00074863">
            <w:pPr>
              <w:pStyle w:val="TableParagraph"/>
              <w:spacing w:line="204" w:lineRule="exact"/>
              <w:ind w:left="5"/>
              <w:rPr>
                <w:sz w:val="16"/>
                <w:szCs w:val="16"/>
              </w:rPr>
            </w:pPr>
            <w:r w:rsidRPr="00CF7F3B">
              <w:rPr>
                <w:sz w:val="16"/>
                <w:szCs w:val="16"/>
              </w:rPr>
              <w:t>24/12/2004</w:t>
            </w:r>
          </w:p>
        </w:tc>
        <w:tc>
          <w:tcPr>
            <w:tcW w:w="1116" w:type="dxa"/>
            <w:vAlign w:val="center"/>
          </w:tcPr>
          <w:p w14:paraId="261ADC47" w14:textId="4C181FEB" w:rsidR="00074863" w:rsidRPr="00074863" w:rsidRDefault="00074863" w:rsidP="00074863">
            <w:pPr>
              <w:pStyle w:val="TableParagraph"/>
              <w:spacing w:line="204" w:lineRule="exact"/>
              <w:ind w:right="195"/>
              <w:jc w:val="right"/>
              <w:rPr>
                <w:sz w:val="16"/>
                <w:szCs w:val="16"/>
              </w:rPr>
            </w:pPr>
            <w:r w:rsidRPr="00074863">
              <w:rPr>
                <w:rFonts w:cs="Calibri"/>
                <w:color w:val="000000"/>
                <w:sz w:val="16"/>
                <w:szCs w:val="16"/>
              </w:rPr>
              <w:t>2004460117</w:t>
            </w:r>
          </w:p>
        </w:tc>
      </w:tr>
      <w:tr w:rsidR="00074863" w14:paraId="2B4A62E0" w14:textId="77777777" w:rsidTr="006464EF">
        <w:trPr>
          <w:trHeight w:val="354"/>
        </w:trPr>
        <w:tc>
          <w:tcPr>
            <w:tcW w:w="2391" w:type="dxa"/>
            <w:shd w:val="clear" w:color="auto" w:fill="E1EED9"/>
          </w:tcPr>
          <w:p w14:paraId="50F25237" w14:textId="1DEC6AF3"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7B48E8B6" w14:textId="3595B2E9"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37147B10" w14:textId="3CC2FE73" w:rsidR="00074863" w:rsidRPr="00074863" w:rsidRDefault="00074863" w:rsidP="00074863">
            <w:pPr>
              <w:pStyle w:val="TableParagraph"/>
              <w:spacing w:line="202" w:lineRule="exact"/>
              <w:ind w:left="4"/>
              <w:rPr>
                <w:sz w:val="16"/>
                <w:szCs w:val="16"/>
              </w:rPr>
            </w:pPr>
            <w:r w:rsidRPr="00CF7F3B">
              <w:rPr>
                <w:sz w:val="16"/>
                <w:szCs w:val="16"/>
              </w:rPr>
              <w:t>Çalışanların Temel İş Sağlığı ve Güvenliği Eğitimi</w:t>
            </w:r>
          </w:p>
        </w:tc>
        <w:tc>
          <w:tcPr>
            <w:tcW w:w="1370" w:type="dxa"/>
            <w:vAlign w:val="center"/>
          </w:tcPr>
          <w:p w14:paraId="27C1F2D9" w14:textId="11A6A3D0" w:rsidR="00074863" w:rsidRPr="00074863" w:rsidRDefault="00074863" w:rsidP="00074863">
            <w:pPr>
              <w:pStyle w:val="TableParagraph"/>
              <w:spacing w:line="202" w:lineRule="exact"/>
              <w:ind w:left="5"/>
              <w:rPr>
                <w:sz w:val="16"/>
                <w:szCs w:val="16"/>
              </w:rPr>
            </w:pPr>
            <w:r w:rsidRPr="00CF7F3B">
              <w:rPr>
                <w:sz w:val="16"/>
                <w:szCs w:val="16"/>
              </w:rPr>
              <w:t>11/12/2015</w:t>
            </w:r>
          </w:p>
        </w:tc>
        <w:tc>
          <w:tcPr>
            <w:tcW w:w="1116" w:type="dxa"/>
            <w:vAlign w:val="center"/>
          </w:tcPr>
          <w:p w14:paraId="568E4719" w14:textId="4EE9D603"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2004460119</w:t>
            </w:r>
          </w:p>
        </w:tc>
      </w:tr>
      <w:tr w:rsidR="00074863" w14:paraId="15C00822" w14:textId="77777777" w:rsidTr="006464EF">
        <w:trPr>
          <w:trHeight w:val="352"/>
        </w:trPr>
        <w:tc>
          <w:tcPr>
            <w:tcW w:w="2391" w:type="dxa"/>
            <w:shd w:val="clear" w:color="auto" w:fill="E1EED9"/>
          </w:tcPr>
          <w:p w14:paraId="5FBFE837" w14:textId="655E7EB7"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603C72B3" w14:textId="75230399"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0A092C60" w14:textId="1A847A6A" w:rsidR="00074863" w:rsidRPr="00074863" w:rsidRDefault="00074863" w:rsidP="00074863">
            <w:pPr>
              <w:pStyle w:val="TableParagraph"/>
              <w:spacing w:line="202" w:lineRule="exact"/>
              <w:ind w:left="4"/>
              <w:rPr>
                <w:sz w:val="16"/>
                <w:szCs w:val="16"/>
              </w:rPr>
            </w:pPr>
            <w:r w:rsidRPr="00CF7F3B">
              <w:rPr>
                <w:sz w:val="16"/>
                <w:szCs w:val="16"/>
              </w:rPr>
              <w:t>4.01.04.02.007 - Yangın Eğitimi Kursu</w:t>
            </w:r>
          </w:p>
        </w:tc>
        <w:tc>
          <w:tcPr>
            <w:tcW w:w="1370" w:type="dxa"/>
            <w:vAlign w:val="center"/>
          </w:tcPr>
          <w:p w14:paraId="1CF80F35" w14:textId="7F89C9AB" w:rsidR="00074863" w:rsidRPr="00074863" w:rsidRDefault="00074863" w:rsidP="00074863">
            <w:pPr>
              <w:pStyle w:val="TableParagraph"/>
              <w:spacing w:line="202" w:lineRule="exact"/>
              <w:ind w:left="5"/>
              <w:rPr>
                <w:sz w:val="16"/>
                <w:szCs w:val="16"/>
              </w:rPr>
            </w:pPr>
            <w:r w:rsidRPr="00CF7F3B">
              <w:rPr>
                <w:sz w:val="16"/>
                <w:szCs w:val="16"/>
              </w:rPr>
              <w:t>02/03/2017</w:t>
            </w:r>
          </w:p>
        </w:tc>
        <w:tc>
          <w:tcPr>
            <w:tcW w:w="1116" w:type="dxa"/>
            <w:vAlign w:val="center"/>
          </w:tcPr>
          <w:p w14:paraId="736C1DCC" w14:textId="28E47528"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2015460510</w:t>
            </w:r>
          </w:p>
        </w:tc>
      </w:tr>
      <w:tr w:rsidR="00074863" w14:paraId="446DCADB" w14:textId="77777777" w:rsidTr="006464EF">
        <w:trPr>
          <w:trHeight w:val="354"/>
        </w:trPr>
        <w:tc>
          <w:tcPr>
            <w:tcW w:w="2391" w:type="dxa"/>
            <w:shd w:val="clear" w:color="auto" w:fill="E1EED9"/>
          </w:tcPr>
          <w:p w14:paraId="0304BEEC" w14:textId="50E2259D" w:rsidR="00074863" w:rsidRPr="00074863" w:rsidRDefault="00074863" w:rsidP="00074863">
            <w:pPr>
              <w:pStyle w:val="TableParagraph"/>
              <w:spacing w:line="210" w:lineRule="exact"/>
              <w:ind w:left="4"/>
              <w:rPr>
                <w:sz w:val="16"/>
                <w:szCs w:val="16"/>
              </w:rPr>
            </w:pPr>
            <w:r w:rsidRPr="00074863">
              <w:rPr>
                <w:sz w:val="16"/>
                <w:szCs w:val="16"/>
              </w:rPr>
              <w:t>Nihat SÖYLEM</w:t>
            </w:r>
          </w:p>
        </w:tc>
        <w:tc>
          <w:tcPr>
            <w:tcW w:w="1807" w:type="dxa"/>
          </w:tcPr>
          <w:p w14:paraId="681D0A8C" w14:textId="58882275" w:rsidR="00074863" w:rsidRPr="00074863" w:rsidRDefault="00074863" w:rsidP="00074863">
            <w:pPr>
              <w:pStyle w:val="TableParagraph"/>
              <w:spacing w:line="210" w:lineRule="exact"/>
              <w:ind w:left="4"/>
              <w:rPr>
                <w:sz w:val="16"/>
                <w:szCs w:val="16"/>
              </w:rPr>
            </w:pPr>
            <w:r w:rsidRPr="00074863">
              <w:rPr>
                <w:spacing w:val="-2"/>
                <w:sz w:val="16"/>
                <w:szCs w:val="16"/>
              </w:rPr>
              <w:t>Müdür</w:t>
            </w:r>
          </w:p>
        </w:tc>
        <w:tc>
          <w:tcPr>
            <w:tcW w:w="2746" w:type="dxa"/>
            <w:vAlign w:val="center"/>
          </w:tcPr>
          <w:p w14:paraId="3D2A7A26" w14:textId="5C941481" w:rsidR="00074863" w:rsidRPr="00074863" w:rsidRDefault="00074863" w:rsidP="00074863">
            <w:pPr>
              <w:pStyle w:val="TableParagraph"/>
              <w:spacing w:line="204" w:lineRule="exact"/>
              <w:ind w:left="4"/>
              <w:rPr>
                <w:sz w:val="16"/>
                <w:szCs w:val="16"/>
              </w:rPr>
            </w:pPr>
            <w:r w:rsidRPr="00CF7F3B">
              <w:rPr>
                <w:sz w:val="16"/>
                <w:szCs w:val="16"/>
              </w:rPr>
              <w:t>4.01.03.01.006 - Doküman Yönetim Sistemi Kursu (KULLANILMAYACAK)</w:t>
            </w:r>
          </w:p>
        </w:tc>
        <w:tc>
          <w:tcPr>
            <w:tcW w:w="1370" w:type="dxa"/>
            <w:vAlign w:val="center"/>
          </w:tcPr>
          <w:p w14:paraId="219CD3C1" w14:textId="05E5A4CE" w:rsidR="00074863" w:rsidRPr="00074863" w:rsidRDefault="00074863" w:rsidP="00074863">
            <w:pPr>
              <w:pStyle w:val="TableParagraph"/>
              <w:spacing w:line="204" w:lineRule="exact"/>
              <w:ind w:left="5"/>
              <w:rPr>
                <w:sz w:val="16"/>
                <w:szCs w:val="16"/>
              </w:rPr>
            </w:pPr>
            <w:r w:rsidRPr="00CF7F3B">
              <w:rPr>
                <w:sz w:val="16"/>
                <w:szCs w:val="16"/>
              </w:rPr>
              <w:t>24/01/2017</w:t>
            </w:r>
          </w:p>
        </w:tc>
        <w:tc>
          <w:tcPr>
            <w:tcW w:w="1116" w:type="dxa"/>
            <w:vAlign w:val="center"/>
          </w:tcPr>
          <w:p w14:paraId="187465B0" w14:textId="48A59E28" w:rsidR="00074863" w:rsidRPr="00074863" w:rsidRDefault="00074863" w:rsidP="00074863">
            <w:pPr>
              <w:pStyle w:val="TableParagraph"/>
              <w:spacing w:line="204" w:lineRule="exact"/>
              <w:ind w:right="195"/>
              <w:jc w:val="right"/>
              <w:rPr>
                <w:sz w:val="16"/>
                <w:szCs w:val="16"/>
              </w:rPr>
            </w:pPr>
            <w:r w:rsidRPr="00074863">
              <w:rPr>
                <w:rFonts w:cs="Calibri"/>
                <w:color w:val="000000"/>
                <w:sz w:val="16"/>
                <w:szCs w:val="16"/>
              </w:rPr>
              <w:t>2017460143</w:t>
            </w:r>
          </w:p>
        </w:tc>
      </w:tr>
      <w:tr w:rsidR="00074863" w14:paraId="662BE3E1" w14:textId="77777777" w:rsidTr="006464EF">
        <w:trPr>
          <w:trHeight w:val="355"/>
        </w:trPr>
        <w:tc>
          <w:tcPr>
            <w:tcW w:w="2391" w:type="dxa"/>
            <w:shd w:val="clear" w:color="auto" w:fill="E1EED9"/>
          </w:tcPr>
          <w:p w14:paraId="430C1D0F" w14:textId="7076C52E"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42C398B3" w14:textId="596470DF"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64C5D31B" w14:textId="2F9C880F" w:rsidR="00074863" w:rsidRPr="00074863" w:rsidRDefault="00074863" w:rsidP="00074863">
            <w:pPr>
              <w:pStyle w:val="TableParagraph"/>
              <w:spacing w:line="202" w:lineRule="exact"/>
              <w:ind w:left="4"/>
              <w:rPr>
                <w:sz w:val="16"/>
                <w:szCs w:val="16"/>
              </w:rPr>
            </w:pPr>
            <w:r w:rsidRPr="00CF7F3B">
              <w:rPr>
                <w:sz w:val="16"/>
                <w:szCs w:val="16"/>
              </w:rPr>
              <w:t>2.01.01.05.024 - HEM Öğretmen, Usta Öğretici Oryantasyon Kursu</w:t>
            </w:r>
          </w:p>
        </w:tc>
        <w:tc>
          <w:tcPr>
            <w:tcW w:w="1370" w:type="dxa"/>
            <w:vAlign w:val="center"/>
          </w:tcPr>
          <w:p w14:paraId="1440A8F9" w14:textId="7884C209" w:rsidR="00074863" w:rsidRPr="00074863" w:rsidRDefault="00074863" w:rsidP="00074863">
            <w:pPr>
              <w:pStyle w:val="TableParagraph"/>
              <w:spacing w:line="202" w:lineRule="exact"/>
              <w:ind w:left="5"/>
              <w:rPr>
                <w:sz w:val="16"/>
                <w:szCs w:val="16"/>
              </w:rPr>
            </w:pPr>
            <w:r w:rsidRPr="00CF7F3B">
              <w:rPr>
                <w:sz w:val="16"/>
                <w:szCs w:val="16"/>
              </w:rPr>
              <w:t>15/12/2017</w:t>
            </w:r>
          </w:p>
        </w:tc>
        <w:tc>
          <w:tcPr>
            <w:tcW w:w="1116" w:type="dxa"/>
            <w:vAlign w:val="center"/>
          </w:tcPr>
          <w:p w14:paraId="0F9F1D18" w14:textId="6E8A55FE"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2017460343</w:t>
            </w:r>
          </w:p>
        </w:tc>
      </w:tr>
      <w:tr w:rsidR="00074863" w14:paraId="55537D6F" w14:textId="77777777" w:rsidTr="006464EF">
        <w:trPr>
          <w:trHeight w:val="412"/>
        </w:trPr>
        <w:tc>
          <w:tcPr>
            <w:tcW w:w="2391" w:type="dxa"/>
            <w:shd w:val="clear" w:color="auto" w:fill="E1EED9"/>
          </w:tcPr>
          <w:p w14:paraId="3CD2177D" w14:textId="5CBFA615"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62DBEDB3" w14:textId="4382B41F"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2F495ED8" w14:textId="15541FAE" w:rsidR="00074863" w:rsidRPr="00074863" w:rsidRDefault="00074863" w:rsidP="00074863">
            <w:pPr>
              <w:pStyle w:val="TableParagraph"/>
              <w:spacing w:line="191" w:lineRule="exact"/>
              <w:ind w:left="4"/>
              <w:rPr>
                <w:sz w:val="16"/>
                <w:szCs w:val="16"/>
              </w:rPr>
            </w:pPr>
            <w:r w:rsidRPr="00CF7F3B">
              <w:rPr>
                <w:sz w:val="16"/>
                <w:szCs w:val="16"/>
              </w:rPr>
              <w:t>2.01.01.02.029 - Kapsayıcı Eğitim Yöneticilerin Eğitimi Kursu</w:t>
            </w:r>
          </w:p>
        </w:tc>
        <w:tc>
          <w:tcPr>
            <w:tcW w:w="1370" w:type="dxa"/>
            <w:vAlign w:val="center"/>
          </w:tcPr>
          <w:p w14:paraId="2CC845F5" w14:textId="6E83A2D9" w:rsidR="00074863" w:rsidRPr="00074863" w:rsidRDefault="00074863" w:rsidP="00074863">
            <w:pPr>
              <w:pStyle w:val="TableParagraph"/>
              <w:spacing w:line="202" w:lineRule="exact"/>
              <w:ind w:left="5"/>
              <w:rPr>
                <w:sz w:val="16"/>
                <w:szCs w:val="16"/>
              </w:rPr>
            </w:pPr>
            <w:r w:rsidRPr="00CF7F3B">
              <w:rPr>
                <w:sz w:val="16"/>
                <w:szCs w:val="16"/>
              </w:rPr>
              <w:t>02/11/2018</w:t>
            </w:r>
          </w:p>
        </w:tc>
        <w:tc>
          <w:tcPr>
            <w:tcW w:w="1116" w:type="dxa"/>
            <w:vAlign w:val="center"/>
          </w:tcPr>
          <w:p w14:paraId="1A309868" w14:textId="647E48B1"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2017460584</w:t>
            </w:r>
          </w:p>
        </w:tc>
      </w:tr>
      <w:tr w:rsidR="00074863" w14:paraId="1AC0A039" w14:textId="77777777" w:rsidTr="006464EF">
        <w:trPr>
          <w:trHeight w:val="354"/>
        </w:trPr>
        <w:tc>
          <w:tcPr>
            <w:tcW w:w="2391" w:type="dxa"/>
            <w:shd w:val="clear" w:color="auto" w:fill="E1EED9"/>
          </w:tcPr>
          <w:p w14:paraId="7EFFF93E" w14:textId="7A681F68" w:rsidR="00074863" w:rsidRPr="00074863" w:rsidRDefault="00074863" w:rsidP="00074863">
            <w:pPr>
              <w:pStyle w:val="TableParagraph"/>
              <w:spacing w:line="210" w:lineRule="exact"/>
              <w:ind w:left="4"/>
              <w:rPr>
                <w:sz w:val="16"/>
                <w:szCs w:val="16"/>
              </w:rPr>
            </w:pPr>
            <w:r w:rsidRPr="00074863">
              <w:rPr>
                <w:sz w:val="16"/>
                <w:szCs w:val="16"/>
              </w:rPr>
              <w:t>Nihat SÖYLEM</w:t>
            </w:r>
          </w:p>
        </w:tc>
        <w:tc>
          <w:tcPr>
            <w:tcW w:w="1807" w:type="dxa"/>
          </w:tcPr>
          <w:p w14:paraId="3D09AB45" w14:textId="54C0BA04" w:rsidR="00074863" w:rsidRPr="00074863" w:rsidRDefault="00074863" w:rsidP="00074863">
            <w:pPr>
              <w:pStyle w:val="TableParagraph"/>
              <w:spacing w:line="210" w:lineRule="exact"/>
              <w:ind w:left="4"/>
              <w:rPr>
                <w:sz w:val="16"/>
                <w:szCs w:val="16"/>
              </w:rPr>
            </w:pPr>
            <w:r w:rsidRPr="00074863">
              <w:rPr>
                <w:spacing w:val="-2"/>
                <w:sz w:val="16"/>
                <w:szCs w:val="16"/>
              </w:rPr>
              <w:t>Müdür</w:t>
            </w:r>
          </w:p>
        </w:tc>
        <w:tc>
          <w:tcPr>
            <w:tcW w:w="2746" w:type="dxa"/>
            <w:vAlign w:val="center"/>
          </w:tcPr>
          <w:p w14:paraId="36FC57B3" w14:textId="38844916" w:rsidR="00074863" w:rsidRPr="00074863" w:rsidRDefault="00074863" w:rsidP="00074863">
            <w:pPr>
              <w:pStyle w:val="TableParagraph"/>
              <w:spacing w:line="204" w:lineRule="exact"/>
              <w:ind w:left="4"/>
              <w:rPr>
                <w:sz w:val="16"/>
                <w:szCs w:val="16"/>
              </w:rPr>
            </w:pPr>
            <w:r w:rsidRPr="00CF7F3B">
              <w:rPr>
                <w:sz w:val="16"/>
                <w:szCs w:val="16"/>
              </w:rPr>
              <w:t>2.02.03.02.007 - Okul Tabanlı Afet Eğitimi Kursu</w:t>
            </w:r>
          </w:p>
        </w:tc>
        <w:tc>
          <w:tcPr>
            <w:tcW w:w="1370" w:type="dxa"/>
            <w:vAlign w:val="center"/>
          </w:tcPr>
          <w:p w14:paraId="09BD3B82" w14:textId="0AD1760E" w:rsidR="00074863" w:rsidRPr="00074863" w:rsidRDefault="00074863" w:rsidP="00074863">
            <w:pPr>
              <w:pStyle w:val="TableParagraph"/>
              <w:spacing w:line="204" w:lineRule="exact"/>
              <w:ind w:left="5"/>
              <w:rPr>
                <w:sz w:val="16"/>
                <w:szCs w:val="16"/>
              </w:rPr>
            </w:pPr>
            <w:r w:rsidRPr="00CF7F3B">
              <w:rPr>
                <w:sz w:val="16"/>
                <w:szCs w:val="16"/>
              </w:rPr>
              <w:t>30/05/2021</w:t>
            </w:r>
          </w:p>
        </w:tc>
        <w:tc>
          <w:tcPr>
            <w:tcW w:w="1116" w:type="dxa"/>
            <w:vAlign w:val="center"/>
          </w:tcPr>
          <w:p w14:paraId="3BA096A9" w14:textId="2B813828" w:rsidR="00074863" w:rsidRPr="00074863" w:rsidRDefault="00074863" w:rsidP="00074863">
            <w:pPr>
              <w:pStyle w:val="TableParagraph"/>
              <w:spacing w:line="204" w:lineRule="exact"/>
              <w:ind w:right="195"/>
              <w:jc w:val="right"/>
              <w:rPr>
                <w:sz w:val="16"/>
                <w:szCs w:val="16"/>
              </w:rPr>
            </w:pPr>
            <w:r w:rsidRPr="00074863">
              <w:rPr>
                <w:rFonts w:cs="Calibri"/>
                <w:color w:val="000000"/>
                <w:sz w:val="16"/>
                <w:szCs w:val="16"/>
              </w:rPr>
              <w:t>2018460341</w:t>
            </w:r>
          </w:p>
        </w:tc>
      </w:tr>
      <w:tr w:rsidR="00074863" w14:paraId="0A63F428" w14:textId="77777777" w:rsidTr="006464EF">
        <w:trPr>
          <w:trHeight w:val="621"/>
        </w:trPr>
        <w:tc>
          <w:tcPr>
            <w:tcW w:w="2391" w:type="dxa"/>
            <w:shd w:val="clear" w:color="auto" w:fill="E1EED9"/>
          </w:tcPr>
          <w:p w14:paraId="6ACF617A" w14:textId="500819D7"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30DB7D0F" w14:textId="07F32875"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53AF532E" w14:textId="574D3369" w:rsidR="00074863" w:rsidRPr="00074863" w:rsidRDefault="00074863" w:rsidP="00074863">
            <w:pPr>
              <w:pStyle w:val="TableParagraph"/>
              <w:spacing w:line="191" w:lineRule="exact"/>
              <w:ind w:left="4"/>
              <w:rPr>
                <w:sz w:val="16"/>
                <w:szCs w:val="16"/>
              </w:rPr>
            </w:pPr>
            <w:r w:rsidRPr="00CF7F3B">
              <w:rPr>
                <w:sz w:val="16"/>
                <w:szCs w:val="16"/>
              </w:rPr>
              <w:t>2.02.09.02.004 - Birleştirilmiş Sınıflı Köy Okullarında Görev Yapan Öğretmenlere Yönelik Uzaktan Mesleki Gelişim Kursu</w:t>
            </w:r>
          </w:p>
        </w:tc>
        <w:tc>
          <w:tcPr>
            <w:tcW w:w="1370" w:type="dxa"/>
            <w:vAlign w:val="center"/>
          </w:tcPr>
          <w:p w14:paraId="0816F43D" w14:textId="518023E7" w:rsidR="00074863" w:rsidRPr="00074863" w:rsidRDefault="00074863" w:rsidP="00074863">
            <w:pPr>
              <w:pStyle w:val="TableParagraph"/>
              <w:spacing w:line="202" w:lineRule="exact"/>
              <w:ind w:left="5"/>
              <w:rPr>
                <w:sz w:val="16"/>
                <w:szCs w:val="16"/>
              </w:rPr>
            </w:pPr>
            <w:r w:rsidRPr="00CF7F3B">
              <w:rPr>
                <w:sz w:val="16"/>
                <w:szCs w:val="16"/>
              </w:rPr>
              <w:t>04/07/2021</w:t>
            </w:r>
          </w:p>
        </w:tc>
        <w:tc>
          <w:tcPr>
            <w:tcW w:w="1116" w:type="dxa"/>
            <w:vAlign w:val="center"/>
          </w:tcPr>
          <w:p w14:paraId="73A48A8B" w14:textId="10FEFEA6"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2021000098</w:t>
            </w:r>
          </w:p>
        </w:tc>
      </w:tr>
      <w:tr w:rsidR="00074863" w14:paraId="14C74FCF" w14:textId="77777777" w:rsidTr="006464EF">
        <w:trPr>
          <w:trHeight w:val="414"/>
        </w:trPr>
        <w:tc>
          <w:tcPr>
            <w:tcW w:w="2391" w:type="dxa"/>
            <w:shd w:val="clear" w:color="auto" w:fill="E1EED9"/>
          </w:tcPr>
          <w:p w14:paraId="379A472C" w14:textId="23A77AEC"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34A93602" w14:textId="0CD54C30"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6E02717D" w14:textId="4BCE2C02" w:rsidR="00074863" w:rsidRPr="00074863" w:rsidRDefault="00074863" w:rsidP="00074863">
            <w:pPr>
              <w:pStyle w:val="TableParagraph"/>
              <w:spacing w:line="193" w:lineRule="exact"/>
              <w:ind w:left="4"/>
              <w:rPr>
                <w:sz w:val="16"/>
                <w:szCs w:val="16"/>
              </w:rPr>
            </w:pPr>
            <w:r w:rsidRPr="00CF7F3B">
              <w:rPr>
                <w:sz w:val="16"/>
                <w:szCs w:val="16"/>
              </w:rPr>
              <w:t>2.01.01.02.076 - Hibrit Öğrenme Modeli Eğitimi Kursu</w:t>
            </w:r>
          </w:p>
        </w:tc>
        <w:tc>
          <w:tcPr>
            <w:tcW w:w="1370" w:type="dxa"/>
            <w:vAlign w:val="center"/>
          </w:tcPr>
          <w:p w14:paraId="6EC8C144" w14:textId="3B9E78FC" w:rsidR="00074863" w:rsidRPr="00074863" w:rsidRDefault="00074863" w:rsidP="00074863">
            <w:pPr>
              <w:pStyle w:val="TableParagraph"/>
              <w:spacing w:line="202" w:lineRule="exact"/>
              <w:ind w:left="5"/>
              <w:rPr>
                <w:sz w:val="16"/>
                <w:szCs w:val="16"/>
              </w:rPr>
            </w:pPr>
            <w:r w:rsidRPr="00CF7F3B">
              <w:rPr>
                <w:sz w:val="16"/>
                <w:szCs w:val="16"/>
              </w:rPr>
              <w:t>19/11/2023</w:t>
            </w:r>
          </w:p>
        </w:tc>
        <w:tc>
          <w:tcPr>
            <w:tcW w:w="1116" w:type="dxa"/>
            <w:vAlign w:val="center"/>
          </w:tcPr>
          <w:p w14:paraId="26AB4D75" w14:textId="2716C290"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2021000113</w:t>
            </w:r>
          </w:p>
        </w:tc>
      </w:tr>
      <w:tr w:rsidR="00074863" w14:paraId="1E53375C" w14:textId="77777777" w:rsidTr="006464EF">
        <w:trPr>
          <w:trHeight w:val="412"/>
        </w:trPr>
        <w:tc>
          <w:tcPr>
            <w:tcW w:w="2391" w:type="dxa"/>
            <w:shd w:val="clear" w:color="auto" w:fill="E1EED9"/>
          </w:tcPr>
          <w:p w14:paraId="3D4D648F" w14:textId="4C2E0BE9"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5D1789CE" w14:textId="26422DD5"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2714BAB8" w14:textId="740C0DC6" w:rsidR="00074863" w:rsidRPr="00074863" w:rsidRDefault="00074863" w:rsidP="00074863">
            <w:pPr>
              <w:pStyle w:val="TableParagraph"/>
              <w:spacing w:line="191" w:lineRule="exact"/>
              <w:ind w:left="4"/>
              <w:rPr>
                <w:sz w:val="16"/>
                <w:szCs w:val="16"/>
              </w:rPr>
            </w:pPr>
            <w:r w:rsidRPr="00CF7F3B">
              <w:rPr>
                <w:sz w:val="16"/>
                <w:szCs w:val="16"/>
              </w:rPr>
              <w:t>4.01.03.01.025 - Soruşturma Teknikleri Kursu</w:t>
            </w:r>
          </w:p>
        </w:tc>
        <w:tc>
          <w:tcPr>
            <w:tcW w:w="1370" w:type="dxa"/>
            <w:vAlign w:val="center"/>
          </w:tcPr>
          <w:p w14:paraId="614BE5F4" w14:textId="55F08737" w:rsidR="00074863" w:rsidRPr="00074863" w:rsidRDefault="00074863" w:rsidP="00074863">
            <w:pPr>
              <w:pStyle w:val="TableParagraph"/>
              <w:spacing w:line="202" w:lineRule="exact"/>
              <w:ind w:left="5"/>
              <w:rPr>
                <w:sz w:val="16"/>
                <w:szCs w:val="16"/>
              </w:rPr>
            </w:pPr>
            <w:r w:rsidRPr="00CF7F3B">
              <w:rPr>
                <w:sz w:val="16"/>
                <w:szCs w:val="16"/>
              </w:rPr>
              <w:t>26/01/2024</w:t>
            </w:r>
          </w:p>
        </w:tc>
        <w:tc>
          <w:tcPr>
            <w:tcW w:w="1116" w:type="dxa"/>
            <w:vAlign w:val="center"/>
          </w:tcPr>
          <w:p w14:paraId="37C1BBED" w14:textId="4D20E770"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2023007640</w:t>
            </w:r>
          </w:p>
        </w:tc>
      </w:tr>
      <w:tr w:rsidR="00074863" w14:paraId="0881DA9D" w14:textId="77777777" w:rsidTr="006464EF">
        <w:trPr>
          <w:trHeight w:val="827"/>
        </w:trPr>
        <w:tc>
          <w:tcPr>
            <w:tcW w:w="2391" w:type="dxa"/>
            <w:shd w:val="clear" w:color="auto" w:fill="E1EED9"/>
          </w:tcPr>
          <w:p w14:paraId="797F8A1A" w14:textId="18A01DA6"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2CE204CD" w14:textId="14ABBFB6"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075B443D" w14:textId="02BCB709" w:rsidR="00074863" w:rsidRPr="00074863" w:rsidRDefault="00074863" w:rsidP="00074863">
            <w:pPr>
              <w:pStyle w:val="TableParagraph"/>
              <w:spacing w:line="206" w:lineRule="exact"/>
              <w:rPr>
                <w:sz w:val="16"/>
                <w:szCs w:val="16"/>
              </w:rPr>
            </w:pPr>
            <w:r w:rsidRPr="00CF7F3B">
              <w:rPr>
                <w:sz w:val="16"/>
                <w:szCs w:val="16"/>
              </w:rPr>
              <w:t>Rehberlik Hizmetleri Semineri</w:t>
            </w:r>
          </w:p>
        </w:tc>
        <w:tc>
          <w:tcPr>
            <w:tcW w:w="1370" w:type="dxa"/>
            <w:vAlign w:val="center"/>
          </w:tcPr>
          <w:p w14:paraId="53559407" w14:textId="58A810C3" w:rsidR="00074863" w:rsidRPr="00074863" w:rsidRDefault="00074863" w:rsidP="00074863">
            <w:pPr>
              <w:pStyle w:val="TableParagraph"/>
              <w:spacing w:line="202" w:lineRule="exact"/>
              <w:ind w:left="5"/>
              <w:rPr>
                <w:sz w:val="16"/>
                <w:szCs w:val="16"/>
              </w:rPr>
            </w:pPr>
            <w:r w:rsidRPr="00CF7F3B">
              <w:rPr>
                <w:sz w:val="16"/>
                <w:szCs w:val="16"/>
              </w:rPr>
              <w:t>22/06/2001</w:t>
            </w:r>
          </w:p>
        </w:tc>
        <w:tc>
          <w:tcPr>
            <w:tcW w:w="1116" w:type="dxa"/>
            <w:vAlign w:val="center"/>
          </w:tcPr>
          <w:p w14:paraId="151CAF68" w14:textId="0CE6EA81"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2024064519</w:t>
            </w:r>
          </w:p>
        </w:tc>
      </w:tr>
      <w:tr w:rsidR="00074863" w14:paraId="7944F77E" w14:textId="77777777" w:rsidTr="006464EF">
        <w:trPr>
          <w:trHeight w:val="412"/>
        </w:trPr>
        <w:tc>
          <w:tcPr>
            <w:tcW w:w="2391" w:type="dxa"/>
            <w:shd w:val="clear" w:color="auto" w:fill="E1EED9"/>
          </w:tcPr>
          <w:p w14:paraId="78AC647E" w14:textId="3BC29F4F"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08981D1A" w14:textId="73241ABA"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4EA13481" w14:textId="0977835D" w:rsidR="00074863" w:rsidRPr="00074863" w:rsidRDefault="00074863" w:rsidP="00074863">
            <w:pPr>
              <w:pStyle w:val="TableParagraph"/>
              <w:spacing w:line="202" w:lineRule="exact"/>
              <w:ind w:left="4"/>
              <w:rPr>
                <w:sz w:val="16"/>
                <w:szCs w:val="16"/>
              </w:rPr>
            </w:pPr>
            <w:r w:rsidRPr="00CF7F3B">
              <w:rPr>
                <w:sz w:val="16"/>
                <w:szCs w:val="16"/>
              </w:rPr>
              <w:t>İlköğretim Kurumları Standartları Semineri</w:t>
            </w:r>
          </w:p>
        </w:tc>
        <w:tc>
          <w:tcPr>
            <w:tcW w:w="1370" w:type="dxa"/>
            <w:vAlign w:val="center"/>
          </w:tcPr>
          <w:p w14:paraId="19680C56" w14:textId="5B74F5A0" w:rsidR="00074863" w:rsidRPr="00074863" w:rsidRDefault="00074863" w:rsidP="00074863">
            <w:pPr>
              <w:pStyle w:val="TableParagraph"/>
              <w:spacing w:line="202" w:lineRule="exact"/>
              <w:ind w:left="5"/>
              <w:rPr>
                <w:sz w:val="16"/>
                <w:szCs w:val="16"/>
              </w:rPr>
            </w:pPr>
            <w:r w:rsidRPr="00CF7F3B">
              <w:rPr>
                <w:sz w:val="16"/>
                <w:szCs w:val="16"/>
              </w:rPr>
              <w:t>16/03/2011</w:t>
            </w:r>
          </w:p>
        </w:tc>
        <w:tc>
          <w:tcPr>
            <w:tcW w:w="1116" w:type="dxa"/>
            <w:vAlign w:val="center"/>
          </w:tcPr>
          <w:p w14:paraId="47AE000E" w14:textId="68C5F6BA"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2001460067</w:t>
            </w:r>
          </w:p>
        </w:tc>
      </w:tr>
      <w:tr w:rsidR="00074863" w14:paraId="2A31B511" w14:textId="77777777" w:rsidTr="006464EF">
        <w:trPr>
          <w:trHeight w:val="414"/>
        </w:trPr>
        <w:tc>
          <w:tcPr>
            <w:tcW w:w="2391" w:type="dxa"/>
            <w:shd w:val="clear" w:color="auto" w:fill="E1EED9"/>
          </w:tcPr>
          <w:p w14:paraId="65D797E1" w14:textId="58A7CF99" w:rsidR="00074863" w:rsidRPr="00074863" w:rsidRDefault="00074863" w:rsidP="00074863">
            <w:pPr>
              <w:pStyle w:val="TableParagraph"/>
              <w:spacing w:line="208" w:lineRule="exact"/>
              <w:ind w:left="4"/>
              <w:rPr>
                <w:sz w:val="16"/>
                <w:szCs w:val="16"/>
              </w:rPr>
            </w:pPr>
            <w:r w:rsidRPr="00074863">
              <w:rPr>
                <w:sz w:val="16"/>
                <w:szCs w:val="16"/>
              </w:rPr>
              <w:t>Nihat SÖYLEM</w:t>
            </w:r>
          </w:p>
        </w:tc>
        <w:tc>
          <w:tcPr>
            <w:tcW w:w="1807" w:type="dxa"/>
          </w:tcPr>
          <w:p w14:paraId="1AEA7D5D" w14:textId="7E79ECBE" w:rsidR="00074863" w:rsidRPr="00074863" w:rsidRDefault="00074863" w:rsidP="00074863">
            <w:pPr>
              <w:pStyle w:val="TableParagraph"/>
              <w:spacing w:line="208" w:lineRule="exact"/>
              <w:ind w:left="4"/>
              <w:rPr>
                <w:sz w:val="16"/>
                <w:szCs w:val="16"/>
              </w:rPr>
            </w:pPr>
            <w:r w:rsidRPr="00074863">
              <w:rPr>
                <w:spacing w:val="-2"/>
                <w:sz w:val="16"/>
                <w:szCs w:val="16"/>
              </w:rPr>
              <w:t>Müdür</w:t>
            </w:r>
          </w:p>
        </w:tc>
        <w:tc>
          <w:tcPr>
            <w:tcW w:w="2746" w:type="dxa"/>
            <w:vAlign w:val="center"/>
          </w:tcPr>
          <w:p w14:paraId="6E15B895" w14:textId="4FEA695B" w:rsidR="00074863" w:rsidRPr="00074863" w:rsidRDefault="00074863" w:rsidP="00074863">
            <w:pPr>
              <w:pStyle w:val="TableParagraph"/>
              <w:spacing w:line="193" w:lineRule="exact"/>
              <w:ind w:left="4"/>
              <w:rPr>
                <w:sz w:val="16"/>
                <w:szCs w:val="16"/>
              </w:rPr>
            </w:pPr>
            <w:r w:rsidRPr="00CF7F3B">
              <w:rPr>
                <w:sz w:val="16"/>
                <w:szCs w:val="16"/>
              </w:rPr>
              <w:t>İlköğretim Kurumları Standartları Semineri</w:t>
            </w:r>
          </w:p>
        </w:tc>
        <w:tc>
          <w:tcPr>
            <w:tcW w:w="1370" w:type="dxa"/>
            <w:vAlign w:val="center"/>
          </w:tcPr>
          <w:p w14:paraId="525727E9" w14:textId="65BE89AE" w:rsidR="00074863" w:rsidRPr="00074863" w:rsidRDefault="00074863" w:rsidP="00074863">
            <w:pPr>
              <w:pStyle w:val="TableParagraph"/>
              <w:spacing w:line="202" w:lineRule="exact"/>
              <w:ind w:left="5"/>
              <w:rPr>
                <w:sz w:val="16"/>
                <w:szCs w:val="16"/>
              </w:rPr>
            </w:pPr>
            <w:r w:rsidRPr="00CF7F3B">
              <w:rPr>
                <w:sz w:val="16"/>
                <w:szCs w:val="16"/>
              </w:rPr>
              <w:t>19/06/2012</w:t>
            </w:r>
          </w:p>
        </w:tc>
        <w:tc>
          <w:tcPr>
            <w:tcW w:w="1116" w:type="dxa"/>
            <w:vAlign w:val="center"/>
          </w:tcPr>
          <w:p w14:paraId="74A2F22E" w14:textId="7AAFFE96" w:rsidR="00074863" w:rsidRPr="00074863" w:rsidRDefault="00074863" w:rsidP="00074863">
            <w:pPr>
              <w:pStyle w:val="TableParagraph"/>
              <w:spacing w:line="202" w:lineRule="exact"/>
              <w:ind w:right="195"/>
              <w:jc w:val="right"/>
              <w:rPr>
                <w:sz w:val="16"/>
                <w:szCs w:val="16"/>
              </w:rPr>
            </w:pPr>
            <w:r w:rsidRPr="00074863">
              <w:rPr>
                <w:rFonts w:cs="Calibri"/>
                <w:color w:val="000000"/>
                <w:sz w:val="16"/>
                <w:szCs w:val="16"/>
              </w:rPr>
              <w:t>2011460336</w:t>
            </w:r>
          </w:p>
        </w:tc>
      </w:tr>
      <w:tr w:rsidR="00074863" w14:paraId="7E2A928D" w14:textId="77777777" w:rsidTr="006464EF">
        <w:trPr>
          <w:trHeight w:val="550"/>
        </w:trPr>
        <w:tc>
          <w:tcPr>
            <w:tcW w:w="2391" w:type="dxa"/>
            <w:shd w:val="clear" w:color="auto" w:fill="E1EED9"/>
          </w:tcPr>
          <w:p w14:paraId="0BE6F323" w14:textId="38D405A9"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360A4149" w14:textId="267C30F5"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42775081" w14:textId="4938B924" w:rsidR="00074863" w:rsidRPr="00074863" w:rsidRDefault="00074863" w:rsidP="00074863">
            <w:pPr>
              <w:pStyle w:val="TableParagraph"/>
              <w:spacing w:line="193" w:lineRule="exact"/>
              <w:ind w:left="4"/>
              <w:rPr>
                <w:sz w:val="16"/>
                <w:szCs w:val="16"/>
              </w:rPr>
            </w:pPr>
            <w:r w:rsidRPr="00CF7F3B">
              <w:rPr>
                <w:sz w:val="16"/>
                <w:szCs w:val="16"/>
              </w:rPr>
              <w:t>Afet ve Acil Durum Hazırlık Uygulamaları Semineri</w:t>
            </w:r>
          </w:p>
        </w:tc>
        <w:tc>
          <w:tcPr>
            <w:tcW w:w="1370" w:type="dxa"/>
            <w:vAlign w:val="center"/>
          </w:tcPr>
          <w:p w14:paraId="76584D89" w14:textId="59B4BF76" w:rsidR="00074863" w:rsidRPr="00074863" w:rsidRDefault="00074863" w:rsidP="00074863">
            <w:pPr>
              <w:pStyle w:val="TableParagraph"/>
              <w:spacing w:line="202" w:lineRule="exact"/>
              <w:ind w:left="5"/>
              <w:rPr>
                <w:spacing w:val="-2"/>
                <w:sz w:val="16"/>
                <w:szCs w:val="16"/>
              </w:rPr>
            </w:pPr>
            <w:r w:rsidRPr="00CF7F3B">
              <w:rPr>
                <w:sz w:val="16"/>
                <w:szCs w:val="16"/>
              </w:rPr>
              <w:t>16/05/2013</w:t>
            </w:r>
          </w:p>
        </w:tc>
        <w:tc>
          <w:tcPr>
            <w:tcW w:w="1116" w:type="dxa"/>
            <w:vAlign w:val="center"/>
          </w:tcPr>
          <w:p w14:paraId="34A37775" w14:textId="4CC6C63D"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2012460291</w:t>
            </w:r>
          </w:p>
        </w:tc>
      </w:tr>
      <w:tr w:rsidR="00074863" w14:paraId="2072018E" w14:textId="77777777" w:rsidTr="006464EF">
        <w:trPr>
          <w:trHeight w:val="414"/>
        </w:trPr>
        <w:tc>
          <w:tcPr>
            <w:tcW w:w="2391" w:type="dxa"/>
            <w:shd w:val="clear" w:color="auto" w:fill="E1EED9"/>
          </w:tcPr>
          <w:p w14:paraId="5B023136" w14:textId="38E9FF82"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7E26DCCC" w14:textId="056EEB44"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33F18BCD" w14:textId="202363CF" w:rsidR="00074863" w:rsidRPr="00074863" w:rsidRDefault="00074863" w:rsidP="00074863">
            <w:pPr>
              <w:pStyle w:val="TableParagraph"/>
              <w:spacing w:line="193" w:lineRule="exact"/>
              <w:ind w:left="4"/>
              <w:rPr>
                <w:sz w:val="16"/>
                <w:szCs w:val="16"/>
              </w:rPr>
            </w:pPr>
            <w:r w:rsidRPr="00CF7F3B">
              <w:rPr>
                <w:sz w:val="16"/>
                <w:szCs w:val="16"/>
              </w:rPr>
              <w:t>FATİH Projesi - Ağ Altyapısı Semineri (Uzaktan Eğitim Faaliyeti)</w:t>
            </w:r>
          </w:p>
        </w:tc>
        <w:tc>
          <w:tcPr>
            <w:tcW w:w="1370" w:type="dxa"/>
            <w:vAlign w:val="center"/>
          </w:tcPr>
          <w:p w14:paraId="548CFD88" w14:textId="0621F740" w:rsidR="00074863" w:rsidRPr="00074863" w:rsidRDefault="00074863" w:rsidP="00074863">
            <w:pPr>
              <w:pStyle w:val="TableParagraph"/>
              <w:spacing w:line="202" w:lineRule="exact"/>
              <w:ind w:left="5"/>
              <w:rPr>
                <w:spacing w:val="-2"/>
                <w:sz w:val="16"/>
                <w:szCs w:val="16"/>
              </w:rPr>
            </w:pPr>
            <w:r w:rsidRPr="00CF7F3B">
              <w:rPr>
                <w:sz w:val="16"/>
                <w:szCs w:val="16"/>
              </w:rPr>
              <w:t>05/07/2015</w:t>
            </w:r>
          </w:p>
        </w:tc>
        <w:tc>
          <w:tcPr>
            <w:tcW w:w="1116" w:type="dxa"/>
            <w:vAlign w:val="center"/>
          </w:tcPr>
          <w:p w14:paraId="3FE71DE0" w14:textId="00AFF4D8"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2013460094</w:t>
            </w:r>
          </w:p>
        </w:tc>
      </w:tr>
      <w:tr w:rsidR="00074863" w14:paraId="5C201DDD" w14:textId="77777777" w:rsidTr="006464EF">
        <w:trPr>
          <w:trHeight w:val="414"/>
        </w:trPr>
        <w:tc>
          <w:tcPr>
            <w:tcW w:w="2391" w:type="dxa"/>
            <w:shd w:val="clear" w:color="auto" w:fill="E1EED9"/>
          </w:tcPr>
          <w:p w14:paraId="04D64D64" w14:textId="03FBF346"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2C63B1B9" w14:textId="0B445564"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07A5C91F" w14:textId="08B8CBDA" w:rsidR="00074863" w:rsidRPr="00074863" w:rsidRDefault="00074863" w:rsidP="00074863">
            <w:pPr>
              <w:pStyle w:val="TableParagraph"/>
              <w:spacing w:line="193" w:lineRule="exact"/>
              <w:ind w:left="4"/>
              <w:rPr>
                <w:sz w:val="16"/>
                <w:szCs w:val="16"/>
              </w:rPr>
            </w:pPr>
            <w:r w:rsidRPr="00CF7F3B">
              <w:rPr>
                <w:sz w:val="16"/>
                <w:szCs w:val="16"/>
              </w:rPr>
              <w:t>Özel Eğitim Hizmetleri Semineri</w:t>
            </w:r>
          </w:p>
        </w:tc>
        <w:tc>
          <w:tcPr>
            <w:tcW w:w="1370" w:type="dxa"/>
            <w:vAlign w:val="center"/>
          </w:tcPr>
          <w:p w14:paraId="7E21659A" w14:textId="6016FC82" w:rsidR="00074863" w:rsidRPr="00074863" w:rsidRDefault="00074863" w:rsidP="00074863">
            <w:pPr>
              <w:pStyle w:val="TableParagraph"/>
              <w:spacing w:line="202" w:lineRule="exact"/>
              <w:ind w:left="5"/>
              <w:rPr>
                <w:spacing w:val="-2"/>
                <w:sz w:val="16"/>
                <w:szCs w:val="16"/>
              </w:rPr>
            </w:pPr>
            <w:r w:rsidRPr="00CF7F3B">
              <w:rPr>
                <w:sz w:val="16"/>
                <w:szCs w:val="16"/>
              </w:rPr>
              <w:t>25/05/2016</w:t>
            </w:r>
          </w:p>
        </w:tc>
        <w:tc>
          <w:tcPr>
            <w:tcW w:w="1116" w:type="dxa"/>
            <w:vAlign w:val="center"/>
          </w:tcPr>
          <w:p w14:paraId="6243BFC0" w14:textId="7950BE69"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2015000120</w:t>
            </w:r>
          </w:p>
        </w:tc>
      </w:tr>
      <w:tr w:rsidR="00074863" w14:paraId="72F830E8" w14:textId="77777777" w:rsidTr="006464EF">
        <w:trPr>
          <w:trHeight w:val="414"/>
        </w:trPr>
        <w:tc>
          <w:tcPr>
            <w:tcW w:w="2391" w:type="dxa"/>
            <w:shd w:val="clear" w:color="auto" w:fill="E1EED9"/>
          </w:tcPr>
          <w:p w14:paraId="3176C997" w14:textId="73B07E1F"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3520798D" w14:textId="578C8DF5"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39E3EBF1" w14:textId="347120E5" w:rsidR="00074863" w:rsidRPr="00074863" w:rsidRDefault="00074863" w:rsidP="00074863">
            <w:pPr>
              <w:pStyle w:val="TableParagraph"/>
              <w:spacing w:line="193" w:lineRule="exact"/>
              <w:ind w:left="4"/>
              <w:rPr>
                <w:sz w:val="16"/>
                <w:szCs w:val="16"/>
              </w:rPr>
            </w:pPr>
            <w:r w:rsidRPr="00CF7F3B">
              <w:rPr>
                <w:sz w:val="16"/>
                <w:szCs w:val="16"/>
              </w:rPr>
              <w:t>Özel Ulaştırma Hizmetleri Mesleki Eğitim ve Geliştirme (SRC) Teorik ve Uygulama Sınav Sorumlusu Semineri.</w:t>
            </w:r>
          </w:p>
        </w:tc>
        <w:tc>
          <w:tcPr>
            <w:tcW w:w="1370" w:type="dxa"/>
            <w:vAlign w:val="center"/>
          </w:tcPr>
          <w:p w14:paraId="77DF4E98" w14:textId="6CE1F226" w:rsidR="00074863" w:rsidRPr="00074863" w:rsidRDefault="00074863" w:rsidP="00074863">
            <w:pPr>
              <w:pStyle w:val="TableParagraph"/>
              <w:spacing w:line="202" w:lineRule="exact"/>
              <w:ind w:left="5"/>
              <w:rPr>
                <w:spacing w:val="-2"/>
                <w:sz w:val="16"/>
                <w:szCs w:val="16"/>
              </w:rPr>
            </w:pPr>
            <w:r w:rsidRPr="00CF7F3B">
              <w:rPr>
                <w:sz w:val="16"/>
                <w:szCs w:val="16"/>
              </w:rPr>
              <w:t>27/02/2020</w:t>
            </w:r>
          </w:p>
        </w:tc>
        <w:tc>
          <w:tcPr>
            <w:tcW w:w="1116" w:type="dxa"/>
            <w:vAlign w:val="center"/>
          </w:tcPr>
          <w:p w14:paraId="4CD71973" w14:textId="29A5A7FA"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2016460468</w:t>
            </w:r>
          </w:p>
        </w:tc>
      </w:tr>
      <w:tr w:rsidR="00074863" w14:paraId="5E096E15" w14:textId="77777777" w:rsidTr="006464EF">
        <w:trPr>
          <w:trHeight w:val="414"/>
        </w:trPr>
        <w:tc>
          <w:tcPr>
            <w:tcW w:w="2391" w:type="dxa"/>
            <w:shd w:val="clear" w:color="auto" w:fill="E1EED9"/>
          </w:tcPr>
          <w:p w14:paraId="02CB16DB" w14:textId="54E36638"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44387865" w14:textId="462EC56C"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456F944F" w14:textId="7307BB98" w:rsidR="00074863" w:rsidRPr="00074863" w:rsidRDefault="00074863" w:rsidP="00074863">
            <w:pPr>
              <w:pStyle w:val="TableParagraph"/>
              <w:spacing w:line="193" w:lineRule="exact"/>
              <w:ind w:left="4"/>
              <w:rPr>
                <w:sz w:val="16"/>
                <w:szCs w:val="16"/>
              </w:rPr>
            </w:pPr>
            <w:r w:rsidRPr="00CF7F3B">
              <w:rPr>
                <w:sz w:val="16"/>
                <w:szCs w:val="16"/>
              </w:rPr>
              <w:t>Protokol Kuralları Semineri</w:t>
            </w:r>
          </w:p>
        </w:tc>
        <w:tc>
          <w:tcPr>
            <w:tcW w:w="1370" w:type="dxa"/>
            <w:vAlign w:val="center"/>
          </w:tcPr>
          <w:p w14:paraId="64996E78" w14:textId="33137D5D" w:rsidR="00074863" w:rsidRPr="00074863" w:rsidRDefault="00074863" w:rsidP="00074863">
            <w:pPr>
              <w:pStyle w:val="TableParagraph"/>
              <w:spacing w:line="202" w:lineRule="exact"/>
              <w:ind w:left="5"/>
              <w:rPr>
                <w:spacing w:val="-2"/>
                <w:sz w:val="16"/>
                <w:szCs w:val="16"/>
              </w:rPr>
            </w:pPr>
            <w:r w:rsidRPr="00CF7F3B">
              <w:rPr>
                <w:sz w:val="16"/>
                <w:szCs w:val="16"/>
              </w:rPr>
              <w:t>25/10/2021</w:t>
            </w:r>
          </w:p>
        </w:tc>
        <w:tc>
          <w:tcPr>
            <w:tcW w:w="1116" w:type="dxa"/>
            <w:vAlign w:val="center"/>
          </w:tcPr>
          <w:p w14:paraId="6D2FCE47" w14:textId="5329DB24"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2020460231</w:t>
            </w:r>
          </w:p>
        </w:tc>
      </w:tr>
      <w:tr w:rsidR="00074863" w14:paraId="3D651BED" w14:textId="77777777" w:rsidTr="006464EF">
        <w:trPr>
          <w:trHeight w:val="414"/>
        </w:trPr>
        <w:tc>
          <w:tcPr>
            <w:tcW w:w="2391" w:type="dxa"/>
            <w:shd w:val="clear" w:color="auto" w:fill="E1EED9"/>
          </w:tcPr>
          <w:p w14:paraId="06774425" w14:textId="32D54F08"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287DF2FE" w14:textId="0B589CC6"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02DFD2EB" w14:textId="0AB49E39" w:rsidR="00074863" w:rsidRPr="00074863" w:rsidRDefault="00074863" w:rsidP="00074863">
            <w:pPr>
              <w:pStyle w:val="TableParagraph"/>
              <w:spacing w:line="193" w:lineRule="exact"/>
              <w:ind w:left="4"/>
              <w:rPr>
                <w:sz w:val="16"/>
                <w:szCs w:val="16"/>
              </w:rPr>
            </w:pPr>
            <w:r w:rsidRPr="00CF7F3B">
              <w:rPr>
                <w:sz w:val="16"/>
                <w:szCs w:val="16"/>
              </w:rPr>
              <w:t>ETİK EĞİTİMİ SEMİNERİ</w:t>
            </w:r>
          </w:p>
        </w:tc>
        <w:tc>
          <w:tcPr>
            <w:tcW w:w="1370" w:type="dxa"/>
            <w:vAlign w:val="center"/>
          </w:tcPr>
          <w:p w14:paraId="5FAB3046" w14:textId="0DBD1F72" w:rsidR="00074863" w:rsidRPr="00074863" w:rsidRDefault="00074863" w:rsidP="00074863">
            <w:pPr>
              <w:pStyle w:val="TableParagraph"/>
              <w:spacing w:line="202" w:lineRule="exact"/>
              <w:ind w:left="5"/>
              <w:rPr>
                <w:spacing w:val="-2"/>
                <w:sz w:val="16"/>
                <w:szCs w:val="16"/>
              </w:rPr>
            </w:pPr>
            <w:r w:rsidRPr="00CF7F3B">
              <w:rPr>
                <w:sz w:val="16"/>
                <w:szCs w:val="16"/>
              </w:rPr>
              <w:t>28/11/2023</w:t>
            </w:r>
          </w:p>
        </w:tc>
        <w:tc>
          <w:tcPr>
            <w:tcW w:w="1116" w:type="dxa"/>
            <w:vAlign w:val="center"/>
          </w:tcPr>
          <w:p w14:paraId="4567E265" w14:textId="07C8CC33"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2021460186</w:t>
            </w:r>
          </w:p>
        </w:tc>
      </w:tr>
      <w:tr w:rsidR="00074863" w14:paraId="40ECF763" w14:textId="77777777" w:rsidTr="006464EF">
        <w:trPr>
          <w:trHeight w:val="414"/>
        </w:trPr>
        <w:tc>
          <w:tcPr>
            <w:tcW w:w="2391" w:type="dxa"/>
            <w:shd w:val="clear" w:color="auto" w:fill="E1EED9"/>
          </w:tcPr>
          <w:p w14:paraId="0CED819A" w14:textId="3C45B3D5"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0E91B0B6" w14:textId="618317EB"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0634FFB3" w14:textId="4E26A8AE" w:rsidR="00074863" w:rsidRPr="00074863" w:rsidRDefault="00074863" w:rsidP="00074863">
            <w:pPr>
              <w:pStyle w:val="TableParagraph"/>
              <w:spacing w:line="193" w:lineRule="exact"/>
              <w:ind w:left="4"/>
              <w:rPr>
                <w:sz w:val="16"/>
                <w:szCs w:val="16"/>
              </w:rPr>
            </w:pPr>
            <w:r w:rsidRPr="00CF7F3B">
              <w:rPr>
                <w:sz w:val="16"/>
                <w:szCs w:val="16"/>
              </w:rPr>
              <w:t>4.01.04.02.037 - Risk Değerlendirme Eğitimi Semineri</w:t>
            </w:r>
          </w:p>
        </w:tc>
        <w:tc>
          <w:tcPr>
            <w:tcW w:w="1370" w:type="dxa"/>
            <w:vAlign w:val="center"/>
          </w:tcPr>
          <w:p w14:paraId="3A4237BD" w14:textId="2B6C16E8" w:rsidR="00074863" w:rsidRPr="00074863" w:rsidRDefault="00074863" w:rsidP="00074863">
            <w:pPr>
              <w:pStyle w:val="TableParagraph"/>
              <w:spacing w:line="202" w:lineRule="exact"/>
              <w:ind w:left="5"/>
              <w:rPr>
                <w:spacing w:val="-2"/>
                <w:sz w:val="16"/>
                <w:szCs w:val="16"/>
              </w:rPr>
            </w:pPr>
            <w:r w:rsidRPr="00CF7F3B">
              <w:rPr>
                <w:sz w:val="16"/>
                <w:szCs w:val="16"/>
              </w:rPr>
              <w:t>30/01/2024</w:t>
            </w:r>
          </w:p>
        </w:tc>
        <w:tc>
          <w:tcPr>
            <w:tcW w:w="1116" w:type="dxa"/>
            <w:vAlign w:val="center"/>
          </w:tcPr>
          <w:p w14:paraId="196132F7" w14:textId="3D4E6505"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2023067704</w:t>
            </w:r>
          </w:p>
        </w:tc>
      </w:tr>
      <w:tr w:rsidR="00074863" w14:paraId="4BCB4DBF" w14:textId="77777777" w:rsidTr="006464EF">
        <w:trPr>
          <w:trHeight w:val="414"/>
        </w:trPr>
        <w:tc>
          <w:tcPr>
            <w:tcW w:w="2391" w:type="dxa"/>
            <w:shd w:val="clear" w:color="auto" w:fill="E1EED9"/>
          </w:tcPr>
          <w:p w14:paraId="38EF3D72" w14:textId="5910C89F"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4D15011A" w14:textId="7D3970DA"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39D80F3F" w14:textId="3C21E8FD" w:rsidR="00074863" w:rsidRPr="00074863" w:rsidRDefault="00074863" w:rsidP="00074863">
            <w:pPr>
              <w:pStyle w:val="TableParagraph"/>
              <w:spacing w:line="193" w:lineRule="exact"/>
              <w:ind w:left="4"/>
              <w:rPr>
                <w:sz w:val="16"/>
                <w:szCs w:val="16"/>
              </w:rPr>
            </w:pPr>
            <w:r w:rsidRPr="00CF7F3B">
              <w:rPr>
                <w:sz w:val="16"/>
                <w:szCs w:val="16"/>
              </w:rPr>
              <w:t>4.01.03.03.031 - Yönetici Geliştirme Programı Semineri 2</w:t>
            </w:r>
          </w:p>
        </w:tc>
        <w:tc>
          <w:tcPr>
            <w:tcW w:w="1370" w:type="dxa"/>
            <w:vAlign w:val="center"/>
          </w:tcPr>
          <w:p w14:paraId="30CDC4B2" w14:textId="6CB7887D" w:rsidR="00074863" w:rsidRPr="00074863" w:rsidRDefault="00074863" w:rsidP="00074863">
            <w:pPr>
              <w:pStyle w:val="TableParagraph"/>
              <w:spacing w:line="202" w:lineRule="exact"/>
              <w:ind w:left="5"/>
              <w:rPr>
                <w:spacing w:val="-2"/>
                <w:sz w:val="16"/>
                <w:szCs w:val="16"/>
              </w:rPr>
            </w:pPr>
            <w:r w:rsidRPr="00CF7F3B">
              <w:rPr>
                <w:sz w:val="16"/>
                <w:szCs w:val="16"/>
              </w:rPr>
              <w:t>17/06/2022</w:t>
            </w:r>
          </w:p>
        </w:tc>
        <w:tc>
          <w:tcPr>
            <w:tcW w:w="1116" w:type="dxa"/>
            <w:vAlign w:val="center"/>
          </w:tcPr>
          <w:p w14:paraId="60FFAE37" w14:textId="038635E8"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2024064524</w:t>
            </w:r>
          </w:p>
        </w:tc>
      </w:tr>
      <w:tr w:rsidR="00074863" w14:paraId="6B86BB14" w14:textId="77777777" w:rsidTr="006464EF">
        <w:trPr>
          <w:trHeight w:val="414"/>
        </w:trPr>
        <w:tc>
          <w:tcPr>
            <w:tcW w:w="2391" w:type="dxa"/>
            <w:shd w:val="clear" w:color="auto" w:fill="E1EED9"/>
          </w:tcPr>
          <w:p w14:paraId="0C25BDBC" w14:textId="73ED5838"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1EEC810F" w14:textId="1FAB5D46"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721FD2EB" w14:textId="7BF3FA36" w:rsidR="00074863" w:rsidRPr="00074863" w:rsidRDefault="00074863" w:rsidP="00074863">
            <w:pPr>
              <w:pStyle w:val="TableParagraph"/>
              <w:spacing w:line="193" w:lineRule="exact"/>
              <w:ind w:left="4"/>
              <w:rPr>
                <w:sz w:val="16"/>
                <w:szCs w:val="16"/>
              </w:rPr>
            </w:pPr>
            <w:r w:rsidRPr="00CF7F3B">
              <w:rPr>
                <w:sz w:val="16"/>
                <w:szCs w:val="16"/>
              </w:rPr>
              <w:t>4.01.04.01.024 - Aday Öğretmen Yetiştirme Uzaktan Eğitim Semineri 1</w:t>
            </w:r>
          </w:p>
        </w:tc>
        <w:tc>
          <w:tcPr>
            <w:tcW w:w="1370" w:type="dxa"/>
            <w:vAlign w:val="center"/>
          </w:tcPr>
          <w:p w14:paraId="49EB8399" w14:textId="57FC04D1" w:rsidR="00074863" w:rsidRPr="00074863" w:rsidRDefault="00074863" w:rsidP="00074863">
            <w:pPr>
              <w:pStyle w:val="TableParagraph"/>
              <w:spacing w:line="202" w:lineRule="exact"/>
              <w:ind w:left="5"/>
              <w:rPr>
                <w:spacing w:val="-2"/>
                <w:sz w:val="16"/>
                <w:szCs w:val="16"/>
              </w:rPr>
            </w:pPr>
            <w:r w:rsidRPr="00CF7F3B">
              <w:rPr>
                <w:sz w:val="16"/>
                <w:szCs w:val="16"/>
              </w:rPr>
              <w:t>09/05/2021</w:t>
            </w:r>
          </w:p>
        </w:tc>
        <w:tc>
          <w:tcPr>
            <w:tcW w:w="1116" w:type="dxa"/>
            <w:vAlign w:val="center"/>
          </w:tcPr>
          <w:p w14:paraId="6B2452BB" w14:textId="4ECEA487"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2022460281</w:t>
            </w:r>
          </w:p>
        </w:tc>
      </w:tr>
      <w:tr w:rsidR="00074863" w14:paraId="52F89819" w14:textId="77777777" w:rsidTr="006464EF">
        <w:trPr>
          <w:trHeight w:val="414"/>
        </w:trPr>
        <w:tc>
          <w:tcPr>
            <w:tcW w:w="2391" w:type="dxa"/>
            <w:shd w:val="clear" w:color="auto" w:fill="E1EED9"/>
          </w:tcPr>
          <w:p w14:paraId="3F6B6101" w14:textId="735E6217"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15754419" w14:textId="0C26067F"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4EC239AA" w14:textId="59D2F4AF" w:rsidR="00074863" w:rsidRPr="00074863" w:rsidRDefault="00074863" w:rsidP="00074863">
            <w:pPr>
              <w:pStyle w:val="TableParagraph"/>
              <w:spacing w:line="193" w:lineRule="exact"/>
              <w:ind w:left="4"/>
              <w:rPr>
                <w:sz w:val="16"/>
                <w:szCs w:val="16"/>
              </w:rPr>
            </w:pPr>
            <w:r w:rsidRPr="00CF7F3B">
              <w:rPr>
                <w:sz w:val="16"/>
                <w:szCs w:val="16"/>
              </w:rPr>
              <w:t>Afet ve Acil Durum Hazırlık Uygulamaları Semineri</w:t>
            </w:r>
          </w:p>
        </w:tc>
        <w:tc>
          <w:tcPr>
            <w:tcW w:w="1370" w:type="dxa"/>
            <w:vAlign w:val="center"/>
          </w:tcPr>
          <w:p w14:paraId="0C2B0CA5" w14:textId="7A51A4DB" w:rsidR="00074863" w:rsidRPr="00074863" w:rsidRDefault="00074863" w:rsidP="00074863">
            <w:pPr>
              <w:pStyle w:val="TableParagraph"/>
              <w:spacing w:line="202" w:lineRule="exact"/>
              <w:ind w:left="5"/>
              <w:rPr>
                <w:spacing w:val="-2"/>
                <w:sz w:val="16"/>
                <w:szCs w:val="16"/>
              </w:rPr>
            </w:pPr>
            <w:r w:rsidRPr="00CF7F3B">
              <w:rPr>
                <w:sz w:val="16"/>
                <w:szCs w:val="16"/>
              </w:rPr>
              <w:t>13/05/2022</w:t>
            </w:r>
          </w:p>
        </w:tc>
        <w:tc>
          <w:tcPr>
            <w:tcW w:w="1116" w:type="dxa"/>
            <w:vAlign w:val="center"/>
          </w:tcPr>
          <w:p w14:paraId="6A90E045" w14:textId="688A9F10"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2021000279</w:t>
            </w:r>
          </w:p>
        </w:tc>
      </w:tr>
      <w:tr w:rsidR="00074863" w14:paraId="1EE82F26" w14:textId="77777777" w:rsidTr="006464EF">
        <w:trPr>
          <w:trHeight w:val="414"/>
        </w:trPr>
        <w:tc>
          <w:tcPr>
            <w:tcW w:w="2391" w:type="dxa"/>
            <w:shd w:val="clear" w:color="auto" w:fill="E1EED9"/>
          </w:tcPr>
          <w:p w14:paraId="0B73C54A" w14:textId="06E5EF0A"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73646638" w14:textId="29D3F53A"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6DB27757" w14:textId="0D01BC36" w:rsidR="00074863" w:rsidRPr="00074863" w:rsidRDefault="00074863" w:rsidP="00074863">
            <w:pPr>
              <w:pStyle w:val="TableParagraph"/>
              <w:spacing w:line="193" w:lineRule="exact"/>
              <w:ind w:left="4"/>
              <w:rPr>
                <w:sz w:val="16"/>
                <w:szCs w:val="16"/>
              </w:rPr>
            </w:pPr>
            <w:r w:rsidRPr="00CF7F3B">
              <w:rPr>
                <w:sz w:val="16"/>
                <w:szCs w:val="16"/>
              </w:rPr>
              <w:t>FATİH Projesi - Ağ Altyapısı Semineri (Uzaktan Eğitim Faaliyeti)</w:t>
            </w:r>
          </w:p>
        </w:tc>
        <w:tc>
          <w:tcPr>
            <w:tcW w:w="1370" w:type="dxa"/>
            <w:vAlign w:val="center"/>
          </w:tcPr>
          <w:p w14:paraId="72992E54" w14:textId="292E6B15" w:rsidR="00074863" w:rsidRPr="00074863" w:rsidRDefault="00074863" w:rsidP="00074863">
            <w:pPr>
              <w:pStyle w:val="TableParagraph"/>
              <w:spacing w:line="202" w:lineRule="exact"/>
              <w:ind w:left="5"/>
              <w:rPr>
                <w:spacing w:val="-2"/>
                <w:sz w:val="16"/>
                <w:szCs w:val="16"/>
              </w:rPr>
            </w:pPr>
            <w:r w:rsidRPr="00CF7F3B">
              <w:rPr>
                <w:sz w:val="16"/>
                <w:szCs w:val="16"/>
              </w:rPr>
              <w:t>27/05/2022</w:t>
            </w:r>
          </w:p>
        </w:tc>
        <w:tc>
          <w:tcPr>
            <w:tcW w:w="1116" w:type="dxa"/>
            <w:vAlign w:val="center"/>
          </w:tcPr>
          <w:p w14:paraId="799331BE" w14:textId="290528B8"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2022460237</w:t>
            </w:r>
          </w:p>
        </w:tc>
      </w:tr>
      <w:tr w:rsidR="00074863" w14:paraId="4FBBFF3A" w14:textId="77777777" w:rsidTr="006464EF">
        <w:trPr>
          <w:trHeight w:val="414"/>
        </w:trPr>
        <w:tc>
          <w:tcPr>
            <w:tcW w:w="2391" w:type="dxa"/>
            <w:shd w:val="clear" w:color="auto" w:fill="E1EED9"/>
          </w:tcPr>
          <w:p w14:paraId="660CA964" w14:textId="3E100EA7"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0ECB5060" w14:textId="437389A9"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28D72DB2" w14:textId="169E26E8" w:rsidR="00074863" w:rsidRPr="00074863" w:rsidRDefault="00074863" w:rsidP="00074863">
            <w:pPr>
              <w:pStyle w:val="TableParagraph"/>
              <w:spacing w:line="193" w:lineRule="exact"/>
              <w:ind w:left="4"/>
              <w:rPr>
                <w:sz w:val="16"/>
                <w:szCs w:val="16"/>
              </w:rPr>
            </w:pPr>
            <w:r w:rsidRPr="00CF7F3B">
              <w:rPr>
                <w:sz w:val="16"/>
                <w:szCs w:val="16"/>
              </w:rPr>
              <w:t>Özel Eğitim Hizmetleri Semineri</w:t>
            </w:r>
          </w:p>
        </w:tc>
        <w:tc>
          <w:tcPr>
            <w:tcW w:w="1370" w:type="dxa"/>
            <w:vAlign w:val="center"/>
          </w:tcPr>
          <w:p w14:paraId="6200CFB1" w14:textId="74CED27A" w:rsidR="00074863" w:rsidRPr="00074863" w:rsidRDefault="00074863" w:rsidP="00074863">
            <w:pPr>
              <w:pStyle w:val="TableParagraph"/>
              <w:spacing w:line="202" w:lineRule="exact"/>
              <w:ind w:left="5"/>
              <w:rPr>
                <w:spacing w:val="-2"/>
                <w:sz w:val="16"/>
                <w:szCs w:val="16"/>
              </w:rPr>
            </w:pPr>
            <w:r w:rsidRPr="00CF7F3B">
              <w:rPr>
                <w:sz w:val="16"/>
                <w:szCs w:val="16"/>
              </w:rPr>
              <w:t>25/09/2022</w:t>
            </w:r>
          </w:p>
        </w:tc>
        <w:tc>
          <w:tcPr>
            <w:tcW w:w="1116" w:type="dxa"/>
            <w:vAlign w:val="center"/>
          </w:tcPr>
          <w:p w14:paraId="542CA4D2" w14:textId="45F7D0A4"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2022000853</w:t>
            </w:r>
          </w:p>
        </w:tc>
      </w:tr>
      <w:tr w:rsidR="00074863" w14:paraId="7E2BE6EF" w14:textId="77777777" w:rsidTr="006464EF">
        <w:trPr>
          <w:trHeight w:val="414"/>
        </w:trPr>
        <w:tc>
          <w:tcPr>
            <w:tcW w:w="2391" w:type="dxa"/>
            <w:shd w:val="clear" w:color="auto" w:fill="E1EED9"/>
          </w:tcPr>
          <w:p w14:paraId="5F984DCF" w14:textId="090EE31B"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70EDE54C" w14:textId="4274FF32"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71829269" w14:textId="4C474A1A" w:rsidR="00074863" w:rsidRPr="00074863" w:rsidRDefault="00074863" w:rsidP="00074863">
            <w:pPr>
              <w:pStyle w:val="TableParagraph"/>
              <w:spacing w:line="193" w:lineRule="exact"/>
              <w:ind w:left="4"/>
              <w:rPr>
                <w:sz w:val="16"/>
                <w:szCs w:val="16"/>
              </w:rPr>
            </w:pPr>
            <w:r w:rsidRPr="00CF7F3B">
              <w:rPr>
                <w:sz w:val="16"/>
                <w:szCs w:val="16"/>
              </w:rPr>
              <w:t>Özel Ulaştırma Hizmetleri Mesleki Eğitim ve Geliştirme (SRC) Teorik ve Uygulama Sınav Sorumlusu Semineri.</w:t>
            </w:r>
          </w:p>
        </w:tc>
        <w:tc>
          <w:tcPr>
            <w:tcW w:w="1370" w:type="dxa"/>
            <w:vAlign w:val="center"/>
          </w:tcPr>
          <w:p w14:paraId="3937C573" w14:textId="3D6D87F5" w:rsidR="00074863" w:rsidRPr="00074863" w:rsidRDefault="00074863" w:rsidP="00074863">
            <w:pPr>
              <w:pStyle w:val="TableParagraph"/>
              <w:spacing w:line="202" w:lineRule="exact"/>
              <w:ind w:left="5"/>
              <w:rPr>
                <w:spacing w:val="-2"/>
                <w:sz w:val="16"/>
                <w:szCs w:val="16"/>
              </w:rPr>
            </w:pPr>
            <w:r w:rsidRPr="00CF7F3B">
              <w:rPr>
                <w:sz w:val="16"/>
                <w:szCs w:val="16"/>
              </w:rPr>
              <w:t>05/12/2022</w:t>
            </w:r>
          </w:p>
        </w:tc>
        <w:tc>
          <w:tcPr>
            <w:tcW w:w="1116" w:type="dxa"/>
            <w:vAlign w:val="center"/>
          </w:tcPr>
          <w:p w14:paraId="2B9E97A2" w14:textId="4F0C0D74"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2022001050</w:t>
            </w:r>
          </w:p>
        </w:tc>
      </w:tr>
      <w:tr w:rsidR="00074863" w14:paraId="7829DFFC" w14:textId="77777777" w:rsidTr="006464EF">
        <w:trPr>
          <w:trHeight w:val="414"/>
        </w:trPr>
        <w:tc>
          <w:tcPr>
            <w:tcW w:w="2391" w:type="dxa"/>
            <w:shd w:val="clear" w:color="auto" w:fill="E1EED9"/>
          </w:tcPr>
          <w:p w14:paraId="031C3E79" w14:textId="1B2B2C65"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6D956CF7" w14:textId="1D6F0319"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188224BD" w14:textId="65F2ADA5" w:rsidR="00074863" w:rsidRPr="00074863" w:rsidRDefault="00074863" w:rsidP="00074863">
            <w:pPr>
              <w:pStyle w:val="TableParagraph"/>
              <w:spacing w:line="193" w:lineRule="exact"/>
              <w:ind w:left="4"/>
              <w:rPr>
                <w:sz w:val="16"/>
                <w:szCs w:val="16"/>
              </w:rPr>
            </w:pPr>
            <w:r w:rsidRPr="00CF7F3B">
              <w:rPr>
                <w:sz w:val="16"/>
                <w:szCs w:val="16"/>
              </w:rPr>
              <w:t>Protokol Kuralları Semineri</w:t>
            </w:r>
          </w:p>
        </w:tc>
        <w:tc>
          <w:tcPr>
            <w:tcW w:w="1370" w:type="dxa"/>
            <w:vAlign w:val="center"/>
          </w:tcPr>
          <w:p w14:paraId="53C82B85" w14:textId="2E05A2BD" w:rsidR="00074863" w:rsidRPr="00074863" w:rsidRDefault="00074863" w:rsidP="00074863">
            <w:pPr>
              <w:pStyle w:val="TableParagraph"/>
              <w:spacing w:line="202" w:lineRule="exact"/>
              <w:ind w:left="5"/>
              <w:rPr>
                <w:spacing w:val="-2"/>
                <w:sz w:val="16"/>
                <w:szCs w:val="16"/>
              </w:rPr>
            </w:pPr>
            <w:r w:rsidRPr="00CF7F3B">
              <w:rPr>
                <w:sz w:val="16"/>
                <w:szCs w:val="16"/>
              </w:rPr>
              <w:t>01/07/2022</w:t>
            </w:r>
          </w:p>
        </w:tc>
        <w:tc>
          <w:tcPr>
            <w:tcW w:w="1116" w:type="dxa"/>
            <w:vAlign w:val="center"/>
          </w:tcPr>
          <w:p w14:paraId="413A6462" w14:textId="1C6CE7DF"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2022001523</w:t>
            </w:r>
          </w:p>
        </w:tc>
      </w:tr>
      <w:tr w:rsidR="00074863" w14:paraId="3838409F" w14:textId="77777777" w:rsidTr="006464EF">
        <w:trPr>
          <w:trHeight w:val="414"/>
        </w:trPr>
        <w:tc>
          <w:tcPr>
            <w:tcW w:w="2391" w:type="dxa"/>
            <w:shd w:val="clear" w:color="auto" w:fill="E1EED9"/>
          </w:tcPr>
          <w:p w14:paraId="1425D67A" w14:textId="6252F143"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0AA1D2AD" w14:textId="46D69911"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7D1BEDD7" w14:textId="29FC89DB" w:rsidR="00074863" w:rsidRPr="00074863" w:rsidRDefault="00074863" w:rsidP="00074863">
            <w:pPr>
              <w:pStyle w:val="TableParagraph"/>
              <w:spacing w:line="193" w:lineRule="exact"/>
              <w:ind w:left="4"/>
              <w:rPr>
                <w:sz w:val="16"/>
                <w:szCs w:val="16"/>
              </w:rPr>
            </w:pPr>
            <w:r w:rsidRPr="00CF7F3B">
              <w:rPr>
                <w:sz w:val="16"/>
                <w:szCs w:val="16"/>
              </w:rPr>
              <w:t>ETİK EĞİTİMİ SEMİNERİ</w:t>
            </w:r>
          </w:p>
        </w:tc>
        <w:tc>
          <w:tcPr>
            <w:tcW w:w="1370" w:type="dxa"/>
            <w:vAlign w:val="center"/>
          </w:tcPr>
          <w:p w14:paraId="33805DBF" w14:textId="2940F33F" w:rsidR="00074863" w:rsidRPr="00074863" w:rsidRDefault="00074863" w:rsidP="00074863">
            <w:pPr>
              <w:pStyle w:val="TableParagraph"/>
              <w:spacing w:line="202" w:lineRule="exact"/>
              <w:ind w:left="5"/>
              <w:rPr>
                <w:spacing w:val="-2"/>
                <w:sz w:val="16"/>
                <w:szCs w:val="16"/>
              </w:rPr>
            </w:pPr>
            <w:r w:rsidRPr="00CF7F3B">
              <w:rPr>
                <w:sz w:val="16"/>
                <w:szCs w:val="16"/>
              </w:rPr>
              <w:t>07/07/2022</w:t>
            </w:r>
          </w:p>
        </w:tc>
        <w:tc>
          <w:tcPr>
            <w:tcW w:w="1116" w:type="dxa"/>
            <w:vAlign w:val="center"/>
          </w:tcPr>
          <w:p w14:paraId="5E993FFA" w14:textId="1908097D"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2022460305</w:t>
            </w:r>
          </w:p>
        </w:tc>
      </w:tr>
      <w:tr w:rsidR="00074863" w14:paraId="380E052D" w14:textId="77777777" w:rsidTr="006464EF">
        <w:trPr>
          <w:trHeight w:val="414"/>
        </w:trPr>
        <w:tc>
          <w:tcPr>
            <w:tcW w:w="2391" w:type="dxa"/>
            <w:shd w:val="clear" w:color="auto" w:fill="E1EED9"/>
          </w:tcPr>
          <w:p w14:paraId="00124DEC" w14:textId="22FE77A0"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594418AC" w14:textId="31BB09DA"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24735255" w14:textId="58415426" w:rsidR="00074863" w:rsidRPr="00074863" w:rsidRDefault="00074863" w:rsidP="00074863">
            <w:pPr>
              <w:pStyle w:val="TableParagraph"/>
              <w:spacing w:line="193" w:lineRule="exact"/>
              <w:ind w:left="4"/>
              <w:rPr>
                <w:sz w:val="16"/>
                <w:szCs w:val="16"/>
              </w:rPr>
            </w:pPr>
            <w:r w:rsidRPr="00CF7F3B">
              <w:rPr>
                <w:sz w:val="16"/>
                <w:szCs w:val="16"/>
              </w:rPr>
              <w:t>4.01.04.02.037 - Risk Değerlendirme Eğitimi Semineri</w:t>
            </w:r>
          </w:p>
        </w:tc>
        <w:tc>
          <w:tcPr>
            <w:tcW w:w="1370" w:type="dxa"/>
            <w:vAlign w:val="center"/>
          </w:tcPr>
          <w:p w14:paraId="772A51CE" w14:textId="3BC06F69" w:rsidR="00074863" w:rsidRPr="00074863" w:rsidRDefault="00074863" w:rsidP="00074863">
            <w:pPr>
              <w:pStyle w:val="TableParagraph"/>
              <w:spacing w:line="202" w:lineRule="exact"/>
              <w:ind w:left="5"/>
              <w:rPr>
                <w:spacing w:val="-2"/>
                <w:sz w:val="16"/>
                <w:szCs w:val="16"/>
              </w:rPr>
            </w:pPr>
            <w:r w:rsidRPr="00CF7F3B">
              <w:rPr>
                <w:sz w:val="16"/>
                <w:szCs w:val="16"/>
              </w:rPr>
              <w:t>05/02/2023</w:t>
            </w:r>
          </w:p>
        </w:tc>
        <w:tc>
          <w:tcPr>
            <w:tcW w:w="1116" w:type="dxa"/>
            <w:vAlign w:val="center"/>
          </w:tcPr>
          <w:p w14:paraId="2D913E41" w14:textId="6460D215"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2022460315</w:t>
            </w:r>
          </w:p>
        </w:tc>
      </w:tr>
      <w:tr w:rsidR="00074863" w14:paraId="229C10D1" w14:textId="77777777" w:rsidTr="006464EF">
        <w:trPr>
          <w:trHeight w:val="414"/>
        </w:trPr>
        <w:tc>
          <w:tcPr>
            <w:tcW w:w="2391" w:type="dxa"/>
            <w:shd w:val="clear" w:color="auto" w:fill="E1EED9"/>
          </w:tcPr>
          <w:p w14:paraId="06B41E05" w14:textId="173FF843"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46F05971" w14:textId="6F75C084"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0DA423AA" w14:textId="5D461B7B" w:rsidR="00074863" w:rsidRPr="00074863" w:rsidRDefault="00074863" w:rsidP="00074863">
            <w:pPr>
              <w:pStyle w:val="TableParagraph"/>
              <w:spacing w:line="193" w:lineRule="exact"/>
              <w:ind w:left="4"/>
              <w:rPr>
                <w:sz w:val="16"/>
                <w:szCs w:val="16"/>
              </w:rPr>
            </w:pPr>
            <w:r w:rsidRPr="00CF7F3B">
              <w:rPr>
                <w:sz w:val="16"/>
                <w:szCs w:val="16"/>
              </w:rPr>
              <w:t>4.01.03.03.031 - Yönetici Geliştirme Programı Semineri 2</w:t>
            </w:r>
          </w:p>
        </w:tc>
        <w:tc>
          <w:tcPr>
            <w:tcW w:w="1370" w:type="dxa"/>
            <w:vAlign w:val="center"/>
          </w:tcPr>
          <w:p w14:paraId="6CF8DB8A" w14:textId="607ED979" w:rsidR="00074863" w:rsidRPr="00074863" w:rsidRDefault="00074863" w:rsidP="00074863">
            <w:pPr>
              <w:pStyle w:val="TableParagraph"/>
              <w:spacing w:line="202" w:lineRule="exact"/>
              <w:ind w:left="5"/>
              <w:rPr>
                <w:spacing w:val="-2"/>
                <w:sz w:val="16"/>
                <w:szCs w:val="16"/>
              </w:rPr>
            </w:pPr>
            <w:r w:rsidRPr="00CF7F3B">
              <w:rPr>
                <w:sz w:val="16"/>
                <w:szCs w:val="16"/>
              </w:rPr>
              <w:t>24/12/2004</w:t>
            </w:r>
          </w:p>
        </w:tc>
        <w:tc>
          <w:tcPr>
            <w:tcW w:w="1116" w:type="dxa"/>
            <w:vAlign w:val="center"/>
          </w:tcPr>
          <w:p w14:paraId="220B3279" w14:textId="71684904"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2023001006</w:t>
            </w:r>
          </w:p>
        </w:tc>
      </w:tr>
      <w:tr w:rsidR="00074863" w14:paraId="5F420E88" w14:textId="77777777" w:rsidTr="006464EF">
        <w:trPr>
          <w:trHeight w:val="414"/>
        </w:trPr>
        <w:tc>
          <w:tcPr>
            <w:tcW w:w="2391" w:type="dxa"/>
            <w:shd w:val="clear" w:color="auto" w:fill="E1EED9"/>
          </w:tcPr>
          <w:p w14:paraId="44CA052A" w14:textId="0C23F297"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1534E8FD" w14:textId="13677D5E"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29DAE563" w14:textId="65992A2E" w:rsidR="00074863" w:rsidRPr="00074863" w:rsidRDefault="00074863" w:rsidP="00074863">
            <w:pPr>
              <w:pStyle w:val="TableParagraph"/>
              <w:spacing w:line="193" w:lineRule="exact"/>
              <w:ind w:left="4"/>
              <w:rPr>
                <w:sz w:val="16"/>
                <w:szCs w:val="16"/>
              </w:rPr>
            </w:pPr>
            <w:r w:rsidRPr="00CF7F3B">
              <w:rPr>
                <w:sz w:val="16"/>
                <w:szCs w:val="16"/>
              </w:rPr>
              <w:t>4.01.04.01.024 - Aday Öğretmen Yetiştirme Uzaktan Eğitim Semineri 1</w:t>
            </w:r>
          </w:p>
        </w:tc>
        <w:tc>
          <w:tcPr>
            <w:tcW w:w="1370" w:type="dxa"/>
            <w:vAlign w:val="center"/>
          </w:tcPr>
          <w:p w14:paraId="4D9ED8A3" w14:textId="7D69D7FC" w:rsidR="00074863" w:rsidRPr="00074863" w:rsidRDefault="00074863" w:rsidP="00074863">
            <w:pPr>
              <w:pStyle w:val="TableParagraph"/>
              <w:spacing w:line="202" w:lineRule="exact"/>
              <w:ind w:left="5"/>
              <w:rPr>
                <w:spacing w:val="-2"/>
                <w:sz w:val="16"/>
                <w:szCs w:val="16"/>
              </w:rPr>
            </w:pPr>
            <w:r w:rsidRPr="00CF7F3B">
              <w:rPr>
                <w:sz w:val="16"/>
                <w:szCs w:val="16"/>
              </w:rPr>
              <w:t>11/12/2015</w:t>
            </w:r>
          </w:p>
        </w:tc>
        <w:tc>
          <w:tcPr>
            <w:tcW w:w="1116" w:type="dxa"/>
            <w:vAlign w:val="center"/>
          </w:tcPr>
          <w:p w14:paraId="61E9BE9A" w14:textId="48C6130B"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2023003842</w:t>
            </w:r>
          </w:p>
        </w:tc>
      </w:tr>
      <w:tr w:rsidR="00074863" w14:paraId="30C06EAA" w14:textId="77777777" w:rsidTr="006464EF">
        <w:trPr>
          <w:trHeight w:val="414"/>
        </w:trPr>
        <w:tc>
          <w:tcPr>
            <w:tcW w:w="2391" w:type="dxa"/>
            <w:shd w:val="clear" w:color="auto" w:fill="E1EED9"/>
          </w:tcPr>
          <w:p w14:paraId="427F3805" w14:textId="5A1E52EF"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25950211" w14:textId="04414AE8"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607D0F61" w14:textId="3FF40126" w:rsidR="00074863" w:rsidRPr="00074863" w:rsidRDefault="00074863" w:rsidP="00074863">
            <w:pPr>
              <w:pStyle w:val="TableParagraph"/>
              <w:spacing w:line="193" w:lineRule="exact"/>
              <w:ind w:left="4"/>
              <w:rPr>
                <w:sz w:val="16"/>
                <w:szCs w:val="16"/>
              </w:rPr>
            </w:pPr>
            <w:r w:rsidRPr="00CF7F3B">
              <w:rPr>
                <w:sz w:val="16"/>
                <w:szCs w:val="16"/>
              </w:rPr>
              <w:t>Afet ve Acil Durum Hazırlık Uygulamaları Semineri</w:t>
            </w:r>
          </w:p>
        </w:tc>
        <w:tc>
          <w:tcPr>
            <w:tcW w:w="1370" w:type="dxa"/>
            <w:vAlign w:val="center"/>
          </w:tcPr>
          <w:p w14:paraId="38C3E7D6" w14:textId="608FE75D" w:rsidR="00074863" w:rsidRPr="00074863" w:rsidRDefault="00074863" w:rsidP="00074863">
            <w:pPr>
              <w:pStyle w:val="TableParagraph"/>
              <w:spacing w:line="202" w:lineRule="exact"/>
              <w:ind w:left="5"/>
              <w:rPr>
                <w:spacing w:val="-2"/>
                <w:sz w:val="16"/>
                <w:szCs w:val="16"/>
              </w:rPr>
            </w:pPr>
            <w:r w:rsidRPr="00CF7F3B">
              <w:rPr>
                <w:sz w:val="16"/>
                <w:szCs w:val="16"/>
              </w:rPr>
              <w:t>02/03/2017</w:t>
            </w:r>
          </w:p>
        </w:tc>
        <w:tc>
          <w:tcPr>
            <w:tcW w:w="1116" w:type="dxa"/>
            <w:vAlign w:val="center"/>
          </w:tcPr>
          <w:p w14:paraId="4EA1D049" w14:textId="71D558BF"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2004460117</w:t>
            </w:r>
          </w:p>
        </w:tc>
      </w:tr>
      <w:tr w:rsidR="00074863" w14:paraId="7A40003A" w14:textId="77777777" w:rsidTr="006464EF">
        <w:trPr>
          <w:trHeight w:val="414"/>
        </w:trPr>
        <w:tc>
          <w:tcPr>
            <w:tcW w:w="2391" w:type="dxa"/>
            <w:shd w:val="clear" w:color="auto" w:fill="E1EED9"/>
          </w:tcPr>
          <w:p w14:paraId="7F6645F8" w14:textId="586090FC"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119726D8" w14:textId="57E34BE5"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6EB9E7BC" w14:textId="0EDCF1DD" w:rsidR="00074863" w:rsidRPr="00074863" w:rsidRDefault="00074863" w:rsidP="00074863">
            <w:pPr>
              <w:pStyle w:val="TableParagraph"/>
              <w:spacing w:line="193" w:lineRule="exact"/>
              <w:ind w:left="4"/>
              <w:rPr>
                <w:sz w:val="16"/>
                <w:szCs w:val="16"/>
              </w:rPr>
            </w:pPr>
            <w:r w:rsidRPr="00CF7F3B">
              <w:rPr>
                <w:sz w:val="16"/>
                <w:szCs w:val="16"/>
              </w:rPr>
              <w:t>FATİH Projesi - Ağ Altyapısı Semineri (Uzaktan Eğitim Faaliyeti)</w:t>
            </w:r>
          </w:p>
        </w:tc>
        <w:tc>
          <w:tcPr>
            <w:tcW w:w="1370" w:type="dxa"/>
            <w:vAlign w:val="center"/>
          </w:tcPr>
          <w:p w14:paraId="6CFC0B22" w14:textId="0BABCEB4" w:rsidR="00074863" w:rsidRPr="00074863" w:rsidRDefault="00074863" w:rsidP="00074863">
            <w:pPr>
              <w:pStyle w:val="TableParagraph"/>
              <w:spacing w:line="202" w:lineRule="exact"/>
              <w:ind w:left="5"/>
              <w:rPr>
                <w:spacing w:val="-2"/>
                <w:sz w:val="16"/>
                <w:szCs w:val="16"/>
              </w:rPr>
            </w:pPr>
            <w:r w:rsidRPr="00CF7F3B">
              <w:rPr>
                <w:sz w:val="16"/>
                <w:szCs w:val="16"/>
              </w:rPr>
              <w:t>24/01/2017</w:t>
            </w:r>
          </w:p>
        </w:tc>
        <w:tc>
          <w:tcPr>
            <w:tcW w:w="1116" w:type="dxa"/>
            <w:vAlign w:val="center"/>
          </w:tcPr>
          <w:p w14:paraId="1C4410AA" w14:textId="20BA89BB"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2004460119</w:t>
            </w:r>
          </w:p>
        </w:tc>
      </w:tr>
      <w:tr w:rsidR="00074863" w14:paraId="63DBEF7D" w14:textId="77777777" w:rsidTr="006464EF">
        <w:trPr>
          <w:trHeight w:val="414"/>
        </w:trPr>
        <w:tc>
          <w:tcPr>
            <w:tcW w:w="2391" w:type="dxa"/>
            <w:shd w:val="clear" w:color="auto" w:fill="E1EED9"/>
          </w:tcPr>
          <w:p w14:paraId="6E4BEE68" w14:textId="0BA6FE8C"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7205F9B3" w14:textId="45E37113"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6A4933D9" w14:textId="4D3763B5" w:rsidR="00074863" w:rsidRPr="00074863" w:rsidRDefault="00074863" w:rsidP="00074863">
            <w:pPr>
              <w:pStyle w:val="TableParagraph"/>
              <w:spacing w:line="193" w:lineRule="exact"/>
              <w:ind w:left="4"/>
              <w:rPr>
                <w:sz w:val="16"/>
                <w:szCs w:val="16"/>
              </w:rPr>
            </w:pPr>
            <w:r w:rsidRPr="00CF7F3B">
              <w:rPr>
                <w:sz w:val="16"/>
                <w:szCs w:val="16"/>
              </w:rPr>
              <w:t>Özel Eğitim Hizmetleri Semineri</w:t>
            </w:r>
          </w:p>
        </w:tc>
        <w:tc>
          <w:tcPr>
            <w:tcW w:w="1370" w:type="dxa"/>
            <w:vAlign w:val="center"/>
          </w:tcPr>
          <w:p w14:paraId="1556F45C" w14:textId="592582CA" w:rsidR="00074863" w:rsidRPr="00074863" w:rsidRDefault="00074863" w:rsidP="00074863">
            <w:pPr>
              <w:pStyle w:val="TableParagraph"/>
              <w:spacing w:line="202" w:lineRule="exact"/>
              <w:ind w:left="5"/>
              <w:rPr>
                <w:spacing w:val="-2"/>
                <w:sz w:val="16"/>
                <w:szCs w:val="16"/>
              </w:rPr>
            </w:pPr>
            <w:r w:rsidRPr="00CF7F3B">
              <w:rPr>
                <w:sz w:val="16"/>
                <w:szCs w:val="16"/>
              </w:rPr>
              <w:t>15/12/2017</w:t>
            </w:r>
          </w:p>
        </w:tc>
        <w:tc>
          <w:tcPr>
            <w:tcW w:w="1116" w:type="dxa"/>
            <w:vAlign w:val="center"/>
          </w:tcPr>
          <w:p w14:paraId="43E92FCF" w14:textId="2F42859B"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2015460510</w:t>
            </w:r>
          </w:p>
        </w:tc>
      </w:tr>
      <w:tr w:rsidR="00074863" w14:paraId="6FD3F7D7" w14:textId="77777777" w:rsidTr="006464EF">
        <w:trPr>
          <w:trHeight w:val="414"/>
        </w:trPr>
        <w:tc>
          <w:tcPr>
            <w:tcW w:w="2391" w:type="dxa"/>
            <w:shd w:val="clear" w:color="auto" w:fill="E1EED9"/>
          </w:tcPr>
          <w:p w14:paraId="5CEB4E1B" w14:textId="20800306"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4A203A26" w14:textId="4175BA6C"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5163A390" w14:textId="60F8E7F9" w:rsidR="00074863" w:rsidRPr="00074863" w:rsidRDefault="00074863" w:rsidP="00074863">
            <w:pPr>
              <w:pStyle w:val="TableParagraph"/>
              <w:spacing w:line="193" w:lineRule="exact"/>
              <w:ind w:left="4"/>
              <w:rPr>
                <w:sz w:val="16"/>
                <w:szCs w:val="16"/>
              </w:rPr>
            </w:pPr>
            <w:r w:rsidRPr="00CF7F3B">
              <w:rPr>
                <w:sz w:val="16"/>
                <w:szCs w:val="16"/>
              </w:rPr>
              <w:t>Özel Ulaştırma Hizmetleri Mesleki Eğitim ve Geliştirme (SRC) Teorik ve Uygulama Sınav Sorumlusu Semineri.</w:t>
            </w:r>
          </w:p>
        </w:tc>
        <w:tc>
          <w:tcPr>
            <w:tcW w:w="1370" w:type="dxa"/>
            <w:vAlign w:val="center"/>
          </w:tcPr>
          <w:p w14:paraId="7686AA65" w14:textId="0F177074" w:rsidR="00074863" w:rsidRPr="00074863" w:rsidRDefault="00074863" w:rsidP="00074863">
            <w:pPr>
              <w:pStyle w:val="TableParagraph"/>
              <w:spacing w:line="202" w:lineRule="exact"/>
              <w:ind w:left="5"/>
              <w:rPr>
                <w:spacing w:val="-2"/>
                <w:sz w:val="16"/>
                <w:szCs w:val="16"/>
              </w:rPr>
            </w:pPr>
            <w:r w:rsidRPr="00CF7F3B">
              <w:rPr>
                <w:sz w:val="16"/>
                <w:szCs w:val="16"/>
              </w:rPr>
              <w:t>02/11/2018</w:t>
            </w:r>
          </w:p>
        </w:tc>
        <w:tc>
          <w:tcPr>
            <w:tcW w:w="1116" w:type="dxa"/>
            <w:vAlign w:val="center"/>
          </w:tcPr>
          <w:p w14:paraId="2743D1CA" w14:textId="260C4767"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2017460143</w:t>
            </w:r>
          </w:p>
        </w:tc>
      </w:tr>
      <w:tr w:rsidR="00074863" w14:paraId="23C80432" w14:textId="77777777" w:rsidTr="006464EF">
        <w:trPr>
          <w:trHeight w:val="414"/>
        </w:trPr>
        <w:tc>
          <w:tcPr>
            <w:tcW w:w="2391" w:type="dxa"/>
            <w:shd w:val="clear" w:color="auto" w:fill="E1EED9"/>
          </w:tcPr>
          <w:p w14:paraId="0794068E" w14:textId="6A00BF90"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54CC31AD" w14:textId="5C7D96E0"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389AAD9D" w14:textId="47E837C3" w:rsidR="00074863" w:rsidRPr="00074863" w:rsidRDefault="00074863" w:rsidP="00074863">
            <w:pPr>
              <w:pStyle w:val="TableParagraph"/>
              <w:spacing w:line="193" w:lineRule="exact"/>
              <w:ind w:left="4"/>
              <w:rPr>
                <w:sz w:val="16"/>
                <w:szCs w:val="16"/>
              </w:rPr>
            </w:pPr>
            <w:r w:rsidRPr="00CF7F3B">
              <w:rPr>
                <w:sz w:val="16"/>
                <w:szCs w:val="16"/>
              </w:rPr>
              <w:t>Protokol Kuralları Semineri</w:t>
            </w:r>
          </w:p>
        </w:tc>
        <w:tc>
          <w:tcPr>
            <w:tcW w:w="1370" w:type="dxa"/>
            <w:vAlign w:val="center"/>
          </w:tcPr>
          <w:p w14:paraId="21032BDD" w14:textId="1141C94B" w:rsidR="00074863" w:rsidRPr="00074863" w:rsidRDefault="00074863" w:rsidP="00074863">
            <w:pPr>
              <w:pStyle w:val="TableParagraph"/>
              <w:spacing w:line="202" w:lineRule="exact"/>
              <w:ind w:left="5"/>
              <w:rPr>
                <w:spacing w:val="-2"/>
                <w:sz w:val="16"/>
                <w:szCs w:val="16"/>
              </w:rPr>
            </w:pPr>
            <w:r w:rsidRPr="00CF7F3B">
              <w:rPr>
                <w:sz w:val="16"/>
                <w:szCs w:val="16"/>
              </w:rPr>
              <w:t>30/05/2021</w:t>
            </w:r>
          </w:p>
        </w:tc>
        <w:tc>
          <w:tcPr>
            <w:tcW w:w="1116" w:type="dxa"/>
            <w:vAlign w:val="center"/>
          </w:tcPr>
          <w:p w14:paraId="11B6903C" w14:textId="401C07D2"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2017460343</w:t>
            </w:r>
          </w:p>
        </w:tc>
      </w:tr>
      <w:tr w:rsidR="00074863" w14:paraId="0D9AE96A" w14:textId="77777777" w:rsidTr="006464EF">
        <w:trPr>
          <w:trHeight w:val="414"/>
        </w:trPr>
        <w:tc>
          <w:tcPr>
            <w:tcW w:w="2391" w:type="dxa"/>
            <w:shd w:val="clear" w:color="auto" w:fill="E1EED9"/>
          </w:tcPr>
          <w:p w14:paraId="6D6C86C0" w14:textId="39C1F4F8"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777A6663" w14:textId="591200D1"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2DB6E0DF" w14:textId="18C20311" w:rsidR="00074863" w:rsidRPr="00074863" w:rsidRDefault="00074863" w:rsidP="00074863">
            <w:pPr>
              <w:pStyle w:val="TableParagraph"/>
              <w:spacing w:line="193" w:lineRule="exact"/>
              <w:ind w:left="4"/>
              <w:rPr>
                <w:sz w:val="16"/>
                <w:szCs w:val="16"/>
              </w:rPr>
            </w:pPr>
            <w:r w:rsidRPr="00CF7F3B">
              <w:rPr>
                <w:sz w:val="16"/>
                <w:szCs w:val="16"/>
              </w:rPr>
              <w:t>ETİK EĞİTİMİ SEMİNERİ</w:t>
            </w:r>
          </w:p>
        </w:tc>
        <w:tc>
          <w:tcPr>
            <w:tcW w:w="1370" w:type="dxa"/>
            <w:vAlign w:val="center"/>
          </w:tcPr>
          <w:p w14:paraId="5BDD9D0F" w14:textId="23D3E9BC" w:rsidR="00074863" w:rsidRPr="00074863" w:rsidRDefault="00074863" w:rsidP="00074863">
            <w:pPr>
              <w:pStyle w:val="TableParagraph"/>
              <w:spacing w:line="202" w:lineRule="exact"/>
              <w:ind w:left="5"/>
              <w:rPr>
                <w:spacing w:val="-2"/>
                <w:sz w:val="16"/>
                <w:szCs w:val="16"/>
              </w:rPr>
            </w:pPr>
            <w:r w:rsidRPr="00CF7F3B">
              <w:rPr>
                <w:sz w:val="16"/>
                <w:szCs w:val="16"/>
              </w:rPr>
              <w:t>04/07/2021</w:t>
            </w:r>
          </w:p>
        </w:tc>
        <w:tc>
          <w:tcPr>
            <w:tcW w:w="1116" w:type="dxa"/>
            <w:vAlign w:val="center"/>
          </w:tcPr>
          <w:p w14:paraId="5FDF1E51" w14:textId="0E64CF1F"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2017460584</w:t>
            </w:r>
          </w:p>
        </w:tc>
      </w:tr>
      <w:tr w:rsidR="00074863" w14:paraId="668DC0B4" w14:textId="77777777" w:rsidTr="006464EF">
        <w:trPr>
          <w:trHeight w:val="414"/>
        </w:trPr>
        <w:tc>
          <w:tcPr>
            <w:tcW w:w="2391" w:type="dxa"/>
            <w:shd w:val="clear" w:color="auto" w:fill="E1EED9"/>
          </w:tcPr>
          <w:p w14:paraId="2ADCAE69" w14:textId="60DF9905"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6F1BB31B" w14:textId="22B62BEB"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14B2FF28" w14:textId="65FC69E8" w:rsidR="00074863" w:rsidRPr="00074863" w:rsidRDefault="00074863" w:rsidP="00074863">
            <w:pPr>
              <w:pStyle w:val="TableParagraph"/>
              <w:spacing w:line="193" w:lineRule="exact"/>
              <w:ind w:left="4"/>
              <w:rPr>
                <w:sz w:val="16"/>
                <w:szCs w:val="16"/>
              </w:rPr>
            </w:pPr>
            <w:r w:rsidRPr="00CF7F3B">
              <w:rPr>
                <w:sz w:val="16"/>
                <w:szCs w:val="16"/>
              </w:rPr>
              <w:t>4.01.04.02.037 - Risk Değerlendirme Eğitimi Semineri</w:t>
            </w:r>
          </w:p>
        </w:tc>
        <w:tc>
          <w:tcPr>
            <w:tcW w:w="1370" w:type="dxa"/>
            <w:vAlign w:val="center"/>
          </w:tcPr>
          <w:p w14:paraId="31F36E2F" w14:textId="13BAA093" w:rsidR="00074863" w:rsidRPr="00074863" w:rsidRDefault="00074863" w:rsidP="00074863">
            <w:pPr>
              <w:pStyle w:val="TableParagraph"/>
              <w:spacing w:line="202" w:lineRule="exact"/>
              <w:ind w:left="5"/>
              <w:rPr>
                <w:spacing w:val="-2"/>
                <w:sz w:val="16"/>
                <w:szCs w:val="16"/>
              </w:rPr>
            </w:pPr>
            <w:r w:rsidRPr="00CF7F3B">
              <w:rPr>
                <w:sz w:val="16"/>
                <w:szCs w:val="16"/>
              </w:rPr>
              <w:t>19/11/2023</w:t>
            </w:r>
          </w:p>
        </w:tc>
        <w:tc>
          <w:tcPr>
            <w:tcW w:w="1116" w:type="dxa"/>
            <w:vAlign w:val="center"/>
          </w:tcPr>
          <w:p w14:paraId="62D6D3F1" w14:textId="4C6A84D8"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2018460341</w:t>
            </w:r>
          </w:p>
        </w:tc>
      </w:tr>
      <w:tr w:rsidR="00074863" w14:paraId="42822101" w14:textId="77777777" w:rsidTr="006464EF">
        <w:trPr>
          <w:trHeight w:val="414"/>
        </w:trPr>
        <w:tc>
          <w:tcPr>
            <w:tcW w:w="2391" w:type="dxa"/>
            <w:shd w:val="clear" w:color="auto" w:fill="E1EED9"/>
          </w:tcPr>
          <w:p w14:paraId="16FB512A" w14:textId="7CFE473A"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42657D91" w14:textId="41BF8F9E"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4A8EFE30" w14:textId="1F77D51B" w:rsidR="00074863" w:rsidRPr="00074863" w:rsidRDefault="00074863" w:rsidP="00074863">
            <w:pPr>
              <w:pStyle w:val="TableParagraph"/>
              <w:spacing w:line="193" w:lineRule="exact"/>
              <w:ind w:left="4"/>
              <w:rPr>
                <w:sz w:val="16"/>
                <w:szCs w:val="16"/>
              </w:rPr>
            </w:pPr>
            <w:r w:rsidRPr="00CF7F3B">
              <w:rPr>
                <w:sz w:val="16"/>
                <w:szCs w:val="16"/>
              </w:rPr>
              <w:t>4.01.03.03.031 - Yönetici Geliştirme Programı Semineri 2</w:t>
            </w:r>
          </w:p>
        </w:tc>
        <w:tc>
          <w:tcPr>
            <w:tcW w:w="1370" w:type="dxa"/>
            <w:vAlign w:val="center"/>
          </w:tcPr>
          <w:p w14:paraId="6ABA6175" w14:textId="79AEE19E" w:rsidR="00074863" w:rsidRPr="00074863" w:rsidRDefault="00074863" w:rsidP="00074863">
            <w:pPr>
              <w:pStyle w:val="TableParagraph"/>
              <w:spacing w:line="202" w:lineRule="exact"/>
              <w:ind w:left="5"/>
              <w:rPr>
                <w:spacing w:val="-2"/>
                <w:sz w:val="16"/>
                <w:szCs w:val="16"/>
              </w:rPr>
            </w:pPr>
            <w:r w:rsidRPr="00CF7F3B">
              <w:rPr>
                <w:sz w:val="16"/>
                <w:szCs w:val="16"/>
              </w:rPr>
              <w:t>26/01/2024</w:t>
            </w:r>
          </w:p>
        </w:tc>
        <w:tc>
          <w:tcPr>
            <w:tcW w:w="1116" w:type="dxa"/>
            <w:vAlign w:val="center"/>
          </w:tcPr>
          <w:p w14:paraId="0B39C689" w14:textId="2D772F3B"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2021000098</w:t>
            </w:r>
          </w:p>
        </w:tc>
      </w:tr>
      <w:tr w:rsidR="00074863" w14:paraId="47DFCA5F" w14:textId="77777777" w:rsidTr="006464EF">
        <w:trPr>
          <w:trHeight w:val="414"/>
        </w:trPr>
        <w:tc>
          <w:tcPr>
            <w:tcW w:w="2391" w:type="dxa"/>
            <w:shd w:val="clear" w:color="auto" w:fill="E1EED9"/>
          </w:tcPr>
          <w:p w14:paraId="5DE269DC" w14:textId="41FF8A49"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52040B4A" w14:textId="6CF5718B"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00320515" w14:textId="53372EE5" w:rsidR="00074863" w:rsidRPr="00074863" w:rsidRDefault="00074863" w:rsidP="00074863">
            <w:pPr>
              <w:pStyle w:val="TableParagraph"/>
              <w:spacing w:line="193" w:lineRule="exact"/>
              <w:ind w:left="4"/>
              <w:rPr>
                <w:sz w:val="16"/>
                <w:szCs w:val="16"/>
              </w:rPr>
            </w:pPr>
            <w:r w:rsidRPr="00CF7F3B">
              <w:rPr>
                <w:sz w:val="16"/>
                <w:szCs w:val="16"/>
              </w:rPr>
              <w:t>4.01.04.01.024 - Aday Öğretmen Yetiştirme Uzaktan Eğitim Semineri 1</w:t>
            </w:r>
          </w:p>
        </w:tc>
        <w:tc>
          <w:tcPr>
            <w:tcW w:w="1370" w:type="dxa"/>
            <w:vAlign w:val="center"/>
          </w:tcPr>
          <w:p w14:paraId="19F99906" w14:textId="45126FC5" w:rsidR="00074863" w:rsidRPr="00074863" w:rsidRDefault="00074863" w:rsidP="00074863">
            <w:pPr>
              <w:pStyle w:val="TableParagraph"/>
              <w:spacing w:line="202" w:lineRule="exact"/>
              <w:ind w:left="5"/>
              <w:rPr>
                <w:spacing w:val="-2"/>
                <w:sz w:val="16"/>
                <w:szCs w:val="16"/>
              </w:rPr>
            </w:pPr>
            <w:r w:rsidRPr="00CF7F3B">
              <w:rPr>
                <w:sz w:val="16"/>
                <w:szCs w:val="16"/>
              </w:rPr>
              <w:t>22/06/2001</w:t>
            </w:r>
          </w:p>
        </w:tc>
        <w:tc>
          <w:tcPr>
            <w:tcW w:w="1116" w:type="dxa"/>
            <w:vAlign w:val="center"/>
          </w:tcPr>
          <w:p w14:paraId="17703CF9" w14:textId="505BBF54"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2021000113</w:t>
            </w:r>
          </w:p>
        </w:tc>
      </w:tr>
      <w:tr w:rsidR="00074863" w14:paraId="6E894BFE" w14:textId="77777777" w:rsidTr="006464EF">
        <w:trPr>
          <w:trHeight w:val="414"/>
        </w:trPr>
        <w:tc>
          <w:tcPr>
            <w:tcW w:w="2391" w:type="dxa"/>
            <w:shd w:val="clear" w:color="auto" w:fill="E1EED9"/>
          </w:tcPr>
          <w:p w14:paraId="7F6BF99F" w14:textId="0368E312"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6C5433FB" w14:textId="1F11D6D6"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755B21B0" w14:textId="070EE8FA" w:rsidR="00074863" w:rsidRPr="00074863" w:rsidRDefault="00074863" w:rsidP="00074863">
            <w:pPr>
              <w:pStyle w:val="TableParagraph"/>
              <w:spacing w:line="193" w:lineRule="exact"/>
              <w:ind w:left="4"/>
              <w:rPr>
                <w:sz w:val="16"/>
                <w:szCs w:val="16"/>
              </w:rPr>
            </w:pPr>
            <w:r w:rsidRPr="00CF7F3B">
              <w:rPr>
                <w:sz w:val="16"/>
                <w:szCs w:val="16"/>
              </w:rPr>
              <w:t>ETİK EĞİTİMİ SEMİNERİ</w:t>
            </w:r>
          </w:p>
        </w:tc>
        <w:tc>
          <w:tcPr>
            <w:tcW w:w="1370" w:type="dxa"/>
            <w:vAlign w:val="center"/>
          </w:tcPr>
          <w:p w14:paraId="4428405E" w14:textId="6F56BEB1" w:rsidR="00074863" w:rsidRPr="00074863" w:rsidRDefault="00074863" w:rsidP="00074863">
            <w:pPr>
              <w:pStyle w:val="TableParagraph"/>
              <w:spacing w:line="202" w:lineRule="exact"/>
              <w:ind w:left="5"/>
              <w:rPr>
                <w:spacing w:val="-2"/>
                <w:sz w:val="16"/>
                <w:szCs w:val="16"/>
              </w:rPr>
            </w:pPr>
            <w:r w:rsidRPr="00CF7F3B">
              <w:rPr>
                <w:sz w:val="16"/>
                <w:szCs w:val="16"/>
              </w:rPr>
              <w:t>16/03/2011</w:t>
            </w:r>
          </w:p>
        </w:tc>
        <w:tc>
          <w:tcPr>
            <w:tcW w:w="1116" w:type="dxa"/>
            <w:vAlign w:val="center"/>
          </w:tcPr>
          <w:p w14:paraId="573A317C" w14:textId="6AC7CBA2"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2023007640</w:t>
            </w:r>
          </w:p>
        </w:tc>
      </w:tr>
      <w:tr w:rsidR="00074863" w14:paraId="7025AAEC" w14:textId="77777777" w:rsidTr="006464EF">
        <w:trPr>
          <w:trHeight w:val="414"/>
        </w:trPr>
        <w:tc>
          <w:tcPr>
            <w:tcW w:w="2391" w:type="dxa"/>
            <w:shd w:val="clear" w:color="auto" w:fill="E1EED9"/>
          </w:tcPr>
          <w:p w14:paraId="72903DDC" w14:textId="69DBE721"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22A2289E" w14:textId="0A6B949B"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41FD0D70" w14:textId="620C73DE" w:rsidR="00074863" w:rsidRPr="00074863" w:rsidRDefault="00074863" w:rsidP="00074863">
            <w:pPr>
              <w:pStyle w:val="TableParagraph"/>
              <w:spacing w:line="193" w:lineRule="exact"/>
              <w:ind w:left="4"/>
              <w:rPr>
                <w:sz w:val="16"/>
                <w:szCs w:val="16"/>
              </w:rPr>
            </w:pPr>
            <w:r w:rsidRPr="00CF7F3B">
              <w:rPr>
                <w:sz w:val="16"/>
                <w:szCs w:val="16"/>
              </w:rPr>
              <w:t>4.01.04.02.037 - Risk Değerlendirme Eğitimi Semineri</w:t>
            </w:r>
          </w:p>
        </w:tc>
        <w:tc>
          <w:tcPr>
            <w:tcW w:w="1370" w:type="dxa"/>
            <w:vAlign w:val="center"/>
          </w:tcPr>
          <w:p w14:paraId="23F96BF0" w14:textId="6DDE7C3E" w:rsidR="00074863" w:rsidRPr="00074863" w:rsidRDefault="00074863" w:rsidP="00074863">
            <w:pPr>
              <w:pStyle w:val="TableParagraph"/>
              <w:spacing w:line="202" w:lineRule="exact"/>
              <w:ind w:left="5"/>
              <w:rPr>
                <w:spacing w:val="-2"/>
                <w:sz w:val="16"/>
                <w:szCs w:val="16"/>
              </w:rPr>
            </w:pPr>
            <w:r w:rsidRPr="00CF7F3B">
              <w:rPr>
                <w:sz w:val="16"/>
                <w:szCs w:val="16"/>
              </w:rPr>
              <w:t>19/06/2012</w:t>
            </w:r>
          </w:p>
        </w:tc>
        <w:tc>
          <w:tcPr>
            <w:tcW w:w="1116" w:type="dxa"/>
            <w:vAlign w:val="center"/>
          </w:tcPr>
          <w:p w14:paraId="32AE9F65" w14:textId="0DDC090E"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2024064519</w:t>
            </w:r>
          </w:p>
        </w:tc>
      </w:tr>
      <w:tr w:rsidR="00074863" w14:paraId="591FFB55" w14:textId="77777777" w:rsidTr="006464EF">
        <w:trPr>
          <w:trHeight w:val="414"/>
        </w:trPr>
        <w:tc>
          <w:tcPr>
            <w:tcW w:w="2391" w:type="dxa"/>
            <w:shd w:val="clear" w:color="auto" w:fill="E1EED9"/>
          </w:tcPr>
          <w:p w14:paraId="02BC31FD" w14:textId="343EC2AB"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08D6684B" w14:textId="5C30AF03"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246BAD43" w14:textId="6994461C" w:rsidR="00074863" w:rsidRPr="00074863" w:rsidRDefault="00074863" w:rsidP="00074863">
            <w:pPr>
              <w:pStyle w:val="TableParagraph"/>
              <w:spacing w:line="193" w:lineRule="exact"/>
              <w:ind w:left="4"/>
              <w:rPr>
                <w:sz w:val="16"/>
                <w:szCs w:val="16"/>
              </w:rPr>
            </w:pPr>
            <w:r w:rsidRPr="00CF7F3B">
              <w:rPr>
                <w:sz w:val="16"/>
                <w:szCs w:val="16"/>
              </w:rPr>
              <w:t>4.01.03.03.030 - Yönetici Geliştirme Programı Semineri 1</w:t>
            </w:r>
          </w:p>
        </w:tc>
        <w:tc>
          <w:tcPr>
            <w:tcW w:w="1370" w:type="dxa"/>
            <w:vAlign w:val="center"/>
          </w:tcPr>
          <w:p w14:paraId="51E2ADA9" w14:textId="0B513EC1" w:rsidR="00074863" w:rsidRPr="00074863" w:rsidRDefault="00074863" w:rsidP="00074863">
            <w:pPr>
              <w:pStyle w:val="TableParagraph"/>
              <w:spacing w:line="202" w:lineRule="exact"/>
              <w:ind w:left="5"/>
              <w:rPr>
                <w:spacing w:val="-2"/>
                <w:sz w:val="16"/>
                <w:szCs w:val="16"/>
              </w:rPr>
            </w:pPr>
            <w:r w:rsidRPr="00CF7F3B">
              <w:rPr>
                <w:sz w:val="16"/>
                <w:szCs w:val="16"/>
              </w:rPr>
              <w:t>16/05/2013</w:t>
            </w:r>
          </w:p>
        </w:tc>
        <w:tc>
          <w:tcPr>
            <w:tcW w:w="1116" w:type="dxa"/>
            <w:vAlign w:val="center"/>
          </w:tcPr>
          <w:p w14:paraId="002CFE2F" w14:textId="4D5413A9"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2001460067</w:t>
            </w:r>
          </w:p>
        </w:tc>
      </w:tr>
      <w:tr w:rsidR="00074863" w14:paraId="75C17B61" w14:textId="77777777" w:rsidTr="006464EF">
        <w:trPr>
          <w:trHeight w:val="414"/>
        </w:trPr>
        <w:tc>
          <w:tcPr>
            <w:tcW w:w="2391" w:type="dxa"/>
            <w:shd w:val="clear" w:color="auto" w:fill="E1EED9"/>
          </w:tcPr>
          <w:p w14:paraId="0AC18EF1" w14:textId="66BEE040"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3E9558CA" w14:textId="52B6E27A"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027C21CA" w14:textId="785287B8" w:rsidR="00074863" w:rsidRPr="00074863" w:rsidRDefault="00074863" w:rsidP="00074863">
            <w:pPr>
              <w:pStyle w:val="TableParagraph"/>
              <w:spacing w:line="193" w:lineRule="exact"/>
              <w:ind w:left="4"/>
              <w:rPr>
                <w:sz w:val="16"/>
                <w:szCs w:val="16"/>
              </w:rPr>
            </w:pPr>
            <w:r w:rsidRPr="00CF7F3B">
              <w:rPr>
                <w:sz w:val="16"/>
                <w:szCs w:val="16"/>
              </w:rPr>
              <w:t>4.01.02.05.002 - Fatih Projesi Okullar Envanter Giriş Modülü Kullanımı Semineri</w:t>
            </w:r>
          </w:p>
        </w:tc>
        <w:tc>
          <w:tcPr>
            <w:tcW w:w="1370" w:type="dxa"/>
            <w:vAlign w:val="center"/>
          </w:tcPr>
          <w:p w14:paraId="6F290524" w14:textId="46E118B4" w:rsidR="00074863" w:rsidRPr="00074863" w:rsidRDefault="00074863" w:rsidP="00074863">
            <w:pPr>
              <w:pStyle w:val="TableParagraph"/>
              <w:spacing w:line="202" w:lineRule="exact"/>
              <w:ind w:left="5"/>
              <w:rPr>
                <w:spacing w:val="-2"/>
                <w:sz w:val="16"/>
                <w:szCs w:val="16"/>
              </w:rPr>
            </w:pPr>
            <w:r w:rsidRPr="00CF7F3B">
              <w:rPr>
                <w:sz w:val="16"/>
                <w:szCs w:val="16"/>
              </w:rPr>
              <w:t>05/07/2015</w:t>
            </w:r>
          </w:p>
        </w:tc>
        <w:tc>
          <w:tcPr>
            <w:tcW w:w="1116" w:type="dxa"/>
            <w:vAlign w:val="center"/>
          </w:tcPr>
          <w:p w14:paraId="13B73037" w14:textId="2D830F5D"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2011460336</w:t>
            </w:r>
          </w:p>
        </w:tc>
      </w:tr>
      <w:tr w:rsidR="00074863" w14:paraId="42937C74" w14:textId="77777777" w:rsidTr="006464EF">
        <w:trPr>
          <w:trHeight w:val="414"/>
        </w:trPr>
        <w:tc>
          <w:tcPr>
            <w:tcW w:w="2391" w:type="dxa"/>
            <w:shd w:val="clear" w:color="auto" w:fill="E1EED9"/>
          </w:tcPr>
          <w:p w14:paraId="02286E18" w14:textId="43ADF80D"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6414421E" w14:textId="4D1B3ABC"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783969F7" w14:textId="112D9F19" w:rsidR="00074863" w:rsidRPr="00074863" w:rsidRDefault="00074863" w:rsidP="00074863">
            <w:pPr>
              <w:pStyle w:val="TableParagraph"/>
              <w:spacing w:line="193" w:lineRule="exact"/>
              <w:ind w:left="4"/>
              <w:rPr>
                <w:sz w:val="16"/>
                <w:szCs w:val="16"/>
              </w:rPr>
            </w:pPr>
            <w:r w:rsidRPr="00CF7F3B">
              <w:rPr>
                <w:sz w:val="16"/>
                <w:szCs w:val="16"/>
              </w:rPr>
              <w:t>3.03.01.02.003 - Başöğretmenlik Eğitim Programı Semineri</w:t>
            </w:r>
          </w:p>
        </w:tc>
        <w:tc>
          <w:tcPr>
            <w:tcW w:w="1370" w:type="dxa"/>
            <w:vAlign w:val="center"/>
          </w:tcPr>
          <w:p w14:paraId="4DA31D3E" w14:textId="447D79C5" w:rsidR="00074863" w:rsidRPr="00074863" w:rsidRDefault="00074863" w:rsidP="00074863">
            <w:pPr>
              <w:pStyle w:val="TableParagraph"/>
              <w:spacing w:line="202" w:lineRule="exact"/>
              <w:ind w:left="5"/>
              <w:rPr>
                <w:spacing w:val="-2"/>
                <w:sz w:val="16"/>
                <w:szCs w:val="16"/>
              </w:rPr>
            </w:pPr>
            <w:r w:rsidRPr="00CF7F3B">
              <w:rPr>
                <w:sz w:val="16"/>
                <w:szCs w:val="16"/>
              </w:rPr>
              <w:t>25/05/2016</w:t>
            </w:r>
          </w:p>
        </w:tc>
        <w:tc>
          <w:tcPr>
            <w:tcW w:w="1116" w:type="dxa"/>
            <w:vAlign w:val="center"/>
          </w:tcPr>
          <w:p w14:paraId="05A5BEC0" w14:textId="17F13BE1"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2012460291</w:t>
            </w:r>
          </w:p>
        </w:tc>
      </w:tr>
      <w:tr w:rsidR="00074863" w14:paraId="5F4A2EC1" w14:textId="77777777" w:rsidTr="006464EF">
        <w:trPr>
          <w:trHeight w:val="414"/>
        </w:trPr>
        <w:tc>
          <w:tcPr>
            <w:tcW w:w="2391" w:type="dxa"/>
            <w:shd w:val="clear" w:color="auto" w:fill="E1EED9"/>
          </w:tcPr>
          <w:p w14:paraId="28996C70" w14:textId="0411EDC8"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20E1D0E4" w14:textId="28A92506"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12178A41" w14:textId="1E3D424C" w:rsidR="00074863" w:rsidRPr="00074863" w:rsidRDefault="00074863" w:rsidP="00074863">
            <w:pPr>
              <w:pStyle w:val="TableParagraph"/>
              <w:spacing w:line="193" w:lineRule="exact"/>
              <w:ind w:left="4"/>
              <w:rPr>
                <w:sz w:val="16"/>
                <w:szCs w:val="16"/>
              </w:rPr>
            </w:pPr>
            <w:r w:rsidRPr="00CF7F3B">
              <w:rPr>
                <w:sz w:val="16"/>
                <w:szCs w:val="16"/>
              </w:rPr>
              <w:t>2.02.03.08.003 - Çevre Eğitimi ve İklim Değişikliği Öğretim Programı Tanıtım Semineri</w:t>
            </w:r>
          </w:p>
        </w:tc>
        <w:tc>
          <w:tcPr>
            <w:tcW w:w="1370" w:type="dxa"/>
            <w:vAlign w:val="center"/>
          </w:tcPr>
          <w:p w14:paraId="2C1FA7C5" w14:textId="1CB5663E" w:rsidR="00074863" w:rsidRPr="00074863" w:rsidRDefault="00074863" w:rsidP="00074863">
            <w:pPr>
              <w:pStyle w:val="TableParagraph"/>
              <w:spacing w:line="202" w:lineRule="exact"/>
              <w:ind w:left="5"/>
              <w:rPr>
                <w:spacing w:val="-2"/>
                <w:sz w:val="16"/>
                <w:szCs w:val="16"/>
              </w:rPr>
            </w:pPr>
            <w:r w:rsidRPr="00CF7F3B">
              <w:rPr>
                <w:sz w:val="16"/>
                <w:szCs w:val="16"/>
              </w:rPr>
              <w:t>27/02/2020</w:t>
            </w:r>
          </w:p>
        </w:tc>
        <w:tc>
          <w:tcPr>
            <w:tcW w:w="1116" w:type="dxa"/>
            <w:vAlign w:val="center"/>
          </w:tcPr>
          <w:p w14:paraId="55740755" w14:textId="1C92D918"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2013460094</w:t>
            </w:r>
          </w:p>
        </w:tc>
      </w:tr>
      <w:tr w:rsidR="00074863" w14:paraId="194609CE" w14:textId="77777777" w:rsidTr="006464EF">
        <w:trPr>
          <w:trHeight w:val="414"/>
        </w:trPr>
        <w:tc>
          <w:tcPr>
            <w:tcW w:w="2391" w:type="dxa"/>
            <w:shd w:val="clear" w:color="auto" w:fill="E1EED9"/>
          </w:tcPr>
          <w:p w14:paraId="490CBB17" w14:textId="3EDBCA14"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08723DE5" w14:textId="7BFE3224"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21BD3A2F" w14:textId="2F252AA3" w:rsidR="00074863" w:rsidRPr="00074863" w:rsidRDefault="00074863" w:rsidP="00074863">
            <w:pPr>
              <w:pStyle w:val="TableParagraph"/>
              <w:spacing w:line="193" w:lineRule="exact"/>
              <w:ind w:left="4"/>
              <w:rPr>
                <w:sz w:val="16"/>
                <w:szCs w:val="16"/>
              </w:rPr>
            </w:pPr>
            <w:r w:rsidRPr="00CF7F3B">
              <w:rPr>
                <w:sz w:val="16"/>
                <w:szCs w:val="16"/>
              </w:rPr>
              <w:t>4.01.03.03.032 - Yönetici Geliştirme Programı Semineri 3</w:t>
            </w:r>
          </w:p>
        </w:tc>
        <w:tc>
          <w:tcPr>
            <w:tcW w:w="1370" w:type="dxa"/>
            <w:vAlign w:val="center"/>
          </w:tcPr>
          <w:p w14:paraId="736DD531" w14:textId="76200CAC" w:rsidR="00074863" w:rsidRPr="00074863" w:rsidRDefault="00074863" w:rsidP="00074863">
            <w:pPr>
              <w:pStyle w:val="TableParagraph"/>
              <w:spacing w:line="202" w:lineRule="exact"/>
              <w:ind w:left="5"/>
              <w:rPr>
                <w:spacing w:val="-2"/>
                <w:sz w:val="16"/>
                <w:szCs w:val="16"/>
              </w:rPr>
            </w:pPr>
            <w:r w:rsidRPr="00CF7F3B">
              <w:rPr>
                <w:sz w:val="16"/>
                <w:szCs w:val="16"/>
              </w:rPr>
              <w:t>25/10/2021</w:t>
            </w:r>
          </w:p>
        </w:tc>
        <w:tc>
          <w:tcPr>
            <w:tcW w:w="1116" w:type="dxa"/>
            <w:vAlign w:val="center"/>
          </w:tcPr>
          <w:p w14:paraId="5798BAE0" w14:textId="489F2398"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2015000120</w:t>
            </w:r>
          </w:p>
        </w:tc>
      </w:tr>
      <w:tr w:rsidR="00074863" w14:paraId="531AC63A" w14:textId="77777777" w:rsidTr="006464EF">
        <w:trPr>
          <w:trHeight w:val="414"/>
        </w:trPr>
        <w:tc>
          <w:tcPr>
            <w:tcW w:w="2391" w:type="dxa"/>
            <w:shd w:val="clear" w:color="auto" w:fill="E1EED9"/>
          </w:tcPr>
          <w:p w14:paraId="41B9062F" w14:textId="10E4327E"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722F1CCD" w14:textId="61D67C8C"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1470DB9D" w14:textId="3FE17E90" w:rsidR="00074863" w:rsidRPr="00074863" w:rsidRDefault="00074863" w:rsidP="00074863">
            <w:pPr>
              <w:pStyle w:val="TableParagraph"/>
              <w:spacing w:line="193" w:lineRule="exact"/>
              <w:ind w:left="4"/>
              <w:rPr>
                <w:sz w:val="16"/>
                <w:szCs w:val="16"/>
              </w:rPr>
            </w:pPr>
            <w:r w:rsidRPr="00CF7F3B">
              <w:rPr>
                <w:sz w:val="16"/>
                <w:szCs w:val="16"/>
              </w:rPr>
              <w:t>4.01.03.03.033 - Yönetici Geliştirme Programı Semineri 4</w:t>
            </w:r>
          </w:p>
        </w:tc>
        <w:tc>
          <w:tcPr>
            <w:tcW w:w="1370" w:type="dxa"/>
            <w:vAlign w:val="center"/>
          </w:tcPr>
          <w:p w14:paraId="48A5C251" w14:textId="46930C82" w:rsidR="00074863" w:rsidRPr="00074863" w:rsidRDefault="00074863" w:rsidP="00074863">
            <w:pPr>
              <w:pStyle w:val="TableParagraph"/>
              <w:spacing w:line="202" w:lineRule="exact"/>
              <w:ind w:left="5"/>
              <w:rPr>
                <w:spacing w:val="-2"/>
                <w:sz w:val="16"/>
                <w:szCs w:val="16"/>
              </w:rPr>
            </w:pPr>
            <w:r w:rsidRPr="00CF7F3B">
              <w:rPr>
                <w:sz w:val="16"/>
                <w:szCs w:val="16"/>
              </w:rPr>
              <w:t>28/11/2023</w:t>
            </w:r>
          </w:p>
        </w:tc>
        <w:tc>
          <w:tcPr>
            <w:tcW w:w="1116" w:type="dxa"/>
            <w:vAlign w:val="center"/>
          </w:tcPr>
          <w:p w14:paraId="1A1C84AE" w14:textId="1C2548B3"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2016460468</w:t>
            </w:r>
          </w:p>
        </w:tc>
      </w:tr>
      <w:tr w:rsidR="00074863" w14:paraId="12C02E16" w14:textId="77777777" w:rsidTr="006464EF">
        <w:trPr>
          <w:trHeight w:val="414"/>
        </w:trPr>
        <w:tc>
          <w:tcPr>
            <w:tcW w:w="2391" w:type="dxa"/>
            <w:shd w:val="clear" w:color="auto" w:fill="E1EED9"/>
          </w:tcPr>
          <w:p w14:paraId="289DC3BC" w14:textId="1D71BB5B"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476AD93D" w14:textId="7C74EF3B"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691CE01C" w14:textId="48C141DD" w:rsidR="00074863" w:rsidRPr="00074863" w:rsidRDefault="00074863" w:rsidP="00074863">
            <w:pPr>
              <w:pStyle w:val="TableParagraph"/>
              <w:spacing w:line="193" w:lineRule="exact"/>
              <w:ind w:left="4"/>
              <w:rPr>
                <w:sz w:val="16"/>
                <w:szCs w:val="16"/>
              </w:rPr>
            </w:pPr>
            <w:r w:rsidRPr="00CF7F3B">
              <w:rPr>
                <w:sz w:val="16"/>
                <w:szCs w:val="16"/>
              </w:rPr>
              <w:t>2.01.03.01.080 - Bağımlılıkla Mücadele Semineri 1</w:t>
            </w:r>
          </w:p>
        </w:tc>
        <w:tc>
          <w:tcPr>
            <w:tcW w:w="1370" w:type="dxa"/>
            <w:vAlign w:val="center"/>
          </w:tcPr>
          <w:p w14:paraId="13CE820B" w14:textId="1253B1F8" w:rsidR="00074863" w:rsidRPr="00074863" w:rsidRDefault="00074863" w:rsidP="00074863">
            <w:pPr>
              <w:pStyle w:val="TableParagraph"/>
              <w:spacing w:line="202" w:lineRule="exact"/>
              <w:ind w:left="5"/>
              <w:rPr>
                <w:spacing w:val="-2"/>
                <w:sz w:val="16"/>
                <w:szCs w:val="16"/>
              </w:rPr>
            </w:pPr>
            <w:r w:rsidRPr="00CF7F3B">
              <w:rPr>
                <w:sz w:val="16"/>
                <w:szCs w:val="16"/>
              </w:rPr>
              <w:t>30/01/2024</w:t>
            </w:r>
          </w:p>
        </w:tc>
        <w:tc>
          <w:tcPr>
            <w:tcW w:w="1116" w:type="dxa"/>
            <w:vAlign w:val="center"/>
          </w:tcPr>
          <w:p w14:paraId="745F9ABD" w14:textId="5D62C3A2"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2020460231</w:t>
            </w:r>
          </w:p>
        </w:tc>
      </w:tr>
      <w:tr w:rsidR="00074863" w14:paraId="5127BD71" w14:textId="77777777" w:rsidTr="006464EF">
        <w:trPr>
          <w:trHeight w:val="414"/>
        </w:trPr>
        <w:tc>
          <w:tcPr>
            <w:tcW w:w="2391" w:type="dxa"/>
            <w:shd w:val="clear" w:color="auto" w:fill="E1EED9"/>
          </w:tcPr>
          <w:p w14:paraId="4D81A8FF" w14:textId="2F2D52A6" w:rsidR="00074863" w:rsidRPr="00074863" w:rsidRDefault="00074863" w:rsidP="00074863">
            <w:pPr>
              <w:pStyle w:val="TableParagraph"/>
              <w:spacing w:line="208" w:lineRule="exact"/>
              <w:ind w:left="4"/>
              <w:rPr>
                <w:spacing w:val="-4"/>
                <w:sz w:val="16"/>
                <w:szCs w:val="16"/>
              </w:rPr>
            </w:pPr>
            <w:r w:rsidRPr="00074863">
              <w:rPr>
                <w:sz w:val="16"/>
                <w:szCs w:val="16"/>
              </w:rPr>
              <w:t>Nihat SÖYLEM</w:t>
            </w:r>
          </w:p>
        </w:tc>
        <w:tc>
          <w:tcPr>
            <w:tcW w:w="1807" w:type="dxa"/>
          </w:tcPr>
          <w:p w14:paraId="023D29F0" w14:textId="2D0AAB9D" w:rsidR="00074863" w:rsidRPr="00074863" w:rsidRDefault="00074863" w:rsidP="00074863">
            <w:pPr>
              <w:pStyle w:val="TableParagraph"/>
              <w:spacing w:line="208" w:lineRule="exact"/>
              <w:ind w:left="4"/>
              <w:rPr>
                <w:spacing w:val="-2"/>
                <w:sz w:val="16"/>
                <w:szCs w:val="16"/>
              </w:rPr>
            </w:pPr>
            <w:r w:rsidRPr="00074863">
              <w:rPr>
                <w:spacing w:val="-2"/>
                <w:sz w:val="16"/>
                <w:szCs w:val="16"/>
              </w:rPr>
              <w:t>Müdür</w:t>
            </w:r>
          </w:p>
        </w:tc>
        <w:tc>
          <w:tcPr>
            <w:tcW w:w="2746" w:type="dxa"/>
            <w:vAlign w:val="center"/>
          </w:tcPr>
          <w:p w14:paraId="7F7E93DB" w14:textId="74C2FA10" w:rsidR="00074863" w:rsidRPr="00074863" w:rsidRDefault="00074863" w:rsidP="00074863">
            <w:pPr>
              <w:pStyle w:val="TableParagraph"/>
              <w:spacing w:line="193" w:lineRule="exact"/>
              <w:ind w:left="4"/>
              <w:rPr>
                <w:sz w:val="16"/>
                <w:szCs w:val="16"/>
              </w:rPr>
            </w:pPr>
            <w:r w:rsidRPr="00CF7F3B">
              <w:rPr>
                <w:sz w:val="16"/>
                <w:szCs w:val="16"/>
              </w:rPr>
              <w:t>2.01.03.01.110 - 5 Kelime1 Hikâye Semineri</w:t>
            </w:r>
          </w:p>
        </w:tc>
        <w:tc>
          <w:tcPr>
            <w:tcW w:w="1370" w:type="dxa"/>
          </w:tcPr>
          <w:p w14:paraId="35FB3731" w14:textId="1F4016E9" w:rsidR="00074863" w:rsidRPr="00074863" w:rsidRDefault="00074863" w:rsidP="00074863">
            <w:pPr>
              <w:pStyle w:val="TableParagraph"/>
              <w:spacing w:line="202" w:lineRule="exact"/>
              <w:ind w:left="5"/>
              <w:rPr>
                <w:spacing w:val="-2"/>
                <w:sz w:val="16"/>
                <w:szCs w:val="16"/>
              </w:rPr>
            </w:pPr>
            <w:r w:rsidRPr="00CF7F3B">
              <w:rPr>
                <w:sz w:val="16"/>
                <w:szCs w:val="16"/>
              </w:rPr>
              <w:t>25/06/2023</w:t>
            </w:r>
          </w:p>
        </w:tc>
        <w:tc>
          <w:tcPr>
            <w:tcW w:w="1116" w:type="dxa"/>
            <w:vAlign w:val="center"/>
          </w:tcPr>
          <w:p w14:paraId="01811C4F" w14:textId="30F7F811" w:rsidR="00074863" w:rsidRPr="00074863" w:rsidRDefault="00074863" w:rsidP="00074863">
            <w:pPr>
              <w:pStyle w:val="TableParagraph"/>
              <w:spacing w:line="202" w:lineRule="exact"/>
              <w:ind w:right="195"/>
              <w:jc w:val="right"/>
              <w:rPr>
                <w:spacing w:val="-2"/>
                <w:sz w:val="16"/>
                <w:szCs w:val="16"/>
              </w:rPr>
            </w:pPr>
            <w:r w:rsidRPr="00074863">
              <w:rPr>
                <w:rFonts w:cs="Calibri"/>
                <w:color w:val="000000"/>
                <w:sz w:val="16"/>
                <w:szCs w:val="16"/>
              </w:rPr>
              <w:t>2021460186</w:t>
            </w:r>
          </w:p>
        </w:tc>
      </w:tr>
      <w:tr w:rsidR="000871C9" w14:paraId="6E0E9272" w14:textId="77777777" w:rsidTr="006464EF">
        <w:trPr>
          <w:trHeight w:val="414"/>
        </w:trPr>
        <w:tc>
          <w:tcPr>
            <w:tcW w:w="2391" w:type="dxa"/>
            <w:shd w:val="clear" w:color="auto" w:fill="E1EED9"/>
          </w:tcPr>
          <w:p w14:paraId="6544CDC4" w14:textId="420C5B03"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1B96D2DD" w14:textId="5A249E7F"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04242907" w14:textId="1E44ACEF" w:rsidR="000871C9" w:rsidRPr="00F86A9C" w:rsidRDefault="000871C9" w:rsidP="000871C9">
            <w:pPr>
              <w:pStyle w:val="TableParagraph"/>
              <w:spacing w:line="193" w:lineRule="exact"/>
              <w:ind w:left="4"/>
              <w:rPr>
                <w:sz w:val="16"/>
                <w:szCs w:val="16"/>
              </w:rPr>
            </w:pPr>
            <w:r w:rsidRPr="0024411F">
              <w:rPr>
                <w:sz w:val="16"/>
                <w:szCs w:val="16"/>
              </w:rPr>
              <w:t>4.01.03.01.006 - Doküman Yönetim Sistemi Kursu</w:t>
            </w:r>
          </w:p>
        </w:tc>
        <w:tc>
          <w:tcPr>
            <w:tcW w:w="1370" w:type="dxa"/>
            <w:vAlign w:val="center"/>
          </w:tcPr>
          <w:p w14:paraId="7A46A29E" w14:textId="178C7A99" w:rsidR="000871C9" w:rsidRPr="00F86A9C" w:rsidRDefault="000871C9" w:rsidP="000871C9">
            <w:pPr>
              <w:pStyle w:val="TableParagraph"/>
              <w:spacing w:line="202" w:lineRule="exact"/>
              <w:ind w:left="5"/>
              <w:rPr>
                <w:spacing w:val="-2"/>
                <w:sz w:val="16"/>
                <w:szCs w:val="16"/>
              </w:rPr>
            </w:pPr>
            <w:r w:rsidRPr="0024411F">
              <w:rPr>
                <w:sz w:val="16"/>
                <w:szCs w:val="16"/>
              </w:rPr>
              <w:t>13/01/2017</w:t>
            </w:r>
          </w:p>
        </w:tc>
        <w:tc>
          <w:tcPr>
            <w:tcW w:w="1116" w:type="dxa"/>
            <w:vAlign w:val="center"/>
          </w:tcPr>
          <w:p w14:paraId="02D986A1" w14:textId="59C709DD" w:rsidR="000871C9" w:rsidRPr="00F86A9C" w:rsidRDefault="000871C9" w:rsidP="000871C9">
            <w:pPr>
              <w:pStyle w:val="TableParagraph"/>
              <w:spacing w:line="202" w:lineRule="exact"/>
              <w:ind w:right="195"/>
              <w:jc w:val="right"/>
              <w:rPr>
                <w:spacing w:val="-2"/>
                <w:sz w:val="16"/>
                <w:szCs w:val="16"/>
              </w:rPr>
            </w:pPr>
            <w:r w:rsidRPr="0024411F">
              <w:rPr>
                <w:sz w:val="16"/>
                <w:szCs w:val="16"/>
              </w:rPr>
              <w:t>2017060436</w:t>
            </w:r>
          </w:p>
        </w:tc>
      </w:tr>
      <w:tr w:rsidR="000871C9" w14:paraId="700B7333" w14:textId="77777777" w:rsidTr="006464EF">
        <w:trPr>
          <w:trHeight w:val="414"/>
        </w:trPr>
        <w:tc>
          <w:tcPr>
            <w:tcW w:w="2391" w:type="dxa"/>
            <w:shd w:val="clear" w:color="auto" w:fill="E1EED9"/>
          </w:tcPr>
          <w:p w14:paraId="56096624" w14:textId="1491C5F8"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41A055FC" w14:textId="524C04A7"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3F0F7565" w14:textId="4BAB0CBD" w:rsidR="000871C9" w:rsidRPr="00F86A9C" w:rsidRDefault="000871C9" w:rsidP="000871C9">
            <w:pPr>
              <w:pStyle w:val="TableParagraph"/>
              <w:spacing w:line="193" w:lineRule="exact"/>
              <w:ind w:left="4"/>
              <w:rPr>
                <w:sz w:val="16"/>
                <w:szCs w:val="16"/>
              </w:rPr>
            </w:pPr>
            <w:r w:rsidRPr="0024411F">
              <w:rPr>
                <w:sz w:val="16"/>
                <w:szCs w:val="16"/>
              </w:rPr>
              <w:t>2.01.01.02.029 - Kapsayıcı Eğitim Yöneticilerin Eğitimi Kursu</w:t>
            </w:r>
          </w:p>
        </w:tc>
        <w:tc>
          <w:tcPr>
            <w:tcW w:w="1370" w:type="dxa"/>
            <w:vAlign w:val="center"/>
          </w:tcPr>
          <w:p w14:paraId="4F177D28" w14:textId="0347F9BB" w:rsidR="000871C9" w:rsidRPr="00F86A9C" w:rsidRDefault="000871C9" w:rsidP="000871C9">
            <w:pPr>
              <w:pStyle w:val="TableParagraph"/>
              <w:spacing w:line="202" w:lineRule="exact"/>
              <w:ind w:left="5"/>
              <w:rPr>
                <w:spacing w:val="-2"/>
                <w:sz w:val="16"/>
                <w:szCs w:val="16"/>
              </w:rPr>
            </w:pPr>
            <w:r w:rsidRPr="0024411F">
              <w:rPr>
                <w:sz w:val="16"/>
                <w:szCs w:val="16"/>
              </w:rPr>
              <w:t>05/11/2018</w:t>
            </w:r>
          </w:p>
        </w:tc>
        <w:tc>
          <w:tcPr>
            <w:tcW w:w="1116" w:type="dxa"/>
            <w:vAlign w:val="center"/>
          </w:tcPr>
          <w:p w14:paraId="53293CB9" w14:textId="43D236C1" w:rsidR="000871C9" w:rsidRPr="00F86A9C" w:rsidRDefault="000871C9" w:rsidP="000871C9">
            <w:pPr>
              <w:pStyle w:val="TableParagraph"/>
              <w:spacing w:line="202" w:lineRule="exact"/>
              <w:ind w:right="195"/>
              <w:jc w:val="right"/>
              <w:rPr>
                <w:spacing w:val="-2"/>
                <w:sz w:val="16"/>
                <w:szCs w:val="16"/>
              </w:rPr>
            </w:pPr>
            <w:r w:rsidRPr="0024411F">
              <w:rPr>
                <w:sz w:val="16"/>
                <w:szCs w:val="16"/>
              </w:rPr>
              <w:t>2018061214</w:t>
            </w:r>
          </w:p>
        </w:tc>
      </w:tr>
      <w:tr w:rsidR="000871C9" w14:paraId="1A47FA3D" w14:textId="77777777" w:rsidTr="006464EF">
        <w:trPr>
          <w:trHeight w:val="414"/>
        </w:trPr>
        <w:tc>
          <w:tcPr>
            <w:tcW w:w="2391" w:type="dxa"/>
            <w:shd w:val="clear" w:color="auto" w:fill="E1EED9"/>
          </w:tcPr>
          <w:p w14:paraId="5D475899" w14:textId="3764826D"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151EC9D7" w14:textId="495B575B"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5931F1EE" w14:textId="7C14862C" w:rsidR="000871C9" w:rsidRPr="00F86A9C" w:rsidRDefault="000871C9" w:rsidP="000871C9">
            <w:pPr>
              <w:pStyle w:val="TableParagraph"/>
              <w:spacing w:line="193" w:lineRule="exact"/>
              <w:ind w:left="4"/>
              <w:rPr>
                <w:sz w:val="16"/>
                <w:szCs w:val="16"/>
              </w:rPr>
            </w:pPr>
            <w:r w:rsidRPr="0024411F">
              <w:rPr>
                <w:sz w:val="16"/>
                <w:szCs w:val="16"/>
              </w:rPr>
              <w:t>4.01.04.02.025 - Çalışanların Temel İş Sağlığı ve Güvenliği Eğitim Kursu (Tehlikeli İşyerleri)</w:t>
            </w:r>
          </w:p>
        </w:tc>
        <w:tc>
          <w:tcPr>
            <w:tcW w:w="1370" w:type="dxa"/>
            <w:vAlign w:val="center"/>
          </w:tcPr>
          <w:p w14:paraId="6C1B1378" w14:textId="7B442C9C" w:rsidR="000871C9" w:rsidRPr="00F86A9C" w:rsidRDefault="000871C9" w:rsidP="000871C9">
            <w:pPr>
              <w:pStyle w:val="TableParagraph"/>
              <w:spacing w:line="202" w:lineRule="exact"/>
              <w:ind w:left="5"/>
              <w:rPr>
                <w:spacing w:val="-2"/>
                <w:sz w:val="16"/>
                <w:szCs w:val="16"/>
              </w:rPr>
            </w:pPr>
            <w:r w:rsidRPr="0024411F">
              <w:rPr>
                <w:sz w:val="16"/>
                <w:szCs w:val="16"/>
              </w:rPr>
              <w:t>07/12/2021</w:t>
            </w:r>
          </w:p>
        </w:tc>
        <w:tc>
          <w:tcPr>
            <w:tcW w:w="1116" w:type="dxa"/>
            <w:vAlign w:val="center"/>
          </w:tcPr>
          <w:p w14:paraId="65C6E4E4" w14:textId="728B7149" w:rsidR="000871C9" w:rsidRPr="00F86A9C" w:rsidRDefault="000871C9" w:rsidP="000871C9">
            <w:pPr>
              <w:pStyle w:val="TableParagraph"/>
              <w:spacing w:line="202" w:lineRule="exact"/>
              <w:ind w:right="195"/>
              <w:jc w:val="right"/>
              <w:rPr>
                <w:spacing w:val="-2"/>
                <w:sz w:val="16"/>
                <w:szCs w:val="16"/>
              </w:rPr>
            </w:pPr>
            <w:r w:rsidRPr="0024411F">
              <w:rPr>
                <w:sz w:val="16"/>
                <w:szCs w:val="16"/>
              </w:rPr>
              <w:t>2021060985</w:t>
            </w:r>
          </w:p>
        </w:tc>
      </w:tr>
      <w:tr w:rsidR="000871C9" w14:paraId="075A53E8" w14:textId="77777777" w:rsidTr="006464EF">
        <w:trPr>
          <w:trHeight w:val="414"/>
        </w:trPr>
        <w:tc>
          <w:tcPr>
            <w:tcW w:w="2391" w:type="dxa"/>
            <w:shd w:val="clear" w:color="auto" w:fill="E1EED9"/>
          </w:tcPr>
          <w:p w14:paraId="6AE23448" w14:textId="25EC6671"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02FCB050" w14:textId="50330BFC"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33048DCF" w14:textId="3A6C4C2E" w:rsidR="000871C9" w:rsidRPr="00F86A9C" w:rsidRDefault="000871C9" w:rsidP="000871C9">
            <w:pPr>
              <w:pStyle w:val="TableParagraph"/>
              <w:spacing w:line="193" w:lineRule="exact"/>
              <w:ind w:left="4"/>
              <w:rPr>
                <w:sz w:val="16"/>
                <w:szCs w:val="16"/>
              </w:rPr>
            </w:pPr>
            <w:r w:rsidRPr="0024411F">
              <w:rPr>
                <w:sz w:val="16"/>
                <w:szCs w:val="16"/>
              </w:rPr>
              <w:t>4.02.02.01.001 - İlk Yardım Eğitimi Kursu</w:t>
            </w:r>
          </w:p>
        </w:tc>
        <w:tc>
          <w:tcPr>
            <w:tcW w:w="1370" w:type="dxa"/>
            <w:vAlign w:val="center"/>
          </w:tcPr>
          <w:p w14:paraId="50C10023" w14:textId="017046ED" w:rsidR="000871C9" w:rsidRPr="00F86A9C" w:rsidRDefault="000871C9" w:rsidP="000871C9">
            <w:pPr>
              <w:pStyle w:val="TableParagraph"/>
              <w:spacing w:line="202" w:lineRule="exact"/>
              <w:ind w:left="5"/>
              <w:rPr>
                <w:spacing w:val="-2"/>
                <w:sz w:val="16"/>
                <w:szCs w:val="16"/>
              </w:rPr>
            </w:pPr>
            <w:r w:rsidRPr="0024411F">
              <w:rPr>
                <w:sz w:val="16"/>
                <w:szCs w:val="16"/>
              </w:rPr>
              <w:t>01/12/2022</w:t>
            </w:r>
          </w:p>
        </w:tc>
        <w:tc>
          <w:tcPr>
            <w:tcW w:w="1116" w:type="dxa"/>
            <w:vAlign w:val="center"/>
          </w:tcPr>
          <w:p w14:paraId="172F2991" w14:textId="6A86024A" w:rsidR="000871C9" w:rsidRPr="00F86A9C" w:rsidRDefault="000871C9" w:rsidP="000871C9">
            <w:pPr>
              <w:pStyle w:val="TableParagraph"/>
              <w:spacing w:line="202" w:lineRule="exact"/>
              <w:ind w:right="195"/>
              <w:jc w:val="right"/>
              <w:rPr>
                <w:spacing w:val="-2"/>
                <w:sz w:val="16"/>
                <w:szCs w:val="16"/>
              </w:rPr>
            </w:pPr>
            <w:r w:rsidRPr="0024411F">
              <w:rPr>
                <w:sz w:val="16"/>
                <w:szCs w:val="16"/>
              </w:rPr>
              <w:t>2022062826</w:t>
            </w:r>
          </w:p>
        </w:tc>
      </w:tr>
      <w:tr w:rsidR="000871C9" w14:paraId="1B3E1228" w14:textId="77777777" w:rsidTr="006464EF">
        <w:trPr>
          <w:trHeight w:val="414"/>
        </w:trPr>
        <w:tc>
          <w:tcPr>
            <w:tcW w:w="2391" w:type="dxa"/>
            <w:shd w:val="clear" w:color="auto" w:fill="E1EED9"/>
          </w:tcPr>
          <w:p w14:paraId="376D9E53" w14:textId="7922C487"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035FA714" w14:textId="515F98CA"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07996457" w14:textId="67B366D6" w:rsidR="000871C9" w:rsidRPr="00F86A9C" w:rsidRDefault="000871C9" w:rsidP="000871C9">
            <w:pPr>
              <w:pStyle w:val="TableParagraph"/>
              <w:spacing w:line="193" w:lineRule="exact"/>
              <w:ind w:left="4"/>
              <w:rPr>
                <w:sz w:val="16"/>
                <w:szCs w:val="16"/>
              </w:rPr>
            </w:pPr>
            <w:r w:rsidRPr="0024411F">
              <w:rPr>
                <w:sz w:val="16"/>
                <w:szCs w:val="16"/>
              </w:rPr>
              <w:t>Etkili İletişim ve Değişim Semineri</w:t>
            </w:r>
          </w:p>
        </w:tc>
        <w:tc>
          <w:tcPr>
            <w:tcW w:w="1370" w:type="dxa"/>
            <w:vAlign w:val="center"/>
          </w:tcPr>
          <w:p w14:paraId="22AB0851" w14:textId="4B5DAC04" w:rsidR="000871C9" w:rsidRPr="00F86A9C" w:rsidRDefault="000871C9" w:rsidP="000871C9">
            <w:pPr>
              <w:pStyle w:val="TableParagraph"/>
              <w:spacing w:line="202" w:lineRule="exact"/>
              <w:ind w:left="5"/>
              <w:rPr>
                <w:spacing w:val="-2"/>
                <w:sz w:val="16"/>
                <w:szCs w:val="16"/>
              </w:rPr>
            </w:pPr>
            <w:r w:rsidRPr="0024411F">
              <w:rPr>
                <w:sz w:val="16"/>
                <w:szCs w:val="16"/>
              </w:rPr>
              <w:t>30/04/2006</w:t>
            </w:r>
          </w:p>
        </w:tc>
        <w:tc>
          <w:tcPr>
            <w:tcW w:w="1116" w:type="dxa"/>
            <w:vAlign w:val="center"/>
          </w:tcPr>
          <w:p w14:paraId="166AD36F" w14:textId="3212CBFE" w:rsidR="000871C9" w:rsidRPr="00F86A9C" w:rsidRDefault="000871C9" w:rsidP="000871C9">
            <w:pPr>
              <w:pStyle w:val="TableParagraph"/>
              <w:spacing w:line="202" w:lineRule="exact"/>
              <w:ind w:right="195"/>
              <w:jc w:val="right"/>
              <w:rPr>
                <w:spacing w:val="-2"/>
                <w:sz w:val="16"/>
                <w:szCs w:val="16"/>
              </w:rPr>
            </w:pPr>
            <w:r w:rsidRPr="0024411F">
              <w:rPr>
                <w:sz w:val="16"/>
                <w:szCs w:val="16"/>
              </w:rPr>
              <w:t>2006250022</w:t>
            </w:r>
          </w:p>
        </w:tc>
      </w:tr>
      <w:tr w:rsidR="000871C9" w14:paraId="01340067" w14:textId="77777777" w:rsidTr="006464EF">
        <w:trPr>
          <w:trHeight w:val="414"/>
        </w:trPr>
        <w:tc>
          <w:tcPr>
            <w:tcW w:w="2391" w:type="dxa"/>
            <w:shd w:val="clear" w:color="auto" w:fill="E1EED9"/>
          </w:tcPr>
          <w:p w14:paraId="2EB152FE" w14:textId="45DA7A2F"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63C9A2A7" w14:textId="5B7559D8"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4971CC57" w14:textId="42766F20" w:rsidR="000871C9" w:rsidRPr="00F86A9C" w:rsidRDefault="000871C9" w:rsidP="000871C9">
            <w:pPr>
              <w:pStyle w:val="TableParagraph"/>
              <w:spacing w:line="193" w:lineRule="exact"/>
              <w:ind w:left="4"/>
              <w:rPr>
                <w:sz w:val="16"/>
                <w:szCs w:val="16"/>
              </w:rPr>
            </w:pPr>
            <w:r w:rsidRPr="0024411F">
              <w:rPr>
                <w:sz w:val="16"/>
                <w:szCs w:val="16"/>
              </w:rPr>
              <w:t>Sosyal Bilgiler Dersi Tanıtım Programı</w:t>
            </w:r>
          </w:p>
        </w:tc>
        <w:tc>
          <w:tcPr>
            <w:tcW w:w="1370" w:type="dxa"/>
            <w:vAlign w:val="center"/>
          </w:tcPr>
          <w:p w14:paraId="2DB9001F" w14:textId="639CFEF4" w:rsidR="000871C9" w:rsidRPr="00F86A9C" w:rsidRDefault="000871C9" w:rsidP="000871C9">
            <w:pPr>
              <w:pStyle w:val="TableParagraph"/>
              <w:spacing w:line="202" w:lineRule="exact"/>
              <w:ind w:left="5"/>
              <w:rPr>
                <w:spacing w:val="-2"/>
                <w:sz w:val="16"/>
                <w:szCs w:val="16"/>
              </w:rPr>
            </w:pPr>
            <w:r w:rsidRPr="0024411F">
              <w:rPr>
                <w:sz w:val="16"/>
                <w:szCs w:val="16"/>
              </w:rPr>
              <w:t>24/06/2006</w:t>
            </w:r>
          </w:p>
        </w:tc>
        <w:tc>
          <w:tcPr>
            <w:tcW w:w="1116" w:type="dxa"/>
            <w:vAlign w:val="center"/>
          </w:tcPr>
          <w:p w14:paraId="2D4668EC" w14:textId="16289376" w:rsidR="000871C9" w:rsidRPr="00F86A9C" w:rsidRDefault="000871C9" w:rsidP="000871C9">
            <w:pPr>
              <w:pStyle w:val="TableParagraph"/>
              <w:spacing w:line="202" w:lineRule="exact"/>
              <w:ind w:right="195"/>
              <w:jc w:val="right"/>
              <w:rPr>
                <w:spacing w:val="-2"/>
                <w:sz w:val="16"/>
                <w:szCs w:val="16"/>
              </w:rPr>
            </w:pPr>
            <w:r w:rsidRPr="0024411F">
              <w:rPr>
                <w:sz w:val="16"/>
                <w:szCs w:val="16"/>
              </w:rPr>
              <w:t>2006250063</w:t>
            </w:r>
          </w:p>
        </w:tc>
      </w:tr>
      <w:tr w:rsidR="000871C9" w14:paraId="21EF8949" w14:textId="77777777" w:rsidTr="006464EF">
        <w:trPr>
          <w:trHeight w:val="414"/>
        </w:trPr>
        <w:tc>
          <w:tcPr>
            <w:tcW w:w="2391" w:type="dxa"/>
            <w:shd w:val="clear" w:color="auto" w:fill="E1EED9"/>
          </w:tcPr>
          <w:p w14:paraId="257DB060" w14:textId="698E42C0"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61E428E4" w14:textId="400492DA"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0901A0C0" w14:textId="5491FDB5" w:rsidR="000871C9" w:rsidRPr="00F86A9C" w:rsidRDefault="000871C9" w:rsidP="000871C9">
            <w:pPr>
              <w:pStyle w:val="TableParagraph"/>
              <w:spacing w:line="193" w:lineRule="exact"/>
              <w:ind w:left="4"/>
              <w:rPr>
                <w:sz w:val="16"/>
                <w:szCs w:val="16"/>
              </w:rPr>
            </w:pPr>
            <w:r w:rsidRPr="0024411F">
              <w:rPr>
                <w:sz w:val="16"/>
                <w:szCs w:val="16"/>
              </w:rPr>
              <w:t>İnceleme, Araştırma, Soruşturma ve Ön İnceleme Teknikleri Semineri</w:t>
            </w:r>
          </w:p>
        </w:tc>
        <w:tc>
          <w:tcPr>
            <w:tcW w:w="1370" w:type="dxa"/>
            <w:vAlign w:val="center"/>
          </w:tcPr>
          <w:p w14:paraId="1E80AB23" w14:textId="18EDB25B" w:rsidR="000871C9" w:rsidRPr="00F86A9C" w:rsidRDefault="000871C9" w:rsidP="000871C9">
            <w:pPr>
              <w:pStyle w:val="TableParagraph"/>
              <w:spacing w:line="202" w:lineRule="exact"/>
              <w:ind w:left="5"/>
              <w:rPr>
                <w:spacing w:val="-2"/>
                <w:sz w:val="16"/>
                <w:szCs w:val="16"/>
              </w:rPr>
            </w:pPr>
            <w:r w:rsidRPr="0024411F">
              <w:rPr>
                <w:sz w:val="16"/>
                <w:szCs w:val="16"/>
              </w:rPr>
              <w:t>01/02/2008</w:t>
            </w:r>
          </w:p>
        </w:tc>
        <w:tc>
          <w:tcPr>
            <w:tcW w:w="1116" w:type="dxa"/>
            <w:vAlign w:val="center"/>
          </w:tcPr>
          <w:p w14:paraId="493218D5" w14:textId="2DADD495" w:rsidR="000871C9" w:rsidRPr="00F86A9C" w:rsidRDefault="000871C9" w:rsidP="000871C9">
            <w:pPr>
              <w:pStyle w:val="TableParagraph"/>
              <w:spacing w:line="202" w:lineRule="exact"/>
              <w:ind w:right="195"/>
              <w:jc w:val="right"/>
              <w:rPr>
                <w:spacing w:val="-2"/>
                <w:sz w:val="16"/>
                <w:szCs w:val="16"/>
              </w:rPr>
            </w:pPr>
            <w:r w:rsidRPr="0024411F">
              <w:rPr>
                <w:sz w:val="16"/>
                <w:szCs w:val="16"/>
              </w:rPr>
              <w:t>2008250015</w:t>
            </w:r>
          </w:p>
        </w:tc>
      </w:tr>
      <w:tr w:rsidR="000871C9" w14:paraId="22E4E6C3" w14:textId="77777777" w:rsidTr="006464EF">
        <w:trPr>
          <w:trHeight w:val="414"/>
        </w:trPr>
        <w:tc>
          <w:tcPr>
            <w:tcW w:w="2391" w:type="dxa"/>
            <w:shd w:val="clear" w:color="auto" w:fill="E1EED9"/>
          </w:tcPr>
          <w:p w14:paraId="1D40B054" w14:textId="11A3AC40"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55B956C3" w14:textId="0A8297CE"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42426549" w14:textId="7FBEF5D9" w:rsidR="000871C9" w:rsidRPr="00F86A9C" w:rsidRDefault="000871C9" w:rsidP="000871C9">
            <w:pPr>
              <w:pStyle w:val="TableParagraph"/>
              <w:spacing w:line="193" w:lineRule="exact"/>
              <w:ind w:left="4"/>
              <w:rPr>
                <w:sz w:val="16"/>
                <w:szCs w:val="16"/>
              </w:rPr>
            </w:pPr>
            <w:r w:rsidRPr="0024411F">
              <w:rPr>
                <w:sz w:val="16"/>
                <w:szCs w:val="16"/>
              </w:rPr>
              <w:t>Özel Eğitim Semineri</w:t>
            </w:r>
          </w:p>
        </w:tc>
        <w:tc>
          <w:tcPr>
            <w:tcW w:w="1370" w:type="dxa"/>
            <w:vAlign w:val="center"/>
          </w:tcPr>
          <w:p w14:paraId="08347152" w14:textId="71E00D1F" w:rsidR="000871C9" w:rsidRPr="00F86A9C" w:rsidRDefault="000871C9" w:rsidP="000871C9">
            <w:pPr>
              <w:pStyle w:val="TableParagraph"/>
              <w:spacing w:line="202" w:lineRule="exact"/>
              <w:ind w:left="5"/>
              <w:rPr>
                <w:spacing w:val="-2"/>
                <w:sz w:val="16"/>
                <w:szCs w:val="16"/>
              </w:rPr>
            </w:pPr>
            <w:r w:rsidRPr="0024411F">
              <w:rPr>
                <w:sz w:val="16"/>
                <w:szCs w:val="16"/>
              </w:rPr>
              <w:t>21/12/2008</w:t>
            </w:r>
          </w:p>
        </w:tc>
        <w:tc>
          <w:tcPr>
            <w:tcW w:w="1116" w:type="dxa"/>
            <w:vAlign w:val="center"/>
          </w:tcPr>
          <w:p w14:paraId="5EEC1B6C" w14:textId="00C1333F" w:rsidR="000871C9" w:rsidRPr="00F86A9C" w:rsidRDefault="000871C9" w:rsidP="000871C9">
            <w:pPr>
              <w:pStyle w:val="TableParagraph"/>
              <w:spacing w:line="202" w:lineRule="exact"/>
              <w:ind w:right="195"/>
              <w:jc w:val="right"/>
              <w:rPr>
                <w:spacing w:val="-2"/>
                <w:sz w:val="16"/>
                <w:szCs w:val="16"/>
              </w:rPr>
            </w:pPr>
            <w:r w:rsidRPr="0024411F">
              <w:rPr>
                <w:sz w:val="16"/>
                <w:szCs w:val="16"/>
              </w:rPr>
              <w:t>2008250374</w:t>
            </w:r>
          </w:p>
        </w:tc>
      </w:tr>
      <w:tr w:rsidR="000871C9" w14:paraId="056F8405" w14:textId="77777777" w:rsidTr="006464EF">
        <w:trPr>
          <w:trHeight w:val="414"/>
        </w:trPr>
        <w:tc>
          <w:tcPr>
            <w:tcW w:w="2391" w:type="dxa"/>
            <w:shd w:val="clear" w:color="auto" w:fill="E1EED9"/>
          </w:tcPr>
          <w:p w14:paraId="5531F287" w14:textId="4F13C753"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7831FB35" w14:textId="4F066ECF"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307F1C1D" w14:textId="5BEA71A7" w:rsidR="000871C9" w:rsidRPr="00F86A9C" w:rsidRDefault="000871C9" w:rsidP="000871C9">
            <w:pPr>
              <w:pStyle w:val="TableParagraph"/>
              <w:spacing w:line="202" w:lineRule="exact"/>
              <w:ind w:left="4"/>
              <w:rPr>
                <w:sz w:val="16"/>
                <w:szCs w:val="16"/>
              </w:rPr>
            </w:pPr>
            <w:r w:rsidRPr="0024411F">
              <w:rPr>
                <w:sz w:val="16"/>
                <w:szCs w:val="16"/>
              </w:rPr>
              <w:t>TOPYEKUN SİVİL SAVUNMA HİZMETLERİ SEMİNERİ</w:t>
            </w:r>
          </w:p>
        </w:tc>
        <w:tc>
          <w:tcPr>
            <w:tcW w:w="1370" w:type="dxa"/>
            <w:vAlign w:val="center"/>
          </w:tcPr>
          <w:p w14:paraId="176641C1" w14:textId="3B6443B7" w:rsidR="000871C9" w:rsidRPr="00F86A9C" w:rsidRDefault="000871C9" w:rsidP="000871C9">
            <w:pPr>
              <w:pStyle w:val="TableParagraph"/>
              <w:spacing w:line="202" w:lineRule="exact"/>
              <w:ind w:left="5"/>
              <w:rPr>
                <w:spacing w:val="-2"/>
                <w:sz w:val="16"/>
                <w:szCs w:val="16"/>
              </w:rPr>
            </w:pPr>
            <w:r w:rsidRPr="0024411F">
              <w:rPr>
                <w:sz w:val="16"/>
                <w:szCs w:val="16"/>
              </w:rPr>
              <w:t>21/06/2009</w:t>
            </w:r>
          </w:p>
        </w:tc>
        <w:tc>
          <w:tcPr>
            <w:tcW w:w="1116" w:type="dxa"/>
            <w:vAlign w:val="center"/>
          </w:tcPr>
          <w:p w14:paraId="48F54BF3" w14:textId="0ED7A692" w:rsidR="000871C9" w:rsidRPr="00F86A9C" w:rsidRDefault="000871C9" w:rsidP="000871C9">
            <w:pPr>
              <w:pStyle w:val="TableParagraph"/>
              <w:spacing w:line="202" w:lineRule="exact"/>
              <w:ind w:right="195"/>
              <w:jc w:val="right"/>
              <w:rPr>
                <w:spacing w:val="-2"/>
                <w:sz w:val="16"/>
                <w:szCs w:val="16"/>
              </w:rPr>
            </w:pPr>
            <w:r w:rsidRPr="0024411F">
              <w:rPr>
                <w:sz w:val="16"/>
                <w:szCs w:val="16"/>
              </w:rPr>
              <w:t>2009250211</w:t>
            </w:r>
          </w:p>
        </w:tc>
      </w:tr>
      <w:tr w:rsidR="000871C9" w14:paraId="511E16AB" w14:textId="77777777" w:rsidTr="006464EF">
        <w:trPr>
          <w:trHeight w:val="414"/>
        </w:trPr>
        <w:tc>
          <w:tcPr>
            <w:tcW w:w="2391" w:type="dxa"/>
            <w:shd w:val="clear" w:color="auto" w:fill="E1EED9"/>
          </w:tcPr>
          <w:p w14:paraId="174ECB0A" w14:textId="44D29E35"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44CFEC0A" w14:textId="44D5E526"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779F1851" w14:textId="4C16FC31" w:rsidR="000871C9" w:rsidRPr="00F86A9C" w:rsidRDefault="000871C9" w:rsidP="000871C9">
            <w:pPr>
              <w:pStyle w:val="TableParagraph"/>
              <w:spacing w:line="202" w:lineRule="exact"/>
              <w:ind w:left="4"/>
              <w:rPr>
                <w:sz w:val="16"/>
                <w:szCs w:val="16"/>
              </w:rPr>
            </w:pPr>
            <w:r w:rsidRPr="0024411F">
              <w:rPr>
                <w:sz w:val="16"/>
                <w:szCs w:val="16"/>
              </w:rPr>
              <w:t>İNSAN İLİŞKİLERİ İLETİŞİM VE GÖRGÜ KURALLARI SEMİNERİ</w:t>
            </w:r>
          </w:p>
        </w:tc>
        <w:tc>
          <w:tcPr>
            <w:tcW w:w="1370" w:type="dxa"/>
            <w:vAlign w:val="center"/>
          </w:tcPr>
          <w:p w14:paraId="2D74CFB7" w14:textId="10869B3A" w:rsidR="000871C9" w:rsidRPr="00F86A9C" w:rsidRDefault="000871C9" w:rsidP="000871C9">
            <w:pPr>
              <w:pStyle w:val="TableParagraph"/>
              <w:spacing w:line="202" w:lineRule="exact"/>
              <w:ind w:left="5"/>
              <w:rPr>
                <w:spacing w:val="-2"/>
                <w:sz w:val="16"/>
                <w:szCs w:val="16"/>
              </w:rPr>
            </w:pPr>
            <w:r w:rsidRPr="0024411F">
              <w:rPr>
                <w:sz w:val="16"/>
                <w:szCs w:val="16"/>
              </w:rPr>
              <w:t>06/02/2009</w:t>
            </w:r>
          </w:p>
        </w:tc>
        <w:tc>
          <w:tcPr>
            <w:tcW w:w="1116" w:type="dxa"/>
            <w:vAlign w:val="center"/>
          </w:tcPr>
          <w:p w14:paraId="755175B8" w14:textId="021DE8BD" w:rsidR="000871C9" w:rsidRPr="00F86A9C" w:rsidRDefault="000871C9" w:rsidP="000871C9">
            <w:pPr>
              <w:pStyle w:val="TableParagraph"/>
              <w:spacing w:line="202" w:lineRule="exact"/>
              <w:ind w:right="195"/>
              <w:jc w:val="right"/>
              <w:rPr>
                <w:spacing w:val="-2"/>
                <w:sz w:val="16"/>
                <w:szCs w:val="16"/>
              </w:rPr>
            </w:pPr>
            <w:r w:rsidRPr="0024411F">
              <w:rPr>
                <w:sz w:val="16"/>
                <w:szCs w:val="16"/>
              </w:rPr>
              <w:t>2009250271</w:t>
            </w:r>
          </w:p>
        </w:tc>
      </w:tr>
      <w:tr w:rsidR="000871C9" w14:paraId="788FD1BE" w14:textId="77777777" w:rsidTr="006464EF">
        <w:trPr>
          <w:trHeight w:val="414"/>
        </w:trPr>
        <w:tc>
          <w:tcPr>
            <w:tcW w:w="2391" w:type="dxa"/>
            <w:shd w:val="clear" w:color="auto" w:fill="E1EED9"/>
          </w:tcPr>
          <w:p w14:paraId="65D75852" w14:textId="5F0C3609"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11642D04" w14:textId="5CC4B680"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4B1FA328" w14:textId="149B6096" w:rsidR="000871C9" w:rsidRPr="00F86A9C" w:rsidRDefault="000871C9" w:rsidP="000871C9">
            <w:pPr>
              <w:pStyle w:val="TableParagraph"/>
              <w:spacing w:line="202" w:lineRule="exact"/>
              <w:ind w:left="4"/>
              <w:rPr>
                <w:sz w:val="16"/>
                <w:szCs w:val="16"/>
              </w:rPr>
            </w:pPr>
            <w:r w:rsidRPr="0024411F">
              <w:rPr>
                <w:sz w:val="16"/>
                <w:szCs w:val="16"/>
              </w:rPr>
              <w:t>İ.Ö.ÖLÇ.DEĞERLENDİRME OKULÖNCESİ İ.Ö.ÖZEL EĞİT.REH.HİZMETLERİ İLE YETİŞTİRİCİ TAMAMLAYICI SINIF.SEM.</w:t>
            </w:r>
          </w:p>
        </w:tc>
        <w:tc>
          <w:tcPr>
            <w:tcW w:w="1370" w:type="dxa"/>
            <w:vAlign w:val="center"/>
          </w:tcPr>
          <w:p w14:paraId="17C311EC" w14:textId="614756DE" w:rsidR="000871C9" w:rsidRPr="00F86A9C" w:rsidRDefault="000871C9" w:rsidP="000871C9">
            <w:pPr>
              <w:pStyle w:val="TableParagraph"/>
              <w:spacing w:line="202" w:lineRule="exact"/>
              <w:ind w:left="5"/>
              <w:rPr>
                <w:spacing w:val="-2"/>
                <w:sz w:val="16"/>
                <w:szCs w:val="16"/>
              </w:rPr>
            </w:pPr>
            <w:r w:rsidRPr="0024411F">
              <w:rPr>
                <w:sz w:val="16"/>
                <w:szCs w:val="16"/>
              </w:rPr>
              <w:t>05/02/2010</w:t>
            </w:r>
          </w:p>
        </w:tc>
        <w:tc>
          <w:tcPr>
            <w:tcW w:w="1116" w:type="dxa"/>
            <w:vAlign w:val="center"/>
          </w:tcPr>
          <w:p w14:paraId="31933CCA" w14:textId="50765464" w:rsidR="000871C9" w:rsidRPr="00F86A9C" w:rsidRDefault="000871C9" w:rsidP="000871C9">
            <w:pPr>
              <w:pStyle w:val="TableParagraph"/>
              <w:spacing w:line="202" w:lineRule="exact"/>
              <w:ind w:right="195"/>
              <w:jc w:val="right"/>
              <w:rPr>
                <w:spacing w:val="-2"/>
                <w:sz w:val="16"/>
                <w:szCs w:val="16"/>
              </w:rPr>
            </w:pPr>
            <w:r w:rsidRPr="0024411F">
              <w:rPr>
                <w:sz w:val="16"/>
                <w:szCs w:val="16"/>
              </w:rPr>
              <w:t>2010250025</w:t>
            </w:r>
          </w:p>
        </w:tc>
      </w:tr>
      <w:tr w:rsidR="000871C9" w14:paraId="359B37FD" w14:textId="77777777" w:rsidTr="006464EF">
        <w:trPr>
          <w:trHeight w:val="414"/>
        </w:trPr>
        <w:tc>
          <w:tcPr>
            <w:tcW w:w="2391" w:type="dxa"/>
            <w:shd w:val="clear" w:color="auto" w:fill="E1EED9"/>
          </w:tcPr>
          <w:p w14:paraId="2EFC3A89" w14:textId="7281EEDA"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1D5E715D" w14:textId="019A2239"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4B2FBD39" w14:textId="27D51E9B" w:rsidR="000871C9" w:rsidRPr="00F86A9C" w:rsidRDefault="000871C9" w:rsidP="000871C9">
            <w:pPr>
              <w:pStyle w:val="TableParagraph"/>
              <w:spacing w:line="202" w:lineRule="exact"/>
              <w:ind w:left="4"/>
              <w:rPr>
                <w:sz w:val="16"/>
                <w:szCs w:val="16"/>
              </w:rPr>
            </w:pPr>
            <w:r w:rsidRPr="0024411F">
              <w:rPr>
                <w:sz w:val="16"/>
                <w:szCs w:val="16"/>
              </w:rPr>
              <w:t>ETİK EĞİTİMİ SEMİNERİ</w:t>
            </w:r>
          </w:p>
        </w:tc>
        <w:tc>
          <w:tcPr>
            <w:tcW w:w="1370" w:type="dxa"/>
            <w:vAlign w:val="center"/>
          </w:tcPr>
          <w:p w14:paraId="017B15A4" w14:textId="08DC6F86" w:rsidR="000871C9" w:rsidRPr="00F86A9C" w:rsidRDefault="000871C9" w:rsidP="000871C9">
            <w:pPr>
              <w:pStyle w:val="TableParagraph"/>
              <w:spacing w:line="202" w:lineRule="exact"/>
              <w:ind w:left="5"/>
              <w:rPr>
                <w:spacing w:val="-2"/>
                <w:sz w:val="16"/>
                <w:szCs w:val="16"/>
              </w:rPr>
            </w:pPr>
            <w:r w:rsidRPr="0024411F">
              <w:rPr>
                <w:sz w:val="16"/>
                <w:szCs w:val="16"/>
              </w:rPr>
              <w:t>21/06/2010</w:t>
            </w:r>
          </w:p>
        </w:tc>
        <w:tc>
          <w:tcPr>
            <w:tcW w:w="1116" w:type="dxa"/>
            <w:vAlign w:val="center"/>
          </w:tcPr>
          <w:p w14:paraId="69F9F790" w14:textId="66906B97" w:rsidR="000871C9" w:rsidRPr="00F86A9C" w:rsidRDefault="000871C9" w:rsidP="000871C9">
            <w:pPr>
              <w:pStyle w:val="TableParagraph"/>
              <w:spacing w:line="202" w:lineRule="exact"/>
              <w:ind w:right="195"/>
              <w:jc w:val="right"/>
              <w:rPr>
                <w:spacing w:val="-2"/>
                <w:sz w:val="16"/>
                <w:szCs w:val="16"/>
              </w:rPr>
            </w:pPr>
            <w:r w:rsidRPr="0024411F">
              <w:rPr>
                <w:sz w:val="16"/>
                <w:szCs w:val="16"/>
              </w:rPr>
              <w:t>2010250275</w:t>
            </w:r>
          </w:p>
        </w:tc>
      </w:tr>
      <w:tr w:rsidR="000871C9" w14:paraId="03651314" w14:textId="77777777" w:rsidTr="006464EF">
        <w:trPr>
          <w:trHeight w:val="414"/>
        </w:trPr>
        <w:tc>
          <w:tcPr>
            <w:tcW w:w="2391" w:type="dxa"/>
            <w:shd w:val="clear" w:color="auto" w:fill="E1EED9"/>
          </w:tcPr>
          <w:p w14:paraId="29BFEFFF" w14:textId="7DB51D7F"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4366E19A" w14:textId="111F9065"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5CE9B439" w14:textId="3603D80E" w:rsidR="000871C9" w:rsidRPr="00F86A9C" w:rsidRDefault="000871C9" w:rsidP="000871C9">
            <w:pPr>
              <w:pStyle w:val="TableParagraph"/>
              <w:spacing w:line="202" w:lineRule="exact"/>
              <w:ind w:left="4"/>
              <w:rPr>
                <w:sz w:val="16"/>
                <w:szCs w:val="16"/>
              </w:rPr>
            </w:pPr>
            <w:r w:rsidRPr="0024411F">
              <w:rPr>
                <w:sz w:val="16"/>
                <w:szCs w:val="16"/>
              </w:rPr>
              <w:t>TEFBİS PROJESİ SEMİNERİ</w:t>
            </w:r>
          </w:p>
        </w:tc>
        <w:tc>
          <w:tcPr>
            <w:tcW w:w="1370" w:type="dxa"/>
            <w:vAlign w:val="center"/>
          </w:tcPr>
          <w:p w14:paraId="0CB3E266" w14:textId="0BAF183D" w:rsidR="000871C9" w:rsidRPr="00F86A9C" w:rsidRDefault="000871C9" w:rsidP="000871C9">
            <w:pPr>
              <w:pStyle w:val="TableParagraph"/>
              <w:spacing w:line="202" w:lineRule="exact"/>
              <w:ind w:left="5"/>
              <w:rPr>
                <w:spacing w:val="-2"/>
                <w:sz w:val="16"/>
                <w:szCs w:val="16"/>
              </w:rPr>
            </w:pPr>
            <w:r w:rsidRPr="0024411F">
              <w:rPr>
                <w:sz w:val="16"/>
                <w:szCs w:val="16"/>
              </w:rPr>
              <w:t>02/11/2010</w:t>
            </w:r>
          </w:p>
        </w:tc>
        <w:tc>
          <w:tcPr>
            <w:tcW w:w="1116" w:type="dxa"/>
            <w:vAlign w:val="center"/>
          </w:tcPr>
          <w:p w14:paraId="6C0127E9" w14:textId="4D7C5E31" w:rsidR="000871C9" w:rsidRPr="00F86A9C" w:rsidRDefault="000871C9" w:rsidP="000871C9">
            <w:pPr>
              <w:pStyle w:val="TableParagraph"/>
              <w:spacing w:line="202" w:lineRule="exact"/>
              <w:ind w:right="195"/>
              <w:jc w:val="right"/>
              <w:rPr>
                <w:spacing w:val="-2"/>
                <w:sz w:val="16"/>
                <w:szCs w:val="16"/>
              </w:rPr>
            </w:pPr>
            <w:r w:rsidRPr="0024411F">
              <w:rPr>
                <w:sz w:val="16"/>
                <w:szCs w:val="16"/>
              </w:rPr>
              <w:t>2010250300</w:t>
            </w:r>
          </w:p>
        </w:tc>
      </w:tr>
      <w:tr w:rsidR="000871C9" w14:paraId="736C4479" w14:textId="77777777" w:rsidTr="006464EF">
        <w:trPr>
          <w:trHeight w:val="414"/>
        </w:trPr>
        <w:tc>
          <w:tcPr>
            <w:tcW w:w="2391" w:type="dxa"/>
            <w:shd w:val="clear" w:color="auto" w:fill="E1EED9"/>
          </w:tcPr>
          <w:p w14:paraId="7EA04B3B" w14:textId="28399E87"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66731AC1" w14:textId="02F32233"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68D655EC" w14:textId="4C847052" w:rsidR="000871C9" w:rsidRPr="00F86A9C" w:rsidRDefault="000871C9" w:rsidP="000871C9">
            <w:pPr>
              <w:pStyle w:val="TableParagraph"/>
              <w:spacing w:line="202" w:lineRule="exact"/>
              <w:ind w:left="4"/>
              <w:rPr>
                <w:sz w:val="16"/>
                <w:szCs w:val="16"/>
              </w:rPr>
            </w:pPr>
            <w:r w:rsidRPr="0024411F">
              <w:rPr>
                <w:sz w:val="16"/>
                <w:szCs w:val="16"/>
              </w:rPr>
              <w:t>İnceleme ve Soruşturma Teknikleri Semineri</w:t>
            </w:r>
          </w:p>
        </w:tc>
        <w:tc>
          <w:tcPr>
            <w:tcW w:w="1370" w:type="dxa"/>
            <w:vAlign w:val="center"/>
          </w:tcPr>
          <w:p w14:paraId="01AB2996" w14:textId="5741843F" w:rsidR="000871C9" w:rsidRPr="00F86A9C" w:rsidRDefault="000871C9" w:rsidP="000871C9">
            <w:pPr>
              <w:pStyle w:val="TableParagraph"/>
              <w:spacing w:line="202" w:lineRule="exact"/>
              <w:ind w:left="5"/>
              <w:rPr>
                <w:spacing w:val="-2"/>
                <w:sz w:val="16"/>
                <w:szCs w:val="16"/>
              </w:rPr>
            </w:pPr>
            <w:r w:rsidRPr="0024411F">
              <w:rPr>
                <w:sz w:val="16"/>
                <w:szCs w:val="16"/>
              </w:rPr>
              <w:t>04/12/2012</w:t>
            </w:r>
          </w:p>
        </w:tc>
        <w:tc>
          <w:tcPr>
            <w:tcW w:w="1116" w:type="dxa"/>
            <w:vAlign w:val="center"/>
          </w:tcPr>
          <w:p w14:paraId="1E6713B8" w14:textId="37364B94" w:rsidR="000871C9" w:rsidRPr="00F86A9C" w:rsidRDefault="000871C9" w:rsidP="000871C9">
            <w:pPr>
              <w:pStyle w:val="TableParagraph"/>
              <w:spacing w:line="202" w:lineRule="exact"/>
              <w:ind w:right="195"/>
              <w:jc w:val="right"/>
              <w:rPr>
                <w:spacing w:val="-2"/>
                <w:sz w:val="16"/>
                <w:szCs w:val="16"/>
              </w:rPr>
            </w:pPr>
            <w:r w:rsidRPr="0024411F">
              <w:rPr>
                <w:sz w:val="16"/>
                <w:szCs w:val="16"/>
              </w:rPr>
              <w:t>2012250417</w:t>
            </w:r>
          </w:p>
        </w:tc>
      </w:tr>
      <w:tr w:rsidR="000871C9" w14:paraId="60BE6582" w14:textId="77777777" w:rsidTr="006464EF">
        <w:trPr>
          <w:trHeight w:val="414"/>
        </w:trPr>
        <w:tc>
          <w:tcPr>
            <w:tcW w:w="2391" w:type="dxa"/>
            <w:shd w:val="clear" w:color="auto" w:fill="E1EED9"/>
          </w:tcPr>
          <w:p w14:paraId="57486131" w14:textId="45837197"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0EC56AF9" w14:textId="4473C3A6"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46A58196" w14:textId="0FD5CE76" w:rsidR="000871C9" w:rsidRPr="00F86A9C" w:rsidRDefault="000871C9" w:rsidP="000871C9">
            <w:pPr>
              <w:pStyle w:val="TableParagraph"/>
              <w:spacing w:line="202" w:lineRule="exact"/>
              <w:ind w:left="4"/>
              <w:rPr>
                <w:sz w:val="16"/>
                <w:szCs w:val="16"/>
              </w:rPr>
            </w:pPr>
            <w:r w:rsidRPr="0024411F">
              <w:rPr>
                <w:sz w:val="16"/>
                <w:szCs w:val="16"/>
              </w:rPr>
              <w:t>Okul ve Kurumlarda Muhasebe İş ve İşlemleri Semineri</w:t>
            </w:r>
          </w:p>
        </w:tc>
        <w:tc>
          <w:tcPr>
            <w:tcW w:w="1370" w:type="dxa"/>
            <w:vAlign w:val="center"/>
          </w:tcPr>
          <w:p w14:paraId="56693AFF" w14:textId="077B458C" w:rsidR="000871C9" w:rsidRPr="00F86A9C" w:rsidRDefault="000871C9" w:rsidP="000871C9">
            <w:pPr>
              <w:pStyle w:val="TableParagraph"/>
              <w:spacing w:line="202" w:lineRule="exact"/>
              <w:ind w:left="5"/>
              <w:rPr>
                <w:spacing w:val="-2"/>
                <w:sz w:val="16"/>
                <w:szCs w:val="16"/>
              </w:rPr>
            </w:pPr>
            <w:r w:rsidRPr="0024411F">
              <w:rPr>
                <w:sz w:val="16"/>
                <w:szCs w:val="16"/>
              </w:rPr>
              <w:t>13/01/2013</w:t>
            </w:r>
          </w:p>
        </w:tc>
        <w:tc>
          <w:tcPr>
            <w:tcW w:w="1116" w:type="dxa"/>
            <w:vAlign w:val="center"/>
          </w:tcPr>
          <w:p w14:paraId="1E092ADF" w14:textId="38FE3512" w:rsidR="000871C9" w:rsidRPr="00F86A9C" w:rsidRDefault="000871C9" w:rsidP="000871C9">
            <w:pPr>
              <w:pStyle w:val="TableParagraph"/>
              <w:spacing w:line="202" w:lineRule="exact"/>
              <w:ind w:right="195"/>
              <w:jc w:val="right"/>
              <w:rPr>
                <w:spacing w:val="-2"/>
                <w:sz w:val="16"/>
                <w:szCs w:val="16"/>
              </w:rPr>
            </w:pPr>
            <w:r w:rsidRPr="0024411F">
              <w:rPr>
                <w:sz w:val="16"/>
                <w:szCs w:val="16"/>
              </w:rPr>
              <w:t>2013250004</w:t>
            </w:r>
          </w:p>
        </w:tc>
      </w:tr>
      <w:tr w:rsidR="000871C9" w14:paraId="08A330D2" w14:textId="77777777" w:rsidTr="006464EF">
        <w:trPr>
          <w:trHeight w:val="414"/>
        </w:trPr>
        <w:tc>
          <w:tcPr>
            <w:tcW w:w="2391" w:type="dxa"/>
            <w:shd w:val="clear" w:color="auto" w:fill="E1EED9"/>
          </w:tcPr>
          <w:p w14:paraId="32CF7147" w14:textId="5EA991CF"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5B398623" w14:textId="28259395"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48DBC248" w14:textId="690FA918" w:rsidR="000871C9" w:rsidRPr="00F86A9C" w:rsidRDefault="000871C9" w:rsidP="000871C9">
            <w:pPr>
              <w:pStyle w:val="TableParagraph"/>
              <w:spacing w:line="202" w:lineRule="exact"/>
              <w:ind w:left="4"/>
              <w:rPr>
                <w:sz w:val="16"/>
                <w:szCs w:val="16"/>
              </w:rPr>
            </w:pPr>
            <w:r w:rsidRPr="0024411F">
              <w:rPr>
                <w:sz w:val="16"/>
                <w:szCs w:val="16"/>
              </w:rPr>
              <w:t>Protokol Kuralları</w:t>
            </w:r>
          </w:p>
        </w:tc>
        <w:tc>
          <w:tcPr>
            <w:tcW w:w="1370" w:type="dxa"/>
            <w:vAlign w:val="center"/>
          </w:tcPr>
          <w:p w14:paraId="31B92EA1" w14:textId="1F27CB7A" w:rsidR="000871C9" w:rsidRPr="00F86A9C" w:rsidRDefault="000871C9" w:rsidP="000871C9">
            <w:pPr>
              <w:pStyle w:val="TableParagraph"/>
              <w:spacing w:line="202" w:lineRule="exact"/>
              <w:ind w:left="5"/>
              <w:rPr>
                <w:spacing w:val="-2"/>
                <w:sz w:val="16"/>
                <w:szCs w:val="16"/>
              </w:rPr>
            </w:pPr>
            <w:r w:rsidRPr="0024411F">
              <w:rPr>
                <w:sz w:val="16"/>
                <w:szCs w:val="16"/>
              </w:rPr>
              <w:t>24/03/2013</w:t>
            </w:r>
          </w:p>
        </w:tc>
        <w:tc>
          <w:tcPr>
            <w:tcW w:w="1116" w:type="dxa"/>
            <w:vAlign w:val="center"/>
          </w:tcPr>
          <w:p w14:paraId="283EB49A" w14:textId="0B46D83F" w:rsidR="000871C9" w:rsidRPr="00F86A9C" w:rsidRDefault="000871C9" w:rsidP="000871C9">
            <w:pPr>
              <w:pStyle w:val="TableParagraph"/>
              <w:spacing w:line="202" w:lineRule="exact"/>
              <w:ind w:right="195"/>
              <w:jc w:val="right"/>
              <w:rPr>
                <w:spacing w:val="-2"/>
                <w:sz w:val="16"/>
                <w:szCs w:val="16"/>
              </w:rPr>
            </w:pPr>
            <w:r w:rsidRPr="0024411F">
              <w:rPr>
                <w:sz w:val="16"/>
                <w:szCs w:val="16"/>
              </w:rPr>
              <w:t>2013250039</w:t>
            </w:r>
          </w:p>
        </w:tc>
      </w:tr>
      <w:tr w:rsidR="000871C9" w14:paraId="7FC959A1" w14:textId="77777777" w:rsidTr="006464EF">
        <w:trPr>
          <w:trHeight w:val="414"/>
        </w:trPr>
        <w:tc>
          <w:tcPr>
            <w:tcW w:w="2391" w:type="dxa"/>
            <w:shd w:val="clear" w:color="auto" w:fill="E1EED9"/>
          </w:tcPr>
          <w:p w14:paraId="528C8D6B" w14:textId="2A4B97E1"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751A26F2" w14:textId="449B8CE0"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07551365" w14:textId="18D6E81F" w:rsidR="000871C9" w:rsidRPr="00F86A9C" w:rsidRDefault="000871C9" w:rsidP="000871C9">
            <w:pPr>
              <w:pStyle w:val="TableParagraph"/>
              <w:spacing w:line="202" w:lineRule="exact"/>
              <w:ind w:left="4"/>
              <w:rPr>
                <w:sz w:val="16"/>
                <w:szCs w:val="16"/>
              </w:rPr>
            </w:pPr>
            <w:r w:rsidRPr="0024411F">
              <w:rPr>
                <w:sz w:val="16"/>
                <w:szCs w:val="16"/>
              </w:rPr>
              <w:t>4.02.02.01.025 - Özel Ulaştırma Hizmetleri Mesleki Eğitim ve Geliştirme (SRC) Teorik ve Uygulama Sınav Sorumlusu Semineri</w:t>
            </w:r>
          </w:p>
        </w:tc>
        <w:tc>
          <w:tcPr>
            <w:tcW w:w="1370" w:type="dxa"/>
            <w:vAlign w:val="center"/>
          </w:tcPr>
          <w:p w14:paraId="65D5B85F" w14:textId="54B5C2F6" w:rsidR="000871C9" w:rsidRPr="00F86A9C" w:rsidRDefault="000871C9" w:rsidP="000871C9">
            <w:pPr>
              <w:pStyle w:val="TableParagraph"/>
              <w:spacing w:line="202" w:lineRule="exact"/>
              <w:ind w:left="5"/>
              <w:rPr>
                <w:spacing w:val="-2"/>
                <w:sz w:val="16"/>
                <w:szCs w:val="16"/>
              </w:rPr>
            </w:pPr>
            <w:r w:rsidRPr="0024411F">
              <w:rPr>
                <w:sz w:val="16"/>
                <w:szCs w:val="16"/>
              </w:rPr>
              <w:t>08/06/2021</w:t>
            </w:r>
          </w:p>
        </w:tc>
        <w:tc>
          <w:tcPr>
            <w:tcW w:w="1116" w:type="dxa"/>
            <w:vAlign w:val="center"/>
          </w:tcPr>
          <w:p w14:paraId="530EF492" w14:textId="37E2A129" w:rsidR="000871C9" w:rsidRPr="00F86A9C" w:rsidRDefault="000871C9" w:rsidP="000871C9">
            <w:pPr>
              <w:pStyle w:val="TableParagraph"/>
              <w:spacing w:line="202" w:lineRule="exact"/>
              <w:ind w:right="195"/>
              <w:jc w:val="right"/>
              <w:rPr>
                <w:spacing w:val="-2"/>
                <w:sz w:val="16"/>
                <w:szCs w:val="16"/>
              </w:rPr>
            </w:pPr>
            <w:r w:rsidRPr="0024411F">
              <w:rPr>
                <w:sz w:val="16"/>
                <w:szCs w:val="16"/>
              </w:rPr>
              <w:t>2021000368</w:t>
            </w:r>
          </w:p>
        </w:tc>
      </w:tr>
      <w:tr w:rsidR="000871C9" w14:paraId="6543BD15" w14:textId="77777777" w:rsidTr="006464EF">
        <w:trPr>
          <w:trHeight w:val="414"/>
        </w:trPr>
        <w:tc>
          <w:tcPr>
            <w:tcW w:w="2391" w:type="dxa"/>
            <w:shd w:val="clear" w:color="auto" w:fill="E1EED9"/>
          </w:tcPr>
          <w:p w14:paraId="61C87121" w14:textId="310E58DF"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61A8E676" w14:textId="1E784DBC"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279E3727" w14:textId="07939E0B" w:rsidR="000871C9" w:rsidRPr="00F86A9C" w:rsidRDefault="000871C9" w:rsidP="000871C9">
            <w:pPr>
              <w:pStyle w:val="TableParagraph"/>
              <w:spacing w:line="202" w:lineRule="exact"/>
              <w:ind w:left="4"/>
              <w:rPr>
                <w:sz w:val="16"/>
                <w:szCs w:val="16"/>
              </w:rPr>
            </w:pPr>
            <w:r w:rsidRPr="0024411F">
              <w:rPr>
                <w:sz w:val="16"/>
                <w:szCs w:val="16"/>
              </w:rPr>
              <w:t>2.02.04.01.071 - Özel Yetenekli Öğrencilerin Ayırt Edici Özellikleri Semineri</w:t>
            </w:r>
          </w:p>
        </w:tc>
        <w:tc>
          <w:tcPr>
            <w:tcW w:w="1370" w:type="dxa"/>
            <w:vAlign w:val="center"/>
          </w:tcPr>
          <w:p w14:paraId="7BB6976D" w14:textId="5C0547AF" w:rsidR="000871C9" w:rsidRPr="00F86A9C" w:rsidRDefault="000871C9" w:rsidP="000871C9">
            <w:pPr>
              <w:pStyle w:val="TableParagraph"/>
              <w:spacing w:line="202" w:lineRule="exact"/>
              <w:ind w:left="5"/>
              <w:rPr>
                <w:spacing w:val="-2"/>
                <w:sz w:val="16"/>
                <w:szCs w:val="16"/>
              </w:rPr>
            </w:pPr>
            <w:r w:rsidRPr="0024411F">
              <w:rPr>
                <w:sz w:val="16"/>
                <w:szCs w:val="16"/>
              </w:rPr>
              <w:t>25/06/2023</w:t>
            </w:r>
          </w:p>
        </w:tc>
        <w:tc>
          <w:tcPr>
            <w:tcW w:w="1116" w:type="dxa"/>
            <w:vAlign w:val="center"/>
          </w:tcPr>
          <w:p w14:paraId="26DC1CA5" w14:textId="0C4D652F" w:rsidR="000871C9" w:rsidRPr="00F86A9C" w:rsidRDefault="000871C9" w:rsidP="000871C9">
            <w:pPr>
              <w:pStyle w:val="TableParagraph"/>
              <w:spacing w:line="202" w:lineRule="exact"/>
              <w:ind w:right="195"/>
              <w:jc w:val="right"/>
              <w:rPr>
                <w:spacing w:val="-2"/>
                <w:sz w:val="16"/>
                <w:szCs w:val="16"/>
              </w:rPr>
            </w:pPr>
            <w:r w:rsidRPr="0024411F">
              <w:rPr>
                <w:sz w:val="16"/>
                <w:szCs w:val="16"/>
              </w:rPr>
              <w:t>2023003870</w:t>
            </w:r>
          </w:p>
        </w:tc>
      </w:tr>
      <w:tr w:rsidR="000871C9" w14:paraId="5C089F69" w14:textId="77777777" w:rsidTr="006464EF">
        <w:trPr>
          <w:trHeight w:val="414"/>
        </w:trPr>
        <w:tc>
          <w:tcPr>
            <w:tcW w:w="2391" w:type="dxa"/>
            <w:shd w:val="clear" w:color="auto" w:fill="E1EED9"/>
          </w:tcPr>
          <w:p w14:paraId="0FBD630E" w14:textId="0E743D74"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6F8DD7B7" w14:textId="084AEF68"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2F997A32" w14:textId="4522C8FD" w:rsidR="000871C9" w:rsidRPr="00F86A9C" w:rsidRDefault="000871C9" w:rsidP="000871C9">
            <w:pPr>
              <w:pStyle w:val="TableParagraph"/>
              <w:spacing w:line="202" w:lineRule="exact"/>
              <w:ind w:left="4"/>
              <w:rPr>
                <w:sz w:val="16"/>
                <w:szCs w:val="16"/>
              </w:rPr>
            </w:pPr>
            <w:r w:rsidRPr="0024411F">
              <w:rPr>
                <w:sz w:val="16"/>
                <w:szCs w:val="16"/>
              </w:rPr>
              <w:t>4.01.04.02.037 - Risk Değerlendirme Eğitimi Semineri</w:t>
            </w:r>
          </w:p>
        </w:tc>
        <w:tc>
          <w:tcPr>
            <w:tcW w:w="1370" w:type="dxa"/>
            <w:vAlign w:val="center"/>
          </w:tcPr>
          <w:p w14:paraId="2DF1AD9A" w14:textId="519BE921" w:rsidR="000871C9" w:rsidRPr="00F86A9C" w:rsidRDefault="000871C9" w:rsidP="000871C9">
            <w:pPr>
              <w:pStyle w:val="TableParagraph"/>
              <w:spacing w:line="202" w:lineRule="exact"/>
              <w:ind w:left="5"/>
              <w:rPr>
                <w:spacing w:val="-2"/>
                <w:sz w:val="16"/>
                <w:szCs w:val="16"/>
              </w:rPr>
            </w:pPr>
            <w:r w:rsidRPr="0024411F">
              <w:rPr>
                <w:sz w:val="16"/>
                <w:szCs w:val="16"/>
              </w:rPr>
              <w:t>02/02/2024</w:t>
            </w:r>
          </w:p>
        </w:tc>
        <w:tc>
          <w:tcPr>
            <w:tcW w:w="1116" w:type="dxa"/>
          </w:tcPr>
          <w:p w14:paraId="6E44578C" w14:textId="77777777" w:rsidR="000871C9" w:rsidRPr="00F86A9C" w:rsidRDefault="000871C9" w:rsidP="000871C9">
            <w:pPr>
              <w:spacing w:after="75"/>
              <w:jc w:val="right"/>
              <w:rPr>
                <w:sz w:val="16"/>
                <w:szCs w:val="16"/>
              </w:rPr>
            </w:pPr>
            <w:r w:rsidRPr="0024411F">
              <w:rPr>
                <w:sz w:val="16"/>
                <w:szCs w:val="16"/>
              </w:rPr>
              <w:t>2024064525</w:t>
            </w:r>
          </w:p>
          <w:p w14:paraId="2B9DB3D4" w14:textId="77777777" w:rsidR="000871C9" w:rsidRPr="00F86A9C" w:rsidRDefault="000871C9" w:rsidP="000871C9">
            <w:pPr>
              <w:pStyle w:val="TableParagraph"/>
              <w:spacing w:line="202" w:lineRule="exact"/>
              <w:ind w:right="195"/>
              <w:jc w:val="right"/>
              <w:rPr>
                <w:spacing w:val="-2"/>
                <w:sz w:val="16"/>
                <w:szCs w:val="16"/>
              </w:rPr>
            </w:pPr>
          </w:p>
        </w:tc>
      </w:tr>
      <w:tr w:rsidR="000871C9" w14:paraId="6701F810" w14:textId="77777777" w:rsidTr="006464EF">
        <w:trPr>
          <w:trHeight w:val="414"/>
        </w:trPr>
        <w:tc>
          <w:tcPr>
            <w:tcW w:w="2391" w:type="dxa"/>
            <w:shd w:val="clear" w:color="auto" w:fill="E1EED9"/>
          </w:tcPr>
          <w:p w14:paraId="0EDC4BAA" w14:textId="1C6647D6"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344F6770" w14:textId="3DCF0E8C"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654013BE" w14:textId="74044BD9" w:rsidR="000871C9" w:rsidRPr="00F86A9C" w:rsidRDefault="000871C9" w:rsidP="000871C9">
            <w:pPr>
              <w:pStyle w:val="TableParagraph"/>
              <w:spacing w:line="202" w:lineRule="exact"/>
              <w:ind w:left="4"/>
              <w:rPr>
                <w:sz w:val="16"/>
                <w:szCs w:val="16"/>
              </w:rPr>
            </w:pPr>
            <w:r w:rsidRPr="0024411F">
              <w:rPr>
                <w:sz w:val="16"/>
                <w:szCs w:val="16"/>
              </w:rPr>
              <w:t>3.03.01.02.002 - Uzman Öğretmenlik Eğitim Programı Semineri</w:t>
            </w:r>
          </w:p>
        </w:tc>
        <w:tc>
          <w:tcPr>
            <w:tcW w:w="1370" w:type="dxa"/>
            <w:vAlign w:val="center"/>
          </w:tcPr>
          <w:p w14:paraId="66425AFB" w14:textId="33E6F7F4" w:rsidR="000871C9" w:rsidRPr="00F86A9C" w:rsidRDefault="000871C9" w:rsidP="000871C9">
            <w:pPr>
              <w:pStyle w:val="TableParagraph"/>
              <w:spacing w:line="202" w:lineRule="exact"/>
              <w:ind w:left="5"/>
              <w:rPr>
                <w:spacing w:val="-2"/>
                <w:sz w:val="16"/>
                <w:szCs w:val="16"/>
              </w:rPr>
            </w:pPr>
            <w:r w:rsidRPr="0024411F">
              <w:rPr>
                <w:sz w:val="16"/>
                <w:szCs w:val="16"/>
              </w:rPr>
              <w:t>05/09/2022</w:t>
            </w:r>
          </w:p>
        </w:tc>
        <w:tc>
          <w:tcPr>
            <w:tcW w:w="1116" w:type="dxa"/>
            <w:vAlign w:val="center"/>
          </w:tcPr>
          <w:p w14:paraId="1AA92BCC" w14:textId="3EDFAA64" w:rsidR="000871C9" w:rsidRPr="00F86A9C" w:rsidRDefault="000871C9" w:rsidP="000871C9">
            <w:pPr>
              <w:pStyle w:val="TableParagraph"/>
              <w:spacing w:line="202" w:lineRule="exact"/>
              <w:ind w:right="195"/>
              <w:jc w:val="right"/>
              <w:rPr>
                <w:spacing w:val="-2"/>
                <w:sz w:val="16"/>
                <w:szCs w:val="16"/>
              </w:rPr>
            </w:pPr>
            <w:r w:rsidRPr="0024411F">
              <w:rPr>
                <w:sz w:val="16"/>
                <w:szCs w:val="16"/>
              </w:rPr>
              <w:t>2022001047</w:t>
            </w:r>
          </w:p>
        </w:tc>
      </w:tr>
      <w:tr w:rsidR="000871C9" w14:paraId="164FA3E5" w14:textId="77777777" w:rsidTr="006464EF">
        <w:trPr>
          <w:trHeight w:val="414"/>
        </w:trPr>
        <w:tc>
          <w:tcPr>
            <w:tcW w:w="2391" w:type="dxa"/>
            <w:shd w:val="clear" w:color="auto" w:fill="E1EED9"/>
          </w:tcPr>
          <w:p w14:paraId="4CB06334" w14:textId="1ADE952A"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25DAA972" w14:textId="4B6DD951"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50A32EF0" w14:textId="63DEC7EE" w:rsidR="000871C9" w:rsidRPr="00F86A9C" w:rsidRDefault="000871C9" w:rsidP="000871C9">
            <w:pPr>
              <w:pStyle w:val="TableParagraph"/>
              <w:spacing w:line="202" w:lineRule="exact"/>
              <w:ind w:left="4"/>
              <w:rPr>
                <w:sz w:val="16"/>
                <w:szCs w:val="16"/>
              </w:rPr>
            </w:pPr>
            <w:r w:rsidRPr="0024411F">
              <w:rPr>
                <w:sz w:val="16"/>
                <w:szCs w:val="16"/>
              </w:rPr>
              <w:t>2.02.03.08.003 - Çevre Eğitimi ve İklim Değişikliği Öğretim Programı Tanıtım Semineri</w:t>
            </w:r>
          </w:p>
        </w:tc>
        <w:tc>
          <w:tcPr>
            <w:tcW w:w="1370" w:type="dxa"/>
            <w:vAlign w:val="center"/>
          </w:tcPr>
          <w:p w14:paraId="1F4C93B1" w14:textId="3EC30D0E" w:rsidR="000871C9" w:rsidRPr="00F86A9C" w:rsidRDefault="000871C9" w:rsidP="000871C9">
            <w:pPr>
              <w:pStyle w:val="TableParagraph"/>
              <w:spacing w:line="202" w:lineRule="exact"/>
              <w:ind w:left="5"/>
              <w:rPr>
                <w:spacing w:val="-2"/>
                <w:sz w:val="16"/>
                <w:szCs w:val="16"/>
              </w:rPr>
            </w:pPr>
            <w:r w:rsidRPr="0024411F">
              <w:rPr>
                <w:sz w:val="16"/>
                <w:szCs w:val="16"/>
              </w:rPr>
              <w:t>05/12/2022</w:t>
            </w:r>
          </w:p>
        </w:tc>
        <w:tc>
          <w:tcPr>
            <w:tcW w:w="1116" w:type="dxa"/>
            <w:vAlign w:val="center"/>
          </w:tcPr>
          <w:p w14:paraId="57CAB35C" w14:textId="25989A7E" w:rsidR="000871C9" w:rsidRPr="00F86A9C" w:rsidRDefault="000871C9" w:rsidP="000871C9">
            <w:pPr>
              <w:pStyle w:val="TableParagraph"/>
              <w:spacing w:line="202" w:lineRule="exact"/>
              <w:ind w:right="195"/>
              <w:jc w:val="right"/>
              <w:rPr>
                <w:spacing w:val="-2"/>
                <w:sz w:val="16"/>
                <w:szCs w:val="16"/>
              </w:rPr>
            </w:pPr>
            <w:r w:rsidRPr="0024411F">
              <w:rPr>
                <w:sz w:val="16"/>
                <w:szCs w:val="16"/>
              </w:rPr>
              <w:t>2022001523</w:t>
            </w:r>
          </w:p>
        </w:tc>
      </w:tr>
      <w:tr w:rsidR="000871C9" w14:paraId="6C8E7DD6" w14:textId="77777777" w:rsidTr="006464EF">
        <w:trPr>
          <w:trHeight w:val="414"/>
        </w:trPr>
        <w:tc>
          <w:tcPr>
            <w:tcW w:w="2391" w:type="dxa"/>
            <w:shd w:val="clear" w:color="auto" w:fill="E1EED9"/>
          </w:tcPr>
          <w:p w14:paraId="71366980" w14:textId="680D3D7A"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4F7A4996" w14:textId="5036C4B4"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2165E386" w14:textId="74A8D84A" w:rsidR="000871C9" w:rsidRPr="00F86A9C" w:rsidRDefault="000871C9" w:rsidP="000871C9">
            <w:pPr>
              <w:pStyle w:val="TableParagraph"/>
              <w:spacing w:line="202" w:lineRule="exact"/>
              <w:ind w:left="4"/>
              <w:rPr>
                <w:sz w:val="16"/>
                <w:szCs w:val="16"/>
              </w:rPr>
            </w:pPr>
            <w:r w:rsidRPr="0024411F">
              <w:rPr>
                <w:sz w:val="16"/>
                <w:szCs w:val="16"/>
              </w:rPr>
              <w:t>2.01.03.01.132 - e Twinning, Erasmus+Proje ve Etkinlikleri Semineri</w:t>
            </w:r>
          </w:p>
        </w:tc>
        <w:tc>
          <w:tcPr>
            <w:tcW w:w="1370" w:type="dxa"/>
            <w:vAlign w:val="center"/>
          </w:tcPr>
          <w:p w14:paraId="5CD651F6" w14:textId="5BD89B84" w:rsidR="000871C9" w:rsidRPr="00F86A9C" w:rsidRDefault="000871C9" w:rsidP="000871C9">
            <w:pPr>
              <w:pStyle w:val="TableParagraph"/>
              <w:spacing w:line="202" w:lineRule="exact"/>
              <w:ind w:left="5"/>
              <w:rPr>
                <w:spacing w:val="-2"/>
                <w:sz w:val="16"/>
                <w:szCs w:val="16"/>
              </w:rPr>
            </w:pPr>
            <w:r w:rsidRPr="0024411F">
              <w:rPr>
                <w:sz w:val="16"/>
                <w:szCs w:val="16"/>
              </w:rPr>
              <w:t>19/11/2023</w:t>
            </w:r>
          </w:p>
        </w:tc>
        <w:tc>
          <w:tcPr>
            <w:tcW w:w="1116" w:type="dxa"/>
            <w:vAlign w:val="center"/>
          </w:tcPr>
          <w:p w14:paraId="251332BF" w14:textId="6A6B9748" w:rsidR="000871C9" w:rsidRPr="00F86A9C" w:rsidRDefault="000871C9" w:rsidP="000871C9">
            <w:pPr>
              <w:pStyle w:val="TableParagraph"/>
              <w:spacing w:line="202" w:lineRule="exact"/>
              <w:ind w:right="195"/>
              <w:jc w:val="right"/>
              <w:rPr>
                <w:spacing w:val="-2"/>
                <w:sz w:val="16"/>
                <w:szCs w:val="16"/>
              </w:rPr>
            </w:pPr>
            <w:r w:rsidRPr="0024411F">
              <w:rPr>
                <w:sz w:val="16"/>
                <w:szCs w:val="16"/>
              </w:rPr>
              <w:t>2023007716</w:t>
            </w:r>
          </w:p>
        </w:tc>
      </w:tr>
      <w:tr w:rsidR="000871C9" w14:paraId="7EB48037" w14:textId="77777777" w:rsidTr="006464EF">
        <w:trPr>
          <w:trHeight w:val="414"/>
        </w:trPr>
        <w:tc>
          <w:tcPr>
            <w:tcW w:w="2391" w:type="dxa"/>
            <w:shd w:val="clear" w:color="auto" w:fill="E1EED9"/>
          </w:tcPr>
          <w:p w14:paraId="64ABC08D" w14:textId="5EFC6DA0"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2C06D48A" w14:textId="602503C8"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1D147A84" w14:textId="0C7E7F21" w:rsidR="000871C9" w:rsidRPr="00F86A9C" w:rsidRDefault="000871C9" w:rsidP="000871C9">
            <w:pPr>
              <w:pStyle w:val="TableParagraph"/>
              <w:spacing w:line="202" w:lineRule="exact"/>
              <w:ind w:left="4"/>
              <w:rPr>
                <w:sz w:val="16"/>
                <w:szCs w:val="16"/>
              </w:rPr>
            </w:pPr>
            <w:r w:rsidRPr="0024411F">
              <w:rPr>
                <w:sz w:val="16"/>
                <w:szCs w:val="16"/>
              </w:rPr>
              <w:t>2.01.03.01.152 - Zümrelerin Etkin Kullanımı Semineri</w:t>
            </w:r>
          </w:p>
        </w:tc>
        <w:tc>
          <w:tcPr>
            <w:tcW w:w="1370" w:type="dxa"/>
            <w:vAlign w:val="center"/>
          </w:tcPr>
          <w:p w14:paraId="35ACDF43" w14:textId="1FD2F118" w:rsidR="000871C9" w:rsidRPr="00F86A9C" w:rsidRDefault="000871C9" w:rsidP="000871C9">
            <w:pPr>
              <w:pStyle w:val="TableParagraph"/>
              <w:spacing w:line="202" w:lineRule="exact"/>
              <w:ind w:left="5"/>
              <w:rPr>
                <w:spacing w:val="-2"/>
                <w:sz w:val="16"/>
                <w:szCs w:val="16"/>
              </w:rPr>
            </w:pPr>
            <w:r w:rsidRPr="0024411F">
              <w:rPr>
                <w:sz w:val="16"/>
                <w:szCs w:val="16"/>
              </w:rPr>
              <w:t>19/11/2023</w:t>
            </w:r>
          </w:p>
        </w:tc>
        <w:tc>
          <w:tcPr>
            <w:tcW w:w="1116" w:type="dxa"/>
            <w:vAlign w:val="center"/>
          </w:tcPr>
          <w:p w14:paraId="43FDE7DA" w14:textId="3C97983F" w:rsidR="000871C9" w:rsidRPr="00F86A9C" w:rsidRDefault="000871C9" w:rsidP="000871C9">
            <w:pPr>
              <w:pStyle w:val="TableParagraph"/>
              <w:spacing w:line="202" w:lineRule="exact"/>
              <w:ind w:right="195"/>
              <w:jc w:val="right"/>
              <w:rPr>
                <w:spacing w:val="-2"/>
                <w:sz w:val="16"/>
                <w:szCs w:val="16"/>
              </w:rPr>
            </w:pPr>
            <w:r w:rsidRPr="0024411F">
              <w:rPr>
                <w:sz w:val="16"/>
                <w:szCs w:val="16"/>
              </w:rPr>
              <w:t>2023007731</w:t>
            </w:r>
          </w:p>
        </w:tc>
      </w:tr>
      <w:tr w:rsidR="000871C9" w14:paraId="759D6ACA" w14:textId="77777777" w:rsidTr="006464EF">
        <w:trPr>
          <w:trHeight w:val="414"/>
        </w:trPr>
        <w:tc>
          <w:tcPr>
            <w:tcW w:w="2391" w:type="dxa"/>
            <w:shd w:val="clear" w:color="auto" w:fill="E1EED9"/>
          </w:tcPr>
          <w:p w14:paraId="1DBB2D4E" w14:textId="15067A14"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30C5D3D1" w14:textId="070EFA0F"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vAlign w:val="center"/>
          </w:tcPr>
          <w:p w14:paraId="305BC188" w14:textId="6BDFCC5C" w:rsidR="000871C9" w:rsidRPr="00F86A9C" w:rsidRDefault="000871C9" w:rsidP="000871C9">
            <w:pPr>
              <w:pStyle w:val="TableParagraph"/>
              <w:spacing w:line="202" w:lineRule="exact"/>
              <w:ind w:left="4"/>
              <w:rPr>
                <w:sz w:val="16"/>
                <w:szCs w:val="16"/>
              </w:rPr>
            </w:pPr>
            <w:r w:rsidRPr="0024411F">
              <w:rPr>
                <w:sz w:val="16"/>
                <w:szCs w:val="16"/>
              </w:rPr>
              <w:t>2.01.03.01.169 - Okul Yöneticilerinin Rehberlik Koordinasyon Eğitimi Semineri</w:t>
            </w:r>
          </w:p>
        </w:tc>
        <w:tc>
          <w:tcPr>
            <w:tcW w:w="1370" w:type="dxa"/>
            <w:vAlign w:val="center"/>
          </w:tcPr>
          <w:p w14:paraId="4B1C589F" w14:textId="7A77ECE6" w:rsidR="000871C9" w:rsidRPr="00F86A9C" w:rsidRDefault="000871C9" w:rsidP="000871C9">
            <w:pPr>
              <w:pStyle w:val="TableParagraph"/>
              <w:spacing w:line="202" w:lineRule="exact"/>
              <w:ind w:left="5"/>
              <w:rPr>
                <w:spacing w:val="-2"/>
                <w:sz w:val="16"/>
                <w:szCs w:val="16"/>
              </w:rPr>
            </w:pPr>
            <w:r w:rsidRPr="0024411F">
              <w:rPr>
                <w:sz w:val="16"/>
                <w:szCs w:val="16"/>
              </w:rPr>
              <w:t>19/11/2023</w:t>
            </w:r>
          </w:p>
        </w:tc>
        <w:tc>
          <w:tcPr>
            <w:tcW w:w="1116" w:type="dxa"/>
            <w:vAlign w:val="center"/>
          </w:tcPr>
          <w:p w14:paraId="198099EA" w14:textId="1EB882BA" w:rsidR="000871C9" w:rsidRPr="00F86A9C" w:rsidRDefault="000871C9" w:rsidP="000871C9">
            <w:pPr>
              <w:pStyle w:val="TableParagraph"/>
              <w:spacing w:line="202" w:lineRule="exact"/>
              <w:ind w:right="195"/>
              <w:jc w:val="right"/>
              <w:rPr>
                <w:spacing w:val="-2"/>
                <w:sz w:val="16"/>
                <w:szCs w:val="16"/>
              </w:rPr>
            </w:pPr>
            <w:r w:rsidRPr="0024411F">
              <w:rPr>
                <w:sz w:val="16"/>
                <w:szCs w:val="16"/>
              </w:rPr>
              <w:t>2023007735</w:t>
            </w:r>
          </w:p>
        </w:tc>
      </w:tr>
      <w:tr w:rsidR="000871C9" w14:paraId="54DEE5F6" w14:textId="77777777" w:rsidTr="006464EF">
        <w:trPr>
          <w:trHeight w:val="742"/>
        </w:trPr>
        <w:tc>
          <w:tcPr>
            <w:tcW w:w="2391" w:type="dxa"/>
            <w:shd w:val="clear" w:color="auto" w:fill="E1EED9"/>
          </w:tcPr>
          <w:p w14:paraId="0169E4C8" w14:textId="34861AC5" w:rsidR="000871C9" w:rsidRPr="00F86A9C" w:rsidRDefault="000871C9" w:rsidP="000871C9">
            <w:pPr>
              <w:pStyle w:val="TableParagraph"/>
              <w:spacing w:line="208" w:lineRule="exact"/>
              <w:ind w:left="4"/>
              <w:rPr>
                <w:spacing w:val="-4"/>
                <w:sz w:val="16"/>
                <w:szCs w:val="16"/>
              </w:rPr>
            </w:pPr>
            <w:r w:rsidRPr="00F86A9C">
              <w:rPr>
                <w:spacing w:val="-4"/>
                <w:sz w:val="16"/>
                <w:szCs w:val="16"/>
              </w:rPr>
              <w:t>Soner AĞCA</w:t>
            </w:r>
          </w:p>
        </w:tc>
        <w:tc>
          <w:tcPr>
            <w:tcW w:w="1807" w:type="dxa"/>
          </w:tcPr>
          <w:p w14:paraId="567A836E" w14:textId="649BC23A" w:rsidR="000871C9" w:rsidRPr="00F86A9C" w:rsidRDefault="000871C9" w:rsidP="000871C9">
            <w:pPr>
              <w:pStyle w:val="TableParagraph"/>
              <w:spacing w:line="208" w:lineRule="exact"/>
              <w:ind w:left="4"/>
              <w:rPr>
                <w:spacing w:val="-2"/>
                <w:sz w:val="16"/>
                <w:szCs w:val="16"/>
              </w:rPr>
            </w:pPr>
            <w:r w:rsidRPr="00F86A9C">
              <w:rPr>
                <w:spacing w:val="-2"/>
                <w:sz w:val="16"/>
                <w:szCs w:val="16"/>
              </w:rPr>
              <w:t>Müdür Yardımcısı</w:t>
            </w:r>
          </w:p>
        </w:tc>
        <w:tc>
          <w:tcPr>
            <w:tcW w:w="2746" w:type="dxa"/>
          </w:tcPr>
          <w:p w14:paraId="3510E456" w14:textId="099F4FC7" w:rsidR="000871C9" w:rsidRPr="00F86A9C" w:rsidRDefault="000871C9" w:rsidP="000871C9">
            <w:pPr>
              <w:pStyle w:val="TableParagraph"/>
              <w:spacing w:line="202" w:lineRule="exact"/>
              <w:ind w:left="4"/>
              <w:rPr>
                <w:sz w:val="16"/>
                <w:szCs w:val="16"/>
              </w:rPr>
            </w:pPr>
            <w:r w:rsidRPr="0024411F">
              <w:rPr>
                <w:sz w:val="16"/>
                <w:szCs w:val="16"/>
              </w:rPr>
              <w:t>2.01.03.01.185 - MEB Birim Amirlerinin Öğretmen Bilgilendirme Semineri</w:t>
            </w:r>
          </w:p>
        </w:tc>
        <w:tc>
          <w:tcPr>
            <w:tcW w:w="1370" w:type="dxa"/>
          </w:tcPr>
          <w:p w14:paraId="64148038" w14:textId="49ECC873" w:rsidR="000871C9" w:rsidRPr="00F86A9C" w:rsidRDefault="000871C9" w:rsidP="000871C9">
            <w:pPr>
              <w:pStyle w:val="TableParagraph"/>
              <w:spacing w:line="202" w:lineRule="exact"/>
              <w:ind w:left="5"/>
              <w:rPr>
                <w:spacing w:val="-2"/>
                <w:sz w:val="16"/>
                <w:szCs w:val="16"/>
              </w:rPr>
            </w:pPr>
            <w:r w:rsidRPr="0024411F">
              <w:rPr>
                <w:sz w:val="16"/>
                <w:szCs w:val="16"/>
              </w:rPr>
              <w:t>19/11/2023</w:t>
            </w:r>
          </w:p>
        </w:tc>
        <w:tc>
          <w:tcPr>
            <w:tcW w:w="1116" w:type="dxa"/>
          </w:tcPr>
          <w:p w14:paraId="0187E167" w14:textId="57FC82E9" w:rsidR="000871C9" w:rsidRPr="00F86A9C" w:rsidRDefault="000871C9" w:rsidP="000871C9">
            <w:pPr>
              <w:pStyle w:val="TableParagraph"/>
              <w:spacing w:line="202" w:lineRule="exact"/>
              <w:ind w:right="195"/>
              <w:jc w:val="right"/>
              <w:rPr>
                <w:spacing w:val="-2"/>
                <w:sz w:val="16"/>
                <w:szCs w:val="16"/>
              </w:rPr>
            </w:pPr>
            <w:r w:rsidRPr="0024411F">
              <w:rPr>
                <w:sz w:val="16"/>
                <w:szCs w:val="16"/>
              </w:rPr>
              <w:t>2023007736</w:t>
            </w:r>
          </w:p>
        </w:tc>
      </w:tr>
      <w:tr w:rsidR="000871C9" w14:paraId="3644D8AD" w14:textId="77777777" w:rsidTr="006464EF">
        <w:trPr>
          <w:trHeight w:val="414"/>
        </w:trPr>
        <w:tc>
          <w:tcPr>
            <w:tcW w:w="2391" w:type="dxa"/>
            <w:shd w:val="clear" w:color="auto" w:fill="E1EED9"/>
          </w:tcPr>
          <w:p w14:paraId="04E75AD5" w14:textId="7D645F4F" w:rsidR="000871C9" w:rsidRPr="006464EF" w:rsidRDefault="000871C9" w:rsidP="000871C9">
            <w:pPr>
              <w:pStyle w:val="TableParagraph"/>
              <w:spacing w:line="208" w:lineRule="exact"/>
              <w:ind w:left="4"/>
              <w:rPr>
                <w:spacing w:val="-4"/>
                <w:sz w:val="16"/>
                <w:szCs w:val="16"/>
              </w:rPr>
            </w:pPr>
            <w:r w:rsidRPr="006464EF">
              <w:rPr>
                <w:spacing w:val="-4"/>
                <w:sz w:val="16"/>
                <w:szCs w:val="16"/>
              </w:rPr>
              <w:t>Zübeyde ÜNAL</w:t>
            </w:r>
          </w:p>
        </w:tc>
        <w:tc>
          <w:tcPr>
            <w:tcW w:w="1807" w:type="dxa"/>
          </w:tcPr>
          <w:p w14:paraId="3A945B0C" w14:textId="34BA47D2" w:rsidR="000871C9" w:rsidRPr="006464EF" w:rsidRDefault="000871C9" w:rsidP="000871C9">
            <w:pPr>
              <w:pStyle w:val="TableParagraph"/>
              <w:spacing w:line="208" w:lineRule="exact"/>
              <w:ind w:left="4"/>
              <w:rPr>
                <w:spacing w:val="-2"/>
                <w:sz w:val="16"/>
                <w:szCs w:val="16"/>
              </w:rPr>
            </w:pPr>
            <w:r w:rsidRPr="006464EF">
              <w:rPr>
                <w:spacing w:val="-2"/>
                <w:sz w:val="16"/>
                <w:szCs w:val="16"/>
              </w:rPr>
              <w:t>Müdür Yardımcısı</w:t>
            </w:r>
          </w:p>
        </w:tc>
        <w:tc>
          <w:tcPr>
            <w:tcW w:w="2746" w:type="dxa"/>
          </w:tcPr>
          <w:p w14:paraId="6875A1A4" w14:textId="03FFAD36" w:rsidR="000871C9" w:rsidRPr="006464EF" w:rsidRDefault="006464EF" w:rsidP="000871C9">
            <w:pPr>
              <w:pStyle w:val="TableParagraph"/>
              <w:spacing w:line="202" w:lineRule="exact"/>
              <w:ind w:left="4"/>
              <w:rPr>
                <w:sz w:val="16"/>
                <w:szCs w:val="16"/>
              </w:rPr>
            </w:pPr>
            <w:r w:rsidRPr="006464EF">
              <w:rPr>
                <w:color w:val="000000"/>
                <w:sz w:val="16"/>
                <w:szCs w:val="16"/>
                <w:shd w:val="clear" w:color="auto" w:fill="EEEEEE"/>
              </w:rPr>
              <w:t>İNTEL GELECEK İÇİN EĞİTİM PROGRAMI KURSU</w:t>
            </w:r>
          </w:p>
        </w:tc>
        <w:tc>
          <w:tcPr>
            <w:tcW w:w="1370" w:type="dxa"/>
          </w:tcPr>
          <w:p w14:paraId="03C6F8F5" w14:textId="3245519E" w:rsidR="000871C9" w:rsidRPr="006464EF" w:rsidRDefault="006464EF" w:rsidP="000871C9">
            <w:pPr>
              <w:pStyle w:val="TableParagraph"/>
              <w:spacing w:line="202" w:lineRule="exact"/>
              <w:ind w:left="5"/>
              <w:rPr>
                <w:spacing w:val="-2"/>
                <w:sz w:val="16"/>
                <w:szCs w:val="16"/>
              </w:rPr>
            </w:pPr>
            <w:r w:rsidRPr="006464EF">
              <w:rPr>
                <w:color w:val="000000"/>
                <w:sz w:val="16"/>
                <w:szCs w:val="16"/>
                <w:shd w:val="clear" w:color="auto" w:fill="EEEEEE"/>
              </w:rPr>
              <w:t>02/03/2007</w:t>
            </w:r>
          </w:p>
        </w:tc>
        <w:tc>
          <w:tcPr>
            <w:tcW w:w="1116" w:type="dxa"/>
          </w:tcPr>
          <w:p w14:paraId="03498375" w14:textId="3A2193C5" w:rsidR="000871C9" w:rsidRPr="006464EF" w:rsidRDefault="00A36E10" w:rsidP="000871C9">
            <w:pPr>
              <w:pStyle w:val="TableParagraph"/>
              <w:spacing w:line="202" w:lineRule="exact"/>
              <w:ind w:right="195"/>
              <w:jc w:val="right"/>
              <w:rPr>
                <w:spacing w:val="-2"/>
                <w:sz w:val="16"/>
                <w:szCs w:val="16"/>
              </w:rPr>
            </w:pPr>
            <w:r w:rsidRPr="006464EF">
              <w:rPr>
                <w:color w:val="000000"/>
                <w:sz w:val="16"/>
                <w:szCs w:val="16"/>
                <w:shd w:val="clear" w:color="auto" w:fill="EEEEEE"/>
              </w:rPr>
              <w:t>2007060081</w:t>
            </w:r>
          </w:p>
        </w:tc>
      </w:tr>
      <w:tr w:rsidR="006464EF" w14:paraId="3EA8C19B" w14:textId="77777777" w:rsidTr="006464EF">
        <w:trPr>
          <w:trHeight w:val="414"/>
        </w:trPr>
        <w:tc>
          <w:tcPr>
            <w:tcW w:w="2391" w:type="dxa"/>
            <w:shd w:val="clear" w:color="auto" w:fill="E1EED9"/>
          </w:tcPr>
          <w:p w14:paraId="21F1FD9D" w14:textId="77C093FA"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5B9B2EE6" w14:textId="696219C1"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6B63169A" w14:textId="539F66A9" w:rsidR="006464EF" w:rsidRPr="006464EF" w:rsidRDefault="006464EF" w:rsidP="006464EF">
            <w:pPr>
              <w:pStyle w:val="TableParagraph"/>
              <w:spacing w:line="202" w:lineRule="exact"/>
              <w:ind w:left="4"/>
              <w:rPr>
                <w:sz w:val="16"/>
                <w:szCs w:val="16"/>
              </w:rPr>
            </w:pPr>
            <w:r w:rsidRPr="00092A36">
              <w:rPr>
                <w:sz w:val="16"/>
                <w:szCs w:val="16"/>
              </w:rPr>
              <w:t>Fatih Projesi - Hazırlayıcı Eğitimi</w:t>
            </w:r>
          </w:p>
        </w:tc>
        <w:tc>
          <w:tcPr>
            <w:tcW w:w="1370" w:type="dxa"/>
            <w:vAlign w:val="center"/>
          </w:tcPr>
          <w:p w14:paraId="5367051C" w14:textId="6C61C1FD" w:rsidR="006464EF" w:rsidRPr="006464EF" w:rsidRDefault="006464EF" w:rsidP="006464EF">
            <w:pPr>
              <w:pStyle w:val="TableParagraph"/>
              <w:spacing w:line="202" w:lineRule="exact"/>
              <w:ind w:left="5"/>
              <w:rPr>
                <w:spacing w:val="-2"/>
                <w:sz w:val="16"/>
                <w:szCs w:val="16"/>
              </w:rPr>
            </w:pPr>
            <w:r w:rsidRPr="00092A36">
              <w:rPr>
                <w:sz w:val="16"/>
                <w:szCs w:val="16"/>
              </w:rPr>
              <w:t>30/05/2014</w:t>
            </w:r>
          </w:p>
        </w:tc>
        <w:tc>
          <w:tcPr>
            <w:tcW w:w="1116" w:type="dxa"/>
            <w:vAlign w:val="center"/>
          </w:tcPr>
          <w:p w14:paraId="323BE40E" w14:textId="253A0512"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2007060081</w:t>
            </w:r>
          </w:p>
        </w:tc>
      </w:tr>
      <w:tr w:rsidR="006464EF" w14:paraId="44669FC8" w14:textId="77777777" w:rsidTr="006464EF">
        <w:trPr>
          <w:trHeight w:val="414"/>
        </w:trPr>
        <w:tc>
          <w:tcPr>
            <w:tcW w:w="2391" w:type="dxa"/>
            <w:shd w:val="clear" w:color="auto" w:fill="E1EED9"/>
          </w:tcPr>
          <w:p w14:paraId="4623C5FD" w14:textId="31F9DC9A"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656F64DB" w14:textId="7382F27A"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7D7D1F9D" w14:textId="25323265" w:rsidR="006464EF" w:rsidRPr="006464EF" w:rsidRDefault="006464EF" w:rsidP="006464EF">
            <w:pPr>
              <w:pStyle w:val="TableParagraph"/>
              <w:spacing w:line="202" w:lineRule="exact"/>
              <w:ind w:left="4"/>
              <w:rPr>
                <w:sz w:val="16"/>
                <w:szCs w:val="16"/>
              </w:rPr>
            </w:pPr>
            <w:r w:rsidRPr="00092A36">
              <w:rPr>
                <w:sz w:val="16"/>
                <w:szCs w:val="16"/>
              </w:rPr>
              <w:t>4.01.04.02.028 - Okul Yöneticilerinin Kapsayıcı Eğitim Bağlamında Uzaktan Eğitim, Tasarım ve Yönetim Becerilerinin Geliştirilmesi Kursu</w:t>
            </w:r>
          </w:p>
        </w:tc>
        <w:tc>
          <w:tcPr>
            <w:tcW w:w="1370" w:type="dxa"/>
            <w:vAlign w:val="center"/>
          </w:tcPr>
          <w:p w14:paraId="4432C61E" w14:textId="7D5BE910" w:rsidR="006464EF" w:rsidRPr="006464EF" w:rsidRDefault="006464EF" w:rsidP="006464EF">
            <w:pPr>
              <w:pStyle w:val="TableParagraph"/>
              <w:spacing w:line="202" w:lineRule="exact"/>
              <w:ind w:left="5"/>
              <w:rPr>
                <w:spacing w:val="-2"/>
                <w:sz w:val="16"/>
                <w:szCs w:val="16"/>
              </w:rPr>
            </w:pPr>
            <w:r w:rsidRPr="00092A36">
              <w:rPr>
                <w:sz w:val="16"/>
                <w:szCs w:val="16"/>
              </w:rPr>
              <w:t>05/10/2020</w:t>
            </w:r>
          </w:p>
        </w:tc>
        <w:tc>
          <w:tcPr>
            <w:tcW w:w="1116" w:type="dxa"/>
            <w:vAlign w:val="center"/>
          </w:tcPr>
          <w:p w14:paraId="6AE73EF1" w14:textId="3DE1409B"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2014060539</w:t>
            </w:r>
          </w:p>
        </w:tc>
      </w:tr>
      <w:tr w:rsidR="006464EF" w14:paraId="59B0FFD5" w14:textId="77777777" w:rsidTr="006464EF">
        <w:trPr>
          <w:trHeight w:val="414"/>
        </w:trPr>
        <w:tc>
          <w:tcPr>
            <w:tcW w:w="2391" w:type="dxa"/>
            <w:shd w:val="clear" w:color="auto" w:fill="E1EED9"/>
          </w:tcPr>
          <w:p w14:paraId="3CD27CF2" w14:textId="5990D763"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72101DE9" w14:textId="019D2BB5"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6F587737" w14:textId="11C40DBB" w:rsidR="006464EF" w:rsidRPr="006464EF" w:rsidRDefault="006464EF" w:rsidP="006464EF">
            <w:pPr>
              <w:pStyle w:val="TableParagraph"/>
              <w:spacing w:line="202" w:lineRule="exact"/>
              <w:ind w:left="4"/>
              <w:rPr>
                <w:sz w:val="16"/>
                <w:szCs w:val="16"/>
              </w:rPr>
            </w:pPr>
            <w:r w:rsidRPr="00092A36">
              <w:rPr>
                <w:sz w:val="16"/>
                <w:szCs w:val="16"/>
              </w:rPr>
              <w:t>2.01.03.01.001 - Osmanlı Türkçesi Uzaktan Eğitim (Temel Seviye) Kursu</w:t>
            </w:r>
          </w:p>
        </w:tc>
        <w:tc>
          <w:tcPr>
            <w:tcW w:w="1370" w:type="dxa"/>
            <w:vAlign w:val="center"/>
          </w:tcPr>
          <w:p w14:paraId="2FE277AF" w14:textId="4A090937" w:rsidR="006464EF" w:rsidRPr="006464EF" w:rsidRDefault="006464EF" w:rsidP="006464EF">
            <w:pPr>
              <w:pStyle w:val="TableParagraph"/>
              <w:spacing w:line="202" w:lineRule="exact"/>
              <w:ind w:left="5"/>
              <w:rPr>
                <w:spacing w:val="-2"/>
                <w:sz w:val="16"/>
                <w:szCs w:val="16"/>
              </w:rPr>
            </w:pPr>
            <w:r w:rsidRPr="00092A36">
              <w:rPr>
                <w:sz w:val="16"/>
                <w:szCs w:val="16"/>
              </w:rPr>
              <w:t>18/04/2021</w:t>
            </w:r>
          </w:p>
        </w:tc>
        <w:tc>
          <w:tcPr>
            <w:tcW w:w="1116" w:type="dxa"/>
            <w:vAlign w:val="center"/>
          </w:tcPr>
          <w:p w14:paraId="1E165469" w14:textId="05785593"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2020000449</w:t>
            </w:r>
          </w:p>
        </w:tc>
      </w:tr>
      <w:tr w:rsidR="006464EF" w14:paraId="5731FEDA" w14:textId="77777777" w:rsidTr="006464EF">
        <w:trPr>
          <w:trHeight w:val="414"/>
        </w:trPr>
        <w:tc>
          <w:tcPr>
            <w:tcW w:w="2391" w:type="dxa"/>
            <w:shd w:val="clear" w:color="auto" w:fill="E1EED9"/>
          </w:tcPr>
          <w:p w14:paraId="35D4FF33" w14:textId="24A3C9D5"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474F28B6" w14:textId="05A27C20"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42D9AF26" w14:textId="294F8BE3" w:rsidR="006464EF" w:rsidRPr="006464EF" w:rsidRDefault="006464EF" w:rsidP="006464EF">
            <w:pPr>
              <w:pStyle w:val="TableParagraph"/>
              <w:spacing w:line="202" w:lineRule="exact"/>
              <w:ind w:left="4"/>
              <w:rPr>
                <w:sz w:val="16"/>
                <w:szCs w:val="16"/>
              </w:rPr>
            </w:pPr>
            <w:r w:rsidRPr="00092A36">
              <w:rPr>
                <w:sz w:val="16"/>
                <w:szCs w:val="16"/>
              </w:rPr>
              <w:t>4.01.04.02.025 - Çalışanların Temel İş Sağlığı ve Güvenliği Eğitim Kursu (Tehlikeli İşyerleri)</w:t>
            </w:r>
          </w:p>
        </w:tc>
        <w:tc>
          <w:tcPr>
            <w:tcW w:w="1370" w:type="dxa"/>
            <w:vAlign w:val="center"/>
          </w:tcPr>
          <w:p w14:paraId="34212743" w14:textId="57B36D4D" w:rsidR="006464EF" w:rsidRPr="006464EF" w:rsidRDefault="006464EF" w:rsidP="006464EF">
            <w:pPr>
              <w:pStyle w:val="TableParagraph"/>
              <w:spacing w:line="202" w:lineRule="exact"/>
              <w:ind w:left="5"/>
              <w:rPr>
                <w:spacing w:val="-2"/>
                <w:sz w:val="16"/>
                <w:szCs w:val="16"/>
              </w:rPr>
            </w:pPr>
            <w:r w:rsidRPr="00092A36">
              <w:rPr>
                <w:sz w:val="16"/>
                <w:szCs w:val="16"/>
              </w:rPr>
              <w:t>14/12/2021</w:t>
            </w:r>
          </w:p>
        </w:tc>
        <w:tc>
          <w:tcPr>
            <w:tcW w:w="1116" w:type="dxa"/>
            <w:vAlign w:val="center"/>
          </w:tcPr>
          <w:p w14:paraId="76EC02BD" w14:textId="7477A504"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2021000073</w:t>
            </w:r>
          </w:p>
        </w:tc>
      </w:tr>
      <w:tr w:rsidR="006464EF" w14:paraId="07EAAD58" w14:textId="77777777" w:rsidTr="006464EF">
        <w:trPr>
          <w:trHeight w:val="414"/>
        </w:trPr>
        <w:tc>
          <w:tcPr>
            <w:tcW w:w="2391" w:type="dxa"/>
            <w:shd w:val="clear" w:color="auto" w:fill="E1EED9"/>
          </w:tcPr>
          <w:p w14:paraId="3400840D" w14:textId="3A82B431"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12D6C43C" w14:textId="45808209"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5432FFA5" w14:textId="6BB64BD8" w:rsidR="006464EF" w:rsidRPr="006464EF" w:rsidRDefault="006464EF" w:rsidP="006464EF">
            <w:pPr>
              <w:pStyle w:val="TableParagraph"/>
              <w:spacing w:line="202" w:lineRule="exact"/>
              <w:ind w:left="4"/>
              <w:rPr>
                <w:sz w:val="16"/>
                <w:szCs w:val="16"/>
              </w:rPr>
            </w:pPr>
            <w:r w:rsidRPr="00092A36">
              <w:rPr>
                <w:sz w:val="16"/>
                <w:szCs w:val="16"/>
              </w:rPr>
              <w:t>Sosyal Bilgiler Yeni Müfredatı Tanıtım Semineri</w:t>
            </w:r>
          </w:p>
        </w:tc>
        <w:tc>
          <w:tcPr>
            <w:tcW w:w="1370" w:type="dxa"/>
            <w:vAlign w:val="center"/>
          </w:tcPr>
          <w:p w14:paraId="43865294" w14:textId="19751983" w:rsidR="006464EF" w:rsidRPr="006464EF" w:rsidRDefault="006464EF" w:rsidP="006464EF">
            <w:pPr>
              <w:pStyle w:val="TableParagraph"/>
              <w:spacing w:line="202" w:lineRule="exact"/>
              <w:ind w:left="5"/>
              <w:rPr>
                <w:spacing w:val="-2"/>
                <w:sz w:val="16"/>
                <w:szCs w:val="16"/>
              </w:rPr>
            </w:pPr>
            <w:r w:rsidRPr="00092A36">
              <w:rPr>
                <w:sz w:val="16"/>
                <w:szCs w:val="16"/>
              </w:rPr>
              <w:t>21/06/2006</w:t>
            </w:r>
          </w:p>
        </w:tc>
        <w:tc>
          <w:tcPr>
            <w:tcW w:w="1116" w:type="dxa"/>
            <w:vAlign w:val="center"/>
          </w:tcPr>
          <w:p w14:paraId="131AD85A" w14:textId="2D0288A2"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2021061011</w:t>
            </w:r>
          </w:p>
        </w:tc>
      </w:tr>
      <w:tr w:rsidR="006464EF" w14:paraId="4D46E257" w14:textId="77777777" w:rsidTr="006464EF">
        <w:trPr>
          <w:trHeight w:val="414"/>
        </w:trPr>
        <w:tc>
          <w:tcPr>
            <w:tcW w:w="2391" w:type="dxa"/>
            <w:shd w:val="clear" w:color="auto" w:fill="E1EED9"/>
          </w:tcPr>
          <w:p w14:paraId="7EC670C8" w14:textId="43477E0A"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1DE1AE1B" w14:textId="6E097143"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75E1089D" w14:textId="4B888924" w:rsidR="006464EF" w:rsidRPr="006464EF" w:rsidRDefault="006464EF" w:rsidP="006464EF">
            <w:pPr>
              <w:pStyle w:val="TableParagraph"/>
              <w:spacing w:line="202" w:lineRule="exact"/>
              <w:ind w:left="4"/>
              <w:rPr>
                <w:sz w:val="16"/>
                <w:szCs w:val="16"/>
              </w:rPr>
            </w:pPr>
            <w:r w:rsidRPr="00092A36">
              <w:rPr>
                <w:sz w:val="16"/>
                <w:szCs w:val="16"/>
              </w:rPr>
              <w:t>ETİK EĞİTİMİ SEMİNERİ</w:t>
            </w:r>
          </w:p>
        </w:tc>
        <w:tc>
          <w:tcPr>
            <w:tcW w:w="1370" w:type="dxa"/>
            <w:vAlign w:val="center"/>
          </w:tcPr>
          <w:p w14:paraId="551461D3" w14:textId="3C6077B4" w:rsidR="006464EF" w:rsidRPr="006464EF" w:rsidRDefault="006464EF" w:rsidP="006464EF">
            <w:pPr>
              <w:pStyle w:val="TableParagraph"/>
              <w:spacing w:line="202" w:lineRule="exact"/>
              <w:ind w:left="5"/>
              <w:rPr>
                <w:spacing w:val="-2"/>
                <w:sz w:val="16"/>
                <w:szCs w:val="16"/>
              </w:rPr>
            </w:pPr>
            <w:r w:rsidRPr="00092A36">
              <w:rPr>
                <w:sz w:val="16"/>
                <w:szCs w:val="16"/>
              </w:rPr>
              <w:t>04/12/2023</w:t>
            </w:r>
          </w:p>
        </w:tc>
        <w:tc>
          <w:tcPr>
            <w:tcW w:w="1116" w:type="dxa"/>
            <w:vAlign w:val="center"/>
          </w:tcPr>
          <w:p w14:paraId="09F9BFFC" w14:textId="55408432"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2006061050</w:t>
            </w:r>
          </w:p>
        </w:tc>
      </w:tr>
      <w:tr w:rsidR="006464EF" w14:paraId="0ACD56A6" w14:textId="77777777" w:rsidTr="006464EF">
        <w:trPr>
          <w:trHeight w:val="414"/>
        </w:trPr>
        <w:tc>
          <w:tcPr>
            <w:tcW w:w="2391" w:type="dxa"/>
            <w:shd w:val="clear" w:color="auto" w:fill="E1EED9"/>
          </w:tcPr>
          <w:p w14:paraId="712DF8CD" w14:textId="28BB0EFD"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0BAEC643" w14:textId="7B4AF7B2"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4AF8C07F" w14:textId="500204AA" w:rsidR="006464EF" w:rsidRPr="006464EF" w:rsidRDefault="006464EF" w:rsidP="006464EF">
            <w:pPr>
              <w:pStyle w:val="TableParagraph"/>
              <w:spacing w:line="202" w:lineRule="exact"/>
              <w:ind w:left="4"/>
              <w:rPr>
                <w:sz w:val="16"/>
                <w:szCs w:val="16"/>
              </w:rPr>
            </w:pPr>
            <w:r w:rsidRPr="00092A36">
              <w:rPr>
                <w:sz w:val="16"/>
                <w:szCs w:val="16"/>
              </w:rPr>
              <w:t>ÖZEL EĞİTİM HİZMETLERİ SEMİNERİ</w:t>
            </w:r>
          </w:p>
        </w:tc>
        <w:tc>
          <w:tcPr>
            <w:tcW w:w="1370" w:type="dxa"/>
            <w:vAlign w:val="center"/>
          </w:tcPr>
          <w:p w14:paraId="43FD9EE7" w14:textId="5BDD084F" w:rsidR="006464EF" w:rsidRPr="006464EF" w:rsidRDefault="006464EF" w:rsidP="006464EF">
            <w:pPr>
              <w:pStyle w:val="TableParagraph"/>
              <w:spacing w:line="202" w:lineRule="exact"/>
              <w:ind w:left="5"/>
              <w:rPr>
                <w:spacing w:val="-2"/>
                <w:sz w:val="16"/>
                <w:szCs w:val="16"/>
              </w:rPr>
            </w:pPr>
            <w:r w:rsidRPr="00092A36">
              <w:rPr>
                <w:sz w:val="16"/>
                <w:szCs w:val="16"/>
              </w:rPr>
              <w:t>28/06/2016</w:t>
            </w:r>
          </w:p>
        </w:tc>
        <w:tc>
          <w:tcPr>
            <w:tcW w:w="1116" w:type="dxa"/>
            <w:vAlign w:val="center"/>
          </w:tcPr>
          <w:p w14:paraId="73C5EACB" w14:textId="271C47BC"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2023067708</w:t>
            </w:r>
          </w:p>
        </w:tc>
      </w:tr>
      <w:tr w:rsidR="006464EF" w14:paraId="1C4F604A" w14:textId="77777777" w:rsidTr="006464EF">
        <w:trPr>
          <w:trHeight w:val="414"/>
        </w:trPr>
        <w:tc>
          <w:tcPr>
            <w:tcW w:w="2391" w:type="dxa"/>
            <w:shd w:val="clear" w:color="auto" w:fill="E1EED9"/>
          </w:tcPr>
          <w:p w14:paraId="65DDE863" w14:textId="2B3AD315"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0D2907EB" w14:textId="060D5849"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7A216FB3" w14:textId="7879DEBF" w:rsidR="006464EF" w:rsidRPr="006464EF" w:rsidRDefault="006464EF" w:rsidP="006464EF">
            <w:pPr>
              <w:pStyle w:val="TableParagraph"/>
              <w:spacing w:line="202" w:lineRule="exact"/>
              <w:ind w:left="4"/>
              <w:rPr>
                <w:sz w:val="16"/>
                <w:szCs w:val="16"/>
              </w:rPr>
            </w:pPr>
            <w:r w:rsidRPr="00092A36">
              <w:rPr>
                <w:sz w:val="16"/>
                <w:szCs w:val="16"/>
              </w:rPr>
              <w:t>Proje Danışmanlığı Semineri</w:t>
            </w:r>
          </w:p>
        </w:tc>
        <w:tc>
          <w:tcPr>
            <w:tcW w:w="1370" w:type="dxa"/>
            <w:vAlign w:val="center"/>
          </w:tcPr>
          <w:p w14:paraId="6FC7221B" w14:textId="4994A952" w:rsidR="006464EF" w:rsidRPr="006464EF" w:rsidRDefault="006464EF" w:rsidP="006464EF">
            <w:pPr>
              <w:pStyle w:val="TableParagraph"/>
              <w:spacing w:line="202" w:lineRule="exact"/>
              <w:ind w:left="5"/>
              <w:rPr>
                <w:spacing w:val="-2"/>
                <w:sz w:val="16"/>
                <w:szCs w:val="16"/>
              </w:rPr>
            </w:pPr>
            <w:r w:rsidRPr="00092A36">
              <w:rPr>
                <w:sz w:val="16"/>
                <w:szCs w:val="16"/>
              </w:rPr>
              <w:t>10/06/2020</w:t>
            </w:r>
          </w:p>
        </w:tc>
        <w:tc>
          <w:tcPr>
            <w:tcW w:w="1116" w:type="dxa"/>
            <w:vAlign w:val="center"/>
          </w:tcPr>
          <w:p w14:paraId="45745E38" w14:textId="02F8BB69"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2016062560</w:t>
            </w:r>
          </w:p>
        </w:tc>
      </w:tr>
      <w:tr w:rsidR="006464EF" w14:paraId="288EA465" w14:textId="77777777" w:rsidTr="006464EF">
        <w:trPr>
          <w:trHeight w:val="414"/>
        </w:trPr>
        <w:tc>
          <w:tcPr>
            <w:tcW w:w="2391" w:type="dxa"/>
            <w:shd w:val="clear" w:color="auto" w:fill="E1EED9"/>
          </w:tcPr>
          <w:p w14:paraId="62400B0B" w14:textId="0AC097EF"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4DF483B4" w14:textId="49009C4B"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386D8102" w14:textId="3D0AF50E" w:rsidR="006464EF" w:rsidRPr="006464EF" w:rsidRDefault="006464EF" w:rsidP="006464EF">
            <w:pPr>
              <w:pStyle w:val="TableParagraph"/>
              <w:spacing w:line="202" w:lineRule="exact"/>
              <w:ind w:left="4"/>
              <w:rPr>
                <w:sz w:val="16"/>
                <w:szCs w:val="16"/>
              </w:rPr>
            </w:pPr>
            <w:r w:rsidRPr="00092A36">
              <w:rPr>
                <w:sz w:val="16"/>
                <w:szCs w:val="16"/>
              </w:rPr>
              <w:t>4.02.02.01.025 - Özel Ulaştırma Hizmetleri Mesleki Eğitim ve Geliştirme (SRC) Teorik ve Uygulama Sınav Sorumlusu Semineri</w:t>
            </w:r>
          </w:p>
        </w:tc>
        <w:tc>
          <w:tcPr>
            <w:tcW w:w="1370" w:type="dxa"/>
            <w:vAlign w:val="center"/>
          </w:tcPr>
          <w:p w14:paraId="5BFB03CA" w14:textId="23915CB4" w:rsidR="006464EF" w:rsidRPr="006464EF" w:rsidRDefault="006464EF" w:rsidP="006464EF">
            <w:pPr>
              <w:pStyle w:val="TableParagraph"/>
              <w:spacing w:line="202" w:lineRule="exact"/>
              <w:ind w:left="5"/>
              <w:rPr>
                <w:spacing w:val="-2"/>
                <w:sz w:val="16"/>
                <w:szCs w:val="16"/>
              </w:rPr>
            </w:pPr>
            <w:r w:rsidRPr="00092A36">
              <w:rPr>
                <w:sz w:val="16"/>
                <w:szCs w:val="16"/>
              </w:rPr>
              <w:t>08/06/2021</w:t>
            </w:r>
          </w:p>
        </w:tc>
        <w:tc>
          <w:tcPr>
            <w:tcW w:w="1116" w:type="dxa"/>
            <w:vAlign w:val="center"/>
          </w:tcPr>
          <w:p w14:paraId="47CD42F6" w14:textId="1B3A62E5"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2020000266</w:t>
            </w:r>
          </w:p>
        </w:tc>
      </w:tr>
      <w:tr w:rsidR="006464EF" w14:paraId="2803B7E7" w14:textId="77777777" w:rsidTr="006464EF">
        <w:trPr>
          <w:trHeight w:val="414"/>
        </w:trPr>
        <w:tc>
          <w:tcPr>
            <w:tcW w:w="2391" w:type="dxa"/>
            <w:shd w:val="clear" w:color="auto" w:fill="E1EED9"/>
          </w:tcPr>
          <w:p w14:paraId="22A657CA" w14:textId="1991745C"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6282B81F" w14:textId="3778D6CB"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4BDE7200" w14:textId="6867EDA1" w:rsidR="006464EF" w:rsidRPr="006464EF" w:rsidRDefault="006464EF" w:rsidP="006464EF">
            <w:pPr>
              <w:pStyle w:val="TableParagraph"/>
              <w:spacing w:line="202" w:lineRule="exact"/>
              <w:ind w:left="4"/>
              <w:rPr>
                <w:sz w:val="16"/>
                <w:szCs w:val="16"/>
              </w:rPr>
            </w:pPr>
            <w:r w:rsidRPr="00092A36">
              <w:rPr>
                <w:sz w:val="16"/>
                <w:szCs w:val="16"/>
              </w:rPr>
              <w:t>3.03.01.02.002 - Uzman Öğretmenlik Eğitim Programı Semineri</w:t>
            </w:r>
          </w:p>
        </w:tc>
        <w:tc>
          <w:tcPr>
            <w:tcW w:w="1370" w:type="dxa"/>
            <w:vAlign w:val="center"/>
          </w:tcPr>
          <w:p w14:paraId="2FC843B1" w14:textId="1A9E3724" w:rsidR="006464EF" w:rsidRPr="006464EF" w:rsidRDefault="006464EF" w:rsidP="006464EF">
            <w:pPr>
              <w:pStyle w:val="TableParagraph"/>
              <w:spacing w:line="202" w:lineRule="exact"/>
              <w:ind w:left="5"/>
              <w:rPr>
                <w:spacing w:val="-2"/>
                <w:sz w:val="16"/>
                <w:szCs w:val="16"/>
              </w:rPr>
            </w:pPr>
            <w:r w:rsidRPr="00092A36">
              <w:rPr>
                <w:sz w:val="16"/>
                <w:szCs w:val="16"/>
              </w:rPr>
              <w:t>05/09/2022</w:t>
            </w:r>
          </w:p>
        </w:tc>
        <w:tc>
          <w:tcPr>
            <w:tcW w:w="1116" w:type="dxa"/>
            <w:vAlign w:val="center"/>
          </w:tcPr>
          <w:p w14:paraId="30D9A10A" w14:textId="29F0A411"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2021000368</w:t>
            </w:r>
          </w:p>
        </w:tc>
      </w:tr>
      <w:tr w:rsidR="006464EF" w14:paraId="02840E3F" w14:textId="77777777" w:rsidTr="006464EF">
        <w:trPr>
          <w:trHeight w:val="414"/>
        </w:trPr>
        <w:tc>
          <w:tcPr>
            <w:tcW w:w="2391" w:type="dxa"/>
            <w:shd w:val="clear" w:color="auto" w:fill="E1EED9"/>
          </w:tcPr>
          <w:p w14:paraId="0E56939E" w14:textId="7C299A4D" w:rsidR="006464EF" w:rsidRPr="006464EF" w:rsidRDefault="006464EF" w:rsidP="006464EF">
            <w:pPr>
              <w:pStyle w:val="TableParagraph"/>
              <w:spacing w:line="208" w:lineRule="exact"/>
              <w:ind w:left="4"/>
              <w:rPr>
                <w:spacing w:val="-4"/>
                <w:sz w:val="16"/>
                <w:szCs w:val="16"/>
              </w:rPr>
            </w:pPr>
            <w:r w:rsidRPr="006464EF">
              <w:rPr>
                <w:spacing w:val="-4"/>
                <w:sz w:val="16"/>
                <w:szCs w:val="16"/>
              </w:rPr>
              <w:t>Zübeyde ÜNAL</w:t>
            </w:r>
          </w:p>
        </w:tc>
        <w:tc>
          <w:tcPr>
            <w:tcW w:w="1807" w:type="dxa"/>
          </w:tcPr>
          <w:p w14:paraId="2A69C5C7" w14:textId="31D4F2A7" w:rsidR="006464EF" w:rsidRPr="006464EF" w:rsidRDefault="006464EF" w:rsidP="006464EF">
            <w:pPr>
              <w:pStyle w:val="TableParagraph"/>
              <w:spacing w:line="208" w:lineRule="exact"/>
              <w:ind w:left="4"/>
              <w:rPr>
                <w:spacing w:val="-2"/>
                <w:sz w:val="16"/>
                <w:szCs w:val="16"/>
              </w:rPr>
            </w:pPr>
            <w:r w:rsidRPr="006464EF">
              <w:rPr>
                <w:spacing w:val="-2"/>
                <w:sz w:val="16"/>
                <w:szCs w:val="16"/>
              </w:rPr>
              <w:t>Müdür Yardımcısı</w:t>
            </w:r>
          </w:p>
        </w:tc>
        <w:tc>
          <w:tcPr>
            <w:tcW w:w="2746" w:type="dxa"/>
            <w:vAlign w:val="center"/>
          </w:tcPr>
          <w:p w14:paraId="36D531AB" w14:textId="761427A1" w:rsidR="006464EF" w:rsidRPr="006464EF" w:rsidRDefault="006464EF" w:rsidP="006464EF">
            <w:pPr>
              <w:pStyle w:val="TableParagraph"/>
              <w:spacing w:line="202" w:lineRule="exact"/>
              <w:ind w:left="4"/>
              <w:rPr>
                <w:sz w:val="16"/>
                <w:szCs w:val="16"/>
              </w:rPr>
            </w:pPr>
            <w:r w:rsidRPr="00092A36">
              <w:rPr>
                <w:sz w:val="16"/>
                <w:szCs w:val="16"/>
              </w:rPr>
              <w:t>2.02.03.08.003 - Çevre Eğitimi ve İklim Değişikliği Öğretim Programı Tanıtım Semineri</w:t>
            </w:r>
          </w:p>
        </w:tc>
        <w:tc>
          <w:tcPr>
            <w:tcW w:w="1370" w:type="dxa"/>
            <w:vAlign w:val="center"/>
          </w:tcPr>
          <w:p w14:paraId="2BDF46D0" w14:textId="42B61A13" w:rsidR="006464EF" w:rsidRPr="006464EF" w:rsidRDefault="006464EF" w:rsidP="006464EF">
            <w:pPr>
              <w:pStyle w:val="TableParagraph"/>
              <w:spacing w:line="202" w:lineRule="exact"/>
              <w:ind w:left="5"/>
              <w:rPr>
                <w:spacing w:val="-2"/>
                <w:sz w:val="16"/>
                <w:szCs w:val="16"/>
              </w:rPr>
            </w:pPr>
            <w:r w:rsidRPr="00092A36">
              <w:rPr>
                <w:sz w:val="16"/>
                <w:szCs w:val="16"/>
              </w:rPr>
              <w:t>05/12/2022</w:t>
            </w:r>
          </w:p>
        </w:tc>
        <w:tc>
          <w:tcPr>
            <w:tcW w:w="1116" w:type="dxa"/>
            <w:vAlign w:val="center"/>
          </w:tcPr>
          <w:p w14:paraId="2FAC5D4D" w14:textId="0FD2E57D" w:rsidR="006464EF" w:rsidRPr="006464EF" w:rsidRDefault="006464EF" w:rsidP="006464EF">
            <w:pPr>
              <w:pStyle w:val="TableParagraph"/>
              <w:spacing w:line="202" w:lineRule="exact"/>
              <w:ind w:right="195"/>
              <w:jc w:val="right"/>
              <w:rPr>
                <w:spacing w:val="-2"/>
                <w:sz w:val="16"/>
                <w:szCs w:val="16"/>
              </w:rPr>
            </w:pPr>
            <w:r w:rsidRPr="006464EF">
              <w:rPr>
                <w:rFonts w:cs="Calibri"/>
                <w:color w:val="000000"/>
                <w:sz w:val="16"/>
                <w:szCs w:val="16"/>
              </w:rPr>
              <w:t>2022001047</w:t>
            </w:r>
          </w:p>
        </w:tc>
      </w:tr>
      <w:tr w:rsidR="00EC28F1" w14:paraId="1F92B3CB" w14:textId="77777777" w:rsidTr="006464EF">
        <w:trPr>
          <w:trHeight w:val="414"/>
        </w:trPr>
        <w:tc>
          <w:tcPr>
            <w:tcW w:w="2391" w:type="dxa"/>
            <w:shd w:val="clear" w:color="auto" w:fill="E1EED9"/>
          </w:tcPr>
          <w:p w14:paraId="0012AE02" w14:textId="0006E0E7"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67AA4556" w14:textId="4A381AF3"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tcPr>
          <w:p w14:paraId="0A32E072" w14:textId="5C1C3BE1" w:rsidR="00EC28F1" w:rsidRPr="00EC28F1" w:rsidRDefault="00EC28F1" w:rsidP="00EC28F1">
            <w:pPr>
              <w:pStyle w:val="TableParagraph"/>
              <w:spacing w:line="202" w:lineRule="exact"/>
              <w:ind w:left="4"/>
              <w:rPr>
                <w:sz w:val="16"/>
                <w:szCs w:val="16"/>
              </w:rPr>
            </w:pPr>
            <w:r w:rsidRPr="00EC28F1">
              <w:rPr>
                <w:color w:val="000000"/>
                <w:sz w:val="16"/>
                <w:szCs w:val="16"/>
                <w:shd w:val="clear" w:color="auto" w:fill="EEEEEE"/>
              </w:rPr>
              <w:t>Yönetimde Kaliteyi Artırma Kursu</w:t>
            </w:r>
          </w:p>
        </w:tc>
        <w:tc>
          <w:tcPr>
            <w:tcW w:w="1370" w:type="dxa"/>
          </w:tcPr>
          <w:p w14:paraId="5CD91B40" w14:textId="255D6831" w:rsidR="00EC28F1" w:rsidRPr="00EC28F1" w:rsidRDefault="00EC28F1" w:rsidP="00EC28F1">
            <w:pPr>
              <w:pStyle w:val="TableParagraph"/>
              <w:spacing w:line="202" w:lineRule="exact"/>
              <w:ind w:left="5"/>
              <w:rPr>
                <w:spacing w:val="-2"/>
                <w:sz w:val="16"/>
                <w:szCs w:val="16"/>
              </w:rPr>
            </w:pPr>
            <w:r w:rsidRPr="00EC28F1">
              <w:rPr>
                <w:color w:val="000000"/>
                <w:sz w:val="16"/>
                <w:szCs w:val="16"/>
                <w:shd w:val="clear" w:color="auto" w:fill="EEEEEE"/>
              </w:rPr>
              <w:t>29/05/2009</w:t>
            </w:r>
          </w:p>
        </w:tc>
        <w:tc>
          <w:tcPr>
            <w:tcW w:w="1116" w:type="dxa"/>
          </w:tcPr>
          <w:p w14:paraId="5790C440" w14:textId="77777777" w:rsidR="00EC28F1" w:rsidRPr="00EC28F1" w:rsidRDefault="00EC28F1" w:rsidP="00EC28F1">
            <w:pPr>
              <w:widowControl/>
              <w:autoSpaceDE/>
              <w:autoSpaceDN/>
              <w:spacing w:after="75"/>
              <w:jc w:val="right"/>
              <w:rPr>
                <w:rFonts w:eastAsia="Times New Roman" w:cs="Times New Roman"/>
                <w:sz w:val="16"/>
                <w:szCs w:val="16"/>
                <w:lang w:eastAsia="tr-TR"/>
              </w:rPr>
            </w:pPr>
            <w:r w:rsidRPr="00EC28F1">
              <w:rPr>
                <w:sz w:val="16"/>
                <w:szCs w:val="16"/>
              </w:rPr>
              <w:t>2009000907</w:t>
            </w:r>
          </w:p>
          <w:p w14:paraId="0FF75C0A" w14:textId="77777777" w:rsidR="00EC28F1" w:rsidRPr="00EC28F1" w:rsidRDefault="00EC28F1" w:rsidP="00EC28F1">
            <w:pPr>
              <w:pStyle w:val="TableParagraph"/>
              <w:spacing w:line="202" w:lineRule="exact"/>
              <w:ind w:right="195"/>
              <w:jc w:val="right"/>
              <w:rPr>
                <w:spacing w:val="-2"/>
                <w:sz w:val="16"/>
                <w:szCs w:val="16"/>
              </w:rPr>
            </w:pPr>
          </w:p>
        </w:tc>
      </w:tr>
      <w:tr w:rsidR="00EC28F1" w14:paraId="3EBC3F25" w14:textId="77777777" w:rsidTr="004C4A72">
        <w:trPr>
          <w:trHeight w:val="414"/>
        </w:trPr>
        <w:tc>
          <w:tcPr>
            <w:tcW w:w="2391" w:type="dxa"/>
            <w:shd w:val="clear" w:color="auto" w:fill="E1EED9"/>
          </w:tcPr>
          <w:p w14:paraId="1CED3296" w14:textId="6D693ED1"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52BA7770" w14:textId="656ECAA5"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5684E073" w14:textId="139DC28C" w:rsidR="00EC28F1" w:rsidRPr="00EC28F1" w:rsidRDefault="00EC28F1" w:rsidP="00EC28F1">
            <w:pPr>
              <w:pStyle w:val="TableParagraph"/>
              <w:spacing w:line="202" w:lineRule="exact"/>
              <w:ind w:left="4"/>
              <w:rPr>
                <w:sz w:val="16"/>
                <w:szCs w:val="16"/>
              </w:rPr>
            </w:pPr>
            <w:r w:rsidRPr="002C2A94">
              <w:rPr>
                <w:sz w:val="16"/>
                <w:szCs w:val="16"/>
              </w:rPr>
              <w:t>Çalışanların Temel İş Sağlığı ve Güvenliği Eğitimi Kursu</w:t>
            </w:r>
          </w:p>
        </w:tc>
        <w:tc>
          <w:tcPr>
            <w:tcW w:w="1370" w:type="dxa"/>
            <w:vAlign w:val="center"/>
          </w:tcPr>
          <w:p w14:paraId="42A370AC" w14:textId="356DF596" w:rsidR="00EC28F1" w:rsidRPr="00EC28F1" w:rsidRDefault="00EC28F1" w:rsidP="00EC28F1">
            <w:pPr>
              <w:pStyle w:val="TableParagraph"/>
              <w:spacing w:line="202" w:lineRule="exact"/>
              <w:ind w:left="5"/>
              <w:rPr>
                <w:spacing w:val="-2"/>
                <w:sz w:val="16"/>
                <w:szCs w:val="16"/>
              </w:rPr>
            </w:pPr>
            <w:r w:rsidRPr="002C2A94">
              <w:rPr>
                <w:sz w:val="16"/>
                <w:szCs w:val="16"/>
              </w:rPr>
              <w:t>31/03/2015</w:t>
            </w:r>
          </w:p>
        </w:tc>
        <w:tc>
          <w:tcPr>
            <w:tcW w:w="1116" w:type="dxa"/>
            <w:vAlign w:val="center"/>
          </w:tcPr>
          <w:p w14:paraId="1326489C" w14:textId="0BC07C4F" w:rsidR="00EC28F1" w:rsidRPr="00EC28F1" w:rsidRDefault="00EC28F1" w:rsidP="00EC28F1">
            <w:pPr>
              <w:pStyle w:val="TableParagraph"/>
              <w:spacing w:line="202" w:lineRule="exact"/>
              <w:ind w:right="195"/>
              <w:jc w:val="right"/>
              <w:rPr>
                <w:spacing w:val="-2"/>
                <w:sz w:val="16"/>
                <w:szCs w:val="16"/>
              </w:rPr>
            </w:pPr>
            <w:r w:rsidRPr="002C2A94">
              <w:rPr>
                <w:sz w:val="16"/>
                <w:szCs w:val="16"/>
              </w:rPr>
              <w:t>2015061194</w:t>
            </w:r>
          </w:p>
        </w:tc>
      </w:tr>
      <w:tr w:rsidR="00EC28F1" w14:paraId="5C3C19A4" w14:textId="77777777" w:rsidTr="004C4A72">
        <w:trPr>
          <w:trHeight w:val="414"/>
        </w:trPr>
        <w:tc>
          <w:tcPr>
            <w:tcW w:w="2391" w:type="dxa"/>
            <w:shd w:val="clear" w:color="auto" w:fill="E1EED9"/>
          </w:tcPr>
          <w:p w14:paraId="79C994DF" w14:textId="799BD55A"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456128D8" w14:textId="66610B22"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3B68CDCC" w14:textId="263D2F61" w:rsidR="00EC28F1" w:rsidRPr="00EC28F1" w:rsidRDefault="00EC28F1" w:rsidP="00EC28F1">
            <w:pPr>
              <w:pStyle w:val="TableParagraph"/>
              <w:spacing w:line="202" w:lineRule="exact"/>
              <w:ind w:left="4"/>
              <w:rPr>
                <w:sz w:val="16"/>
                <w:szCs w:val="16"/>
              </w:rPr>
            </w:pPr>
            <w:r w:rsidRPr="002C2A94">
              <w:rPr>
                <w:sz w:val="16"/>
                <w:szCs w:val="16"/>
              </w:rPr>
              <w:t>FATİH Projesi - Eğitimde Teknoloji Kullanımı</w:t>
            </w:r>
          </w:p>
        </w:tc>
        <w:tc>
          <w:tcPr>
            <w:tcW w:w="1370" w:type="dxa"/>
            <w:vAlign w:val="center"/>
          </w:tcPr>
          <w:p w14:paraId="3EABD118" w14:textId="56734C90" w:rsidR="00EC28F1" w:rsidRPr="00EC28F1" w:rsidRDefault="00EC28F1" w:rsidP="00EC28F1">
            <w:pPr>
              <w:pStyle w:val="TableParagraph"/>
              <w:spacing w:line="202" w:lineRule="exact"/>
              <w:ind w:left="5"/>
              <w:rPr>
                <w:spacing w:val="-2"/>
                <w:sz w:val="16"/>
                <w:szCs w:val="16"/>
              </w:rPr>
            </w:pPr>
            <w:r w:rsidRPr="002C2A94">
              <w:rPr>
                <w:sz w:val="16"/>
                <w:szCs w:val="16"/>
              </w:rPr>
              <w:t>04/12/2015</w:t>
            </w:r>
          </w:p>
        </w:tc>
        <w:tc>
          <w:tcPr>
            <w:tcW w:w="1116" w:type="dxa"/>
            <w:vAlign w:val="center"/>
          </w:tcPr>
          <w:p w14:paraId="60815238" w14:textId="726D9E0A" w:rsidR="00EC28F1" w:rsidRPr="00EC28F1" w:rsidRDefault="00EC28F1" w:rsidP="00EC28F1">
            <w:pPr>
              <w:pStyle w:val="TableParagraph"/>
              <w:spacing w:line="202" w:lineRule="exact"/>
              <w:ind w:right="195"/>
              <w:jc w:val="right"/>
              <w:rPr>
                <w:spacing w:val="-2"/>
                <w:sz w:val="16"/>
                <w:szCs w:val="16"/>
              </w:rPr>
            </w:pPr>
            <w:r w:rsidRPr="002C2A94">
              <w:rPr>
                <w:sz w:val="16"/>
                <w:szCs w:val="16"/>
              </w:rPr>
              <w:t>2015061973</w:t>
            </w:r>
          </w:p>
        </w:tc>
      </w:tr>
      <w:tr w:rsidR="00EC28F1" w14:paraId="063EB112" w14:textId="77777777" w:rsidTr="004C4A72">
        <w:trPr>
          <w:trHeight w:val="414"/>
        </w:trPr>
        <w:tc>
          <w:tcPr>
            <w:tcW w:w="2391" w:type="dxa"/>
            <w:shd w:val="clear" w:color="auto" w:fill="E1EED9"/>
          </w:tcPr>
          <w:p w14:paraId="4ACD3362" w14:textId="6A54E098"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3D392665" w14:textId="33F50679"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5482CAD4" w14:textId="144F70C3" w:rsidR="00EC28F1" w:rsidRPr="00EC28F1" w:rsidRDefault="00EC28F1" w:rsidP="00EC28F1">
            <w:pPr>
              <w:pStyle w:val="TableParagraph"/>
              <w:spacing w:line="202" w:lineRule="exact"/>
              <w:ind w:left="4"/>
              <w:rPr>
                <w:sz w:val="16"/>
                <w:szCs w:val="16"/>
              </w:rPr>
            </w:pPr>
            <w:r w:rsidRPr="002C2A94">
              <w:rPr>
                <w:sz w:val="16"/>
                <w:szCs w:val="16"/>
              </w:rPr>
              <w:t>4.01.01.02.017 - Fatih Projesi BTnin ve İnternetin Bilinçli ve Güvenli Kullanımı Kursu</w:t>
            </w:r>
          </w:p>
        </w:tc>
        <w:tc>
          <w:tcPr>
            <w:tcW w:w="1370" w:type="dxa"/>
            <w:vAlign w:val="center"/>
          </w:tcPr>
          <w:p w14:paraId="38AC1490" w14:textId="204D1EAF" w:rsidR="00EC28F1" w:rsidRPr="00EC28F1" w:rsidRDefault="00EC28F1" w:rsidP="00EC28F1">
            <w:pPr>
              <w:pStyle w:val="TableParagraph"/>
              <w:spacing w:line="202" w:lineRule="exact"/>
              <w:ind w:left="5"/>
              <w:rPr>
                <w:spacing w:val="-2"/>
                <w:sz w:val="16"/>
                <w:szCs w:val="16"/>
              </w:rPr>
            </w:pPr>
            <w:r w:rsidRPr="002C2A94">
              <w:rPr>
                <w:sz w:val="16"/>
                <w:szCs w:val="16"/>
              </w:rPr>
              <w:t>15/12/2017</w:t>
            </w:r>
          </w:p>
        </w:tc>
        <w:tc>
          <w:tcPr>
            <w:tcW w:w="1116" w:type="dxa"/>
            <w:vAlign w:val="center"/>
          </w:tcPr>
          <w:p w14:paraId="3C9DA138" w14:textId="7254E070" w:rsidR="00EC28F1" w:rsidRPr="00EC28F1" w:rsidRDefault="00EC28F1" w:rsidP="00EC28F1">
            <w:pPr>
              <w:pStyle w:val="TableParagraph"/>
              <w:spacing w:line="202" w:lineRule="exact"/>
              <w:ind w:right="195"/>
              <w:jc w:val="right"/>
              <w:rPr>
                <w:spacing w:val="-2"/>
                <w:sz w:val="16"/>
                <w:szCs w:val="16"/>
              </w:rPr>
            </w:pPr>
            <w:r w:rsidRPr="002C2A94">
              <w:rPr>
                <w:sz w:val="16"/>
                <w:szCs w:val="16"/>
              </w:rPr>
              <w:t>2017000450</w:t>
            </w:r>
          </w:p>
        </w:tc>
      </w:tr>
      <w:tr w:rsidR="00EC28F1" w14:paraId="545B0C04" w14:textId="77777777" w:rsidTr="004C4A72">
        <w:trPr>
          <w:trHeight w:val="414"/>
        </w:trPr>
        <w:tc>
          <w:tcPr>
            <w:tcW w:w="2391" w:type="dxa"/>
            <w:shd w:val="clear" w:color="auto" w:fill="E1EED9"/>
          </w:tcPr>
          <w:p w14:paraId="4CB75F5B" w14:textId="55390DA5"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31D1F46F" w14:textId="5A0611BE"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5E9B2003" w14:textId="46A5981F" w:rsidR="00EC28F1" w:rsidRPr="00EC28F1" w:rsidRDefault="00EC28F1" w:rsidP="00EC28F1">
            <w:pPr>
              <w:pStyle w:val="TableParagraph"/>
              <w:spacing w:line="202" w:lineRule="exact"/>
              <w:ind w:left="4"/>
              <w:rPr>
                <w:sz w:val="16"/>
                <w:szCs w:val="16"/>
              </w:rPr>
            </w:pPr>
            <w:r w:rsidRPr="002C2A94">
              <w:rPr>
                <w:sz w:val="16"/>
                <w:szCs w:val="16"/>
              </w:rPr>
              <w:t>4.01.01.02.028 - Fatih Projesi Etkileşimli Sınıf Yönetimi Kursu</w:t>
            </w:r>
          </w:p>
        </w:tc>
        <w:tc>
          <w:tcPr>
            <w:tcW w:w="1370" w:type="dxa"/>
            <w:vAlign w:val="center"/>
          </w:tcPr>
          <w:p w14:paraId="0027FD31" w14:textId="499EE867" w:rsidR="00EC28F1" w:rsidRPr="00EC28F1" w:rsidRDefault="00EC28F1" w:rsidP="00EC28F1">
            <w:pPr>
              <w:pStyle w:val="TableParagraph"/>
              <w:spacing w:line="202" w:lineRule="exact"/>
              <w:ind w:left="5"/>
              <w:rPr>
                <w:spacing w:val="-2"/>
                <w:sz w:val="16"/>
                <w:szCs w:val="16"/>
              </w:rPr>
            </w:pPr>
            <w:r w:rsidRPr="002C2A94">
              <w:rPr>
                <w:sz w:val="16"/>
                <w:szCs w:val="16"/>
              </w:rPr>
              <w:t>15/12/2017</w:t>
            </w:r>
          </w:p>
        </w:tc>
        <w:tc>
          <w:tcPr>
            <w:tcW w:w="1116" w:type="dxa"/>
            <w:vAlign w:val="center"/>
          </w:tcPr>
          <w:p w14:paraId="1928FC12" w14:textId="3D331DCD" w:rsidR="00EC28F1" w:rsidRPr="00EC28F1" w:rsidRDefault="00EC28F1" w:rsidP="00EC28F1">
            <w:pPr>
              <w:pStyle w:val="TableParagraph"/>
              <w:spacing w:line="202" w:lineRule="exact"/>
              <w:ind w:right="195"/>
              <w:jc w:val="right"/>
              <w:rPr>
                <w:spacing w:val="-2"/>
                <w:sz w:val="16"/>
                <w:szCs w:val="16"/>
              </w:rPr>
            </w:pPr>
            <w:r w:rsidRPr="002C2A94">
              <w:rPr>
                <w:sz w:val="16"/>
                <w:szCs w:val="16"/>
              </w:rPr>
              <w:t>2017000451</w:t>
            </w:r>
          </w:p>
        </w:tc>
      </w:tr>
      <w:tr w:rsidR="00EC28F1" w14:paraId="3242ABDB" w14:textId="77777777" w:rsidTr="004C4A72">
        <w:trPr>
          <w:trHeight w:val="414"/>
        </w:trPr>
        <w:tc>
          <w:tcPr>
            <w:tcW w:w="2391" w:type="dxa"/>
            <w:shd w:val="clear" w:color="auto" w:fill="E1EED9"/>
          </w:tcPr>
          <w:p w14:paraId="479BD841" w14:textId="08CD5866"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40C3FEE5" w14:textId="35E3924C"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3A166365" w14:textId="59C9A857" w:rsidR="00EC28F1" w:rsidRPr="00EC28F1" w:rsidRDefault="00EC28F1" w:rsidP="00EC28F1">
            <w:pPr>
              <w:pStyle w:val="TableParagraph"/>
              <w:spacing w:line="202" w:lineRule="exact"/>
              <w:ind w:left="4"/>
              <w:rPr>
                <w:sz w:val="16"/>
                <w:szCs w:val="16"/>
              </w:rPr>
            </w:pPr>
            <w:r w:rsidRPr="002C2A94">
              <w:rPr>
                <w:sz w:val="16"/>
                <w:szCs w:val="16"/>
              </w:rPr>
              <w:t>2.02.06.02.001 - İngilizce (A1) Kursu (Beginner/Elementary)</w:t>
            </w:r>
          </w:p>
        </w:tc>
        <w:tc>
          <w:tcPr>
            <w:tcW w:w="1370" w:type="dxa"/>
            <w:vAlign w:val="center"/>
          </w:tcPr>
          <w:p w14:paraId="07EFE91F" w14:textId="7046A689" w:rsidR="00EC28F1" w:rsidRPr="00EC28F1" w:rsidRDefault="00EC28F1" w:rsidP="00EC28F1">
            <w:pPr>
              <w:pStyle w:val="TableParagraph"/>
              <w:spacing w:line="202" w:lineRule="exact"/>
              <w:ind w:left="5"/>
              <w:rPr>
                <w:spacing w:val="-2"/>
                <w:sz w:val="16"/>
                <w:szCs w:val="16"/>
              </w:rPr>
            </w:pPr>
            <w:r w:rsidRPr="002C2A94">
              <w:rPr>
                <w:sz w:val="16"/>
                <w:szCs w:val="16"/>
              </w:rPr>
              <w:t>14/04/2023</w:t>
            </w:r>
          </w:p>
        </w:tc>
        <w:tc>
          <w:tcPr>
            <w:tcW w:w="1116" w:type="dxa"/>
            <w:vAlign w:val="center"/>
          </w:tcPr>
          <w:p w14:paraId="19CEEC0F" w14:textId="6D0B17B6" w:rsidR="00EC28F1" w:rsidRPr="00EC28F1" w:rsidRDefault="00EC28F1" w:rsidP="00EC28F1">
            <w:pPr>
              <w:pStyle w:val="TableParagraph"/>
              <w:spacing w:line="202" w:lineRule="exact"/>
              <w:ind w:right="195"/>
              <w:jc w:val="right"/>
              <w:rPr>
                <w:spacing w:val="-2"/>
                <w:sz w:val="16"/>
                <w:szCs w:val="16"/>
              </w:rPr>
            </w:pPr>
            <w:r w:rsidRPr="002C2A94">
              <w:rPr>
                <w:sz w:val="16"/>
                <w:szCs w:val="16"/>
              </w:rPr>
              <w:t>2023000778</w:t>
            </w:r>
          </w:p>
        </w:tc>
      </w:tr>
      <w:tr w:rsidR="00EC28F1" w14:paraId="375E207E" w14:textId="77777777" w:rsidTr="00C70037">
        <w:trPr>
          <w:trHeight w:val="414"/>
        </w:trPr>
        <w:tc>
          <w:tcPr>
            <w:tcW w:w="2391" w:type="dxa"/>
            <w:shd w:val="clear" w:color="auto" w:fill="E1EED9"/>
          </w:tcPr>
          <w:p w14:paraId="44D9E1EA" w14:textId="48C4F248"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75BCB5C8" w14:textId="76703324"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6396A973" w14:textId="284BEB99" w:rsidR="00EC28F1" w:rsidRPr="00EC28F1" w:rsidRDefault="00EC28F1" w:rsidP="00EC28F1">
            <w:pPr>
              <w:pStyle w:val="TableParagraph"/>
              <w:spacing w:line="202" w:lineRule="exact"/>
              <w:ind w:left="4"/>
              <w:rPr>
                <w:sz w:val="16"/>
                <w:szCs w:val="16"/>
              </w:rPr>
            </w:pPr>
            <w:r w:rsidRPr="002C2A94">
              <w:rPr>
                <w:sz w:val="16"/>
                <w:szCs w:val="16"/>
              </w:rPr>
              <w:t>Kurum Kültürü Semineri</w:t>
            </w:r>
          </w:p>
        </w:tc>
        <w:tc>
          <w:tcPr>
            <w:tcW w:w="1370" w:type="dxa"/>
            <w:vAlign w:val="center"/>
          </w:tcPr>
          <w:p w14:paraId="25EF7AEB" w14:textId="7A9A100E" w:rsidR="00EC28F1" w:rsidRPr="00EC28F1" w:rsidRDefault="00EC28F1" w:rsidP="00EC28F1">
            <w:pPr>
              <w:pStyle w:val="TableParagraph"/>
              <w:spacing w:line="202" w:lineRule="exact"/>
              <w:ind w:left="5"/>
              <w:rPr>
                <w:spacing w:val="-2"/>
                <w:sz w:val="16"/>
                <w:szCs w:val="16"/>
              </w:rPr>
            </w:pPr>
            <w:r w:rsidRPr="002C2A94">
              <w:rPr>
                <w:sz w:val="16"/>
                <w:szCs w:val="16"/>
              </w:rPr>
              <w:t>22/05/2012</w:t>
            </w:r>
          </w:p>
        </w:tc>
        <w:tc>
          <w:tcPr>
            <w:tcW w:w="1116" w:type="dxa"/>
            <w:vAlign w:val="center"/>
          </w:tcPr>
          <w:p w14:paraId="6F4B508D" w14:textId="686FF58E" w:rsidR="00EC28F1" w:rsidRPr="00EC28F1" w:rsidRDefault="00EC28F1" w:rsidP="00EC28F1">
            <w:pPr>
              <w:pStyle w:val="TableParagraph"/>
              <w:spacing w:line="202" w:lineRule="exact"/>
              <w:ind w:right="195"/>
              <w:jc w:val="right"/>
              <w:rPr>
                <w:spacing w:val="-2"/>
                <w:sz w:val="16"/>
                <w:szCs w:val="16"/>
              </w:rPr>
            </w:pPr>
            <w:r w:rsidRPr="002C2A94">
              <w:rPr>
                <w:sz w:val="16"/>
                <w:szCs w:val="16"/>
              </w:rPr>
              <w:t>2012000110</w:t>
            </w:r>
          </w:p>
        </w:tc>
      </w:tr>
      <w:tr w:rsidR="00EC28F1" w14:paraId="73AB075E" w14:textId="77777777" w:rsidTr="00C70037">
        <w:trPr>
          <w:trHeight w:val="414"/>
        </w:trPr>
        <w:tc>
          <w:tcPr>
            <w:tcW w:w="2391" w:type="dxa"/>
            <w:shd w:val="clear" w:color="auto" w:fill="E1EED9"/>
          </w:tcPr>
          <w:p w14:paraId="5E587DF7" w14:textId="468F9AF5"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03E546E0" w14:textId="4966DB7F"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0DDCA032" w14:textId="039A05D5" w:rsidR="00EC28F1" w:rsidRPr="00EC28F1" w:rsidRDefault="00EC28F1" w:rsidP="00EC28F1">
            <w:pPr>
              <w:pStyle w:val="TableParagraph"/>
              <w:spacing w:line="202" w:lineRule="exact"/>
              <w:ind w:left="4"/>
              <w:rPr>
                <w:sz w:val="16"/>
                <w:szCs w:val="16"/>
              </w:rPr>
            </w:pPr>
            <w:r w:rsidRPr="002C2A94">
              <w:rPr>
                <w:sz w:val="16"/>
                <w:szCs w:val="16"/>
              </w:rPr>
              <w:t>2.01.03.01.101 - Zaman Yönetimi Semineri</w:t>
            </w:r>
          </w:p>
        </w:tc>
        <w:tc>
          <w:tcPr>
            <w:tcW w:w="1370" w:type="dxa"/>
            <w:vAlign w:val="center"/>
          </w:tcPr>
          <w:p w14:paraId="63FA6711" w14:textId="0366ED0A" w:rsidR="00EC28F1" w:rsidRPr="00EC28F1" w:rsidRDefault="00EC28F1" w:rsidP="00EC28F1">
            <w:pPr>
              <w:pStyle w:val="TableParagraph"/>
              <w:spacing w:line="202" w:lineRule="exact"/>
              <w:ind w:left="5"/>
              <w:rPr>
                <w:spacing w:val="-2"/>
                <w:sz w:val="16"/>
                <w:szCs w:val="16"/>
              </w:rPr>
            </w:pPr>
            <w:r w:rsidRPr="002C2A94">
              <w:rPr>
                <w:sz w:val="16"/>
                <w:szCs w:val="16"/>
              </w:rPr>
              <w:t>20/04/2023</w:t>
            </w:r>
          </w:p>
        </w:tc>
        <w:tc>
          <w:tcPr>
            <w:tcW w:w="1116" w:type="dxa"/>
            <w:vAlign w:val="center"/>
          </w:tcPr>
          <w:p w14:paraId="1850ED44" w14:textId="2A2C2B91" w:rsidR="00EC28F1" w:rsidRPr="00EC28F1" w:rsidRDefault="00EC28F1" w:rsidP="00EC28F1">
            <w:pPr>
              <w:pStyle w:val="TableParagraph"/>
              <w:spacing w:line="202" w:lineRule="exact"/>
              <w:ind w:right="195"/>
              <w:jc w:val="right"/>
              <w:rPr>
                <w:spacing w:val="-2"/>
                <w:sz w:val="16"/>
                <w:szCs w:val="16"/>
              </w:rPr>
            </w:pPr>
            <w:r w:rsidRPr="002C2A94">
              <w:rPr>
                <w:sz w:val="16"/>
                <w:szCs w:val="16"/>
              </w:rPr>
              <w:t>2023002452</w:t>
            </w:r>
          </w:p>
        </w:tc>
      </w:tr>
      <w:tr w:rsidR="00EC28F1" w14:paraId="18D9B500" w14:textId="77777777" w:rsidTr="00C70037">
        <w:trPr>
          <w:trHeight w:val="414"/>
        </w:trPr>
        <w:tc>
          <w:tcPr>
            <w:tcW w:w="2391" w:type="dxa"/>
            <w:shd w:val="clear" w:color="auto" w:fill="E1EED9"/>
          </w:tcPr>
          <w:p w14:paraId="32A51B41" w14:textId="0E388AF0"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03134FFA" w14:textId="09FF74E0"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16EFE89D" w14:textId="46DE672A" w:rsidR="00EC28F1" w:rsidRPr="00EC28F1" w:rsidRDefault="00EC28F1" w:rsidP="00EC28F1">
            <w:pPr>
              <w:pStyle w:val="TableParagraph"/>
              <w:spacing w:line="202" w:lineRule="exact"/>
              <w:ind w:left="4"/>
              <w:rPr>
                <w:sz w:val="16"/>
                <w:szCs w:val="16"/>
              </w:rPr>
            </w:pPr>
            <w:r w:rsidRPr="002C2A94">
              <w:rPr>
                <w:sz w:val="16"/>
                <w:szCs w:val="16"/>
              </w:rPr>
              <w:t>2.02.04.01.071 - Özel Yetenekli Öğrencilerin Ayırt Edici Özellikleri Semineri</w:t>
            </w:r>
          </w:p>
        </w:tc>
        <w:tc>
          <w:tcPr>
            <w:tcW w:w="1370" w:type="dxa"/>
            <w:vAlign w:val="center"/>
          </w:tcPr>
          <w:p w14:paraId="0CBB8AC2" w14:textId="1EA0558D" w:rsidR="00EC28F1" w:rsidRPr="00EC28F1" w:rsidRDefault="00EC28F1" w:rsidP="00EC28F1">
            <w:pPr>
              <w:pStyle w:val="TableParagraph"/>
              <w:spacing w:line="202" w:lineRule="exact"/>
              <w:ind w:left="5"/>
              <w:rPr>
                <w:spacing w:val="-2"/>
                <w:sz w:val="16"/>
                <w:szCs w:val="16"/>
              </w:rPr>
            </w:pPr>
            <w:r w:rsidRPr="002C2A94">
              <w:rPr>
                <w:sz w:val="16"/>
                <w:szCs w:val="16"/>
              </w:rPr>
              <w:t>25/06/2023</w:t>
            </w:r>
          </w:p>
        </w:tc>
        <w:tc>
          <w:tcPr>
            <w:tcW w:w="1116" w:type="dxa"/>
            <w:vAlign w:val="center"/>
          </w:tcPr>
          <w:p w14:paraId="11C6F60B" w14:textId="7B90317D" w:rsidR="00EC28F1" w:rsidRPr="00EC28F1" w:rsidRDefault="00EC28F1" w:rsidP="00EC28F1">
            <w:pPr>
              <w:pStyle w:val="TableParagraph"/>
              <w:spacing w:line="202" w:lineRule="exact"/>
              <w:ind w:right="195"/>
              <w:jc w:val="right"/>
              <w:rPr>
                <w:spacing w:val="-2"/>
                <w:sz w:val="16"/>
                <w:szCs w:val="16"/>
              </w:rPr>
            </w:pPr>
            <w:r w:rsidRPr="002C2A94">
              <w:rPr>
                <w:sz w:val="16"/>
                <w:szCs w:val="16"/>
              </w:rPr>
              <w:t>2023003870</w:t>
            </w:r>
          </w:p>
        </w:tc>
      </w:tr>
      <w:tr w:rsidR="00EC28F1" w14:paraId="1967AAA2" w14:textId="77777777" w:rsidTr="00C70037">
        <w:trPr>
          <w:trHeight w:val="414"/>
        </w:trPr>
        <w:tc>
          <w:tcPr>
            <w:tcW w:w="2391" w:type="dxa"/>
            <w:shd w:val="clear" w:color="auto" w:fill="E1EED9"/>
          </w:tcPr>
          <w:p w14:paraId="0E000C5D" w14:textId="2A36DC2D"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32E716DD" w14:textId="283371C5"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6664F646" w14:textId="5D28853B" w:rsidR="00EC28F1" w:rsidRPr="00EC28F1" w:rsidRDefault="00EC28F1" w:rsidP="00EC28F1">
            <w:pPr>
              <w:pStyle w:val="TableParagraph"/>
              <w:spacing w:line="202" w:lineRule="exact"/>
              <w:ind w:left="4"/>
              <w:rPr>
                <w:sz w:val="16"/>
                <w:szCs w:val="16"/>
              </w:rPr>
            </w:pPr>
            <w:r w:rsidRPr="002C2A94">
              <w:rPr>
                <w:sz w:val="16"/>
                <w:szCs w:val="16"/>
              </w:rPr>
              <w:t>3.03.01.02.002 - Uzman Öğretmenlik Eğitim Programı Semineri</w:t>
            </w:r>
          </w:p>
        </w:tc>
        <w:tc>
          <w:tcPr>
            <w:tcW w:w="1370" w:type="dxa"/>
            <w:vAlign w:val="center"/>
          </w:tcPr>
          <w:p w14:paraId="4A48BB0A" w14:textId="07FECF8D" w:rsidR="00EC28F1" w:rsidRPr="00EC28F1" w:rsidRDefault="00EC28F1" w:rsidP="00EC28F1">
            <w:pPr>
              <w:pStyle w:val="TableParagraph"/>
              <w:spacing w:line="202" w:lineRule="exact"/>
              <w:ind w:left="5"/>
              <w:rPr>
                <w:spacing w:val="-2"/>
                <w:sz w:val="16"/>
                <w:szCs w:val="16"/>
              </w:rPr>
            </w:pPr>
            <w:r w:rsidRPr="002C2A94">
              <w:rPr>
                <w:sz w:val="16"/>
                <w:szCs w:val="16"/>
              </w:rPr>
              <w:t>16/09/2023</w:t>
            </w:r>
          </w:p>
        </w:tc>
        <w:tc>
          <w:tcPr>
            <w:tcW w:w="1116" w:type="dxa"/>
            <w:vAlign w:val="center"/>
          </w:tcPr>
          <w:p w14:paraId="633C3FC7" w14:textId="65C7841D" w:rsidR="00EC28F1" w:rsidRPr="00EC28F1" w:rsidRDefault="00EC28F1" w:rsidP="00EC28F1">
            <w:pPr>
              <w:pStyle w:val="TableParagraph"/>
              <w:spacing w:line="202" w:lineRule="exact"/>
              <w:ind w:right="195"/>
              <w:jc w:val="right"/>
              <w:rPr>
                <w:spacing w:val="-2"/>
                <w:sz w:val="16"/>
                <w:szCs w:val="16"/>
              </w:rPr>
            </w:pPr>
            <w:r w:rsidRPr="002C2A94">
              <w:rPr>
                <w:sz w:val="16"/>
                <w:szCs w:val="16"/>
              </w:rPr>
              <w:t>2023004331</w:t>
            </w:r>
          </w:p>
        </w:tc>
      </w:tr>
      <w:tr w:rsidR="00EC28F1" w14:paraId="101FFD50" w14:textId="77777777" w:rsidTr="00C70037">
        <w:trPr>
          <w:trHeight w:val="414"/>
        </w:trPr>
        <w:tc>
          <w:tcPr>
            <w:tcW w:w="2391" w:type="dxa"/>
            <w:shd w:val="clear" w:color="auto" w:fill="E1EED9"/>
          </w:tcPr>
          <w:p w14:paraId="12030DEF" w14:textId="15A96CA9"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1A3A532F" w14:textId="58A0557A"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4A95DEE2" w14:textId="768C1381" w:rsidR="00EC28F1" w:rsidRPr="00EC28F1" w:rsidRDefault="00EC28F1" w:rsidP="00EC28F1">
            <w:pPr>
              <w:pStyle w:val="TableParagraph"/>
              <w:spacing w:line="202" w:lineRule="exact"/>
              <w:ind w:left="4"/>
              <w:rPr>
                <w:sz w:val="16"/>
                <w:szCs w:val="16"/>
              </w:rPr>
            </w:pPr>
            <w:r w:rsidRPr="002C2A94">
              <w:rPr>
                <w:sz w:val="16"/>
                <w:szCs w:val="16"/>
              </w:rPr>
              <w:t>2.01.03.01.185 - MEB Birim Amirlerinin Öğretmen Bilgilendirme Semineri</w:t>
            </w:r>
          </w:p>
        </w:tc>
        <w:tc>
          <w:tcPr>
            <w:tcW w:w="1370" w:type="dxa"/>
            <w:vAlign w:val="center"/>
          </w:tcPr>
          <w:p w14:paraId="72944F67" w14:textId="556D1915" w:rsidR="00EC28F1" w:rsidRPr="00EC28F1" w:rsidRDefault="00EC28F1" w:rsidP="00EC28F1">
            <w:pPr>
              <w:pStyle w:val="TableParagraph"/>
              <w:spacing w:line="202" w:lineRule="exact"/>
              <w:ind w:left="5"/>
              <w:rPr>
                <w:spacing w:val="-2"/>
                <w:sz w:val="16"/>
                <w:szCs w:val="16"/>
              </w:rPr>
            </w:pPr>
            <w:r w:rsidRPr="002C2A94">
              <w:rPr>
                <w:sz w:val="16"/>
                <w:szCs w:val="16"/>
              </w:rPr>
              <w:t>19/11/2023</w:t>
            </w:r>
          </w:p>
        </w:tc>
        <w:tc>
          <w:tcPr>
            <w:tcW w:w="1116" w:type="dxa"/>
            <w:vAlign w:val="center"/>
          </w:tcPr>
          <w:p w14:paraId="3EB71150" w14:textId="3224488B" w:rsidR="00EC28F1" w:rsidRPr="00EC28F1" w:rsidRDefault="00EC28F1" w:rsidP="00EC28F1">
            <w:pPr>
              <w:pStyle w:val="TableParagraph"/>
              <w:spacing w:line="202" w:lineRule="exact"/>
              <w:ind w:right="195"/>
              <w:jc w:val="right"/>
              <w:rPr>
                <w:spacing w:val="-2"/>
                <w:sz w:val="16"/>
                <w:szCs w:val="16"/>
              </w:rPr>
            </w:pPr>
            <w:r w:rsidRPr="002C2A94">
              <w:rPr>
                <w:sz w:val="16"/>
                <w:szCs w:val="16"/>
              </w:rPr>
              <w:t>2023007736</w:t>
            </w:r>
          </w:p>
        </w:tc>
      </w:tr>
      <w:tr w:rsidR="00EC28F1" w14:paraId="152B01DA" w14:textId="77777777" w:rsidTr="006D1789">
        <w:trPr>
          <w:trHeight w:val="414"/>
        </w:trPr>
        <w:tc>
          <w:tcPr>
            <w:tcW w:w="2391" w:type="dxa"/>
            <w:shd w:val="clear" w:color="auto" w:fill="E1EED9"/>
          </w:tcPr>
          <w:p w14:paraId="14CBD22D" w14:textId="1FBA5FB8"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6A4ACFE7" w14:textId="19FC0B08"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5316BCAA" w14:textId="477A078F" w:rsidR="00EC28F1" w:rsidRPr="00EC28F1" w:rsidRDefault="00EC28F1" w:rsidP="00EC28F1">
            <w:pPr>
              <w:pStyle w:val="TableParagraph"/>
              <w:spacing w:line="202" w:lineRule="exact"/>
              <w:ind w:left="4"/>
              <w:rPr>
                <w:sz w:val="16"/>
                <w:szCs w:val="16"/>
              </w:rPr>
            </w:pPr>
            <w:r w:rsidRPr="002C2A94">
              <w:rPr>
                <w:sz w:val="16"/>
                <w:szCs w:val="16"/>
              </w:rPr>
              <w:t>2.01.01.03.017 - Mesleki Çalışma - Çocuklar İçin Felsefe - P4C Farkındalık Eğitimi Semineri</w:t>
            </w:r>
          </w:p>
        </w:tc>
        <w:tc>
          <w:tcPr>
            <w:tcW w:w="1370" w:type="dxa"/>
            <w:vAlign w:val="center"/>
          </w:tcPr>
          <w:p w14:paraId="2A50A73E" w14:textId="084F8C07" w:rsidR="00EC28F1" w:rsidRPr="00EC28F1" w:rsidRDefault="00EC28F1" w:rsidP="00EC28F1">
            <w:pPr>
              <w:pStyle w:val="TableParagraph"/>
              <w:spacing w:line="202" w:lineRule="exact"/>
              <w:ind w:left="5"/>
              <w:rPr>
                <w:spacing w:val="-2"/>
                <w:sz w:val="16"/>
                <w:szCs w:val="16"/>
              </w:rPr>
            </w:pPr>
            <w:r w:rsidRPr="002C2A94">
              <w:rPr>
                <w:sz w:val="16"/>
                <w:szCs w:val="16"/>
              </w:rPr>
              <w:t>23/11/2021</w:t>
            </w:r>
          </w:p>
        </w:tc>
        <w:tc>
          <w:tcPr>
            <w:tcW w:w="1116" w:type="dxa"/>
            <w:vAlign w:val="center"/>
          </w:tcPr>
          <w:p w14:paraId="732CB50F" w14:textId="46D90314" w:rsidR="00EC28F1" w:rsidRPr="00EC28F1" w:rsidRDefault="00EC28F1" w:rsidP="00EC28F1">
            <w:pPr>
              <w:pStyle w:val="TableParagraph"/>
              <w:spacing w:line="202" w:lineRule="exact"/>
              <w:ind w:right="195"/>
              <w:jc w:val="right"/>
              <w:rPr>
                <w:spacing w:val="-2"/>
                <w:sz w:val="16"/>
                <w:szCs w:val="16"/>
              </w:rPr>
            </w:pPr>
            <w:r w:rsidRPr="002C2A94">
              <w:rPr>
                <w:sz w:val="16"/>
                <w:szCs w:val="16"/>
              </w:rPr>
              <w:t>2021001114</w:t>
            </w:r>
          </w:p>
        </w:tc>
      </w:tr>
      <w:tr w:rsidR="00EC28F1" w14:paraId="05C2841A" w14:textId="77777777" w:rsidTr="006D1789">
        <w:trPr>
          <w:trHeight w:val="414"/>
        </w:trPr>
        <w:tc>
          <w:tcPr>
            <w:tcW w:w="2391" w:type="dxa"/>
            <w:shd w:val="clear" w:color="auto" w:fill="E1EED9"/>
          </w:tcPr>
          <w:p w14:paraId="19591E1C" w14:textId="4BF6E4E5"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0AE4D04C" w14:textId="753FDFFC"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0717A8F6" w14:textId="2F80E705" w:rsidR="00EC28F1" w:rsidRPr="00EC28F1" w:rsidRDefault="00EC28F1" w:rsidP="00EC28F1">
            <w:pPr>
              <w:pStyle w:val="TableParagraph"/>
              <w:spacing w:line="202" w:lineRule="exact"/>
              <w:ind w:left="4"/>
              <w:rPr>
                <w:sz w:val="16"/>
                <w:szCs w:val="16"/>
              </w:rPr>
            </w:pPr>
            <w:r w:rsidRPr="002C2A94">
              <w:rPr>
                <w:sz w:val="16"/>
                <w:szCs w:val="16"/>
              </w:rPr>
              <w:t>1.02.03.02.004 - Duygu Düzenleme (Öfke ve Stres Yönetimi) Semineri</w:t>
            </w:r>
          </w:p>
        </w:tc>
        <w:tc>
          <w:tcPr>
            <w:tcW w:w="1370" w:type="dxa"/>
            <w:vAlign w:val="center"/>
          </w:tcPr>
          <w:p w14:paraId="31B9A56F" w14:textId="6EBB9F17" w:rsidR="00EC28F1" w:rsidRPr="00EC28F1" w:rsidRDefault="00EC28F1" w:rsidP="00EC28F1">
            <w:pPr>
              <w:pStyle w:val="TableParagraph"/>
              <w:spacing w:line="202" w:lineRule="exact"/>
              <w:ind w:left="5"/>
              <w:rPr>
                <w:spacing w:val="-2"/>
                <w:sz w:val="16"/>
                <w:szCs w:val="16"/>
              </w:rPr>
            </w:pPr>
            <w:r w:rsidRPr="002C2A94">
              <w:rPr>
                <w:sz w:val="16"/>
                <w:szCs w:val="16"/>
              </w:rPr>
              <w:t>17/04/2022</w:t>
            </w:r>
          </w:p>
        </w:tc>
        <w:tc>
          <w:tcPr>
            <w:tcW w:w="1116" w:type="dxa"/>
            <w:vAlign w:val="center"/>
          </w:tcPr>
          <w:p w14:paraId="3A0C526A" w14:textId="0E57FD98"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2022000756</w:t>
            </w:r>
          </w:p>
        </w:tc>
      </w:tr>
      <w:tr w:rsidR="00EC28F1" w14:paraId="04E46B54" w14:textId="77777777" w:rsidTr="006D1789">
        <w:trPr>
          <w:trHeight w:val="414"/>
        </w:trPr>
        <w:tc>
          <w:tcPr>
            <w:tcW w:w="2391" w:type="dxa"/>
            <w:shd w:val="clear" w:color="auto" w:fill="E1EED9"/>
          </w:tcPr>
          <w:p w14:paraId="1F912769" w14:textId="59B7F0DE"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1EA19E72" w14:textId="2E80BB96"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394830D7" w14:textId="7F2B7E22" w:rsidR="00EC28F1" w:rsidRPr="00EC28F1" w:rsidRDefault="00EC28F1" w:rsidP="00EC28F1">
            <w:pPr>
              <w:pStyle w:val="TableParagraph"/>
              <w:spacing w:line="202" w:lineRule="exact"/>
              <w:ind w:left="4"/>
              <w:rPr>
                <w:sz w:val="16"/>
                <w:szCs w:val="16"/>
              </w:rPr>
            </w:pPr>
            <w:r w:rsidRPr="002C2A94">
              <w:rPr>
                <w:sz w:val="16"/>
                <w:szCs w:val="16"/>
              </w:rPr>
              <w:t>1.02.03.02.006 - Merhamet ve Yavaşlamak Semineri</w:t>
            </w:r>
          </w:p>
        </w:tc>
        <w:tc>
          <w:tcPr>
            <w:tcW w:w="1370" w:type="dxa"/>
            <w:vAlign w:val="center"/>
          </w:tcPr>
          <w:p w14:paraId="21866F24" w14:textId="2ED31830" w:rsidR="00EC28F1" w:rsidRPr="00EC28F1" w:rsidRDefault="00EC28F1" w:rsidP="00EC28F1">
            <w:pPr>
              <w:pStyle w:val="TableParagraph"/>
              <w:spacing w:line="202" w:lineRule="exact"/>
              <w:ind w:left="5"/>
              <w:rPr>
                <w:spacing w:val="-2"/>
                <w:sz w:val="16"/>
                <w:szCs w:val="16"/>
              </w:rPr>
            </w:pPr>
            <w:r w:rsidRPr="002C2A94">
              <w:rPr>
                <w:sz w:val="16"/>
                <w:szCs w:val="16"/>
              </w:rPr>
              <w:t>26/06/2022</w:t>
            </w:r>
          </w:p>
        </w:tc>
        <w:tc>
          <w:tcPr>
            <w:tcW w:w="1116" w:type="dxa"/>
            <w:vAlign w:val="center"/>
          </w:tcPr>
          <w:p w14:paraId="3D62730C" w14:textId="60A87633"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2022001016</w:t>
            </w:r>
          </w:p>
        </w:tc>
      </w:tr>
      <w:tr w:rsidR="00EC28F1" w14:paraId="40A809F6" w14:textId="77777777" w:rsidTr="006D1789">
        <w:trPr>
          <w:trHeight w:val="414"/>
        </w:trPr>
        <w:tc>
          <w:tcPr>
            <w:tcW w:w="2391" w:type="dxa"/>
            <w:shd w:val="clear" w:color="auto" w:fill="E1EED9"/>
          </w:tcPr>
          <w:p w14:paraId="29017C9B" w14:textId="00A06006"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39161EBA" w14:textId="1BA938D8"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20A59CF0" w14:textId="4292DDF4" w:rsidR="00EC28F1" w:rsidRPr="00EC28F1" w:rsidRDefault="00EC28F1" w:rsidP="00EC28F1">
            <w:pPr>
              <w:pStyle w:val="TableParagraph"/>
              <w:spacing w:line="202" w:lineRule="exact"/>
              <w:ind w:left="4"/>
              <w:rPr>
                <w:sz w:val="16"/>
                <w:szCs w:val="16"/>
              </w:rPr>
            </w:pPr>
            <w:r w:rsidRPr="002C2A94">
              <w:rPr>
                <w:sz w:val="16"/>
                <w:szCs w:val="16"/>
              </w:rPr>
              <w:t>2.01.01.02.067 - Öğretmen Olmak Semineri</w:t>
            </w:r>
          </w:p>
        </w:tc>
        <w:tc>
          <w:tcPr>
            <w:tcW w:w="1370" w:type="dxa"/>
            <w:vAlign w:val="center"/>
          </w:tcPr>
          <w:p w14:paraId="0C827516" w14:textId="7353B364" w:rsidR="00EC28F1" w:rsidRPr="00EC28F1" w:rsidRDefault="00EC28F1" w:rsidP="00EC28F1">
            <w:pPr>
              <w:pStyle w:val="TableParagraph"/>
              <w:spacing w:line="202" w:lineRule="exact"/>
              <w:ind w:left="5"/>
              <w:rPr>
                <w:spacing w:val="-2"/>
                <w:sz w:val="16"/>
                <w:szCs w:val="16"/>
              </w:rPr>
            </w:pPr>
            <w:r w:rsidRPr="002C2A94">
              <w:rPr>
                <w:sz w:val="16"/>
                <w:szCs w:val="16"/>
              </w:rPr>
              <w:t>26/06/2022</w:t>
            </w:r>
          </w:p>
        </w:tc>
        <w:tc>
          <w:tcPr>
            <w:tcW w:w="1116" w:type="dxa"/>
            <w:vAlign w:val="center"/>
          </w:tcPr>
          <w:p w14:paraId="03D294ED" w14:textId="39CB7565"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2022001018</w:t>
            </w:r>
          </w:p>
        </w:tc>
      </w:tr>
      <w:tr w:rsidR="00EC28F1" w14:paraId="30B328F8" w14:textId="77777777" w:rsidTr="003D7375">
        <w:trPr>
          <w:trHeight w:val="414"/>
        </w:trPr>
        <w:tc>
          <w:tcPr>
            <w:tcW w:w="2391" w:type="dxa"/>
            <w:shd w:val="clear" w:color="auto" w:fill="E1EED9"/>
          </w:tcPr>
          <w:p w14:paraId="70854C1F" w14:textId="239084D2"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44C63613" w14:textId="45F677A8"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031557A4" w14:textId="04C168EF" w:rsidR="00EC28F1" w:rsidRPr="00EC28F1" w:rsidRDefault="00EC28F1" w:rsidP="00EC28F1">
            <w:pPr>
              <w:pStyle w:val="TableParagraph"/>
              <w:spacing w:line="202" w:lineRule="exact"/>
              <w:ind w:left="4"/>
              <w:rPr>
                <w:sz w:val="16"/>
                <w:szCs w:val="16"/>
              </w:rPr>
            </w:pPr>
            <w:r w:rsidRPr="002C2A94">
              <w:rPr>
                <w:sz w:val="16"/>
                <w:szCs w:val="16"/>
              </w:rPr>
              <w:t>2.01.03.01.032 - Zor Durumların Yönetimi, Mesleki Doyum, Bilgelik Psikolojisi, Bilimsel Liderlik, Değişen Dünya ve Eğitim Semineri</w:t>
            </w:r>
          </w:p>
        </w:tc>
        <w:tc>
          <w:tcPr>
            <w:tcW w:w="1370" w:type="dxa"/>
            <w:vAlign w:val="center"/>
          </w:tcPr>
          <w:p w14:paraId="64CFCECC" w14:textId="2305BF6C" w:rsidR="00EC28F1" w:rsidRPr="00EC28F1" w:rsidRDefault="00EC28F1" w:rsidP="00EC28F1">
            <w:pPr>
              <w:pStyle w:val="TableParagraph"/>
              <w:spacing w:line="202" w:lineRule="exact"/>
              <w:ind w:left="5"/>
              <w:rPr>
                <w:spacing w:val="-2"/>
                <w:sz w:val="16"/>
                <w:szCs w:val="16"/>
              </w:rPr>
            </w:pPr>
            <w:r w:rsidRPr="002C2A94">
              <w:rPr>
                <w:sz w:val="16"/>
                <w:szCs w:val="16"/>
              </w:rPr>
              <w:t>26/06/2022</w:t>
            </w:r>
          </w:p>
        </w:tc>
        <w:tc>
          <w:tcPr>
            <w:tcW w:w="1116" w:type="dxa"/>
            <w:vAlign w:val="center"/>
          </w:tcPr>
          <w:p w14:paraId="133D4600" w14:textId="1203920B"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2022001022</w:t>
            </w:r>
          </w:p>
        </w:tc>
      </w:tr>
      <w:tr w:rsidR="00EC28F1" w14:paraId="67380133" w14:textId="77777777" w:rsidTr="003D7375">
        <w:trPr>
          <w:trHeight w:val="414"/>
        </w:trPr>
        <w:tc>
          <w:tcPr>
            <w:tcW w:w="2391" w:type="dxa"/>
            <w:shd w:val="clear" w:color="auto" w:fill="E1EED9"/>
          </w:tcPr>
          <w:p w14:paraId="5E8B3CB1" w14:textId="7A44406E"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1EA43416" w14:textId="1B5942EC"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1C6EE50B" w14:textId="0AE34689" w:rsidR="00EC28F1" w:rsidRPr="00EC28F1" w:rsidRDefault="00EC28F1" w:rsidP="00EC28F1">
            <w:pPr>
              <w:pStyle w:val="TableParagraph"/>
              <w:spacing w:line="202" w:lineRule="exact"/>
              <w:ind w:left="4"/>
              <w:rPr>
                <w:sz w:val="16"/>
                <w:szCs w:val="16"/>
              </w:rPr>
            </w:pPr>
            <w:r w:rsidRPr="002C2A94">
              <w:rPr>
                <w:sz w:val="16"/>
                <w:szCs w:val="16"/>
              </w:rPr>
              <w:t>3.03.01.02.002 - Uzman Öğretmenlik Eğitim Programı Semineri</w:t>
            </w:r>
          </w:p>
        </w:tc>
        <w:tc>
          <w:tcPr>
            <w:tcW w:w="1370" w:type="dxa"/>
            <w:vAlign w:val="center"/>
          </w:tcPr>
          <w:p w14:paraId="6555A18C" w14:textId="2E8D4F74" w:rsidR="00EC28F1" w:rsidRPr="00EC28F1" w:rsidRDefault="00EC28F1" w:rsidP="00EC28F1">
            <w:pPr>
              <w:pStyle w:val="TableParagraph"/>
              <w:spacing w:line="202" w:lineRule="exact"/>
              <w:ind w:left="5"/>
              <w:rPr>
                <w:spacing w:val="-2"/>
                <w:sz w:val="16"/>
                <w:szCs w:val="16"/>
              </w:rPr>
            </w:pPr>
            <w:r w:rsidRPr="002C2A94">
              <w:rPr>
                <w:sz w:val="16"/>
                <w:szCs w:val="16"/>
              </w:rPr>
              <w:t>05/09/2022</w:t>
            </w:r>
          </w:p>
        </w:tc>
        <w:tc>
          <w:tcPr>
            <w:tcW w:w="1116" w:type="dxa"/>
            <w:vAlign w:val="center"/>
          </w:tcPr>
          <w:p w14:paraId="21236DCC" w14:textId="2E066E56"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2022001047</w:t>
            </w:r>
          </w:p>
        </w:tc>
      </w:tr>
      <w:tr w:rsidR="00EC28F1" w14:paraId="0D7100B7" w14:textId="77777777" w:rsidTr="003D7375">
        <w:trPr>
          <w:trHeight w:val="414"/>
        </w:trPr>
        <w:tc>
          <w:tcPr>
            <w:tcW w:w="2391" w:type="dxa"/>
            <w:shd w:val="clear" w:color="auto" w:fill="E1EED9"/>
          </w:tcPr>
          <w:p w14:paraId="03DB6136" w14:textId="2768C6FE"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122D1595" w14:textId="4A6917DF"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66A1BB1C" w14:textId="4C15A19A" w:rsidR="00EC28F1" w:rsidRPr="00EC28F1" w:rsidRDefault="00EC28F1" w:rsidP="00EC28F1">
            <w:pPr>
              <w:pStyle w:val="TableParagraph"/>
              <w:spacing w:line="202" w:lineRule="exact"/>
              <w:ind w:left="4"/>
              <w:rPr>
                <w:sz w:val="16"/>
                <w:szCs w:val="16"/>
              </w:rPr>
            </w:pPr>
            <w:r w:rsidRPr="002C2A94">
              <w:rPr>
                <w:sz w:val="16"/>
                <w:szCs w:val="16"/>
              </w:rPr>
              <w:t>1.02.02.02.003 - Başarı Okuryazarlığı Semineri</w:t>
            </w:r>
          </w:p>
        </w:tc>
        <w:tc>
          <w:tcPr>
            <w:tcW w:w="1370" w:type="dxa"/>
            <w:vAlign w:val="center"/>
          </w:tcPr>
          <w:p w14:paraId="65941409" w14:textId="7E2DD7F9" w:rsidR="00EC28F1" w:rsidRPr="00EC28F1" w:rsidRDefault="00EC28F1" w:rsidP="00EC28F1">
            <w:pPr>
              <w:pStyle w:val="TableParagraph"/>
              <w:spacing w:line="202" w:lineRule="exact"/>
              <w:ind w:left="5"/>
              <w:rPr>
                <w:spacing w:val="-2"/>
                <w:sz w:val="16"/>
                <w:szCs w:val="16"/>
              </w:rPr>
            </w:pPr>
            <w:r w:rsidRPr="002C2A94">
              <w:rPr>
                <w:sz w:val="16"/>
                <w:szCs w:val="16"/>
              </w:rPr>
              <w:t>04/09/2022</w:t>
            </w:r>
          </w:p>
        </w:tc>
        <w:tc>
          <w:tcPr>
            <w:tcW w:w="1116" w:type="dxa"/>
            <w:vAlign w:val="center"/>
          </w:tcPr>
          <w:p w14:paraId="7CD18890" w14:textId="47C3B7E0"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2022001219</w:t>
            </w:r>
          </w:p>
        </w:tc>
      </w:tr>
      <w:tr w:rsidR="00EC28F1" w14:paraId="4D382A3E" w14:textId="77777777" w:rsidTr="003D7375">
        <w:trPr>
          <w:trHeight w:val="414"/>
        </w:trPr>
        <w:tc>
          <w:tcPr>
            <w:tcW w:w="2391" w:type="dxa"/>
            <w:shd w:val="clear" w:color="auto" w:fill="E1EED9"/>
          </w:tcPr>
          <w:p w14:paraId="02FFDD18" w14:textId="79A6C647"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2CD18B4E" w14:textId="3CC5B26F"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7DDA01E8" w14:textId="74E574BF" w:rsidR="00EC28F1" w:rsidRPr="00EC28F1" w:rsidRDefault="00EC28F1" w:rsidP="00EC28F1">
            <w:pPr>
              <w:pStyle w:val="TableParagraph"/>
              <w:spacing w:line="202" w:lineRule="exact"/>
              <w:ind w:left="4"/>
              <w:rPr>
                <w:sz w:val="16"/>
                <w:szCs w:val="16"/>
              </w:rPr>
            </w:pPr>
            <w:r w:rsidRPr="002C2A94">
              <w:rPr>
                <w:sz w:val="16"/>
                <w:szCs w:val="16"/>
              </w:rPr>
              <w:t>2.01.01.02.074 - Sorumluluk, Liderlik ve Değerler Eğitimi Semineri</w:t>
            </w:r>
          </w:p>
        </w:tc>
        <w:tc>
          <w:tcPr>
            <w:tcW w:w="1370" w:type="dxa"/>
            <w:vAlign w:val="center"/>
          </w:tcPr>
          <w:p w14:paraId="2F881892" w14:textId="3FC36C8F" w:rsidR="00EC28F1" w:rsidRPr="00EC28F1" w:rsidRDefault="00EC28F1" w:rsidP="00EC28F1">
            <w:pPr>
              <w:pStyle w:val="TableParagraph"/>
              <w:spacing w:line="202" w:lineRule="exact"/>
              <w:ind w:left="5"/>
              <w:rPr>
                <w:spacing w:val="-2"/>
                <w:sz w:val="16"/>
                <w:szCs w:val="16"/>
              </w:rPr>
            </w:pPr>
            <w:r w:rsidRPr="002C2A94">
              <w:rPr>
                <w:sz w:val="16"/>
                <w:szCs w:val="16"/>
              </w:rPr>
              <w:t>20/11/2022</w:t>
            </w:r>
          </w:p>
        </w:tc>
        <w:tc>
          <w:tcPr>
            <w:tcW w:w="1116" w:type="dxa"/>
            <w:vAlign w:val="center"/>
          </w:tcPr>
          <w:p w14:paraId="1323531D" w14:textId="3A71F606"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2022001577</w:t>
            </w:r>
          </w:p>
        </w:tc>
      </w:tr>
      <w:tr w:rsidR="00EC28F1" w14:paraId="00D6AE93" w14:textId="77777777" w:rsidTr="003D7375">
        <w:trPr>
          <w:trHeight w:val="414"/>
        </w:trPr>
        <w:tc>
          <w:tcPr>
            <w:tcW w:w="2391" w:type="dxa"/>
            <w:shd w:val="clear" w:color="auto" w:fill="E1EED9"/>
          </w:tcPr>
          <w:p w14:paraId="4AFBF234" w14:textId="0E1180FD"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3E878C1C" w14:textId="075B1FCC"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vAlign w:val="center"/>
          </w:tcPr>
          <w:p w14:paraId="7116E922" w14:textId="21BCC17E" w:rsidR="00EC28F1" w:rsidRPr="00EC28F1" w:rsidRDefault="00EC28F1" w:rsidP="00EC28F1">
            <w:pPr>
              <w:pStyle w:val="TableParagraph"/>
              <w:spacing w:line="202" w:lineRule="exact"/>
              <w:ind w:left="4"/>
              <w:rPr>
                <w:sz w:val="16"/>
                <w:szCs w:val="16"/>
              </w:rPr>
            </w:pPr>
            <w:r w:rsidRPr="002C2A94">
              <w:rPr>
                <w:sz w:val="16"/>
                <w:szCs w:val="16"/>
              </w:rPr>
              <w:t>2.01.03.01.026 - Çöpün Yolculuğu ve Geri Dönüşüm Semineri</w:t>
            </w:r>
          </w:p>
        </w:tc>
        <w:tc>
          <w:tcPr>
            <w:tcW w:w="1370" w:type="dxa"/>
            <w:vAlign w:val="center"/>
          </w:tcPr>
          <w:p w14:paraId="16FAAAD3" w14:textId="47288297" w:rsidR="00EC28F1" w:rsidRPr="00EC28F1" w:rsidRDefault="00EC28F1" w:rsidP="00EC28F1">
            <w:pPr>
              <w:pStyle w:val="TableParagraph"/>
              <w:spacing w:line="202" w:lineRule="exact"/>
              <w:ind w:left="5"/>
              <w:rPr>
                <w:spacing w:val="-2"/>
                <w:sz w:val="16"/>
                <w:szCs w:val="16"/>
              </w:rPr>
            </w:pPr>
            <w:r w:rsidRPr="002C2A94">
              <w:rPr>
                <w:sz w:val="16"/>
                <w:szCs w:val="16"/>
              </w:rPr>
              <w:t>20/11/2022</w:t>
            </w:r>
          </w:p>
        </w:tc>
        <w:tc>
          <w:tcPr>
            <w:tcW w:w="1116" w:type="dxa"/>
            <w:vAlign w:val="center"/>
          </w:tcPr>
          <w:p w14:paraId="297822AA" w14:textId="40F8225D" w:rsidR="00EC28F1" w:rsidRPr="00EC28F1" w:rsidRDefault="00EC28F1" w:rsidP="00EC28F1">
            <w:pPr>
              <w:pStyle w:val="TableParagraph"/>
              <w:spacing w:line="202" w:lineRule="exact"/>
              <w:ind w:right="195"/>
              <w:jc w:val="right"/>
              <w:rPr>
                <w:spacing w:val="-2"/>
                <w:sz w:val="16"/>
                <w:szCs w:val="16"/>
              </w:rPr>
            </w:pPr>
            <w:r w:rsidRPr="002C2A94">
              <w:rPr>
                <w:sz w:val="16"/>
                <w:szCs w:val="16"/>
              </w:rPr>
              <w:t>2022001595</w:t>
            </w:r>
          </w:p>
        </w:tc>
      </w:tr>
      <w:tr w:rsidR="00EC28F1" w14:paraId="6FB86274" w14:textId="77777777" w:rsidTr="006464EF">
        <w:trPr>
          <w:trHeight w:val="414"/>
        </w:trPr>
        <w:tc>
          <w:tcPr>
            <w:tcW w:w="2391" w:type="dxa"/>
            <w:shd w:val="clear" w:color="auto" w:fill="E1EED9"/>
          </w:tcPr>
          <w:p w14:paraId="282BD1B5" w14:textId="508E32AA" w:rsidR="00EC28F1" w:rsidRPr="00EC28F1" w:rsidRDefault="00EC28F1" w:rsidP="00EC28F1">
            <w:pPr>
              <w:pStyle w:val="TableParagraph"/>
              <w:spacing w:line="208" w:lineRule="exact"/>
              <w:ind w:left="4"/>
              <w:rPr>
                <w:spacing w:val="-4"/>
                <w:sz w:val="16"/>
                <w:szCs w:val="16"/>
              </w:rPr>
            </w:pPr>
            <w:r w:rsidRPr="00EC28F1">
              <w:rPr>
                <w:spacing w:val="-4"/>
                <w:sz w:val="16"/>
                <w:szCs w:val="16"/>
              </w:rPr>
              <w:t>Gülay ÇABUK</w:t>
            </w:r>
          </w:p>
        </w:tc>
        <w:tc>
          <w:tcPr>
            <w:tcW w:w="1807" w:type="dxa"/>
          </w:tcPr>
          <w:p w14:paraId="3418D091" w14:textId="4DDF95EC" w:rsidR="00EC28F1" w:rsidRPr="00EC28F1" w:rsidRDefault="00EC28F1" w:rsidP="00EC28F1">
            <w:pPr>
              <w:pStyle w:val="TableParagraph"/>
              <w:spacing w:line="208" w:lineRule="exact"/>
              <w:ind w:left="4"/>
              <w:rPr>
                <w:spacing w:val="-2"/>
                <w:sz w:val="16"/>
                <w:szCs w:val="16"/>
              </w:rPr>
            </w:pPr>
            <w:r w:rsidRPr="00EC28F1">
              <w:rPr>
                <w:spacing w:val="-2"/>
                <w:sz w:val="16"/>
                <w:szCs w:val="16"/>
              </w:rPr>
              <w:t>Müdür Yardımcısı</w:t>
            </w:r>
          </w:p>
        </w:tc>
        <w:tc>
          <w:tcPr>
            <w:tcW w:w="2746" w:type="dxa"/>
          </w:tcPr>
          <w:p w14:paraId="37060CEA" w14:textId="0068E45E" w:rsidR="00EC28F1" w:rsidRPr="00EC28F1" w:rsidRDefault="00EC28F1" w:rsidP="00EC28F1">
            <w:pPr>
              <w:pStyle w:val="TableParagraph"/>
              <w:spacing w:line="202" w:lineRule="exact"/>
              <w:ind w:left="4"/>
              <w:rPr>
                <w:sz w:val="16"/>
                <w:szCs w:val="16"/>
              </w:rPr>
            </w:pPr>
            <w:r w:rsidRPr="002C2A94">
              <w:rPr>
                <w:sz w:val="16"/>
                <w:szCs w:val="16"/>
              </w:rPr>
              <w:t>2.01.03.01.110 - 5 Kelime1 Hikâye Semineri</w:t>
            </w:r>
          </w:p>
        </w:tc>
        <w:tc>
          <w:tcPr>
            <w:tcW w:w="1370" w:type="dxa"/>
          </w:tcPr>
          <w:p w14:paraId="7E2A365C" w14:textId="7F3F8A39" w:rsidR="00EC28F1" w:rsidRPr="00EC28F1" w:rsidRDefault="00EC28F1" w:rsidP="00EC28F1">
            <w:pPr>
              <w:pStyle w:val="TableParagraph"/>
              <w:spacing w:line="202" w:lineRule="exact"/>
              <w:ind w:left="5"/>
              <w:rPr>
                <w:spacing w:val="-2"/>
                <w:sz w:val="16"/>
                <w:szCs w:val="16"/>
              </w:rPr>
            </w:pPr>
            <w:r w:rsidRPr="002C2A94">
              <w:rPr>
                <w:sz w:val="16"/>
                <w:szCs w:val="16"/>
              </w:rPr>
              <w:t>25/06/2023</w:t>
            </w:r>
          </w:p>
        </w:tc>
        <w:tc>
          <w:tcPr>
            <w:tcW w:w="1116" w:type="dxa"/>
          </w:tcPr>
          <w:p w14:paraId="347460F5" w14:textId="017CCD76" w:rsidR="00EC28F1" w:rsidRPr="00EC28F1" w:rsidRDefault="00EC28F1" w:rsidP="00EC28F1">
            <w:pPr>
              <w:pStyle w:val="TableParagraph"/>
              <w:spacing w:line="202" w:lineRule="exact"/>
              <w:ind w:right="195"/>
              <w:jc w:val="right"/>
              <w:rPr>
                <w:spacing w:val="-2"/>
                <w:sz w:val="16"/>
                <w:szCs w:val="16"/>
              </w:rPr>
            </w:pPr>
            <w:r w:rsidRPr="002C2A94">
              <w:rPr>
                <w:sz w:val="16"/>
                <w:szCs w:val="16"/>
              </w:rPr>
              <w:t>2023003842</w:t>
            </w:r>
          </w:p>
        </w:tc>
      </w:tr>
      <w:tr w:rsidR="00387A25" w14:paraId="634BF012" w14:textId="77777777" w:rsidTr="006464EF">
        <w:trPr>
          <w:trHeight w:val="414"/>
        </w:trPr>
        <w:tc>
          <w:tcPr>
            <w:tcW w:w="2391" w:type="dxa"/>
            <w:shd w:val="clear" w:color="auto" w:fill="E1EED9"/>
          </w:tcPr>
          <w:p w14:paraId="6D754277" w14:textId="77777777" w:rsidR="00387A25" w:rsidRPr="00CC26FF" w:rsidRDefault="00387A25" w:rsidP="00707A2C">
            <w:pPr>
              <w:pStyle w:val="TableParagraph"/>
              <w:spacing w:line="208" w:lineRule="exact"/>
              <w:ind w:left="4"/>
              <w:rPr>
                <w:spacing w:val="-4"/>
                <w:sz w:val="18"/>
              </w:rPr>
            </w:pPr>
          </w:p>
        </w:tc>
        <w:tc>
          <w:tcPr>
            <w:tcW w:w="1807" w:type="dxa"/>
          </w:tcPr>
          <w:p w14:paraId="4683AE64" w14:textId="77777777" w:rsidR="00387A25" w:rsidRPr="00CC26FF" w:rsidRDefault="00387A25" w:rsidP="00707A2C">
            <w:pPr>
              <w:pStyle w:val="TableParagraph"/>
              <w:spacing w:line="208" w:lineRule="exact"/>
              <w:ind w:left="4"/>
              <w:rPr>
                <w:spacing w:val="-2"/>
                <w:sz w:val="18"/>
              </w:rPr>
            </w:pPr>
          </w:p>
        </w:tc>
        <w:tc>
          <w:tcPr>
            <w:tcW w:w="2746" w:type="dxa"/>
          </w:tcPr>
          <w:p w14:paraId="44C6002E" w14:textId="77777777" w:rsidR="00387A25" w:rsidRDefault="00387A25" w:rsidP="00707A2C">
            <w:pPr>
              <w:pStyle w:val="TableParagraph"/>
              <w:spacing w:line="202" w:lineRule="exact"/>
              <w:ind w:left="4"/>
              <w:rPr>
                <w:sz w:val="18"/>
              </w:rPr>
            </w:pPr>
          </w:p>
        </w:tc>
        <w:tc>
          <w:tcPr>
            <w:tcW w:w="1370" w:type="dxa"/>
          </w:tcPr>
          <w:p w14:paraId="7B01B3FB" w14:textId="77777777" w:rsidR="00387A25" w:rsidRDefault="00387A25" w:rsidP="00707A2C">
            <w:pPr>
              <w:pStyle w:val="TableParagraph"/>
              <w:spacing w:line="202" w:lineRule="exact"/>
              <w:ind w:left="5"/>
              <w:rPr>
                <w:spacing w:val="-2"/>
                <w:sz w:val="18"/>
              </w:rPr>
            </w:pPr>
          </w:p>
        </w:tc>
        <w:tc>
          <w:tcPr>
            <w:tcW w:w="1116" w:type="dxa"/>
          </w:tcPr>
          <w:p w14:paraId="0B62AB22" w14:textId="77777777" w:rsidR="00387A25" w:rsidRDefault="00387A25" w:rsidP="00707A2C">
            <w:pPr>
              <w:pStyle w:val="TableParagraph"/>
              <w:spacing w:line="202" w:lineRule="exact"/>
              <w:ind w:right="195"/>
              <w:jc w:val="right"/>
              <w:rPr>
                <w:spacing w:val="-2"/>
                <w:sz w:val="18"/>
              </w:rPr>
            </w:pPr>
          </w:p>
        </w:tc>
      </w:tr>
      <w:tr w:rsidR="00387A25" w14:paraId="6D52F3F9" w14:textId="77777777" w:rsidTr="006464EF">
        <w:trPr>
          <w:trHeight w:val="414"/>
        </w:trPr>
        <w:tc>
          <w:tcPr>
            <w:tcW w:w="2391" w:type="dxa"/>
            <w:shd w:val="clear" w:color="auto" w:fill="E1EED9"/>
          </w:tcPr>
          <w:p w14:paraId="719813F6" w14:textId="77777777" w:rsidR="00387A25" w:rsidRPr="00CC26FF" w:rsidRDefault="00387A25" w:rsidP="00707A2C">
            <w:pPr>
              <w:pStyle w:val="TableParagraph"/>
              <w:spacing w:line="208" w:lineRule="exact"/>
              <w:ind w:left="4"/>
              <w:rPr>
                <w:spacing w:val="-4"/>
                <w:sz w:val="18"/>
              </w:rPr>
            </w:pPr>
          </w:p>
        </w:tc>
        <w:tc>
          <w:tcPr>
            <w:tcW w:w="1807" w:type="dxa"/>
          </w:tcPr>
          <w:p w14:paraId="7242B522" w14:textId="77777777" w:rsidR="00387A25" w:rsidRPr="00CC26FF" w:rsidRDefault="00387A25" w:rsidP="00707A2C">
            <w:pPr>
              <w:pStyle w:val="TableParagraph"/>
              <w:spacing w:line="208" w:lineRule="exact"/>
              <w:ind w:left="4"/>
              <w:rPr>
                <w:spacing w:val="-2"/>
                <w:sz w:val="18"/>
              </w:rPr>
            </w:pPr>
          </w:p>
        </w:tc>
        <w:tc>
          <w:tcPr>
            <w:tcW w:w="2746" w:type="dxa"/>
          </w:tcPr>
          <w:p w14:paraId="042BC16E" w14:textId="77777777" w:rsidR="00387A25" w:rsidRDefault="00387A25" w:rsidP="00707A2C">
            <w:pPr>
              <w:pStyle w:val="TableParagraph"/>
              <w:spacing w:line="202" w:lineRule="exact"/>
              <w:ind w:left="4"/>
              <w:rPr>
                <w:sz w:val="18"/>
              </w:rPr>
            </w:pPr>
          </w:p>
        </w:tc>
        <w:tc>
          <w:tcPr>
            <w:tcW w:w="1370" w:type="dxa"/>
          </w:tcPr>
          <w:p w14:paraId="1DA857FA" w14:textId="77777777" w:rsidR="00387A25" w:rsidRDefault="00387A25" w:rsidP="00707A2C">
            <w:pPr>
              <w:pStyle w:val="TableParagraph"/>
              <w:spacing w:line="202" w:lineRule="exact"/>
              <w:ind w:left="5"/>
              <w:rPr>
                <w:spacing w:val="-2"/>
                <w:sz w:val="18"/>
              </w:rPr>
            </w:pPr>
          </w:p>
        </w:tc>
        <w:tc>
          <w:tcPr>
            <w:tcW w:w="1116" w:type="dxa"/>
          </w:tcPr>
          <w:p w14:paraId="5E43E271" w14:textId="77777777" w:rsidR="00387A25" w:rsidRDefault="00387A25" w:rsidP="00707A2C">
            <w:pPr>
              <w:pStyle w:val="TableParagraph"/>
              <w:spacing w:line="202" w:lineRule="exact"/>
              <w:ind w:right="195"/>
              <w:jc w:val="right"/>
              <w:rPr>
                <w:spacing w:val="-2"/>
                <w:sz w:val="18"/>
              </w:rPr>
            </w:pPr>
          </w:p>
        </w:tc>
      </w:tr>
      <w:tr w:rsidR="00387A25" w14:paraId="0385479A" w14:textId="77777777" w:rsidTr="006464EF">
        <w:trPr>
          <w:trHeight w:val="414"/>
        </w:trPr>
        <w:tc>
          <w:tcPr>
            <w:tcW w:w="2391" w:type="dxa"/>
            <w:shd w:val="clear" w:color="auto" w:fill="E1EED9"/>
          </w:tcPr>
          <w:p w14:paraId="3A2707DE" w14:textId="77777777" w:rsidR="00387A25" w:rsidRPr="00CC26FF" w:rsidRDefault="00387A25" w:rsidP="00707A2C">
            <w:pPr>
              <w:pStyle w:val="TableParagraph"/>
              <w:spacing w:line="208" w:lineRule="exact"/>
              <w:ind w:left="4"/>
              <w:rPr>
                <w:spacing w:val="-4"/>
                <w:sz w:val="18"/>
              </w:rPr>
            </w:pPr>
          </w:p>
        </w:tc>
        <w:tc>
          <w:tcPr>
            <w:tcW w:w="1807" w:type="dxa"/>
          </w:tcPr>
          <w:p w14:paraId="0665958F" w14:textId="77777777" w:rsidR="00387A25" w:rsidRPr="00CC26FF" w:rsidRDefault="00387A25" w:rsidP="00707A2C">
            <w:pPr>
              <w:pStyle w:val="TableParagraph"/>
              <w:spacing w:line="208" w:lineRule="exact"/>
              <w:ind w:left="4"/>
              <w:rPr>
                <w:spacing w:val="-2"/>
                <w:sz w:val="18"/>
              </w:rPr>
            </w:pPr>
          </w:p>
        </w:tc>
        <w:tc>
          <w:tcPr>
            <w:tcW w:w="2746" w:type="dxa"/>
          </w:tcPr>
          <w:p w14:paraId="0227547D" w14:textId="77777777" w:rsidR="00387A25" w:rsidRDefault="00387A25" w:rsidP="00707A2C">
            <w:pPr>
              <w:pStyle w:val="TableParagraph"/>
              <w:spacing w:line="202" w:lineRule="exact"/>
              <w:ind w:left="4"/>
              <w:rPr>
                <w:sz w:val="18"/>
              </w:rPr>
            </w:pPr>
          </w:p>
        </w:tc>
        <w:tc>
          <w:tcPr>
            <w:tcW w:w="1370" w:type="dxa"/>
          </w:tcPr>
          <w:p w14:paraId="39E0E21A" w14:textId="77777777" w:rsidR="00387A25" w:rsidRDefault="00387A25" w:rsidP="00707A2C">
            <w:pPr>
              <w:pStyle w:val="TableParagraph"/>
              <w:spacing w:line="202" w:lineRule="exact"/>
              <w:ind w:left="5"/>
              <w:rPr>
                <w:spacing w:val="-2"/>
                <w:sz w:val="18"/>
              </w:rPr>
            </w:pPr>
          </w:p>
        </w:tc>
        <w:tc>
          <w:tcPr>
            <w:tcW w:w="1116" w:type="dxa"/>
          </w:tcPr>
          <w:p w14:paraId="034EDD1D" w14:textId="77777777" w:rsidR="00387A25" w:rsidRDefault="00387A25" w:rsidP="00707A2C">
            <w:pPr>
              <w:pStyle w:val="TableParagraph"/>
              <w:spacing w:line="202" w:lineRule="exact"/>
              <w:ind w:right="195"/>
              <w:jc w:val="right"/>
              <w:rPr>
                <w:spacing w:val="-2"/>
                <w:sz w:val="18"/>
              </w:rPr>
            </w:pPr>
          </w:p>
        </w:tc>
      </w:tr>
      <w:tr w:rsidR="00387A25" w14:paraId="5B31209D" w14:textId="77777777" w:rsidTr="006464EF">
        <w:trPr>
          <w:trHeight w:val="414"/>
        </w:trPr>
        <w:tc>
          <w:tcPr>
            <w:tcW w:w="2391" w:type="dxa"/>
            <w:shd w:val="clear" w:color="auto" w:fill="E1EED9"/>
          </w:tcPr>
          <w:p w14:paraId="2953AF27" w14:textId="77777777" w:rsidR="00387A25" w:rsidRPr="00CC26FF" w:rsidRDefault="00387A25" w:rsidP="00707A2C">
            <w:pPr>
              <w:pStyle w:val="TableParagraph"/>
              <w:spacing w:line="208" w:lineRule="exact"/>
              <w:ind w:left="4"/>
              <w:rPr>
                <w:spacing w:val="-4"/>
                <w:sz w:val="18"/>
              </w:rPr>
            </w:pPr>
          </w:p>
        </w:tc>
        <w:tc>
          <w:tcPr>
            <w:tcW w:w="1807" w:type="dxa"/>
          </w:tcPr>
          <w:p w14:paraId="0A73368D" w14:textId="77777777" w:rsidR="00387A25" w:rsidRPr="00CC26FF" w:rsidRDefault="00387A25" w:rsidP="00707A2C">
            <w:pPr>
              <w:pStyle w:val="TableParagraph"/>
              <w:spacing w:line="208" w:lineRule="exact"/>
              <w:ind w:left="4"/>
              <w:rPr>
                <w:spacing w:val="-2"/>
                <w:sz w:val="18"/>
              </w:rPr>
            </w:pPr>
          </w:p>
        </w:tc>
        <w:tc>
          <w:tcPr>
            <w:tcW w:w="2746" w:type="dxa"/>
          </w:tcPr>
          <w:p w14:paraId="0100685D" w14:textId="77777777" w:rsidR="00387A25" w:rsidRDefault="00387A25" w:rsidP="00707A2C">
            <w:pPr>
              <w:pStyle w:val="TableParagraph"/>
              <w:spacing w:line="202" w:lineRule="exact"/>
              <w:ind w:left="4"/>
              <w:rPr>
                <w:sz w:val="18"/>
              </w:rPr>
            </w:pPr>
          </w:p>
        </w:tc>
        <w:tc>
          <w:tcPr>
            <w:tcW w:w="1370" w:type="dxa"/>
          </w:tcPr>
          <w:p w14:paraId="07B0608D" w14:textId="77777777" w:rsidR="00387A25" w:rsidRDefault="00387A25" w:rsidP="00707A2C">
            <w:pPr>
              <w:pStyle w:val="TableParagraph"/>
              <w:spacing w:line="202" w:lineRule="exact"/>
              <w:ind w:left="5"/>
              <w:rPr>
                <w:spacing w:val="-2"/>
                <w:sz w:val="18"/>
              </w:rPr>
            </w:pPr>
          </w:p>
        </w:tc>
        <w:tc>
          <w:tcPr>
            <w:tcW w:w="1116" w:type="dxa"/>
          </w:tcPr>
          <w:p w14:paraId="1474AD82" w14:textId="77777777" w:rsidR="00387A25" w:rsidRDefault="00387A25" w:rsidP="00707A2C">
            <w:pPr>
              <w:pStyle w:val="TableParagraph"/>
              <w:spacing w:line="202" w:lineRule="exact"/>
              <w:ind w:right="195"/>
              <w:jc w:val="right"/>
              <w:rPr>
                <w:spacing w:val="-2"/>
                <w:sz w:val="18"/>
              </w:rPr>
            </w:pPr>
          </w:p>
        </w:tc>
      </w:tr>
      <w:tr w:rsidR="00387A25" w14:paraId="3346A5C2" w14:textId="77777777" w:rsidTr="006464EF">
        <w:trPr>
          <w:trHeight w:val="414"/>
        </w:trPr>
        <w:tc>
          <w:tcPr>
            <w:tcW w:w="2391" w:type="dxa"/>
            <w:shd w:val="clear" w:color="auto" w:fill="E1EED9"/>
          </w:tcPr>
          <w:p w14:paraId="60C17288" w14:textId="77777777" w:rsidR="00387A25" w:rsidRPr="00CC26FF" w:rsidRDefault="00387A25" w:rsidP="00707A2C">
            <w:pPr>
              <w:pStyle w:val="TableParagraph"/>
              <w:spacing w:line="208" w:lineRule="exact"/>
              <w:ind w:left="4"/>
              <w:rPr>
                <w:spacing w:val="-4"/>
                <w:sz w:val="18"/>
              </w:rPr>
            </w:pPr>
          </w:p>
        </w:tc>
        <w:tc>
          <w:tcPr>
            <w:tcW w:w="1807" w:type="dxa"/>
          </w:tcPr>
          <w:p w14:paraId="7853B9B3" w14:textId="77777777" w:rsidR="00387A25" w:rsidRPr="00CC26FF" w:rsidRDefault="00387A25" w:rsidP="00707A2C">
            <w:pPr>
              <w:pStyle w:val="TableParagraph"/>
              <w:spacing w:line="208" w:lineRule="exact"/>
              <w:ind w:left="4"/>
              <w:rPr>
                <w:spacing w:val="-2"/>
                <w:sz w:val="18"/>
              </w:rPr>
            </w:pPr>
          </w:p>
        </w:tc>
        <w:tc>
          <w:tcPr>
            <w:tcW w:w="2746" w:type="dxa"/>
          </w:tcPr>
          <w:p w14:paraId="3F07F041" w14:textId="77777777" w:rsidR="00387A25" w:rsidRDefault="00387A25" w:rsidP="00707A2C">
            <w:pPr>
              <w:pStyle w:val="TableParagraph"/>
              <w:spacing w:line="202" w:lineRule="exact"/>
              <w:ind w:left="4"/>
              <w:rPr>
                <w:sz w:val="18"/>
              </w:rPr>
            </w:pPr>
          </w:p>
        </w:tc>
        <w:tc>
          <w:tcPr>
            <w:tcW w:w="1370" w:type="dxa"/>
          </w:tcPr>
          <w:p w14:paraId="2E98BA91" w14:textId="77777777" w:rsidR="00387A25" w:rsidRDefault="00387A25" w:rsidP="00707A2C">
            <w:pPr>
              <w:pStyle w:val="TableParagraph"/>
              <w:spacing w:line="202" w:lineRule="exact"/>
              <w:ind w:left="5"/>
              <w:rPr>
                <w:spacing w:val="-2"/>
                <w:sz w:val="18"/>
              </w:rPr>
            </w:pPr>
          </w:p>
        </w:tc>
        <w:tc>
          <w:tcPr>
            <w:tcW w:w="1116" w:type="dxa"/>
          </w:tcPr>
          <w:p w14:paraId="343A150F" w14:textId="77777777" w:rsidR="00387A25" w:rsidRDefault="00387A25" w:rsidP="00707A2C">
            <w:pPr>
              <w:pStyle w:val="TableParagraph"/>
              <w:spacing w:line="202" w:lineRule="exact"/>
              <w:ind w:right="195"/>
              <w:jc w:val="right"/>
              <w:rPr>
                <w:spacing w:val="-2"/>
                <w:sz w:val="18"/>
              </w:rPr>
            </w:pPr>
          </w:p>
        </w:tc>
      </w:tr>
      <w:tr w:rsidR="00387A25" w14:paraId="160E3E18" w14:textId="77777777" w:rsidTr="006464EF">
        <w:trPr>
          <w:trHeight w:val="414"/>
        </w:trPr>
        <w:tc>
          <w:tcPr>
            <w:tcW w:w="2391" w:type="dxa"/>
            <w:shd w:val="clear" w:color="auto" w:fill="E1EED9"/>
          </w:tcPr>
          <w:p w14:paraId="6FE496D5" w14:textId="77777777" w:rsidR="00387A25" w:rsidRPr="00CC26FF" w:rsidRDefault="00387A25" w:rsidP="00707A2C">
            <w:pPr>
              <w:pStyle w:val="TableParagraph"/>
              <w:spacing w:line="208" w:lineRule="exact"/>
              <w:ind w:left="4"/>
              <w:rPr>
                <w:spacing w:val="-4"/>
                <w:sz w:val="18"/>
              </w:rPr>
            </w:pPr>
          </w:p>
        </w:tc>
        <w:tc>
          <w:tcPr>
            <w:tcW w:w="1807" w:type="dxa"/>
          </w:tcPr>
          <w:p w14:paraId="2F7B4CE3" w14:textId="77777777" w:rsidR="00387A25" w:rsidRPr="00CC26FF" w:rsidRDefault="00387A25" w:rsidP="00707A2C">
            <w:pPr>
              <w:pStyle w:val="TableParagraph"/>
              <w:spacing w:line="208" w:lineRule="exact"/>
              <w:ind w:left="4"/>
              <w:rPr>
                <w:spacing w:val="-2"/>
                <w:sz w:val="18"/>
              </w:rPr>
            </w:pPr>
          </w:p>
        </w:tc>
        <w:tc>
          <w:tcPr>
            <w:tcW w:w="2746" w:type="dxa"/>
          </w:tcPr>
          <w:p w14:paraId="28415C56" w14:textId="77777777" w:rsidR="00387A25" w:rsidRDefault="00387A25" w:rsidP="00707A2C">
            <w:pPr>
              <w:pStyle w:val="TableParagraph"/>
              <w:spacing w:line="202" w:lineRule="exact"/>
              <w:ind w:left="4"/>
              <w:rPr>
                <w:sz w:val="18"/>
              </w:rPr>
            </w:pPr>
          </w:p>
        </w:tc>
        <w:tc>
          <w:tcPr>
            <w:tcW w:w="1370" w:type="dxa"/>
          </w:tcPr>
          <w:p w14:paraId="6E8007BC" w14:textId="77777777" w:rsidR="00387A25" w:rsidRDefault="00387A25" w:rsidP="00707A2C">
            <w:pPr>
              <w:pStyle w:val="TableParagraph"/>
              <w:spacing w:line="202" w:lineRule="exact"/>
              <w:ind w:left="5"/>
              <w:rPr>
                <w:spacing w:val="-2"/>
                <w:sz w:val="18"/>
              </w:rPr>
            </w:pPr>
          </w:p>
        </w:tc>
        <w:tc>
          <w:tcPr>
            <w:tcW w:w="1116" w:type="dxa"/>
          </w:tcPr>
          <w:p w14:paraId="40B5B5DA" w14:textId="77777777" w:rsidR="00387A25" w:rsidRDefault="00387A25" w:rsidP="00707A2C">
            <w:pPr>
              <w:pStyle w:val="TableParagraph"/>
              <w:spacing w:line="202" w:lineRule="exact"/>
              <w:ind w:right="195"/>
              <w:jc w:val="right"/>
              <w:rPr>
                <w:spacing w:val="-2"/>
                <w:sz w:val="18"/>
              </w:rPr>
            </w:pPr>
          </w:p>
        </w:tc>
      </w:tr>
      <w:tr w:rsidR="00AF7DA4" w14:paraId="531466B3" w14:textId="77777777" w:rsidTr="006464EF">
        <w:trPr>
          <w:trHeight w:val="414"/>
        </w:trPr>
        <w:tc>
          <w:tcPr>
            <w:tcW w:w="2391" w:type="dxa"/>
            <w:shd w:val="clear" w:color="auto" w:fill="E1EED9"/>
          </w:tcPr>
          <w:p w14:paraId="69292C51" w14:textId="77777777" w:rsidR="00AF7DA4" w:rsidRPr="00CC26FF" w:rsidRDefault="00AF7DA4" w:rsidP="00707A2C">
            <w:pPr>
              <w:pStyle w:val="TableParagraph"/>
              <w:spacing w:line="208" w:lineRule="exact"/>
              <w:ind w:left="4"/>
              <w:rPr>
                <w:spacing w:val="-4"/>
                <w:sz w:val="18"/>
              </w:rPr>
            </w:pPr>
          </w:p>
        </w:tc>
        <w:tc>
          <w:tcPr>
            <w:tcW w:w="1807" w:type="dxa"/>
          </w:tcPr>
          <w:p w14:paraId="6B961A88" w14:textId="77777777" w:rsidR="00AF7DA4" w:rsidRPr="00CC26FF" w:rsidRDefault="00AF7DA4" w:rsidP="00707A2C">
            <w:pPr>
              <w:pStyle w:val="TableParagraph"/>
              <w:spacing w:line="208" w:lineRule="exact"/>
              <w:ind w:left="4"/>
              <w:rPr>
                <w:spacing w:val="-2"/>
                <w:sz w:val="18"/>
              </w:rPr>
            </w:pPr>
          </w:p>
        </w:tc>
        <w:tc>
          <w:tcPr>
            <w:tcW w:w="2746" w:type="dxa"/>
          </w:tcPr>
          <w:p w14:paraId="7884BDF3" w14:textId="77777777" w:rsidR="00AF7DA4" w:rsidRDefault="00AF7DA4" w:rsidP="00707A2C">
            <w:pPr>
              <w:pStyle w:val="TableParagraph"/>
              <w:spacing w:line="202" w:lineRule="exact"/>
              <w:ind w:left="4"/>
              <w:rPr>
                <w:sz w:val="18"/>
              </w:rPr>
            </w:pPr>
          </w:p>
        </w:tc>
        <w:tc>
          <w:tcPr>
            <w:tcW w:w="1370" w:type="dxa"/>
          </w:tcPr>
          <w:p w14:paraId="17781EDF" w14:textId="77777777" w:rsidR="00AF7DA4" w:rsidRDefault="00AF7DA4" w:rsidP="00707A2C">
            <w:pPr>
              <w:pStyle w:val="TableParagraph"/>
              <w:spacing w:line="202" w:lineRule="exact"/>
              <w:ind w:left="5"/>
              <w:rPr>
                <w:spacing w:val="-2"/>
                <w:sz w:val="18"/>
              </w:rPr>
            </w:pPr>
          </w:p>
        </w:tc>
        <w:tc>
          <w:tcPr>
            <w:tcW w:w="1116" w:type="dxa"/>
          </w:tcPr>
          <w:p w14:paraId="764513C5" w14:textId="77777777" w:rsidR="00AF7DA4" w:rsidRDefault="00AF7DA4" w:rsidP="00707A2C">
            <w:pPr>
              <w:pStyle w:val="TableParagraph"/>
              <w:spacing w:line="202" w:lineRule="exact"/>
              <w:ind w:right="195"/>
              <w:jc w:val="right"/>
              <w:rPr>
                <w:spacing w:val="-2"/>
                <w:sz w:val="18"/>
              </w:rPr>
            </w:pPr>
          </w:p>
        </w:tc>
      </w:tr>
      <w:tr w:rsidR="00E656E3" w14:paraId="6C35FC15" w14:textId="77777777" w:rsidTr="006464EF">
        <w:trPr>
          <w:trHeight w:val="414"/>
        </w:trPr>
        <w:tc>
          <w:tcPr>
            <w:tcW w:w="2391" w:type="dxa"/>
            <w:shd w:val="clear" w:color="auto" w:fill="E1EED9"/>
          </w:tcPr>
          <w:p w14:paraId="4FFC0572" w14:textId="4C64EB74" w:rsidR="00E656E3" w:rsidRDefault="00E656E3" w:rsidP="00707A2C">
            <w:pPr>
              <w:pStyle w:val="TableParagraph"/>
              <w:spacing w:line="208" w:lineRule="exact"/>
              <w:ind w:left="4"/>
              <w:rPr>
                <w:sz w:val="18"/>
              </w:rPr>
            </w:pPr>
          </w:p>
        </w:tc>
        <w:tc>
          <w:tcPr>
            <w:tcW w:w="1807" w:type="dxa"/>
          </w:tcPr>
          <w:p w14:paraId="1269D011" w14:textId="785ABF2C" w:rsidR="00E656E3" w:rsidRDefault="00E656E3" w:rsidP="00707A2C">
            <w:pPr>
              <w:pStyle w:val="TableParagraph"/>
              <w:spacing w:line="208" w:lineRule="exact"/>
              <w:ind w:left="4"/>
              <w:rPr>
                <w:rFonts w:ascii="DejaVu Serif Condensed" w:hAnsi="DejaVu Serif Condensed"/>
                <w:sz w:val="18"/>
              </w:rPr>
            </w:pPr>
          </w:p>
        </w:tc>
        <w:tc>
          <w:tcPr>
            <w:tcW w:w="2746" w:type="dxa"/>
          </w:tcPr>
          <w:p w14:paraId="005FD400" w14:textId="1D91AB06" w:rsidR="00E656E3" w:rsidRDefault="00E656E3" w:rsidP="00707A2C">
            <w:pPr>
              <w:pStyle w:val="TableParagraph"/>
              <w:spacing w:line="202" w:lineRule="exact"/>
              <w:ind w:left="4"/>
              <w:rPr>
                <w:sz w:val="18"/>
              </w:rPr>
            </w:pPr>
          </w:p>
        </w:tc>
        <w:tc>
          <w:tcPr>
            <w:tcW w:w="1370" w:type="dxa"/>
          </w:tcPr>
          <w:p w14:paraId="7754C3D6" w14:textId="413B5DFE" w:rsidR="00E656E3" w:rsidRDefault="00E656E3" w:rsidP="00707A2C">
            <w:pPr>
              <w:pStyle w:val="TableParagraph"/>
              <w:spacing w:line="202" w:lineRule="exact"/>
              <w:ind w:left="5"/>
              <w:rPr>
                <w:sz w:val="18"/>
              </w:rPr>
            </w:pPr>
          </w:p>
        </w:tc>
        <w:tc>
          <w:tcPr>
            <w:tcW w:w="1116" w:type="dxa"/>
          </w:tcPr>
          <w:p w14:paraId="09E9DFA9" w14:textId="210B1543" w:rsidR="00E656E3" w:rsidRDefault="00E656E3" w:rsidP="00707A2C">
            <w:pPr>
              <w:pStyle w:val="TableParagraph"/>
              <w:spacing w:line="202" w:lineRule="exact"/>
              <w:ind w:right="195"/>
              <w:jc w:val="right"/>
              <w:rPr>
                <w:sz w:val="18"/>
              </w:rPr>
            </w:pPr>
          </w:p>
        </w:tc>
      </w:tr>
    </w:tbl>
    <w:p w14:paraId="6E14997A" w14:textId="77777777" w:rsidR="00E656E3" w:rsidRDefault="00E656E3" w:rsidP="00E656E3">
      <w:pPr>
        <w:spacing w:line="202" w:lineRule="exact"/>
        <w:jc w:val="right"/>
        <w:rPr>
          <w:sz w:val="18"/>
        </w:rPr>
        <w:sectPr w:rsidR="00E656E3">
          <w:pgSz w:w="11920" w:h="16850"/>
          <w:pgMar w:top="1240" w:right="260" w:bottom="2943" w:left="340" w:header="0" w:footer="925" w:gutter="0"/>
          <w:cols w:space="720"/>
        </w:sectPr>
      </w:pPr>
    </w:p>
    <w:tbl>
      <w:tblPr>
        <w:tblW w:w="0" w:type="auto"/>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53"/>
        <w:gridCol w:w="1030"/>
        <w:gridCol w:w="1891"/>
        <w:gridCol w:w="2169"/>
      </w:tblGrid>
      <w:tr w:rsidR="00E656E3" w14:paraId="62BFFE83" w14:textId="77777777" w:rsidTr="007F5C85">
        <w:trPr>
          <w:trHeight w:val="563"/>
        </w:trPr>
        <w:tc>
          <w:tcPr>
            <w:tcW w:w="4253" w:type="dxa"/>
            <w:tcBorders>
              <w:bottom w:val="single" w:sz="4" w:space="0" w:color="000000"/>
              <w:right w:val="single" w:sz="4" w:space="0" w:color="000000"/>
            </w:tcBorders>
            <w:shd w:val="clear" w:color="auto" w:fill="E1EED9"/>
          </w:tcPr>
          <w:p w14:paraId="2750D43C" w14:textId="14BEE1C3" w:rsidR="00E656E3" w:rsidRDefault="007F5C85" w:rsidP="00707A2C">
            <w:pPr>
              <w:pStyle w:val="TableParagraph"/>
              <w:rPr>
                <w:sz w:val="20"/>
              </w:rPr>
            </w:pPr>
            <w:r>
              <w:rPr>
                <w:b/>
                <w:spacing w:val="-2"/>
                <w:w w:val="90"/>
                <w:sz w:val="24"/>
              </w:rPr>
              <w:t>Konulara</w:t>
            </w:r>
            <w:r>
              <w:rPr>
                <w:b/>
                <w:spacing w:val="-7"/>
                <w:w w:val="90"/>
                <w:sz w:val="24"/>
              </w:rPr>
              <w:t xml:space="preserve"> </w:t>
            </w:r>
            <w:r>
              <w:rPr>
                <w:b/>
                <w:spacing w:val="-2"/>
                <w:w w:val="90"/>
                <w:sz w:val="24"/>
              </w:rPr>
              <w:t>göre</w:t>
            </w:r>
            <w:r>
              <w:rPr>
                <w:b/>
                <w:spacing w:val="-6"/>
                <w:w w:val="90"/>
                <w:sz w:val="24"/>
              </w:rPr>
              <w:t xml:space="preserve"> </w:t>
            </w:r>
            <w:r>
              <w:rPr>
                <w:b/>
                <w:spacing w:val="-2"/>
                <w:w w:val="90"/>
                <w:sz w:val="24"/>
              </w:rPr>
              <w:t>katılım</w:t>
            </w:r>
            <w:r>
              <w:rPr>
                <w:b/>
                <w:spacing w:val="-8"/>
                <w:w w:val="90"/>
                <w:sz w:val="24"/>
              </w:rPr>
              <w:t xml:space="preserve"> </w:t>
            </w:r>
            <w:r>
              <w:rPr>
                <w:b/>
                <w:spacing w:val="-2"/>
                <w:w w:val="90"/>
                <w:sz w:val="24"/>
              </w:rPr>
              <w:t xml:space="preserve">sağlanan </w:t>
            </w:r>
            <w:r>
              <w:rPr>
                <w:b/>
                <w:spacing w:val="-6"/>
                <w:sz w:val="24"/>
              </w:rPr>
              <w:t>Hizmet</w:t>
            </w:r>
            <w:r>
              <w:rPr>
                <w:b/>
                <w:spacing w:val="-10"/>
                <w:sz w:val="24"/>
              </w:rPr>
              <w:t xml:space="preserve"> </w:t>
            </w:r>
            <w:r>
              <w:rPr>
                <w:b/>
                <w:spacing w:val="-6"/>
                <w:sz w:val="24"/>
              </w:rPr>
              <w:t>içi</w:t>
            </w:r>
            <w:r>
              <w:rPr>
                <w:b/>
                <w:spacing w:val="-9"/>
                <w:sz w:val="24"/>
              </w:rPr>
              <w:t xml:space="preserve"> </w:t>
            </w:r>
            <w:r>
              <w:rPr>
                <w:b/>
                <w:spacing w:val="-6"/>
                <w:sz w:val="24"/>
              </w:rPr>
              <w:t>eğitim</w:t>
            </w:r>
            <w:r>
              <w:rPr>
                <w:b/>
                <w:spacing w:val="-9"/>
                <w:sz w:val="24"/>
              </w:rPr>
              <w:t xml:space="preserve"> </w:t>
            </w:r>
            <w:r>
              <w:rPr>
                <w:b/>
                <w:spacing w:val="-6"/>
                <w:sz w:val="24"/>
              </w:rPr>
              <w:t>sayısı</w:t>
            </w:r>
          </w:p>
        </w:tc>
        <w:tc>
          <w:tcPr>
            <w:tcW w:w="5090" w:type="dxa"/>
            <w:gridSpan w:val="3"/>
            <w:tcBorders>
              <w:left w:val="single" w:sz="4" w:space="0" w:color="000000"/>
              <w:bottom w:val="single" w:sz="4" w:space="0" w:color="000000"/>
            </w:tcBorders>
            <w:shd w:val="clear" w:color="auto" w:fill="E1EED9"/>
          </w:tcPr>
          <w:p w14:paraId="62EABF76" w14:textId="7D56506C" w:rsidR="00E656E3" w:rsidRDefault="007F5C85" w:rsidP="00707A2C">
            <w:pPr>
              <w:pStyle w:val="TableParagraph"/>
              <w:spacing w:line="284" w:lineRule="exact"/>
              <w:ind w:left="1709" w:right="1218" w:hanging="464"/>
              <w:rPr>
                <w:b/>
                <w:sz w:val="24"/>
              </w:rPr>
            </w:pPr>
            <w:r>
              <w:rPr>
                <w:b/>
                <w:spacing w:val="-2"/>
                <w:w w:val="90"/>
                <w:sz w:val="24"/>
              </w:rPr>
              <w:t>1</w:t>
            </w:r>
            <w:r w:rsidR="00281230">
              <w:rPr>
                <w:b/>
                <w:spacing w:val="-2"/>
                <w:w w:val="90"/>
                <w:sz w:val="24"/>
              </w:rPr>
              <w:t>17</w:t>
            </w:r>
          </w:p>
        </w:tc>
      </w:tr>
      <w:tr w:rsidR="00E656E3" w14:paraId="606BB116" w14:textId="77777777" w:rsidTr="007F5C85">
        <w:trPr>
          <w:trHeight w:val="394"/>
        </w:trPr>
        <w:tc>
          <w:tcPr>
            <w:tcW w:w="4253" w:type="dxa"/>
            <w:tcBorders>
              <w:top w:val="single" w:sz="4" w:space="0" w:color="000000"/>
              <w:bottom w:val="single" w:sz="4" w:space="0" w:color="000000"/>
              <w:right w:val="single" w:sz="4" w:space="0" w:color="000000"/>
            </w:tcBorders>
            <w:shd w:val="clear" w:color="auto" w:fill="E1EED9"/>
          </w:tcPr>
          <w:p w14:paraId="7A93CFF6" w14:textId="5AF910A4" w:rsidR="00E656E3" w:rsidRDefault="00E656E3" w:rsidP="00707A2C">
            <w:pPr>
              <w:pStyle w:val="TableParagraph"/>
              <w:spacing w:before="83"/>
              <w:ind w:left="69"/>
              <w:rPr>
                <w:b/>
                <w:sz w:val="20"/>
              </w:rPr>
            </w:pPr>
            <w:r>
              <w:rPr>
                <w:b/>
                <w:spacing w:val="-2"/>
                <w:sz w:val="20"/>
              </w:rPr>
              <w:t>Görevi</w:t>
            </w:r>
          </w:p>
        </w:tc>
        <w:tc>
          <w:tcPr>
            <w:tcW w:w="1030" w:type="dxa"/>
            <w:tcBorders>
              <w:top w:val="single" w:sz="4" w:space="0" w:color="000000"/>
              <w:left w:val="single" w:sz="4" w:space="0" w:color="000000"/>
              <w:bottom w:val="single" w:sz="4" w:space="0" w:color="000000"/>
              <w:right w:val="single" w:sz="4" w:space="0" w:color="000000"/>
            </w:tcBorders>
            <w:shd w:val="clear" w:color="auto" w:fill="E1EED9"/>
          </w:tcPr>
          <w:p w14:paraId="139E118C" w14:textId="77777777" w:rsidR="00E656E3" w:rsidRDefault="00E656E3" w:rsidP="00707A2C">
            <w:pPr>
              <w:pStyle w:val="TableParagraph"/>
              <w:spacing w:before="83"/>
              <w:ind w:left="247"/>
              <w:rPr>
                <w:b/>
                <w:sz w:val="20"/>
              </w:rPr>
            </w:pPr>
            <w:r>
              <w:rPr>
                <w:b/>
                <w:w w:val="85"/>
                <w:sz w:val="20"/>
              </w:rPr>
              <w:t>Yönetimle</w:t>
            </w:r>
            <w:r>
              <w:rPr>
                <w:b/>
                <w:spacing w:val="19"/>
                <w:sz w:val="20"/>
              </w:rPr>
              <w:t xml:space="preserve"> </w:t>
            </w:r>
            <w:r>
              <w:rPr>
                <w:b/>
                <w:spacing w:val="-2"/>
                <w:sz w:val="20"/>
              </w:rPr>
              <w:t>ilgili</w:t>
            </w:r>
          </w:p>
        </w:tc>
        <w:tc>
          <w:tcPr>
            <w:tcW w:w="1891" w:type="dxa"/>
            <w:tcBorders>
              <w:top w:val="single" w:sz="4" w:space="0" w:color="000000"/>
              <w:left w:val="single" w:sz="4" w:space="0" w:color="000000"/>
              <w:bottom w:val="single" w:sz="4" w:space="0" w:color="000000"/>
              <w:right w:val="single" w:sz="4" w:space="0" w:color="000000"/>
            </w:tcBorders>
            <w:shd w:val="clear" w:color="auto" w:fill="E1EED9"/>
          </w:tcPr>
          <w:p w14:paraId="3213E108" w14:textId="77777777" w:rsidR="00E656E3" w:rsidRDefault="00E656E3" w:rsidP="00707A2C">
            <w:pPr>
              <w:pStyle w:val="TableParagraph"/>
              <w:spacing w:before="83"/>
              <w:ind w:left="274"/>
              <w:rPr>
                <w:b/>
                <w:sz w:val="20"/>
              </w:rPr>
            </w:pPr>
            <w:r>
              <w:rPr>
                <w:b/>
                <w:w w:val="85"/>
                <w:sz w:val="20"/>
              </w:rPr>
              <w:t>Kişisel</w:t>
            </w:r>
            <w:r>
              <w:rPr>
                <w:b/>
                <w:spacing w:val="9"/>
                <w:sz w:val="20"/>
              </w:rPr>
              <w:t xml:space="preserve"> </w:t>
            </w:r>
            <w:r>
              <w:rPr>
                <w:b/>
                <w:spacing w:val="-2"/>
                <w:sz w:val="20"/>
              </w:rPr>
              <w:t>Gelişim</w:t>
            </w:r>
          </w:p>
        </w:tc>
        <w:tc>
          <w:tcPr>
            <w:tcW w:w="2169" w:type="dxa"/>
            <w:tcBorders>
              <w:top w:val="single" w:sz="4" w:space="0" w:color="000000"/>
              <w:left w:val="single" w:sz="4" w:space="0" w:color="000000"/>
              <w:bottom w:val="single" w:sz="4" w:space="0" w:color="000000"/>
            </w:tcBorders>
            <w:shd w:val="clear" w:color="auto" w:fill="E1EED9"/>
          </w:tcPr>
          <w:p w14:paraId="3FACBA16" w14:textId="77777777" w:rsidR="00E656E3" w:rsidRDefault="00E656E3" w:rsidP="00707A2C">
            <w:pPr>
              <w:pStyle w:val="TableParagraph"/>
              <w:spacing w:before="83"/>
              <w:ind w:left="363"/>
              <w:rPr>
                <w:b/>
                <w:sz w:val="20"/>
              </w:rPr>
            </w:pPr>
            <w:r>
              <w:rPr>
                <w:b/>
                <w:w w:val="85"/>
                <w:sz w:val="20"/>
              </w:rPr>
              <w:t>Mesleki</w:t>
            </w:r>
            <w:r>
              <w:rPr>
                <w:b/>
                <w:spacing w:val="14"/>
                <w:sz w:val="20"/>
              </w:rPr>
              <w:t xml:space="preserve"> </w:t>
            </w:r>
            <w:r>
              <w:rPr>
                <w:b/>
                <w:spacing w:val="-2"/>
                <w:sz w:val="20"/>
              </w:rPr>
              <w:t>Gelişim</w:t>
            </w:r>
          </w:p>
        </w:tc>
      </w:tr>
      <w:tr w:rsidR="00E656E3" w14:paraId="4FE80B9E" w14:textId="77777777" w:rsidTr="007F5C85">
        <w:trPr>
          <w:trHeight w:val="397"/>
        </w:trPr>
        <w:tc>
          <w:tcPr>
            <w:tcW w:w="4253" w:type="dxa"/>
            <w:tcBorders>
              <w:top w:val="single" w:sz="4" w:space="0" w:color="000000"/>
              <w:bottom w:val="single" w:sz="4" w:space="0" w:color="000000"/>
              <w:right w:val="single" w:sz="4" w:space="0" w:color="000000"/>
            </w:tcBorders>
          </w:tcPr>
          <w:p w14:paraId="1E7583B1" w14:textId="77777777" w:rsidR="00E656E3" w:rsidRDefault="00E656E3" w:rsidP="00707A2C">
            <w:pPr>
              <w:pStyle w:val="TableParagraph"/>
              <w:spacing w:before="62"/>
              <w:ind w:left="69"/>
              <w:rPr>
                <w:rFonts w:ascii="DejaVu Serif Condensed" w:hAnsi="DejaVu Serif Condensed"/>
                <w:sz w:val="24"/>
              </w:rPr>
            </w:pPr>
            <w:r>
              <w:rPr>
                <w:rFonts w:ascii="DejaVu Serif Condensed" w:hAnsi="DejaVu Serif Condensed"/>
                <w:spacing w:val="-2"/>
                <w:sz w:val="24"/>
              </w:rPr>
              <w:t>Müdür</w:t>
            </w:r>
          </w:p>
        </w:tc>
        <w:tc>
          <w:tcPr>
            <w:tcW w:w="1030" w:type="dxa"/>
            <w:tcBorders>
              <w:top w:val="single" w:sz="4" w:space="0" w:color="000000"/>
              <w:left w:val="single" w:sz="4" w:space="0" w:color="000000"/>
              <w:bottom w:val="single" w:sz="4" w:space="0" w:color="000000"/>
              <w:right w:val="single" w:sz="4" w:space="0" w:color="000000"/>
            </w:tcBorders>
          </w:tcPr>
          <w:p w14:paraId="1D49E9F4" w14:textId="2BEA4FBE" w:rsidR="00E656E3" w:rsidRDefault="0054539B" w:rsidP="00707A2C">
            <w:pPr>
              <w:pStyle w:val="TableParagraph"/>
              <w:spacing w:before="54"/>
              <w:ind w:left="134"/>
              <w:rPr>
                <w:sz w:val="24"/>
              </w:rPr>
            </w:pPr>
            <w:r>
              <w:rPr>
                <w:spacing w:val="-5"/>
                <w:sz w:val="24"/>
              </w:rPr>
              <w:t>20</w:t>
            </w:r>
          </w:p>
        </w:tc>
        <w:tc>
          <w:tcPr>
            <w:tcW w:w="1891" w:type="dxa"/>
            <w:tcBorders>
              <w:top w:val="single" w:sz="4" w:space="0" w:color="000000"/>
              <w:left w:val="single" w:sz="4" w:space="0" w:color="000000"/>
              <w:bottom w:val="single" w:sz="4" w:space="0" w:color="000000"/>
              <w:right w:val="single" w:sz="4" w:space="0" w:color="000000"/>
            </w:tcBorders>
          </w:tcPr>
          <w:p w14:paraId="37A10883" w14:textId="77777777" w:rsidR="00E656E3" w:rsidRDefault="00E656E3" w:rsidP="00707A2C">
            <w:pPr>
              <w:pStyle w:val="TableParagraph"/>
              <w:spacing w:before="54"/>
              <w:ind w:left="134"/>
              <w:rPr>
                <w:sz w:val="24"/>
              </w:rPr>
            </w:pPr>
            <w:r>
              <w:rPr>
                <w:spacing w:val="-5"/>
                <w:sz w:val="24"/>
              </w:rPr>
              <w:t>16</w:t>
            </w:r>
          </w:p>
        </w:tc>
        <w:tc>
          <w:tcPr>
            <w:tcW w:w="2169" w:type="dxa"/>
            <w:tcBorders>
              <w:top w:val="single" w:sz="4" w:space="0" w:color="000000"/>
              <w:left w:val="single" w:sz="4" w:space="0" w:color="000000"/>
              <w:bottom w:val="single" w:sz="4" w:space="0" w:color="000000"/>
            </w:tcBorders>
          </w:tcPr>
          <w:p w14:paraId="37D05F62" w14:textId="04121C2D" w:rsidR="00E656E3" w:rsidRDefault="00E656E3" w:rsidP="00707A2C">
            <w:pPr>
              <w:pStyle w:val="TableParagraph"/>
              <w:spacing w:before="54"/>
              <w:ind w:left="135"/>
              <w:rPr>
                <w:sz w:val="24"/>
              </w:rPr>
            </w:pPr>
            <w:r>
              <w:rPr>
                <w:spacing w:val="-5"/>
                <w:sz w:val="24"/>
              </w:rPr>
              <w:t>1</w:t>
            </w:r>
            <w:r w:rsidR="0054539B">
              <w:rPr>
                <w:spacing w:val="-5"/>
                <w:sz w:val="24"/>
              </w:rPr>
              <w:t>5</w:t>
            </w:r>
          </w:p>
        </w:tc>
      </w:tr>
      <w:tr w:rsidR="00E656E3" w14:paraId="49BB95A6" w14:textId="77777777" w:rsidTr="007F5C85">
        <w:trPr>
          <w:trHeight w:val="397"/>
        </w:trPr>
        <w:tc>
          <w:tcPr>
            <w:tcW w:w="4253" w:type="dxa"/>
            <w:tcBorders>
              <w:top w:val="single" w:sz="4" w:space="0" w:color="000000"/>
              <w:right w:val="single" w:sz="4" w:space="0" w:color="000000"/>
            </w:tcBorders>
          </w:tcPr>
          <w:p w14:paraId="14127E26" w14:textId="77777777" w:rsidR="00E656E3" w:rsidRDefault="00E656E3" w:rsidP="00707A2C">
            <w:pPr>
              <w:pStyle w:val="TableParagraph"/>
              <w:spacing w:before="54"/>
              <w:ind w:left="69"/>
              <w:rPr>
                <w:sz w:val="24"/>
              </w:rPr>
            </w:pPr>
            <w:r>
              <w:rPr>
                <w:sz w:val="24"/>
              </w:rPr>
              <w:t xml:space="preserve">Müdür </w:t>
            </w:r>
            <w:r>
              <w:rPr>
                <w:spacing w:val="-2"/>
                <w:sz w:val="24"/>
              </w:rPr>
              <w:t>Yardımcıları</w:t>
            </w:r>
          </w:p>
        </w:tc>
        <w:tc>
          <w:tcPr>
            <w:tcW w:w="1030" w:type="dxa"/>
            <w:tcBorders>
              <w:top w:val="single" w:sz="4" w:space="0" w:color="000000"/>
              <w:left w:val="single" w:sz="4" w:space="0" w:color="000000"/>
              <w:right w:val="single" w:sz="4" w:space="0" w:color="000000"/>
            </w:tcBorders>
          </w:tcPr>
          <w:p w14:paraId="247E31CD" w14:textId="66236D13" w:rsidR="00E656E3" w:rsidRDefault="0054539B" w:rsidP="00707A2C">
            <w:pPr>
              <w:pStyle w:val="TableParagraph"/>
              <w:spacing w:before="54"/>
              <w:ind w:left="134"/>
              <w:rPr>
                <w:sz w:val="24"/>
              </w:rPr>
            </w:pPr>
            <w:r>
              <w:rPr>
                <w:spacing w:val="-10"/>
                <w:sz w:val="24"/>
              </w:rPr>
              <w:t>40</w:t>
            </w:r>
          </w:p>
        </w:tc>
        <w:tc>
          <w:tcPr>
            <w:tcW w:w="1891" w:type="dxa"/>
            <w:tcBorders>
              <w:top w:val="single" w:sz="4" w:space="0" w:color="000000"/>
              <w:left w:val="single" w:sz="4" w:space="0" w:color="000000"/>
              <w:right w:val="single" w:sz="4" w:space="0" w:color="000000"/>
            </w:tcBorders>
          </w:tcPr>
          <w:p w14:paraId="18494F94" w14:textId="49ADD9D7" w:rsidR="00E656E3" w:rsidRDefault="0054539B" w:rsidP="00707A2C">
            <w:pPr>
              <w:pStyle w:val="TableParagraph"/>
              <w:spacing w:before="54"/>
              <w:ind w:left="134"/>
              <w:rPr>
                <w:sz w:val="24"/>
              </w:rPr>
            </w:pPr>
            <w:r>
              <w:rPr>
                <w:spacing w:val="-10"/>
                <w:sz w:val="24"/>
              </w:rPr>
              <w:t>10</w:t>
            </w:r>
          </w:p>
        </w:tc>
        <w:tc>
          <w:tcPr>
            <w:tcW w:w="2169" w:type="dxa"/>
            <w:tcBorders>
              <w:top w:val="single" w:sz="4" w:space="0" w:color="000000"/>
              <w:left w:val="single" w:sz="4" w:space="0" w:color="000000"/>
            </w:tcBorders>
          </w:tcPr>
          <w:p w14:paraId="4F7EACE4" w14:textId="1F44F71E" w:rsidR="00E656E3" w:rsidRDefault="0054539B" w:rsidP="00707A2C">
            <w:pPr>
              <w:pStyle w:val="TableParagraph"/>
              <w:spacing w:before="54"/>
              <w:ind w:left="135"/>
              <w:rPr>
                <w:sz w:val="24"/>
              </w:rPr>
            </w:pPr>
            <w:r>
              <w:rPr>
                <w:spacing w:val="-10"/>
                <w:sz w:val="24"/>
              </w:rPr>
              <w:t>10</w:t>
            </w:r>
          </w:p>
        </w:tc>
      </w:tr>
    </w:tbl>
    <w:p w14:paraId="3C68CD95" w14:textId="77777777" w:rsidR="00E656E3" w:rsidRDefault="00E656E3" w:rsidP="00E656E3">
      <w:pPr>
        <w:pStyle w:val="GvdeMetni"/>
        <w:rPr>
          <w:b/>
        </w:rPr>
      </w:pPr>
    </w:p>
    <w:p w14:paraId="1BA3A386" w14:textId="77777777" w:rsidR="00E656E3" w:rsidRDefault="00E656E3" w:rsidP="00E656E3">
      <w:pPr>
        <w:pStyle w:val="GvdeMetni"/>
        <w:rPr>
          <w:b/>
        </w:rPr>
      </w:pPr>
    </w:p>
    <w:p w14:paraId="6FC50FB6" w14:textId="77777777" w:rsidR="00E656E3" w:rsidRDefault="00E656E3" w:rsidP="00E656E3">
      <w:pPr>
        <w:pStyle w:val="GvdeMetni"/>
        <w:spacing w:before="167"/>
        <w:rPr>
          <w:b/>
        </w:rPr>
      </w:pPr>
    </w:p>
    <w:p w14:paraId="75F8B69E" w14:textId="2F29009B" w:rsidR="00E656E3" w:rsidRPr="007F5C85" w:rsidRDefault="00E656E3" w:rsidP="007F5C85">
      <w:pPr>
        <w:pStyle w:val="GvdeMetni"/>
        <w:ind w:left="958"/>
      </w:pPr>
      <w:r w:rsidRPr="007F5C85">
        <w:t>2024Yılı</w:t>
      </w:r>
      <w:r w:rsidRPr="007F5C85">
        <w:rPr>
          <w:spacing w:val="-3"/>
        </w:rPr>
        <w:t xml:space="preserve"> </w:t>
      </w:r>
      <w:r w:rsidRPr="007F5C85">
        <w:t>İtibari</w:t>
      </w:r>
      <w:r w:rsidRPr="007F5C85">
        <w:rPr>
          <w:spacing w:val="-1"/>
        </w:rPr>
        <w:t xml:space="preserve"> </w:t>
      </w:r>
      <w:r w:rsidRPr="007F5C85">
        <w:t>İle</w:t>
      </w:r>
      <w:r w:rsidRPr="007F5C85">
        <w:rPr>
          <w:spacing w:val="-1"/>
        </w:rPr>
        <w:t xml:space="preserve"> </w:t>
      </w:r>
      <w:r w:rsidR="007F5C85" w:rsidRPr="007F5C85">
        <w:t>Halil Kut Paşa</w:t>
      </w:r>
      <w:r w:rsidR="007F5C85" w:rsidRPr="007F5C85">
        <w:rPr>
          <w:spacing w:val="55"/>
        </w:rPr>
        <w:t xml:space="preserve"> </w:t>
      </w:r>
      <w:r w:rsidRPr="007F5C85">
        <w:t>Ortaokulu</w:t>
      </w:r>
      <w:r w:rsidR="007F5C85" w:rsidRPr="007F5C85">
        <w:t xml:space="preserve"> ve İmam Hatip Ortaokulu</w:t>
      </w:r>
      <w:r w:rsidRPr="007F5C85">
        <w:rPr>
          <w:spacing w:val="28"/>
        </w:rPr>
        <w:t xml:space="preserve"> </w:t>
      </w:r>
      <w:r w:rsidRPr="007F5C85">
        <w:t>Çalışanlarının</w:t>
      </w:r>
      <w:r w:rsidRPr="007F5C85">
        <w:rPr>
          <w:spacing w:val="-1"/>
        </w:rPr>
        <w:t xml:space="preserve"> </w:t>
      </w:r>
      <w:r w:rsidRPr="007F5C85">
        <w:t>Eğitim</w:t>
      </w:r>
      <w:r w:rsidRPr="007F5C85">
        <w:rPr>
          <w:spacing w:val="-2"/>
        </w:rPr>
        <w:t xml:space="preserve"> Düzey</w:t>
      </w:r>
    </w:p>
    <w:p w14:paraId="6182D531" w14:textId="77777777" w:rsidR="00E656E3" w:rsidRDefault="00E656E3" w:rsidP="00E656E3">
      <w:pPr>
        <w:pStyle w:val="GvdeMetni"/>
        <w:spacing w:before="8"/>
        <w:rPr>
          <w:sz w:val="18"/>
        </w:rPr>
      </w:pPr>
    </w:p>
    <w:tbl>
      <w:tblPr>
        <w:tblW w:w="0" w:type="auto"/>
        <w:tblInd w:w="992" w:type="dxa"/>
        <w:tblBorders>
          <w:top w:val="single" w:sz="4" w:space="0" w:color="9BBA58"/>
          <w:left w:val="single" w:sz="4" w:space="0" w:color="9BBA58"/>
          <w:bottom w:val="single" w:sz="4" w:space="0" w:color="9BBA58"/>
          <w:right w:val="single" w:sz="4" w:space="0" w:color="9BBA58"/>
          <w:insideH w:val="single" w:sz="4" w:space="0" w:color="9BBA58"/>
          <w:insideV w:val="single" w:sz="4" w:space="0" w:color="9BBA58"/>
        </w:tblBorders>
        <w:tblLayout w:type="fixed"/>
        <w:tblCellMar>
          <w:left w:w="0" w:type="dxa"/>
          <w:right w:w="0" w:type="dxa"/>
        </w:tblCellMar>
        <w:tblLook w:val="04A0" w:firstRow="1" w:lastRow="0" w:firstColumn="1" w:lastColumn="0" w:noHBand="0" w:noVBand="1"/>
      </w:tblPr>
      <w:tblGrid>
        <w:gridCol w:w="1035"/>
        <w:gridCol w:w="2429"/>
        <w:gridCol w:w="2119"/>
        <w:gridCol w:w="2127"/>
        <w:gridCol w:w="1793"/>
      </w:tblGrid>
      <w:tr w:rsidR="00E656E3" w14:paraId="4E3B5F30" w14:textId="77777777" w:rsidTr="007F5C85">
        <w:trPr>
          <w:trHeight w:val="775"/>
        </w:trPr>
        <w:tc>
          <w:tcPr>
            <w:tcW w:w="1035" w:type="dxa"/>
            <w:tcBorders>
              <w:right w:val="nil"/>
            </w:tcBorders>
            <w:shd w:val="clear" w:color="auto" w:fill="EAF0DD"/>
          </w:tcPr>
          <w:p w14:paraId="73399423" w14:textId="77777777" w:rsidR="00E656E3" w:rsidRDefault="00E656E3" w:rsidP="00707A2C">
            <w:pPr>
              <w:pStyle w:val="TableParagraph"/>
              <w:rPr>
                <w:sz w:val="20"/>
              </w:rPr>
            </w:pPr>
          </w:p>
        </w:tc>
        <w:tc>
          <w:tcPr>
            <w:tcW w:w="2429" w:type="dxa"/>
            <w:tcBorders>
              <w:left w:val="nil"/>
              <w:right w:val="nil"/>
            </w:tcBorders>
            <w:shd w:val="clear" w:color="auto" w:fill="EAF0DD"/>
          </w:tcPr>
          <w:p w14:paraId="02F4ECAB" w14:textId="77777777" w:rsidR="00E656E3" w:rsidRDefault="00E656E3" w:rsidP="00707A2C">
            <w:pPr>
              <w:pStyle w:val="TableParagraph"/>
              <w:spacing w:line="251" w:lineRule="exact"/>
              <w:ind w:left="330"/>
              <w:rPr>
                <w:b/>
              </w:rPr>
            </w:pPr>
            <w:r>
              <w:rPr>
                <w:b/>
              </w:rPr>
              <w:t>Kadrolu</w:t>
            </w:r>
            <w:r>
              <w:rPr>
                <w:b/>
                <w:spacing w:val="-6"/>
              </w:rPr>
              <w:t xml:space="preserve"> </w:t>
            </w:r>
            <w:r>
              <w:rPr>
                <w:b/>
                <w:spacing w:val="-4"/>
              </w:rPr>
              <w:t>Kurum</w:t>
            </w:r>
          </w:p>
          <w:p w14:paraId="0928099B" w14:textId="77777777" w:rsidR="00E656E3" w:rsidRDefault="00E656E3" w:rsidP="00707A2C">
            <w:pPr>
              <w:pStyle w:val="TableParagraph"/>
              <w:spacing w:line="252" w:lineRule="exact"/>
              <w:ind w:left="330" w:right="155"/>
              <w:rPr>
                <w:b/>
              </w:rPr>
            </w:pPr>
            <w:r>
              <w:rPr>
                <w:b/>
              </w:rPr>
              <w:t>Çalışanları</w:t>
            </w:r>
            <w:r>
              <w:rPr>
                <w:b/>
                <w:spacing w:val="-14"/>
              </w:rPr>
              <w:t xml:space="preserve"> </w:t>
            </w:r>
            <w:r>
              <w:rPr>
                <w:b/>
              </w:rPr>
              <w:t>Öğrenim Durumu (KiŞi)</w:t>
            </w:r>
          </w:p>
        </w:tc>
        <w:tc>
          <w:tcPr>
            <w:tcW w:w="2119" w:type="dxa"/>
            <w:tcBorders>
              <w:left w:val="nil"/>
              <w:right w:val="nil"/>
            </w:tcBorders>
            <w:shd w:val="clear" w:color="auto" w:fill="EAF0DD"/>
          </w:tcPr>
          <w:p w14:paraId="60053C9A" w14:textId="77777777" w:rsidR="00E656E3" w:rsidRDefault="00E656E3" w:rsidP="00707A2C">
            <w:pPr>
              <w:pStyle w:val="TableParagraph"/>
              <w:spacing w:before="7" w:line="249" w:lineRule="auto"/>
              <w:ind w:left="170"/>
              <w:rPr>
                <w:b/>
              </w:rPr>
            </w:pPr>
            <w:r>
              <w:rPr>
                <w:b/>
                <w:spacing w:val="-2"/>
                <w:w w:val="85"/>
              </w:rPr>
              <w:t xml:space="preserve">Görevlendirme </w:t>
            </w:r>
            <w:r>
              <w:rPr>
                <w:b/>
                <w:spacing w:val="-2"/>
              </w:rPr>
              <w:t>Çalışanların</w:t>
            </w:r>
          </w:p>
          <w:p w14:paraId="43F2C0BE" w14:textId="77777777" w:rsidR="00E656E3" w:rsidRDefault="00E656E3" w:rsidP="00707A2C">
            <w:pPr>
              <w:pStyle w:val="TableParagraph"/>
              <w:spacing w:line="229" w:lineRule="exact"/>
              <w:ind w:left="170"/>
              <w:rPr>
                <w:b/>
              </w:rPr>
            </w:pPr>
            <w:r>
              <w:rPr>
                <w:b/>
                <w:w w:val="85"/>
              </w:rPr>
              <w:t>Öğrenim</w:t>
            </w:r>
            <w:r>
              <w:rPr>
                <w:b/>
                <w:spacing w:val="17"/>
              </w:rPr>
              <w:t xml:space="preserve"> </w:t>
            </w:r>
            <w:r>
              <w:rPr>
                <w:b/>
                <w:spacing w:val="-2"/>
              </w:rPr>
              <w:t>Durumu</w:t>
            </w:r>
          </w:p>
        </w:tc>
        <w:tc>
          <w:tcPr>
            <w:tcW w:w="2127" w:type="dxa"/>
            <w:tcBorders>
              <w:left w:val="nil"/>
              <w:right w:val="nil"/>
            </w:tcBorders>
            <w:shd w:val="clear" w:color="auto" w:fill="EAF0DD"/>
          </w:tcPr>
          <w:p w14:paraId="52D91DA7" w14:textId="77777777" w:rsidR="00E656E3" w:rsidRDefault="00E656E3" w:rsidP="00707A2C">
            <w:pPr>
              <w:pStyle w:val="TableParagraph"/>
              <w:spacing w:before="7" w:line="249" w:lineRule="auto"/>
              <w:ind w:left="177" w:right="843"/>
              <w:rPr>
                <w:b/>
              </w:rPr>
            </w:pPr>
            <w:r>
              <w:rPr>
                <w:b/>
                <w:spacing w:val="-2"/>
                <w:w w:val="90"/>
              </w:rPr>
              <w:t>Sözleşmeli Personelin</w:t>
            </w:r>
          </w:p>
          <w:p w14:paraId="6E536755" w14:textId="77777777" w:rsidR="00E656E3" w:rsidRDefault="00E656E3" w:rsidP="00707A2C">
            <w:pPr>
              <w:pStyle w:val="TableParagraph"/>
              <w:spacing w:line="229" w:lineRule="exact"/>
              <w:ind w:left="177"/>
              <w:rPr>
                <w:b/>
              </w:rPr>
            </w:pPr>
            <w:r>
              <w:rPr>
                <w:b/>
                <w:w w:val="85"/>
              </w:rPr>
              <w:t>Öğrenim</w:t>
            </w:r>
            <w:r>
              <w:rPr>
                <w:b/>
                <w:spacing w:val="17"/>
              </w:rPr>
              <w:t xml:space="preserve"> </w:t>
            </w:r>
            <w:r>
              <w:rPr>
                <w:b/>
                <w:spacing w:val="-2"/>
              </w:rPr>
              <w:t>Durumu</w:t>
            </w:r>
          </w:p>
        </w:tc>
        <w:tc>
          <w:tcPr>
            <w:tcW w:w="1793" w:type="dxa"/>
            <w:tcBorders>
              <w:left w:val="nil"/>
            </w:tcBorders>
            <w:shd w:val="clear" w:color="auto" w:fill="EAF0DD"/>
          </w:tcPr>
          <w:p w14:paraId="10B015A7" w14:textId="77777777" w:rsidR="00E656E3" w:rsidRDefault="00E656E3" w:rsidP="00707A2C">
            <w:pPr>
              <w:pStyle w:val="TableParagraph"/>
              <w:spacing w:before="7"/>
              <w:ind w:left="177"/>
              <w:rPr>
                <w:b/>
              </w:rPr>
            </w:pPr>
            <w:r>
              <w:rPr>
                <w:b/>
                <w:spacing w:val="-2"/>
              </w:rPr>
              <w:t>Toplam</w:t>
            </w:r>
          </w:p>
        </w:tc>
      </w:tr>
      <w:tr w:rsidR="00E656E3" w14:paraId="56468733" w14:textId="77777777" w:rsidTr="007F5C85">
        <w:trPr>
          <w:trHeight w:val="242"/>
        </w:trPr>
        <w:tc>
          <w:tcPr>
            <w:tcW w:w="1035" w:type="dxa"/>
            <w:tcBorders>
              <w:right w:val="nil"/>
            </w:tcBorders>
          </w:tcPr>
          <w:p w14:paraId="56BFA521" w14:textId="77777777" w:rsidR="00E656E3" w:rsidRDefault="00E656E3" w:rsidP="00707A2C">
            <w:pPr>
              <w:pStyle w:val="TableParagraph"/>
              <w:spacing w:line="207" w:lineRule="exact"/>
              <w:ind w:left="107"/>
              <w:rPr>
                <w:b/>
                <w:sz w:val="18"/>
              </w:rPr>
            </w:pPr>
            <w:r>
              <w:rPr>
                <w:b/>
                <w:spacing w:val="-2"/>
                <w:sz w:val="18"/>
              </w:rPr>
              <w:t>Lisans</w:t>
            </w:r>
          </w:p>
        </w:tc>
        <w:tc>
          <w:tcPr>
            <w:tcW w:w="2429" w:type="dxa"/>
            <w:tcBorders>
              <w:left w:val="nil"/>
              <w:right w:val="nil"/>
            </w:tcBorders>
          </w:tcPr>
          <w:p w14:paraId="112EC406" w14:textId="40D8431D" w:rsidR="00E656E3" w:rsidRDefault="00FA66AA" w:rsidP="00707A2C">
            <w:pPr>
              <w:pStyle w:val="TableParagraph"/>
              <w:spacing w:line="202" w:lineRule="exact"/>
              <w:ind w:left="330"/>
              <w:rPr>
                <w:sz w:val="18"/>
              </w:rPr>
            </w:pPr>
            <w:r>
              <w:rPr>
                <w:sz w:val="18"/>
              </w:rPr>
              <w:t>55</w:t>
            </w:r>
          </w:p>
        </w:tc>
        <w:tc>
          <w:tcPr>
            <w:tcW w:w="2119" w:type="dxa"/>
            <w:tcBorders>
              <w:left w:val="nil"/>
              <w:right w:val="nil"/>
            </w:tcBorders>
          </w:tcPr>
          <w:p w14:paraId="4A22D646" w14:textId="244D2C51" w:rsidR="00E656E3" w:rsidRDefault="00E656E3" w:rsidP="00707A2C">
            <w:pPr>
              <w:pStyle w:val="TableParagraph"/>
              <w:spacing w:line="202" w:lineRule="exact"/>
              <w:ind w:left="170"/>
              <w:rPr>
                <w:sz w:val="18"/>
              </w:rPr>
            </w:pPr>
          </w:p>
        </w:tc>
        <w:tc>
          <w:tcPr>
            <w:tcW w:w="2127" w:type="dxa"/>
            <w:tcBorders>
              <w:left w:val="nil"/>
              <w:right w:val="nil"/>
            </w:tcBorders>
          </w:tcPr>
          <w:p w14:paraId="358308D5" w14:textId="73FDD7B4" w:rsidR="00E656E3" w:rsidRDefault="00E656E3" w:rsidP="00707A2C">
            <w:pPr>
              <w:pStyle w:val="TableParagraph"/>
              <w:spacing w:line="202" w:lineRule="exact"/>
              <w:ind w:left="177"/>
              <w:rPr>
                <w:sz w:val="18"/>
              </w:rPr>
            </w:pPr>
          </w:p>
        </w:tc>
        <w:tc>
          <w:tcPr>
            <w:tcW w:w="1793" w:type="dxa"/>
            <w:tcBorders>
              <w:left w:val="nil"/>
            </w:tcBorders>
          </w:tcPr>
          <w:p w14:paraId="7EF69F34" w14:textId="0E8E339A" w:rsidR="00E656E3" w:rsidRDefault="00FA66AA" w:rsidP="00707A2C">
            <w:pPr>
              <w:pStyle w:val="TableParagraph"/>
              <w:spacing w:line="202" w:lineRule="exact"/>
              <w:ind w:left="177"/>
              <w:rPr>
                <w:sz w:val="18"/>
              </w:rPr>
            </w:pPr>
            <w:r>
              <w:rPr>
                <w:spacing w:val="-5"/>
                <w:sz w:val="18"/>
              </w:rPr>
              <w:t>55</w:t>
            </w:r>
          </w:p>
        </w:tc>
      </w:tr>
      <w:tr w:rsidR="00E656E3" w14:paraId="6B939D49" w14:textId="77777777" w:rsidTr="007F5C85">
        <w:trPr>
          <w:trHeight w:val="419"/>
        </w:trPr>
        <w:tc>
          <w:tcPr>
            <w:tcW w:w="1035" w:type="dxa"/>
            <w:tcBorders>
              <w:right w:val="nil"/>
            </w:tcBorders>
          </w:tcPr>
          <w:p w14:paraId="6ABD8C5C" w14:textId="77777777" w:rsidR="00E656E3" w:rsidRDefault="00E656E3" w:rsidP="00707A2C">
            <w:pPr>
              <w:pStyle w:val="TableParagraph"/>
              <w:spacing w:line="212" w:lineRule="exact"/>
              <w:ind w:left="107" w:right="325"/>
              <w:rPr>
                <w:b/>
                <w:sz w:val="18"/>
              </w:rPr>
            </w:pPr>
            <w:r>
              <w:rPr>
                <w:b/>
                <w:spacing w:val="-4"/>
                <w:sz w:val="18"/>
              </w:rPr>
              <w:t xml:space="preserve">Yüksek </w:t>
            </w:r>
            <w:r>
              <w:rPr>
                <w:b/>
                <w:spacing w:val="-2"/>
                <w:sz w:val="18"/>
              </w:rPr>
              <w:t>Lisans</w:t>
            </w:r>
          </w:p>
        </w:tc>
        <w:tc>
          <w:tcPr>
            <w:tcW w:w="2429" w:type="dxa"/>
            <w:tcBorders>
              <w:left w:val="nil"/>
              <w:right w:val="nil"/>
            </w:tcBorders>
          </w:tcPr>
          <w:p w14:paraId="04BEA7A7" w14:textId="69FEA8F2" w:rsidR="00E656E3" w:rsidRDefault="0054539B" w:rsidP="00707A2C">
            <w:pPr>
              <w:pStyle w:val="TableParagraph"/>
              <w:spacing w:line="204" w:lineRule="exact"/>
              <w:ind w:left="330"/>
              <w:rPr>
                <w:sz w:val="18"/>
              </w:rPr>
            </w:pPr>
            <w:r>
              <w:rPr>
                <w:spacing w:val="-10"/>
                <w:sz w:val="18"/>
              </w:rPr>
              <w:t>6</w:t>
            </w:r>
          </w:p>
        </w:tc>
        <w:tc>
          <w:tcPr>
            <w:tcW w:w="2119" w:type="dxa"/>
            <w:tcBorders>
              <w:left w:val="nil"/>
              <w:right w:val="nil"/>
            </w:tcBorders>
          </w:tcPr>
          <w:p w14:paraId="2132594F" w14:textId="77777777" w:rsidR="00E656E3" w:rsidRDefault="00E656E3" w:rsidP="00707A2C">
            <w:pPr>
              <w:pStyle w:val="TableParagraph"/>
              <w:rPr>
                <w:sz w:val="20"/>
              </w:rPr>
            </w:pPr>
          </w:p>
        </w:tc>
        <w:tc>
          <w:tcPr>
            <w:tcW w:w="2127" w:type="dxa"/>
            <w:tcBorders>
              <w:left w:val="nil"/>
              <w:right w:val="nil"/>
            </w:tcBorders>
          </w:tcPr>
          <w:p w14:paraId="2398E28C" w14:textId="77777777" w:rsidR="00E656E3" w:rsidRDefault="00E656E3" w:rsidP="00707A2C">
            <w:pPr>
              <w:pStyle w:val="TableParagraph"/>
              <w:rPr>
                <w:sz w:val="20"/>
              </w:rPr>
            </w:pPr>
          </w:p>
        </w:tc>
        <w:tc>
          <w:tcPr>
            <w:tcW w:w="1793" w:type="dxa"/>
            <w:tcBorders>
              <w:left w:val="nil"/>
            </w:tcBorders>
          </w:tcPr>
          <w:p w14:paraId="3B37ED33" w14:textId="28CA516C" w:rsidR="00E656E3" w:rsidRDefault="00FA66AA" w:rsidP="00707A2C">
            <w:pPr>
              <w:pStyle w:val="TableParagraph"/>
              <w:rPr>
                <w:sz w:val="20"/>
              </w:rPr>
            </w:pPr>
            <w:r>
              <w:rPr>
                <w:sz w:val="20"/>
              </w:rPr>
              <w:t xml:space="preserve">      6</w:t>
            </w:r>
          </w:p>
        </w:tc>
      </w:tr>
      <w:tr w:rsidR="00E656E3" w14:paraId="261A33DE" w14:textId="77777777" w:rsidTr="007F5C85">
        <w:trPr>
          <w:trHeight w:val="252"/>
        </w:trPr>
        <w:tc>
          <w:tcPr>
            <w:tcW w:w="1035" w:type="dxa"/>
            <w:tcBorders>
              <w:right w:val="nil"/>
            </w:tcBorders>
          </w:tcPr>
          <w:p w14:paraId="1905D89B" w14:textId="77777777" w:rsidR="00E656E3" w:rsidRDefault="00E656E3" w:rsidP="00707A2C">
            <w:pPr>
              <w:pStyle w:val="TableParagraph"/>
              <w:spacing w:line="202" w:lineRule="exact"/>
              <w:ind w:left="107"/>
              <w:rPr>
                <w:b/>
                <w:sz w:val="18"/>
              </w:rPr>
            </w:pPr>
            <w:r>
              <w:rPr>
                <w:b/>
                <w:spacing w:val="-2"/>
                <w:sz w:val="18"/>
              </w:rPr>
              <w:t>Toplam</w:t>
            </w:r>
          </w:p>
        </w:tc>
        <w:tc>
          <w:tcPr>
            <w:tcW w:w="2429" w:type="dxa"/>
            <w:tcBorders>
              <w:left w:val="nil"/>
              <w:right w:val="nil"/>
            </w:tcBorders>
          </w:tcPr>
          <w:p w14:paraId="1053791E" w14:textId="2E0F8FC1" w:rsidR="00E656E3" w:rsidRDefault="00FA66AA" w:rsidP="00707A2C">
            <w:pPr>
              <w:pStyle w:val="TableParagraph"/>
              <w:spacing w:line="198" w:lineRule="exact"/>
              <w:ind w:left="330"/>
              <w:rPr>
                <w:sz w:val="18"/>
              </w:rPr>
            </w:pPr>
            <w:r>
              <w:rPr>
                <w:spacing w:val="-5"/>
                <w:sz w:val="18"/>
              </w:rPr>
              <w:t>61</w:t>
            </w:r>
          </w:p>
        </w:tc>
        <w:tc>
          <w:tcPr>
            <w:tcW w:w="2119" w:type="dxa"/>
            <w:tcBorders>
              <w:left w:val="nil"/>
              <w:right w:val="nil"/>
            </w:tcBorders>
          </w:tcPr>
          <w:p w14:paraId="6D5A4053" w14:textId="3FA9E688" w:rsidR="00E656E3" w:rsidRDefault="00E656E3" w:rsidP="00707A2C">
            <w:pPr>
              <w:pStyle w:val="TableParagraph"/>
              <w:spacing w:line="198" w:lineRule="exact"/>
              <w:ind w:left="170"/>
              <w:rPr>
                <w:sz w:val="18"/>
              </w:rPr>
            </w:pPr>
          </w:p>
        </w:tc>
        <w:tc>
          <w:tcPr>
            <w:tcW w:w="2127" w:type="dxa"/>
            <w:tcBorders>
              <w:left w:val="nil"/>
              <w:right w:val="nil"/>
            </w:tcBorders>
          </w:tcPr>
          <w:p w14:paraId="3A62947B" w14:textId="6C490E99" w:rsidR="00E656E3" w:rsidRDefault="00E656E3" w:rsidP="00707A2C">
            <w:pPr>
              <w:pStyle w:val="TableParagraph"/>
              <w:spacing w:line="198" w:lineRule="exact"/>
              <w:ind w:left="177"/>
              <w:rPr>
                <w:sz w:val="18"/>
              </w:rPr>
            </w:pPr>
          </w:p>
        </w:tc>
        <w:tc>
          <w:tcPr>
            <w:tcW w:w="1793" w:type="dxa"/>
            <w:tcBorders>
              <w:left w:val="nil"/>
            </w:tcBorders>
          </w:tcPr>
          <w:p w14:paraId="72E714E9" w14:textId="3D3853CE" w:rsidR="00E656E3" w:rsidRDefault="00FA66AA" w:rsidP="00707A2C">
            <w:pPr>
              <w:pStyle w:val="TableParagraph"/>
              <w:spacing w:line="198" w:lineRule="exact"/>
              <w:ind w:left="177"/>
              <w:rPr>
                <w:sz w:val="18"/>
              </w:rPr>
            </w:pPr>
            <w:r>
              <w:rPr>
                <w:sz w:val="18"/>
              </w:rPr>
              <w:t>61</w:t>
            </w:r>
          </w:p>
        </w:tc>
      </w:tr>
    </w:tbl>
    <w:p w14:paraId="5644A3FD" w14:textId="77777777" w:rsidR="00E656E3" w:rsidRDefault="00E656E3" w:rsidP="00E656E3">
      <w:pPr>
        <w:pStyle w:val="GvdeMetni"/>
        <w:rPr>
          <w:sz w:val="20"/>
        </w:rPr>
      </w:pPr>
    </w:p>
    <w:p w14:paraId="225400AC" w14:textId="77777777" w:rsidR="00E656E3" w:rsidRDefault="00E656E3" w:rsidP="00E656E3">
      <w:pPr>
        <w:pStyle w:val="GvdeMetni"/>
        <w:rPr>
          <w:sz w:val="20"/>
        </w:rPr>
      </w:pPr>
    </w:p>
    <w:p w14:paraId="16D0DF38" w14:textId="77777777" w:rsidR="00E656E3" w:rsidRDefault="00E656E3" w:rsidP="00E656E3">
      <w:pPr>
        <w:rPr>
          <w:rFonts w:ascii="Trebuchet MS"/>
        </w:rPr>
        <w:sectPr w:rsidR="00E656E3">
          <w:type w:val="continuous"/>
          <w:pgSz w:w="11920" w:h="16850"/>
          <w:pgMar w:top="1400" w:right="260" w:bottom="1280" w:left="340" w:header="0" w:footer="925" w:gutter="0"/>
          <w:cols w:space="720"/>
        </w:sectPr>
      </w:pPr>
    </w:p>
    <w:p w14:paraId="66102B14" w14:textId="77777777" w:rsidR="00E656E3" w:rsidRDefault="00E656E3" w:rsidP="00E656E3">
      <w:pPr>
        <w:spacing w:before="86"/>
        <w:ind w:left="860"/>
        <w:rPr>
          <w:b/>
          <w:sz w:val="24"/>
        </w:rPr>
      </w:pPr>
      <w:r>
        <w:rPr>
          <w:b/>
          <w:w w:val="85"/>
          <w:sz w:val="24"/>
        </w:rPr>
        <w:t>Tablo</w:t>
      </w:r>
      <w:r>
        <w:rPr>
          <w:b/>
          <w:spacing w:val="18"/>
          <w:sz w:val="24"/>
        </w:rPr>
        <w:t xml:space="preserve"> </w:t>
      </w:r>
      <w:r>
        <w:rPr>
          <w:b/>
          <w:w w:val="85"/>
          <w:sz w:val="24"/>
        </w:rPr>
        <w:t>Öğretmenlerin</w:t>
      </w:r>
      <w:r>
        <w:rPr>
          <w:b/>
          <w:spacing w:val="19"/>
          <w:sz w:val="24"/>
        </w:rPr>
        <w:t xml:space="preserve"> </w:t>
      </w:r>
      <w:r>
        <w:rPr>
          <w:b/>
          <w:w w:val="85"/>
          <w:sz w:val="24"/>
        </w:rPr>
        <w:t>Hizmet</w:t>
      </w:r>
      <w:r>
        <w:rPr>
          <w:b/>
          <w:spacing w:val="68"/>
          <w:w w:val="150"/>
          <w:sz w:val="24"/>
        </w:rPr>
        <w:t xml:space="preserve"> </w:t>
      </w:r>
      <w:r>
        <w:rPr>
          <w:b/>
          <w:w w:val="85"/>
          <w:sz w:val="24"/>
        </w:rPr>
        <w:t>Süreleri(Yıl</w:t>
      </w:r>
      <w:r>
        <w:rPr>
          <w:b/>
          <w:spacing w:val="20"/>
          <w:sz w:val="24"/>
        </w:rPr>
        <w:t xml:space="preserve"> </w:t>
      </w:r>
      <w:r>
        <w:rPr>
          <w:b/>
          <w:spacing w:val="-2"/>
          <w:w w:val="85"/>
          <w:sz w:val="24"/>
        </w:rPr>
        <w:t>İtibarıyla)</w:t>
      </w:r>
    </w:p>
    <w:p w14:paraId="15517FE6" w14:textId="77777777" w:rsidR="00E656E3" w:rsidRDefault="00E656E3" w:rsidP="00E656E3">
      <w:pPr>
        <w:pStyle w:val="GvdeMetni"/>
        <w:spacing w:before="88"/>
        <w:rPr>
          <w:b/>
          <w:sz w:val="20"/>
        </w:r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72"/>
        <w:gridCol w:w="1791"/>
        <w:gridCol w:w="1902"/>
        <w:gridCol w:w="1276"/>
        <w:gridCol w:w="1273"/>
        <w:gridCol w:w="1273"/>
      </w:tblGrid>
      <w:tr w:rsidR="00E656E3" w14:paraId="42FED375" w14:textId="77777777" w:rsidTr="00707A2C">
        <w:trPr>
          <w:trHeight w:val="743"/>
        </w:trPr>
        <w:tc>
          <w:tcPr>
            <w:tcW w:w="2072" w:type="dxa"/>
            <w:vMerge w:val="restart"/>
            <w:shd w:val="clear" w:color="auto" w:fill="E1EED9"/>
          </w:tcPr>
          <w:p w14:paraId="72A46807" w14:textId="77777777" w:rsidR="00E656E3" w:rsidRPr="004B31AB" w:rsidRDefault="00E656E3" w:rsidP="00707A2C">
            <w:pPr>
              <w:pStyle w:val="TableParagraph"/>
              <w:rPr>
                <w:b/>
                <w:sz w:val="18"/>
                <w:szCs w:val="18"/>
              </w:rPr>
            </w:pPr>
          </w:p>
          <w:p w14:paraId="2837CDB4" w14:textId="77777777" w:rsidR="00E656E3" w:rsidRPr="004B31AB" w:rsidRDefault="00E656E3" w:rsidP="00707A2C">
            <w:pPr>
              <w:pStyle w:val="TableParagraph"/>
              <w:spacing w:before="19"/>
              <w:rPr>
                <w:b/>
                <w:sz w:val="18"/>
                <w:szCs w:val="18"/>
              </w:rPr>
            </w:pPr>
          </w:p>
          <w:p w14:paraId="7FDB4149" w14:textId="77777777" w:rsidR="00E656E3" w:rsidRPr="004B31AB" w:rsidRDefault="00E656E3" w:rsidP="00707A2C">
            <w:pPr>
              <w:pStyle w:val="TableParagraph"/>
              <w:ind w:left="112"/>
              <w:rPr>
                <w:b/>
                <w:sz w:val="18"/>
                <w:szCs w:val="18"/>
              </w:rPr>
            </w:pPr>
            <w:r w:rsidRPr="004B31AB">
              <w:rPr>
                <w:b/>
                <w:w w:val="85"/>
                <w:sz w:val="18"/>
                <w:szCs w:val="18"/>
              </w:rPr>
              <w:t>Hizmet</w:t>
            </w:r>
            <w:r w:rsidRPr="004B31AB">
              <w:rPr>
                <w:b/>
                <w:spacing w:val="2"/>
                <w:sz w:val="18"/>
                <w:szCs w:val="18"/>
              </w:rPr>
              <w:t xml:space="preserve"> </w:t>
            </w:r>
            <w:r w:rsidRPr="004B31AB">
              <w:rPr>
                <w:b/>
                <w:spacing w:val="-2"/>
                <w:w w:val="95"/>
                <w:sz w:val="18"/>
                <w:szCs w:val="18"/>
              </w:rPr>
              <w:t>Süreleri</w:t>
            </w:r>
          </w:p>
        </w:tc>
        <w:tc>
          <w:tcPr>
            <w:tcW w:w="1791" w:type="dxa"/>
            <w:shd w:val="clear" w:color="auto" w:fill="E1EED9"/>
          </w:tcPr>
          <w:p w14:paraId="196497FD" w14:textId="77777777" w:rsidR="00E656E3" w:rsidRPr="004B31AB" w:rsidRDefault="00E656E3" w:rsidP="00707A2C">
            <w:pPr>
              <w:pStyle w:val="TableParagraph"/>
              <w:spacing w:before="174"/>
              <w:ind w:left="597"/>
              <w:rPr>
                <w:b/>
                <w:sz w:val="18"/>
                <w:szCs w:val="18"/>
              </w:rPr>
            </w:pPr>
            <w:r w:rsidRPr="004B31AB">
              <w:rPr>
                <w:b/>
                <w:spacing w:val="-2"/>
                <w:sz w:val="18"/>
                <w:szCs w:val="18"/>
              </w:rPr>
              <w:t>Branşı</w:t>
            </w:r>
          </w:p>
        </w:tc>
        <w:tc>
          <w:tcPr>
            <w:tcW w:w="1902" w:type="dxa"/>
            <w:shd w:val="clear" w:color="auto" w:fill="E1EED9"/>
          </w:tcPr>
          <w:p w14:paraId="43279229" w14:textId="77777777" w:rsidR="00E656E3" w:rsidRPr="004B31AB" w:rsidRDefault="00E656E3" w:rsidP="00707A2C">
            <w:pPr>
              <w:pStyle w:val="TableParagraph"/>
              <w:spacing w:before="174"/>
              <w:ind w:left="10"/>
              <w:jc w:val="center"/>
              <w:rPr>
                <w:b/>
                <w:sz w:val="18"/>
                <w:szCs w:val="18"/>
              </w:rPr>
            </w:pPr>
            <w:r w:rsidRPr="004B31AB">
              <w:rPr>
                <w:b/>
                <w:spacing w:val="-4"/>
                <w:w w:val="95"/>
                <w:sz w:val="18"/>
                <w:szCs w:val="18"/>
              </w:rPr>
              <w:t>Kadın</w:t>
            </w:r>
          </w:p>
        </w:tc>
        <w:tc>
          <w:tcPr>
            <w:tcW w:w="1276" w:type="dxa"/>
            <w:shd w:val="clear" w:color="auto" w:fill="E1EED9"/>
          </w:tcPr>
          <w:p w14:paraId="601F1326" w14:textId="77777777" w:rsidR="00E656E3" w:rsidRPr="004B31AB" w:rsidRDefault="00E656E3" w:rsidP="00707A2C">
            <w:pPr>
              <w:pStyle w:val="TableParagraph"/>
              <w:spacing w:before="174"/>
              <w:ind w:left="360"/>
              <w:rPr>
                <w:b/>
                <w:sz w:val="18"/>
                <w:szCs w:val="18"/>
              </w:rPr>
            </w:pPr>
            <w:r w:rsidRPr="004B31AB">
              <w:rPr>
                <w:b/>
                <w:spacing w:val="-4"/>
                <w:sz w:val="18"/>
                <w:szCs w:val="18"/>
              </w:rPr>
              <w:t>Erkek</w:t>
            </w:r>
          </w:p>
        </w:tc>
        <w:tc>
          <w:tcPr>
            <w:tcW w:w="1273" w:type="dxa"/>
            <w:shd w:val="clear" w:color="auto" w:fill="E1EED9"/>
          </w:tcPr>
          <w:p w14:paraId="232E73FF" w14:textId="77777777" w:rsidR="00E656E3" w:rsidRPr="004B31AB" w:rsidRDefault="00E656E3" w:rsidP="00707A2C">
            <w:pPr>
              <w:pStyle w:val="TableParagraph"/>
              <w:spacing w:before="174"/>
              <w:ind w:left="131"/>
              <w:rPr>
                <w:b/>
                <w:sz w:val="18"/>
                <w:szCs w:val="18"/>
              </w:rPr>
            </w:pPr>
            <w:r w:rsidRPr="004B31AB">
              <w:rPr>
                <w:b/>
                <w:spacing w:val="-2"/>
                <w:w w:val="95"/>
                <w:sz w:val="18"/>
                <w:szCs w:val="18"/>
              </w:rPr>
              <w:t>HizmetYılı</w:t>
            </w:r>
          </w:p>
        </w:tc>
        <w:tc>
          <w:tcPr>
            <w:tcW w:w="1273" w:type="dxa"/>
            <w:shd w:val="clear" w:color="auto" w:fill="E1EED9"/>
          </w:tcPr>
          <w:p w14:paraId="4824B349" w14:textId="77777777" w:rsidR="00E656E3" w:rsidRPr="004B31AB" w:rsidRDefault="00E656E3" w:rsidP="00707A2C">
            <w:pPr>
              <w:pStyle w:val="TableParagraph"/>
              <w:spacing w:before="174"/>
              <w:ind w:left="281"/>
              <w:rPr>
                <w:b/>
                <w:sz w:val="18"/>
                <w:szCs w:val="18"/>
              </w:rPr>
            </w:pPr>
            <w:r w:rsidRPr="004B31AB">
              <w:rPr>
                <w:b/>
                <w:spacing w:val="-2"/>
                <w:sz w:val="18"/>
                <w:szCs w:val="18"/>
              </w:rPr>
              <w:t>Toplam</w:t>
            </w:r>
          </w:p>
        </w:tc>
      </w:tr>
      <w:tr w:rsidR="00E656E3" w14:paraId="097011B2" w14:textId="77777777" w:rsidTr="00707A2C">
        <w:trPr>
          <w:trHeight w:val="256"/>
        </w:trPr>
        <w:tc>
          <w:tcPr>
            <w:tcW w:w="2072" w:type="dxa"/>
            <w:vMerge/>
            <w:tcBorders>
              <w:top w:val="nil"/>
            </w:tcBorders>
            <w:shd w:val="clear" w:color="auto" w:fill="E1EED9"/>
          </w:tcPr>
          <w:p w14:paraId="45030479" w14:textId="77777777" w:rsidR="00E656E3" w:rsidRPr="004B31AB" w:rsidRDefault="00E656E3" w:rsidP="00707A2C">
            <w:pPr>
              <w:rPr>
                <w:sz w:val="18"/>
                <w:szCs w:val="18"/>
              </w:rPr>
            </w:pPr>
          </w:p>
        </w:tc>
        <w:tc>
          <w:tcPr>
            <w:tcW w:w="1791" w:type="dxa"/>
          </w:tcPr>
          <w:p w14:paraId="1FCF6F0D" w14:textId="77777777" w:rsidR="00E656E3" w:rsidRPr="004B31AB" w:rsidRDefault="00E656E3" w:rsidP="00707A2C">
            <w:pPr>
              <w:pStyle w:val="TableParagraph"/>
              <w:rPr>
                <w:sz w:val="18"/>
                <w:szCs w:val="18"/>
              </w:rPr>
            </w:pPr>
          </w:p>
        </w:tc>
        <w:tc>
          <w:tcPr>
            <w:tcW w:w="1902" w:type="dxa"/>
          </w:tcPr>
          <w:p w14:paraId="73E3F812" w14:textId="77777777" w:rsidR="00E656E3" w:rsidRPr="004B31AB" w:rsidRDefault="00E656E3" w:rsidP="00707A2C">
            <w:pPr>
              <w:pStyle w:val="TableParagraph"/>
              <w:rPr>
                <w:sz w:val="18"/>
                <w:szCs w:val="18"/>
              </w:rPr>
            </w:pPr>
          </w:p>
        </w:tc>
        <w:tc>
          <w:tcPr>
            <w:tcW w:w="1276" w:type="dxa"/>
          </w:tcPr>
          <w:p w14:paraId="0BB0CD25" w14:textId="77777777" w:rsidR="00E656E3" w:rsidRPr="004B31AB" w:rsidRDefault="00E656E3" w:rsidP="00707A2C">
            <w:pPr>
              <w:pStyle w:val="TableParagraph"/>
              <w:rPr>
                <w:sz w:val="18"/>
                <w:szCs w:val="18"/>
              </w:rPr>
            </w:pPr>
          </w:p>
        </w:tc>
        <w:tc>
          <w:tcPr>
            <w:tcW w:w="1273" w:type="dxa"/>
          </w:tcPr>
          <w:p w14:paraId="18BAA8A2" w14:textId="77777777" w:rsidR="00E656E3" w:rsidRPr="004B31AB" w:rsidRDefault="00E656E3" w:rsidP="00707A2C">
            <w:pPr>
              <w:pStyle w:val="TableParagraph"/>
              <w:rPr>
                <w:sz w:val="18"/>
                <w:szCs w:val="18"/>
              </w:rPr>
            </w:pPr>
          </w:p>
        </w:tc>
        <w:tc>
          <w:tcPr>
            <w:tcW w:w="1273" w:type="dxa"/>
          </w:tcPr>
          <w:p w14:paraId="4BE41E6D" w14:textId="77777777" w:rsidR="00E656E3" w:rsidRPr="004B31AB" w:rsidRDefault="00E656E3" w:rsidP="00707A2C">
            <w:pPr>
              <w:pStyle w:val="TableParagraph"/>
              <w:rPr>
                <w:sz w:val="18"/>
                <w:szCs w:val="18"/>
              </w:rPr>
            </w:pPr>
          </w:p>
        </w:tc>
      </w:tr>
      <w:tr w:rsidR="00E656E3" w14:paraId="35AFB970" w14:textId="77777777" w:rsidTr="00707A2C">
        <w:trPr>
          <w:trHeight w:val="258"/>
        </w:trPr>
        <w:tc>
          <w:tcPr>
            <w:tcW w:w="2072" w:type="dxa"/>
            <w:vMerge/>
            <w:tcBorders>
              <w:top w:val="nil"/>
            </w:tcBorders>
            <w:shd w:val="clear" w:color="auto" w:fill="E1EED9"/>
          </w:tcPr>
          <w:p w14:paraId="2B6381D4" w14:textId="77777777" w:rsidR="00E656E3" w:rsidRPr="004B31AB" w:rsidRDefault="00E656E3" w:rsidP="00707A2C">
            <w:pPr>
              <w:rPr>
                <w:sz w:val="18"/>
                <w:szCs w:val="18"/>
              </w:rPr>
            </w:pPr>
          </w:p>
        </w:tc>
        <w:tc>
          <w:tcPr>
            <w:tcW w:w="1791" w:type="dxa"/>
          </w:tcPr>
          <w:p w14:paraId="23786348" w14:textId="77777777" w:rsidR="00E656E3" w:rsidRPr="004B31AB" w:rsidRDefault="00E656E3" w:rsidP="00707A2C">
            <w:pPr>
              <w:pStyle w:val="TableParagraph"/>
              <w:rPr>
                <w:sz w:val="18"/>
                <w:szCs w:val="18"/>
              </w:rPr>
            </w:pPr>
          </w:p>
        </w:tc>
        <w:tc>
          <w:tcPr>
            <w:tcW w:w="1902" w:type="dxa"/>
          </w:tcPr>
          <w:p w14:paraId="5C857CA6" w14:textId="77777777" w:rsidR="00E656E3" w:rsidRPr="004B31AB" w:rsidRDefault="00E656E3" w:rsidP="00707A2C">
            <w:pPr>
              <w:pStyle w:val="TableParagraph"/>
              <w:rPr>
                <w:sz w:val="18"/>
                <w:szCs w:val="18"/>
              </w:rPr>
            </w:pPr>
          </w:p>
        </w:tc>
        <w:tc>
          <w:tcPr>
            <w:tcW w:w="1276" w:type="dxa"/>
          </w:tcPr>
          <w:p w14:paraId="080BCEB0" w14:textId="77777777" w:rsidR="00E656E3" w:rsidRPr="004B31AB" w:rsidRDefault="00E656E3" w:rsidP="00707A2C">
            <w:pPr>
              <w:pStyle w:val="TableParagraph"/>
              <w:rPr>
                <w:sz w:val="18"/>
                <w:szCs w:val="18"/>
              </w:rPr>
            </w:pPr>
          </w:p>
        </w:tc>
        <w:tc>
          <w:tcPr>
            <w:tcW w:w="1273" w:type="dxa"/>
          </w:tcPr>
          <w:p w14:paraId="4804FC5F" w14:textId="77777777" w:rsidR="00E656E3" w:rsidRPr="004B31AB" w:rsidRDefault="00E656E3" w:rsidP="00707A2C">
            <w:pPr>
              <w:pStyle w:val="TableParagraph"/>
              <w:rPr>
                <w:sz w:val="18"/>
                <w:szCs w:val="18"/>
              </w:rPr>
            </w:pPr>
          </w:p>
        </w:tc>
        <w:tc>
          <w:tcPr>
            <w:tcW w:w="1273" w:type="dxa"/>
          </w:tcPr>
          <w:p w14:paraId="02529877" w14:textId="77777777" w:rsidR="00E656E3" w:rsidRPr="004B31AB" w:rsidRDefault="00E656E3" w:rsidP="00707A2C">
            <w:pPr>
              <w:pStyle w:val="TableParagraph"/>
              <w:rPr>
                <w:sz w:val="18"/>
                <w:szCs w:val="18"/>
              </w:rPr>
            </w:pPr>
          </w:p>
        </w:tc>
      </w:tr>
      <w:tr w:rsidR="00E656E3" w14:paraId="37048DFE" w14:textId="77777777" w:rsidTr="00707A2C">
        <w:trPr>
          <w:trHeight w:val="443"/>
        </w:trPr>
        <w:tc>
          <w:tcPr>
            <w:tcW w:w="2072" w:type="dxa"/>
            <w:shd w:val="clear" w:color="auto" w:fill="E1EED9"/>
          </w:tcPr>
          <w:p w14:paraId="3169DDF9" w14:textId="77777777" w:rsidR="00E656E3" w:rsidRPr="004B31AB" w:rsidRDefault="00E656E3" w:rsidP="00707A2C">
            <w:pPr>
              <w:pStyle w:val="TableParagraph"/>
              <w:spacing w:before="20"/>
              <w:ind w:left="112"/>
              <w:rPr>
                <w:sz w:val="18"/>
                <w:szCs w:val="18"/>
              </w:rPr>
            </w:pPr>
            <w:r w:rsidRPr="004B31AB">
              <w:rPr>
                <w:sz w:val="18"/>
                <w:szCs w:val="18"/>
              </w:rPr>
              <w:t>1-</w:t>
            </w:r>
            <w:r w:rsidRPr="004B31AB">
              <w:rPr>
                <w:spacing w:val="-4"/>
                <w:sz w:val="18"/>
                <w:szCs w:val="18"/>
              </w:rPr>
              <w:t>3Yıl</w:t>
            </w:r>
          </w:p>
        </w:tc>
        <w:tc>
          <w:tcPr>
            <w:tcW w:w="1791" w:type="dxa"/>
          </w:tcPr>
          <w:p w14:paraId="1FF7AC0C" w14:textId="20A30142" w:rsidR="005227FC" w:rsidRDefault="005227FC" w:rsidP="009B4292">
            <w:pPr>
              <w:pStyle w:val="TableParagraph"/>
              <w:ind w:left="4" w:right="826"/>
              <w:rPr>
                <w:sz w:val="18"/>
                <w:szCs w:val="18"/>
              </w:rPr>
            </w:pPr>
            <w:r w:rsidRPr="004B31AB">
              <w:rPr>
                <w:sz w:val="18"/>
                <w:szCs w:val="18"/>
              </w:rPr>
              <w:t>İngilizce</w:t>
            </w:r>
          </w:p>
          <w:p w14:paraId="287405D6" w14:textId="77777777" w:rsidR="004B31AB" w:rsidRPr="004B31AB" w:rsidRDefault="004B31AB" w:rsidP="009B4292">
            <w:pPr>
              <w:pStyle w:val="TableParagraph"/>
              <w:ind w:left="4" w:right="826"/>
              <w:rPr>
                <w:sz w:val="18"/>
                <w:szCs w:val="18"/>
              </w:rPr>
            </w:pPr>
          </w:p>
          <w:p w14:paraId="1CCA02FE" w14:textId="7CABE207" w:rsidR="005227FC" w:rsidRDefault="005227FC" w:rsidP="009B4292">
            <w:pPr>
              <w:pStyle w:val="TableParagraph"/>
              <w:ind w:left="4" w:right="995"/>
              <w:rPr>
                <w:sz w:val="18"/>
                <w:szCs w:val="18"/>
              </w:rPr>
            </w:pPr>
            <w:r w:rsidRPr="004B31AB">
              <w:rPr>
                <w:sz w:val="18"/>
                <w:szCs w:val="18"/>
              </w:rPr>
              <w:t>Matematik</w:t>
            </w:r>
          </w:p>
          <w:p w14:paraId="690B1BA7" w14:textId="77777777" w:rsidR="004B31AB" w:rsidRPr="004B31AB" w:rsidRDefault="004B31AB" w:rsidP="009B4292">
            <w:pPr>
              <w:pStyle w:val="TableParagraph"/>
              <w:ind w:left="4" w:right="995"/>
              <w:rPr>
                <w:sz w:val="18"/>
                <w:szCs w:val="18"/>
              </w:rPr>
            </w:pPr>
          </w:p>
          <w:p w14:paraId="6F259C43" w14:textId="77777777" w:rsidR="005227FC" w:rsidRPr="004B31AB" w:rsidRDefault="005227FC" w:rsidP="00707A2C">
            <w:pPr>
              <w:pStyle w:val="TableParagraph"/>
              <w:ind w:left="4" w:right="995"/>
              <w:rPr>
                <w:sz w:val="18"/>
                <w:szCs w:val="18"/>
              </w:rPr>
            </w:pPr>
            <w:r w:rsidRPr="004B31AB">
              <w:rPr>
                <w:sz w:val="18"/>
                <w:szCs w:val="18"/>
              </w:rPr>
              <w:t>Türkçe</w:t>
            </w:r>
          </w:p>
          <w:p w14:paraId="4884FD47" w14:textId="77777777" w:rsidR="005227FC" w:rsidRPr="004B31AB" w:rsidRDefault="005227FC" w:rsidP="00707A2C">
            <w:pPr>
              <w:pStyle w:val="TableParagraph"/>
              <w:ind w:left="4" w:right="995"/>
              <w:rPr>
                <w:sz w:val="18"/>
                <w:szCs w:val="18"/>
              </w:rPr>
            </w:pPr>
          </w:p>
          <w:p w14:paraId="3A911F7E" w14:textId="277F0CD2" w:rsidR="005227FC" w:rsidRPr="004B31AB" w:rsidRDefault="005227FC" w:rsidP="00707A2C">
            <w:pPr>
              <w:pStyle w:val="TableParagraph"/>
              <w:ind w:left="4" w:right="995"/>
              <w:rPr>
                <w:sz w:val="18"/>
                <w:szCs w:val="18"/>
              </w:rPr>
            </w:pPr>
            <w:r w:rsidRPr="004B31AB">
              <w:rPr>
                <w:sz w:val="18"/>
                <w:szCs w:val="18"/>
              </w:rPr>
              <w:t>Beden Eğitimi</w:t>
            </w:r>
          </w:p>
          <w:p w14:paraId="501BA3A3" w14:textId="4F618BC4" w:rsidR="00F26CD3" w:rsidRPr="004B31AB" w:rsidRDefault="00F26CD3" w:rsidP="00707A2C">
            <w:pPr>
              <w:pStyle w:val="TableParagraph"/>
              <w:ind w:left="4" w:right="995"/>
              <w:rPr>
                <w:sz w:val="18"/>
                <w:szCs w:val="18"/>
              </w:rPr>
            </w:pPr>
          </w:p>
          <w:p w14:paraId="6C3BB917" w14:textId="43E4D3B2" w:rsidR="00F26CD3" w:rsidRPr="004B31AB" w:rsidRDefault="00F26CD3" w:rsidP="00707A2C">
            <w:pPr>
              <w:pStyle w:val="TableParagraph"/>
              <w:ind w:left="4" w:right="995"/>
              <w:rPr>
                <w:sz w:val="18"/>
                <w:szCs w:val="18"/>
              </w:rPr>
            </w:pPr>
            <w:r w:rsidRPr="004B31AB">
              <w:rPr>
                <w:sz w:val="18"/>
                <w:szCs w:val="18"/>
              </w:rPr>
              <w:t>Müzik</w:t>
            </w:r>
          </w:p>
          <w:p w14:paraId="0425FF3A" w14:textId="1CCFBDFD" w:rsidR="005227FC" w:rsidRPr="004B31AB" w:rsidRDefault="005227FC" w:rsidP="00707A2C">
            <w:pPr>
              <w:pStyle w:val="TableParagraph"/>
              <w:ind w:left="4" w:right="995"/>
              <w:rPr>
                <w:sz w:val="18"/>
                <w:szCs w:val="18"/>
              </w:rPr>
            </w:pPr>
          </w:p>
          <w:p w14:paraId="68B85B4A" w14:textId="17580D9A" w:rsidR="00F26CD3" w:rsidRPr="004B31AB" w:rsidRDefault="00F26CD3" w:rsidP="00707A2C">
            <w:pPr>
              <w:pStyle w:val="TableParagraph"/>
              <w:ind w:left="4" w:right="995"/>
              <w:rPr>
                <w:sz w:val="18"/>
                <w:szCs w:val="18"/>
              </w:rPr>
            </w:pPr>
            <w:r w:rsidRPr="004B31AB">
              <w:rPr>
                <w:sz w:val="18"/>
                <w:szCs w:val="18"/>
              </w:rPr>
              <w:t>Görsel Sanatlar</w:t>
            </w:r>
          </w:p>
          <w:p w14:paraId="280E8BF6" w14:textId="511C2CFD" w:rsidR="00F26CD3" w:rsidRPr="004B31AB" w:rsidRDefault="00F26CD3" w:rsidP="00707A2C">
            <w:pPr>
              <w:pStyle w:val="TableParagraph"/>
              <w:ind w:left="4" w:right="995"/>
              <w:rPr>
                <w:sz w:val="18"/>
                <w:szCs w:val="18"/>
              </w:rPr>
            </w:pPr>
          </w:p>
          <w:p w14:paraId="40F6D0D5" w14:textId="1278F1B2" w:rsidR="00F26CD3" w:rsidRPr="004B31AB" w:rsidRDefault="00F26CD3" w:rsidP="00707A2C">
            <w:pPr>
              <w:pStyle w:val="TableParagraph"/>
              <w:ind w:left="4" w:right="995"/>
              <w:rPr>
                <w:sz w:val="18"/>
                <w:szCs w:val="18"/>
              </w:rPr>
            </w:pPr>
            <w:r w:rsidRPr="004B31AB">
              <w:rPr>
                <w:sz w:val="18"/>
                <w:szCs w:val="18"/>
              </w:rPr>
              <w:t>Sosyal Bilgiler</w:t>
            </w:r>
          </w:p>
          <w:p w14:paraId="44DCE738" w14:textId="699F39F7" w:rsidR="00F26CD3" w:rsidRPr="004B31AB" w:rsidRDefault="00F26CD3" w:rsidP="00707A2C">
            <w:pPr>
              <w:pStyle w:val="TableParagraph"/>
              <w:ind w:left="4" w:right="995"/>
              <w:rPr>
                <w:sz w:val="18"/>
                <w:szCs w:val="18"/>
              </w:rPr>
            </w:pPr>
          </w:p>
          <w:p w14:paraId="1C7FA4C8" w14:textId="7351036A" w:rsidR="00F26CD3" w:rsidRPr="004B31AB" w:rsidRDefault="00F26CD3" w:rsidP="00707A2C">
            <w:pPr>
              <w:pStyle w:val="TableParagraph"/>
              <w:ind w:left="4" w:right="995"/>
              <w:rPr>
                <w:sz w:val="18"/>
                <w:szCs w:val="18"/>
              </w:rPr>
            </w:pPr>
            <w:r w:rsidRPr="004B31AB">
              <w:rPr>
                <w:sz w:val="18"/>
                <w:szCs w:val="18"/>
              </w:rPr>
              <w:t>Türkçe</w:t>
            </w:r>
          </w:p>
          <w:p w14:paraId="05FCF332" w14:textId="540A780A" w:rsidR="00F26CD3" w:rsidRPr="004B31AB" w:rsidRDefault="00F26CD3" w:rsidP="00707A2C">
            <w:pPr>
              <w:pStyle w:val="TableParagraph"/>
              <w:ind w:left="4" w:right="995"/>
              <w:rPr>
                <w:sz w:val="18"/>
                <w:szCs w:val="18"/>
              </w:rPr>
            </w:pPr>
          </w:p>
          <w:p w14:paraId="30ABFE49" w14:textId="3BE205E5" w:rsidR="00F26CD3" w:rsidRPr="004B31AB" w:rsidRDefault="00D41D47" w:rsidP="00707A2C">
            <w:pPr>
              <w:pStyle w:val="TableParagraph"/>
              <w:ind w:left="4" w:right="995"/>
              <w:rPr>
                <w:sz w:val="18"/>
                <w:szCs w:val="18"/>
              </w:rPr>
            </w:pPr>
            <w:r w:rsidRPr="004B31AB">
              <w:rPr>
                <w:sz w:val="18"/>
                <w:szCs w:val="18"/>
              </w:rPr>
              <w:t>Türkçe</w:t>
            </w:r>
          </w:p>
          <w:p w14:paraId="690904F2" w14:textId="1A0FA131" w:rsidR="00D41D47" w:rsidRPr="004B31AB" w:rsidRDefault="00D41D47" w:rsidP="00707A2C">
            <w:pPr>
              <w:pStyle w:val="TableParagraph"/>
              <w:ind w:left="4" w:right="995"/>
              <w:rPr>
                <w:sz w:val="18"/>
                <w:szCs w:val="18"/>
              </w:rPr>
            </w:pPr>
          </w:p>
          <w:p w14:paraId="64A79024" w14:textId="79915C3B" w:rsidR="00D41D47" w:rsidRPr="004B31AB" w:rsidRDefault="00D41D47" w:rsidP="00707A2C">
            <w:pPr>
              <w:pStyle w:val="TableParagraph"/>
              <w:ind w:left="4" w:right="995"/>
              <w:rPr>
                <w:sz w:val="18"/>
                <w:szCs w:val="18"/>
              </w:rPr>
            </w:pPr>
            <w:r w:rsidRPr="004B31AB">
              <w:rPr>
                <w:sz w:val="18"/>
                <w:szCs w:val="18"/>
              </w:rPr>
              <w:t>Matematik</w:t>
            </w:r>
          </w:p>
          <w:p w14:paraId="588C3207" w14:textId="15681448" w:rsidR="00D41D47" w:rsidRPr="004B31AB" w:rsidRDefault="00D41D47" w:rsidP="00707A2C">
            <w:pPr>
              <w:pStyle w:val="TableParagraph"/>
              <w:ind w:left="4" w:right="995"/>
              <w:rPr>
                <w:sz w:val="18"/>
                <w:szCs w:val="18"/>
              </w:rPr>
            </w:pPr>
          </w:p>
          <w:p w14:paraId="54DECA8C" w14:textId="46374796" w:rsidR="00D41D47" w:rsidRDefault="00D41D47" w:rsidP="00707A2C">
            <w:pPr>
              <w:pStyle w:val="TableParagraph"/>
              <w:ind w:left="4" w:right="995"/>
              <w:rPr>
                <w:sz w:val="18"/>
                <w:szCs w:val="18"/>
              </w:rPr>
            </w:pPr>
            <w:r w:rsidRPr="004B31AB">
              <w:rPr>
                <w:sz w:val="18"/>
                <w:szCs w:val="18"/>
              </w:rPr>
              <w:t>Türkçe</w:t>
            </w:r>
          </w:p>
          <w:p w14:paraId="51C228C5" w14:textId="77777777" w:rsidR="004B31AB" w:rsidRDefault="004B31AB" w:rsidP="00707A2C">
            <w:pPr>
              <w:pStyle w:val="TableParagraph"/>
              <w:ind w:left="4" w:right="995"/>
              <w:rPr>
                <w:sz w:val="18"/>
                <w:szCs w:val="18"/>
              </w:rPr>
            </w:pPr>
          </w:p>
          <w:p w14:paraId="1A4F42B6" w14:textId="6DBF12D6" w:rsidR="00D41D47" w:rsidRPr="004B31AB" w:rsidRDefault="00D41D47" w:rsidP="00707A2C">
            <w:pPr>
              <w:pStyle w:val="TableParagraph"/>
              <w:ind w:left="4" w:right="995"/>
              <w:rPr>
                <w:sz w:val="18"/>
                <w:szCs w:val="18"/>
              </w:rPr>
            </w:pPr>
          </w:p>
          <w:p w14:paraId="564289F6" w14:textId="74496D30" w:rsidR="00D41D47" w:rsidRPr="004B31AB" w:rsidRDefault="00D41D47" w:rsidP="00707A2C">
            <w:pPr>
              <w:pStyle w:val="TableParagraph"/>
              <w:ind w:left="4" w:right="995"/>
              <w:rPr>
                <w:sz w:val="18"/>
                <w:szCs w:val="18"/>
              </w:rPr>
            </w:pPr>
            <w:r w:rsidRPr="004B31AB">
              <w:rPr>
                <w:sz w:val="18"/>
                <w:szCs w:val="18"/>
              </w:rPr>
              <w:t>Matematik</w:t>
            </w:r>
          </w:p>
          <w:p w14:paraId="55D937A8" w14:textId="10444DA5" w:rsidR="00F26CD3" w:rsidRPr="004B31AB" w:rsidRDefault="004B31AB" w:rsidP="00707A2C">
            <w:pPr>
              <w:pStyle w:val="TableParagraph"/>
              <w:ind w:left="4" w:right="995"/>
              <w:rPr>
                <w:sz w:val="18"/>
                <w:szCs w:val="18"/>
              </w:rPr>
            </w:pPr>
            <w:r>
              <w:rPr>
                <w:sz w:val="18"/>
                <w:szCs w:val="18"/>
              </w:rPr>
              <w:t>Matematik</w:t>
            </w:r>
          </w:p>
          <w:p w14:paraId="702703B9" w14:textId="77777777" w:rsidR="00D41D47" w:rsidRPr="004B31AB" w:rsidRDefault="00D41D47" w:rsidP="00707A2C">
            <w:pPr>
              <w:pStyle w:val="TableParagraph"/>
              <w:ind w:left="4" w:right="995"/>
              <w:rPr>
                <w:sz w:val="18"/>
                <w:szCs w:val="18"/>
              </w:rPr>
            </w:pPr>
            <w:r w:rsidRPr="004B31AB">
              <w:rPr>
                <w:sz w:val="18"/>
                <w:szCs w:val="18"/>
              </w:rPr>
              <w:t>Din .Kült. Ahlk</w:t>
            </w:r>
          </w:p>
          <w:p w14:paraId="1BDA4D9E" w14:textId="77777777" w:rsidR="00D41D47" w:rsidRPr="004B31AB" w:rsidRDefault="00D41D47" w:rsidP="00707A2C">
            <w:pPr>
              <w:pStyle w:val="TableParagraph"/>
              <w:ind w:left="4" w:right="995"/>
              <w:rPr>
                <w:sz w:val="18"/>
                <w:szCs w:val="18"/>
              </w:rPr>
            </w:pPr>
          </w:p>
          <w:p w14:paraId="64CC5743" w14:textId="77777777" w:rsidR="00D41D47" w:rsidRPr="004B31AB" w:rsidRDefault="002B5566" w:rsidP="00707A2C">
            <w:pPr>
              <w:pStyle w:val="TableParagraph"/>
              <w:ind w:left="4" w:right="995"/>
              <w:rPr>
                <w:sz w:val="18"/>
                <w:szCs w:val="18"/>
              </w:rPr>
            </w:pPr>
            <w:r w:rsidRPr="004B31AB">
              <w:rPr>
                <w:sz w:val="18"/>
                <w:szCs w:val="18"/>
              </w:rPr>
              <w:t>Beden Eğitimi</w:t>
            </w:r>
          </w:p>
          <w:p w14:paraId="4693A395" w14:textId="77777777" w:rsidR="002B5566" w:rsidRPr="004B31AB" w:rsidRDefault="002B5566" w:rsidP="00707A2C">
            <w:pPr>
              <w:pStyle w:val="TableParagraph"/>
              <w:ind w:left="4" w:right="995"/>
              <w:rPr>
                <w:sz w:val="18"/>
                <w:szCs w:val="18"/>
              </w:rPr>
            </w:pPr>
          </w:p>
          <w:p w14:paraId="4A337845" w14:textId="77777777" w:rsidR="002B5566" w:rsidRPr="004B31AB" w:rsidRDefault="002B5566" w:rsidP="00707A2C">
            <w:pPr>
              <w:pStyle w:val="TableParagraph"/>
              <w:ind w:left="4" w:right="995"/>
              <w:rPr>
                <w:sz w:val="18"/>
                <w:szCs w:val="18"/>
              </w:rPr>
            </w:pPr>
          </w:p>
          <w:p w14:paraId="34873B3C" w14:textId="77777777" w:rsidR="002B5566" w:rsidRPr="004B31AB" w:rsidRDefault="002B5566" w:rsidP="00707A2C">
            <w:pPr>
              <w:pStyle w:val="TableParagraph"/>
              <w:ind w:left="4" w:right="995"/>
              <w:rPr>
                <w:sz w:val="18"/>
                <w:szCs w:val="18"/>
              </w:rPr>
            </w:pPr>
            <w:r w:rsidRPr="004B31AB">
              <w:rPr>
                <w:sz w:val="18"/>
                <w:szCs w:val="18"/>
              </w:rPr>
              <w:t>Fen Bilimleri</w:t>
            </w:r>
          </w:p>
          <w:p w14:paraId="4928137B" w14:textId="77777777" w:rsidR="002B5566" w:rsidRPr="004B31AB" w:rsidRDefault="002B5566" w:rsidP="00707A2C">
            <w:pPr>
              <w:pStyle w:val="TableParagraph"/>
              <w:ind w:left="4" w:right="995"/>
              <w:rPr>
                <w:sz w:val="18"/>
                <w:szCs w:val="18"/>
              </w:rPr>
            </w:pPr>
          </w:p>
          <w:p w14:paraId="58DFE9E0" w14:textId="77777777" w:rsidR="002B5566" w:rsidRPr="004B31AB" w:rsidRDefault="002B5566" w:rsidP="00707A2C">
            <w:pPr>
              <w:pStyle w:val="TableParagraph"/>
              <w:ind w:left="4" w:right="995"/>
              <w:rPr>
                <w:sz w:val="18"/>
                <w:szCs w:val="18"/>
              </w:rPr>
            </w:pPr>
          </w:p>
          <w:p w14:paraId="0230FC30" w14:textId="77777777" w:rsidR="002B5566" w:rsidRPr="004B31AB" w:rsidRDefault="002B5566" w:rsidP="00707A2C">
            <w:pPr>
              <w:pStyle w:val="TableParagraph"/>
              <w:ind w:left="4" w:right="995"/>
              <w:rPr>
                <w:sz w:val="18"/>
                <w:szCs w:val="18"/>
              </w:rPr>
            </w:pPr>
            <w:r w:rsidRPr="004B31AB">
              <w:rPr>
                <w:sz w:val="18"/>
                <w:szCs w:val="18"/>
              </w:rPr>
              <w:t>Beden Eğitimi</w:t>
            </w:r>
          </w:p>
          <w:p w14:paraId="4939EFE9" w14:textId="38C2FB06" w:rsidR="00005EEE" w:rsidRPr="004B31AB" w:rsidRDefault="00005EEE" w:rsidP="00707A2C">
            <w:pPr>
              <w:pStyle w:val="TableParagraph"/>
              <w:ind w:left="4" w:right="995"/>
              <w:rPr>
                <w:sz w:val="18"/>
                <w:szCs w:val="18"/>
              </w:rPr>
            </w:pPr>
          </w:p>
          <w:p w14:paraId="2B24EDF9" w14:textId="7E426EA9" w:rsidR="00005EEE" w:rsidRPr="004B31AB" w:rsidRDefault="00005EEE" w:rsidP="00707A2C">
            <w:pPr>
              <w:pStyle w:val="TableParagraph"/>
              <w:ind w:left="4" w:right="995"/>
              <w:rPr>
                <w:sz w:val="18"/>
                <w:szCs w:val="18"/>
              </w:rPr>
            </w:pPr>
            <w:r w:rsidRPr="004B31AB">
              <w:rPr>
                <w:sz w:val="18"/>
                <w:szCs w:val="18"/>
              </w:rPr>
              <w:t>Özel Eğitim</w:t>
            </w:r>
          </w:p>
          <w:p w14:paraId="24119282" w14:textId="0566F3F9" w:rsidR="00005EEE" w:rsidRPr="004B31AB" w:rsidRDefault="00005EEE" w:rsidP="00C61145">
            <w:pPr>
              <w:pStyle w:val="TableParagraph"/>
              <w:ind w:right="995"/>
              <w:rPr>
                <w:sz w:val="18"/>
                <w:szCs w:val="18"/>
              </w:rPr>
            </w:pPr>
            <w:r w:rsidRPr="004B31AB">
              <w:rPr>
                <w:sz w:val="18"/>
                <w:szCs w:val="18"/>
              </w:rPr>
              <w:t>Sosyal Bilgiler</w:t>
            </w:r>
          </w:p>
          <w:p w14:paraId="7896B7C5" w14:textId="6202F748" w:rsidR="004E60F6" w:rsidRPr="004B31AB" w:rsidRDefault="00005EEE" w:rsidP="00C61145">
            <w:pPr>
              <w:pStyle w:val="TableParagraph"/>
              <w:ind w:left="4" w:right="995"/>
              <w:rPr>
                <w:sz w:val="18"/>
                <w:szCs w:val="18"/>
              </w:rPr>
            </w:pPr>
            <w:r w:rsidRPr="004B31AB">
              <w:rPr>
                <w:sz w:val="18"/>
                <w:szCs w:val="18"/>
              </w:rPr>
              <w:t>İngilizce</w:t>
            </w:r>
          </w:p>
          <w:p w14:paraId="6536B0F3" w14:textId="77777777" w:rsidR="00C61145" w:rsidRDefault="00C61145" w:rsidP="00707A2C">
            <w:pPr>
              <w:pStyle w:val="TableParagraph"/>
              <w:ind w:left="4" w:right="995"/>
              <w:rPr>
                <w:sz w:val="18"/>
                <w:szCs w:val="18"/>
              </w:rPr>
            </w:pPr>
          </w:p>
          <w:p w14:paraId="77676C9B" w14:textId="77777777" w:rsidR="00C61145" w:rsidRDefault="00C61145" w:rsidP="00707A2C">
            <w:pPr>
              <w:pStyle w:val="TableParagraph"/>
              <w:ind w:left="4" w:right="995"/>
              <w:rPr>
                <w:sz w:val="18"/>
                <w:szCs w:val="18"/>
              </w:rPr>
            </w:pPr>
          </w:p>
          <w:p w14:paraId="568FB1A8" w14:textId="77777777" w:rsidR="00005EEE" w:rsidRDefault="00005EEE" w:rsidP="00707A2C">
            <w:pPr>
              <w:pStyle w:val="TableParagraph"/>
              <w:ind w:left="4" w:right="995"/>
              <w:rPr>
                <w:sz w:val="18"/>
                <w:szCs w:val="18"/>
              </w:rPr>
            </w:pPr>
            <w:r w:rsidRPr="004B31AB">
              <w:rPr>
                <w:sz w:val="18"/>
                <w:szCs w:val="18"/>
              </w:rPr>
              <w:t>Rehberlik</w:t>
            </w:r>
          </w:p>
          <w:p w14:paraId="4A2116ED" w14:textId="77777777" w:rsidR="00750B86" w:rsidRDefault="00750B86" w:rsidP="00707A2C">
            <w:pPr>
              <w:pStyle w:val="TableParagraph"/>
              <w:ind w:left="4" w:right="995"/>
              <w:rPr>
                <w:sz w:val="18"/>
                <w:szCs w:val="18"/>
              </w:rPr>
            </w:pPr>
          </w:p>
          <w:p w14:paraId="322E970C" w14:textId="77777777" w:rsidR="00750B86" w:rsidRDefault="00750B86" w:rsidP="00707A2C">
            <w:pPr>
              <w:pStyle w:val="TableParagraph"/>
              <w:ind w:left="4" w:right="995"/>
              <w:rPr>
                <w:sz w:val="18"/>
                <w:szCs w:val="18"/>
              </w:rPr>
            </w:pPr>
            <w:r>
              <w:rPr>
                <w:sz w:val="18"/>
                <w:szCs w:val="18"/>
              </w:rPr>
              <w:t>Görsel Sanatlar</w:t>
            </w:r>
          </w:p>
          <w:p w14:paraId="3F07A6E4" w14:textId="77777777" w:rsidR="00750B86" w:rsidRDefault="00B64955" w:rsidP="00707A2C">
            <w:pPr>
              <w:pStyle w:val="TableParagraph"/>
              <w:ind w:left="4" w:right="995"/>
              <w:rPr>
                <w:sz w:val="18"/>
                <w:szCs w:val="18"/>
              </w:rPr>
            </w:pPr>
            <w:r>
              <w:rPr>
                <w:sz w:val="18"/>
                <w:szCs w:val="18"/>
              </w:rPr>
              <w:t>Müzik</w:t>
            </w:r>
          </w:p>
          <w:p w14:paraId="30236FA9" w14:textId="5A7F6B5D" w:rsidR="00B64955" w:rsidRDefault="00B64955" w:rsidP="00707A2C">
            <w:pPr>
              <w:pStyle w:val="TableParagraph"/>
              <w:ind w:left="4" w:right="995"/>
              <w:rPr>
                <w:sz w:val="18"/>
                <w:szCs w:val="18"/>
              </w:rPr>
            </w:pPr>
            <w:r>
              <w:rPr>
                <w:sz w:val="18"/>
                <w:szCs w:val="18"/>
              </w:rPr>
              <w:t>Rehberlik</w:t>
            </w:r>
          </w:p>
          <w:p w14:paraId="6546C37C" w14:textId="682F08B0" w:rsidR="00B64955" w:rsidRDefault="00B64955" w:rsidP="00707A2C">
            <w:pPr>
              <w:pStyle w:val="TableParagraph"/>
              <w:ind w:left="4" w:right="995"/>
              <w:rPr>
                <w:sz w:val="18"/>
                <w:szCs w:val="18"/>
              </w:rPr>
            </w:pPr>
            <w:r>
              <w:rPr>
                <w:sz w:val="18"/>
                <w:szCs w:val="18"/>
              </w:rPr>
              <w:t>Fen Bilimleri</w:t>
            </w:r>
          </w:p>
          <w:p w14:paraId="6F6D4331" w14:textId="6731A6FF" w:rsidR="00B64955" w:rsidRDefault="00B64955" w:rsidP="00707A2C">
            <w:pPr>
              <w:pStyle w:val="TableParagraph"/>
              <w:ind w:left="4" w:right="995"/>
              <w:rPr>
                <w:sz w:val="18"/>
                <w:szCs w:val="18"/>
              </w:rPr>
            </w:pPr>
            <w:r>
              <w:rPr>
                <w:sz w:val="18"/>
                <w:szCs w:val="18"/>
              </w:rPr>
              <w:t>Türkçe</w:t>
            </w:r>
          </w:p>
          <w:p w14:paraId="0FC58D17" w14:textId="77777777" w:rsidR="00B64955" w:rsidRDefault="00B64955" w:rsidP="00B64955">
            <w:pPr>
              <w:pStyle w:val="TableParagraph"/>
              <w:ind w:right="995"/>
              <w:rPr>
                <w:sz w:val="18"/>
                <w:szCs w:val="18"/>
              </w:rPr>
            </w:pPr>
            <w:r>
              <w:rPr>
                <w:sz w:val="18"/>
                <w:szCs w:val="18"/>
              </w:rPr>
              <w:t>Sosyal Bilgiler</w:t>
            </w:r>
          </w:p>
          <w:p w14:paraId="7D5751A4" w14:textId="77777777" w:rsidR="00B64955" w:rsidRDefault="00B64955" w:rsidP="00B64955">
            <w:pPr>
              <w:pStyle w:val="TableParagraph"/>
              <w:ind w:right="995"/>
              <w:rPr>
                <w:sz w:val="18"/>
                <w:szCs w:val="18"/>
              </w:rPr>
            </w:pPr>
            <w:r>
              <w:rPr>
                <w:sz w:val="18"/>
                <w:szCs w:val="18"/>
              </w:rPr>
              <w:t>İngilizce</w:t>
            </w:r>
          </w:p>
          <w:p w14:paraId="200A2204" w14:textId="77777777" w:rsidR="00B64955" w:rsidRDefault="00B64955" w:rsidP="00B64955">
            <w:pPr>
              <w:pStyle w:val="TableParagraph"/>
              <w:ind w:right="995"/>
              <w:rPr>
                <w:sz w:val="18"/>
                <w:szCs w:val="18"/>
              </w:rPr>
            </w:pPr>
            <w:r>
              <w:rPr>
                <w:sz w:val="18"/>
                <w:szCs w:val="18"/>
              </w:rPr>
              <w:t>Matematik</w:t>
            </w:r>
          </w:p>
          <w:p w14:paraId="5802707D" w14:textId="77777777" w:rsidR="00B64955" w:rsidRDefault="00B64955" w:rsidP="00B64955">
            <w:pPr>
              <w:pStyle w:val="TableParagraph"/>
              <w:ind w:right="995"/>
              <w:rPr>
                <w:sz w:val="18"/>
                <w:szCs w:val="18"/>
              </w:rPr>
            </w:pPr>
            <w:r>
              <w:rPr>
                <w:sz w:val="18"/>
                <w:szCs w:val="18"/>
              </w:rPr>
              <w:t>Beden Eğitimi</w:t>
            </w:r>
          </w:p>
          <w:p w14:paraId="45757399" w14:textId="32A66792" w:rsidR="00B64955" w:rsidRPr="004B31AB" w:rsidRDefault="00B64955" w:rsidP="00B64955">
            <w:pPr>
              <w:pStyle w:val="TableParagraph"/>
              <w:ind w:right="995"/>
              <w:rPr>
                <w:sz w:val="18"/>
                <w:szCs w:val="18"/>
              </w:rPr>
            </w:pPr>
            <w:r>
              <w:rPr>
                <w:sz w:val="18"/>
                <w:szCs w:val="18"/>
              </w:rPr>
              <w:t>Din Kült. Ve Ahlak.</w:t>
            </w:r>
          </w:p>
        </w:tc>
        <w:tc>
          <w:tcPr>
            <w:tcW w:w="1902" w:type="dxa"/>
          </w:tcPr>
          <w:p w14:paraId="0A804179" w14:textId="19F87F99" w:rsidR="005227FC" w:rsidRPr="004B31AB" w:rsidRDefault="009F7303" w:rsidP="009F7303">
            <w:pPr>
              <w:pStyle w:val="TableParagraph"/>
              <w:spacing w:line="242" w:lineRule="auto"/>
              <w:ind w:right="505"/>
              <w:rPr>
                <w:spacing w:val="-2"/>
                <w:sz w:val="18"/>
                <w:szCs w:val="18"/>
              </w:rPr>
            </w:pPr>
            <w:r w:rsidRPr="004B31AB">
              <w:rPr>
                <w:spacing w:val="-2"/>
                <w:sz w:val="18"/>
                <w:szCs w:val="18"/>
              </w:rPr>
              <w:t>Arzu ÖZKAN</w:t>
            </w:r>
          </w:p>
          <w:p w14:paraId="4AB51696" w14:textId="77777777" w:rsidR="004B31AB" w:rsidRDefault="004B31AB" w:rsidP="009F7303">
            <w:pPr>
              <w:pStyle w:val="TableParagraph"/>
              <w:spacing w:line="242" w:lineRule="auto"/>
              <w:ind w:right="505"/>
              <w:rPr>
                <w:spacing w:val="-2"/>
                <w:sz w:val="18"/>
                <w:szCs w:val="18"/>
              </w:rPr>
            </w:pPr>
          </w:p>
          <w:p w14:paraId="239E7BF5" w14:textId="0610B9D0" w:rsidR="009F7303" w:rsidRPr="004B31AB" w:rsidRDefault="009F7303" w:rsidP="009F7303">
            <w:pPr>
              <w:pStyle w:val="TableParagraph"/>
              <w:spacing w:line="242" w:lineRule="auto"/>
              <w:ind w:right="505"/>
              <w:rPr>
                <w:spacing w:val="-2"/>
                <w:sz w:val="18"/>
                <w:szCs w:val="18"/>
              </w:rPr>
            </w:pPr>
            <w:r w:rsidRPr="004B31AB">
              <w:rPr>
                <w:spacing w:val="-2"/>
                <w:sz w:val="18"/>
                <w:szCs w:val="18"/>
              </w:rPr>
              <w:t>Aslı Gözde YUMRUK</w:t>
            </w:r>
          </w:p>
          <w:p w14:paraId="42F263D9" w14:textId="77777777" w:rsidR="005227FC" w:rsidRPr="004B31AB" w:rsidRDefault="005227FC" w:rsidP="009F7303">
            <w:pPr>
              <w:pStyle w:val="TableParagraph"/>
              <w:spacing w:line="242" w:lineRule="auto"/>
              <w:ind w:right="505"/>
              <w:rPr>
                <w:spacing w:val="-2"/>
                <w:sz w:val="18"/>
                <w:szCs w:val="18"/>
              </w:rPr>
            </w:pPr>
          </w:p>
          <w:p w14:paraId="12B56B33" w14:textId="77777777" w:rsidR="009F7303" w:rsidRPr="004B31AB" w:rsidRDefault="009F7303" w:rsidP="009F7303">
            <w:pPr>
              <w:pStyle w:val="TableParagraph"/>
              <w:spacing w:line="242" w:lineRule="auto"/>
              <w:ind w:right="505"/>
              <w:rPr>
                <w:spacing w:val="-2"/>
                <w:sz w:val="18"/>
                <w:szCs w:val="18"/>
              </w:rPr>
            </w:pPr>
            <w:r w:rsidRPr="004B31AB">
              <w:rPr>
                <w:spacing w:val="-2"/>
                <w:sz w:val="18"/>
                <w:szCs w:val="18"/>
              </w:rPr>
              <w:t>Banu AYDIN</w:t>
            </w:r>
          </w:p>
          <w:p w14:paraId="00DF0A67" w14:textId="77777777" w:rsidR="00E656E3" w:rsidRPr="004B31AB" w:rsidRDefault="00E656E3" w:rsidP="00707A2C">
            <w:pPr>
              <w:pStyle w:val="TableParagraph"/>
              <w:spacing w:line="208" w:lineRule="exact"/>
              <w:ind w:left="3"/>
              <w:rPr>
                <w:sz w:val="18"/>
                <w:szCs w:val="18"/>
              </w:rPr>
            </w:pPr>
          </w:p>
          <w:p w14:paraId="71059616" w14:textId="77777777" w:rsidR="00F26CD3" w:rsidRPr="004B31AB" w:rsidRDefault="00F26CD3" w:rsidP="00707A2C">
            <w:pPr>
              <w:pStyle w:val="TableParagraph"/>
              <w:spacing w:line="208" w:lineRule="exact"/>
              <w:ind w:left="3"/>
              <w:rPr>
                <w:sz w:val="18"/>
                <w:szCs w:val="18"/>
              </w:rPr>
            </w:pPr>
          </w:p>
          <w:p w14:paraId="205C198D" w14:textId="77777777" w:rsidR="00F26CD3" w:rsidRPr="004B31AB" w:rsidRDefault="00F26CD3" w:rsidP="00707A2C">
            <w:pPr>
              <w:pStyle w:val="TableParagraph"/>
              <w:spacing w:line="208" w:lineRule="exact"/>
              <w:ind w:left="3"/>
              <w:rPr>
                <w:sz w:val="18"/>
                <w:szCs w:val="18"/>
              </w:rPr>
            </w:pPr>
          </w:p>
          <w:p w14:paraId="0EAA9048" w14:textId="77777777" w:rsidR="00F26CD3" w:rsidRPr="004B31AB" w:rsidRDefault="00F26CD3" w:rsidP="00707A2C">
            <w:pPr>
              <w:pStyle w:val="TableParagraph"/>
              <w:spacing w:line="208" w:lineRule="exact"/>
              <w:ind w:left="3"/>
              <w:rPr>
                <w:sz w:val="18"/>
                <w:szCs w:val="18"/>
              </w:rPr>
            </w:pPr>
          </w:p>
          <w:p w14:paraId="65486490" w14:textId="77777777" w:rsidR="00F26CD3" w:rsidRPr="004B31AB" w:rsidRDefault="00F26CD3" w:rsidP="00707A2C">
            <w:pPr>
              <w:pStyle w:val="TableParagraph"/>
              <w:spacing w:line="208" w:lineRule="exact"/>
              <w:ind w:left="3"/>
              <w:rPr>
                <w:sz w:val="18"/>
                <w:szCs w:val="18"/>
              </w:rPr>
            </w:pPr>
            <w:r w:rsidRPr="004B31AB">
              <w:rPr>
                <w:sz w:val="18"/>
                <w:szCs w:val="18"/>
              </w:rPr>
              <w:t>Bengisu AŞKAR</w:t>
            </w:r>
          </w:p>
          <w:p w14:paraId="29D4BE56" w14:textId="77777777" w:rsidR="00F26CD3" w:rsidRPr="004B31AB" w:rsidRDefault="00F26CD3" w:rsidP="00707A2C">
            <w:pPr>
              <w:pStyle w:val="TableParagraph"/>
              <w:spacing w:line="208" w:lineRule="exact"/>
              <w:ind w:left="3"/>
              <w:rPr>
                <w:sz w:val="18"/>
                <w:szCs w:val="18"/>
              </w:rPr>
            </w:pPr>
          </w:p>
          <w:p w14:paraId="0A1829B3" w14:textId="77777777" w:rsidR="00F26CD3" w:rsidRPr="004B31AB" w:rsidRDefault="00F26CD3" w:rsidP="00F26CD3">
            <w:pPr>
              <w:pStyle w:val="TableParagraph"/>
              <w:spacing w:line="208" w:lineRule="exact"/>
              <w:rPr>
                <w:sz w:val="18"/>
                <w:szCs w:val="18"/>
              </w:rPr>
            </w:pPr>
            <w:r w:rsidRPr="004B31AB">
              <w:rPr>
                <w:sz w:val="18"/>
                <w:szCs w:val="18"/>
              </w:rPr>
              <w:t>Berivan Gül ERGİNYÜREK</w:t>
            </w:r>
          </w:p>
          <w:p w14:paraId="302CEA95" w14:textId="77777777" w:rsidR="00F26CD3" w:rsidRPr="004B31AB" w:rsidRDefault="00F26CD3" w:rsidP="00F26CD3">
            <w:pPr>
              <w:pStyle w:val="TableParagraph"/>
              <w:spacing w:line="208" w:lineRule="exact"/>
              <w:rPr>
                <w:sz w:val="18"/>
                <w:szCs w:val="18"/>
              </w:rPr>
            </w:pPr>
          </w:p>
          <w:p w14:paraId="40E14331" w14:textId="77777777" w:rsidR="00F26CD3" w:rsidRPr="004B31AB" w:rsidRDefault="00F26CD3" w:rsidP="00F26CD3">
            <w:pPr>
              <w:pStyle w:val="TableParagraph"/>
              <w:spacing w:line="208" w:lineRule="exact"/>
              <w:rPr>
                <w:sz w:val="18"/>
                <w:szCs w:val="18"/>
              </w:rPr>
            </w:pPr>
            <w:r w:rsidRPr="004B31AB">
              <w:rPr>
                <w:sz w:val="18"/>
                <w:szCs w:val="18"/>
              </w:rPr>
              <w:t>Dilek BAL</w:t>
            </w:r>
          </w:p>
          <w:p w14:paraId="2DCDC4F9" w14:textId="77777777" w:rsidR="00F26CD3" w:rsidRPr="004B31AB" w:rsidRDefault="00F26CD3" w:rsidP="00F26CD3">
            <w:pPr>
              <w:pStyle w:val="TableParagraph"/>
              <w:spacing w:line="208" w:lineRule="exact"/>
              <w:rPr>
                <w:sz w:val="18"/>
                <w:szCs w:val="18"/>
              </w:rPr>
            </w:pPr>
          </w:p>
          <w:p w14:paraId="0B7713C9" w14:textId="77777777" w:rsidR="00F26CD3" w:rsidRPr="004B31AB" w:rsidRDefault="00F26CD3" w:rsidP="00F26CD3">
            <w:pPr>
              <w:pStyle w:val="TableParagraph"/>
              <w:spacing w:line="208" w:lineRule="exact"/>
              <w:rPr>
                <w:sz w:val="18"/>
                <w:szCs w:val="18"/>
              </w:rPr>
            </w:pPr>
          </w:p>
          <w:p w14:paraId="23EAA1B1" w14:textId="77777777" w:rsidR="00F26CD3" w:rsidRPr="004B31AB" w:rsidRDefault="00F26CD3" w:rsidP="00F26CD3">
            <w:pPr>
              <w:pStyle w:val="TableParagraph"/>
              <w:spacing w:line="208" w:lineRule="exact"/>
              <w:rPr>
                <w:sz w:val="18"/>
                <w:szCs w:val="18"/>
              </w:rPr>
            </w:pPr>
            <w:r w:rsidRPr="004B31AB">
              <w:rPr>
                <w:sz w:val="18"/>
                <w:szCs w:val="18"/>
              </w:rPr>
              <w:t>Emel ÇELİK</w:t>
            </w:r>
          </w:p>
          <w:p w14:paraId="57A20EB2" w14:textId="77777777" w:rsidR="00D41D47" w:rsidRPr="004B31AB" w:rsidRDefault="00D41D47" w:rsidP="00F26CD3">
            <w:pPr>
              <w:pStyle w:val="TableParagraph"/>
              <w:spacing w:line="208" w:lineRule="exact"/>
              <w:rPr>
                <w:sz w:val="18"/>
                <w:szCs w:val="18"/>
              </w:rPr>
            </w:pPr>
          </w:p>
          <w:p w14:paraId="3516F3DE" w14:textId="77777777" w:rsidR="00D41D47" w:rsidRPr="004B31AB" w:rsidRDefault="00D41D47" w:rsidP="00F26CD3">
            <w:pPr>
              <w:pStyle w:val="TableParagraph"/>
              <w:spacing w:line="208" w:lineRule="exact"/>
              <w:rPr>
                <w:sz w:val="18"/>
                <w:szCs w:val="18"/>
              </w:rPr>
            </w:pPr>
            <w:r w:rsidRPr="004B31AB">
              <w:rPr>
                <w:sz w:val="18"/>
                <w:szCs w:val="18"/>
              </w:rPr>
              <w:t>Esin KÖRPE</w:t>
            </w:r>
          </w:p>
          <w:p w14:paraId="3F7E4C91" w14:textId="77777777" w:rsidR="00D41D47" w:rsidRPr="004B31AB" w:rsidRDefault="00D41D47" w:rsidP="00F26CD3">
            <w:pPr>
              <w:pStyle w:val="TableParagraph"/>
              <w:spacing w:line="208" w:lineRule="exact"/>
              <w:rPr>
                <w:sz w:val="18"/>
                <w:szCs w:val="18"/>
              </w:rPr>
            </w:pPr>
          </w:p>
          <w:p w14:paraId="76E93366" w14:textId="0E967BED" w:rsidR="00D41D47" w:rsidRPr="004B31AB" w:rsidRDefault="00D41D47" w:rsidP="00F26CD3">
            <w:pPr>
              <w:pStyle w:val="TableParagraph"/>
              <w:spacing w:line="208" w:lineRule="exact"/>
              <w:rPr>
                <w:sz w:val="18"/>
                <w:szCs w:val="18"/>
              </w:rPr>
            </w:pPr>
            <w:r w:rsidRPr="004B31AB">
              <w:rPr>
                <w:sz w:val="18"/>
                <w:szCs w:val="18"/>
              </w:rPr>
              <w:t>Şefika GÖK</w:t>
            </w:r>
          </w:p>
          <w:p w14:paraId="3A0A9BB6" w14:textId="77777777" w:rsidR="00D41D47" w:rsidRPr="004B31AB" w:rsidRDefault="00D41D47" w:rsidP="00F26CD3">
            <w:pPr>
              <w:pStyle w:val="TableParagraph"/>
              <w:spacing w:line="208" w:lineRule="exact"/>
              <w:rPr>
                <w:sz w:val="18"/>
                <w:szCs w:val="18"/>
              </w:rPr>
            </w:pPr>
          </w:p>
          <w:p w14:paraId="50D64B8F" w14:textId="77777777" w:rsidR="004B31AB" w:rsidRDefault="004B31AB" w:rsidP="00F26CD3">
            <w:pPr>
              <w:pStyle w:val="TableParagraph"/>
              <w:spacing w:line="208" w:lineRule="exact"/>
              <w:rPr>
                <w:sz w:val="18"/>
                <w:szCs w:val="18"/>
              </w:rPr>
            </w:pPr>
          </w:p>
          <w:p w14:paraId="19DC3354" w14:textId="4D5027EC" w:rsidR="004B31AB" w:rsidRDefault="00D41D47" w:rsidP="00F26CD3">
            <w:pPr>
              <w:pStyle w:val="TableParagraph"/>
              <w:spacing w:line="208" w:lineRule="exact"/>
              <w:rPr>
                <w:sz w:val="18"/>
                <w:szCs w:val="18"/>
              </w:rPr>
            </w:pPr>
            <w:r w:rsidRPr="004B31AB">
              <w:rPr>
                <w:sz w:val="18"/>
                <w:szCs w:val="18"/>
              </w:rPr>
              <w:t>Gülay ÇABUK</w:t>
            </w:r>
          </w:p>
          <w:p w14:paraId="1718669F" w14:textId="77777777" w:rsidR="00C61145" w:rsidRDefault="00C61145" w:rsidP="00F26CD3">
            <w:pPr>
              <w:pStyle w:val="TableParagraph"/>
              <w:spacing w:line="208" w:lineRule="exact"/>
              <w:rPr>
                <w:sz w:val="18"/>
                <w:szCs w:val="18"/>
              </w:rPr>
            </w:pPr>
          </w:p>
          <w:p w14:paraId="6FF41CFC" w14:textId="77777777" w:rsidR="004B31AB" w:rsidRDefault="004B31AB" w:rsidP="00F26CD3">
            <w:pPr>
              <w:pStyle w:val="TableParagraph"/>
              <w:spacing w:line="208" w:lineRule="exact"/>
              <w:rPr>
                <w:sz w:val="18"/>
                <w:szCs w:val="18"/>
              </w:rPr>
            </w:pPr>
          </w:p>
          <w:p w14:paraId="4FF9E5AE" w14:textId="62EE6DB8" w:rsidR="00D41D47" w:rsidRPr="004B31AB" w:rsidRDefault="00D41D47" w:rsidP="00F26CD3">
            <w:pPr>
              <w:pStyle w:val="TableParagraph"/>
              <w:spacing w:line="208" w:lineRule="exact"/>
              <w:rPr>
                <w:sz w:val="18"/>
                <w:szCs w:val="18"/>
              </w:rPr>
            </w:pPr>
            <w:r w:rsidRPr="004B31AB">
              <w:rPr>
                <w:sz w:val="18"/>
                <w:szCs w:val="18"/>
              </w:rPr>
              <w:t>Gülçin TÜRKOĞLU</w:t>
            </w:r>
          </w:p>
          <w:p w14:paraId="61F77DCB" w14:textId="77777777" w:rsidR="00D41D47" w:rsidRPr="004B31AB" w:rsidRDefault="00D41D47" w:rsidP="00F26CD3">
            <w:pPr>
              <w:pStyle w:val="TableParagraph"/>
              <w:spacing w:line="208" w:lineRule="exact"/>
              <w:rPr>
                <w:sz w:val="18"/>
                <w:szCs w:val="18"/>
              </w:rPr>
            </w:pPr>
          </w:p>
          <w:p w14:paraId="4C48FB70" w14:textId="77777777" w:rsidR="00D41D47" w:rsidRPr="004B31AB" w:rsidRDefault="00D41D47" w:rsidP="00F26CD3">
            <w:pPr>
              <w:pStyle w:val="TableParagraph"/>
              <w:spacing w:line="208" w:lineRule="exact"/>
              <w:rPr>
                <w:sz w:val="18"/>
                <w:szCs w:val="18"/>
              </w:rPr>
            </w:pPr>
          </w:p>
          <w:p w14:paraId="29EFD8F8" w14:textId="77777777" w:rsidR="004B31AB" w:rsidRDefault="004B31AB" w:rsidP="00F26CD3">
            <w:pPr>
              <w:pStyle w:val="TableParagraph"/>
              <w:spacing w:line="208" w:lineRule="exact"/>
              <w:rPr>
                <w:sz w:val="18"/>
                <w:szCs w:val="18"/>
              </w:rPr>
            </w:pPr>
          </w:p>
          <w:p w14:paraId="6D2613CC" w14:textId="27635CE7" w:rsidR="00D41D47" w:rsidRPr="004B31AB" w:rsidRDefault="00D41D47" w:rsidP="00F26CD3">
            <w:pPr>
              <w:pStyle w:val="TableParagraph"/>
              <w:spacing w:line="208" w:lineRule="exact"/>
              <w:rPr>
                <w:sz w:val="18"/>
                <w:szCs w:val="18"/>
              </w:rPr>
            </w:pPr>
            <w:r w:rsidRPr="004B31AB">
              <w:rPr>
                <w:sz w:val="18"/>
                <w:szCs w:val="18"/>
              </w:rPr>
              <w:t>Hanife YURT</w:t>
            </w:r>
          </w:p>
          <w:p w14:paraId="68F5B850" w14:textId="77777777" w:rsidR="002B5566" w:rsidRPr="004B31AB" w:rsidRDefault="002B5566" w:rsidP="00F26CD3">
            <w:pPr>
              <w:pStyle w:val="TableParagraph"/>
              <w:spacing w:line="208" w:lineRule="exact"/>
              <w:rPr>
                <w:sz w:val="18"/>
                <w:szCs w:val="18"/>
              </w:rPr>
            </w:pPr>
          </w:p>
          <w:p w14:paraId="413F51BB" w14:textId="77777777" w:rsidR="002B5566" w:rsidRPr="004B31AB" w:rsidRDefault="002B5566" w:rsidP="00F26CD3">
            <w:pPr>
              <w:pStyle w:val="TableParagraph"/>
              <w:spacing w:line="208" w:lineRule="exact"/>
              <w:rPr>
                <w:sz w:val="18"/>
                <w:szCs w:val="18"/>
              </w:rPr>
            </w:pPr>
          </w:p>
          <w:p w14:paraId="721FBF6B" w14:textId="77777777" w:rsidR="002B5566" w:rsidRPr="004B31AB" w:rsidRDefault="002B5566" w:rsidP="00F26CD3">
            <w:pPr>
              <w:pStyle w:val="TableParagraph"/>
              <w:spacing w:line="208" w:lineRule="exact"/>
              <w:rPr>
                <w:sz w:val="18"/>
                <w:szCs w:val="18"/>
              </w:rPr>
            </w:pPr>
          </w:p>
          <w:p w14:paraId="41A2D17F" w14:textId="686F9450" w:rsidR="002B5566" w:rsidRPr="004B31AB" w:rsidRDefault="002B5566" w:rsidP="00F26CD3">
            <w:pPr>
              <w:pStyle w:val="TableParagraph"/>
              <w:spacing w:line="208" w:lineRule="exact"/>
              <w:rPr>
                <w:sz w:val="18"/>
                <w:szCs w:val="18"/>
              </w:rPr>
            </w:pPr>
          </w:p>
          <w:p w14:paraId="1B99BC52" w14:textId="73DA67E8" w:rsidR="00005EEE" w:rsidRPr="004B31AB" w:rsidRDefault="00005EEE" w:rsidP="00F26CD3">
            <w:pPr>
              <w:pStyle w:val="TableParagraph"/>
              <w:spacing w:line="208" w:lineRule="exact"/>
              <w:rPr>
                <w:sz w:val="18"/>
                <w:szCs w:val="18"/>
              </w:rPr>
            </w:pPr>
          </w:p>
          <w:p w14:paraId="1CD1327C" w14:textId="77777777" w:rsidR="00005EEE" w:rsidRPr="004B31AB" w:rsidRDefault="00005EEE" w:rsidP="00F26CD3">
            <w:pPr>
              <w:pStyle w:val="TableParagraph"/>
              <w:spacing w:line="208" w:lineRule="exact"/>
              <w:rPr>
                <w:sz w:val="18"/>
                <w:szCs w:val="18"/>
              </w:rPr>
            </w:pPr>
          </w:p>
          <w:p w14:paraId="64A0C65D" w14:textId="77777777" w:rsidR="002B5566" w:rsidRPr="004B31AB" w:rsidRDefault="002B5566" w:rsidP="00F26CD3">
            <w:pPr>
              <w:pStyle w:val="TableParagraph"/>
              <w:spacing w:line="208" w:lineRule="exact"/>
              <w:rPr>
                <w:sz w:val="18"/>
                <w:szCs w:val="18"/>
              </w:rPr>
            </w:pPr>
            <w:r w:rsidRPr="004B31AB">
              <w:rPr>
                <w:sz w:val="18"/>
                <w:szCs w:val="18"/>
              </w:rPr>
              <w:t>Merve AVCI</w:t>
            </w:r>
          </w:p>
          <w:p w14:paraId="5E416E39" w14:textId="77777777" w:rsidR="002B5566" w:rsidRPr="004B31AB" w:rsidRDefault="002B5566" w:rsidP="00F26CD3">
            <w:pPr>
              <w:pStyle w:val="TableParagraph"/>
              <w:spacing w:line="208" w:lineRule="exact"/>
              <w:rPr>
                <w:sz w:val="18"/>
                <w:szCs w:val="18"/>
              </w:rPr>
            </w:pPr>
          </w:p>
          <w:p w14:paraId="03A75841" w14:textId="77777777" w:rsidR="002B5566" w:rsidRPr="004B31AB" w:rsidRDefault="002B5566" w:rsidP="00F26CD3">
            <w:pPr>
              <w:pStyle w:val="TableParagraph"/>
              <w:spacing w:line="208" w:lineRule="exact"/>
              <w:rPr>
                <w:sz w:val="18"/>
                <w:szCs w:val="18"/>
              </w:rPr>
            </w:pPr>
          </w:p>
          <w:p w14:paraId="22AF972A" w14:textId="77777777" w:rsidR="002B5566" w:rsidRPr="004B31AB" w:rsidRDefault="002B5566" w:rsidP="00F26CD3">
            <w:pPr>
              <w:pStyle w:val="TableParagraph"/>
              <w:spacing w:line="208" w:lineRule="exact"/>
              <w:rPr>
                <w:sz w:val="18"/>
                <w:szCs w:val="18"/>
              </w:rPr>
            </w:pPr>
            <w:r w:rsidRPr="004B31AB">
              <w:rPr>
                <w:sz w:val="18"/>
                <w:szCs w:val="18"/>
              </w:rPr>
              <w:t>Nergiz KAYA</w:t>
            </w:r>
          </w:p>
          <w:p w14:paraId="4E65E191" w14:textId="77777777" w:rsidR="00005EEE" w:rsidRPr="004B31AB" w:rsidRDefault="00005EEE" w:rsidP="00F26CD3">
            <w:pPr>
              <w:pStyle w:val="TableParagraph"/>
              <w:spacing w:line="208" w:lineRule="exact"/>
              <w:rPr>
                <w:sz w:val="18"/>
                <w:szCs w:val="18"/>
              </w:rPr>
            </w:pPr>
          </w:p>
          <w:p w14:paraId="20F71652" w14:textId="77777777" w:rsidR="00005EEE" w:rsidRPr="004B31AB" w:rsidRDefault="00005EEE" w:rsidP="00F26CD3">
            <w:pPr>
              <w:pStyle w:val="TableParagraph"/>
              <w:spacing w:line="208" w:lineRule="exact"/>
              <w:rPr>
                <w:sz w:val="18"/>
                <w:szCs w:val="18"/>
              </w:rPr>
            </w:pPr>
          </w:p>
          <w:p w14:paraId="61C03CCF" w14:textId="77777777" w:rsidR="00005EEE" w:rsidRPr="004B31AB" w:rsidRDefault="00005EEE" w:rsidP="00F26CD3">
            <w:pPr>
              <w:pStyle w:val="TableParagraph"/>
              <w:spacing w:line="208" w:lineRule="exact"/>
              <w:rPr>
                <w:sz w:val="18"/>
                <w:szCs w:val="18"/>
              </w:rPr>
            </w:pPr>
          </w:p>
          <w:p w14:paraId="728C142A" w14:textId="77777777" w:rsidR="00005EEE" w:rsidRPr="004B31AB" w:rsidRDefault="00005EEE" w:rsidP="00F26CD3">
            <w:pPr>
              <w:pStyle w:val="TableParagraph"/>
              <w:spacing w:line="208" w:lineRule="exact"/>
              <w:rPr>
                <w:sz w:val="18"/>
                <w:szCs w:val="18"/>
              </w:rPr>
            </w:pPr>
          </w:p>
          <w:p w14:paraId="0306F2AA" w14:textId="77777777" w:rsidR="00005EEE" w:rsidRPr="004B31AB" w:rsidRDefault="00005EEE" w:rsidP="00F26CD3">
            <w:pPr>
              <w:pStyle w:val="TableParagraph"/>
              <w:spacing w:line="208" w:lineRule="exact"/>
              <w:rPr>
                <w:sz w:val="18"/>
                <w:szCs w:val="18"/>
              </w:rPr>
            </w:pPr>
          </w:p>
          <w:p w14:paraId="31F6C804" w14:textId="77777777" w:rsidR="00005EEE" w:rsidRPr="004B31AB" w:rsidRDefault="00005EEE" w:rsidP="00F26CD3">
            <w:pPr>
              <w:pStyle w:val="TableParagraph"/>
              <w:spacing w:line="208" w:lineRule="exact"/>
              <w:rPr>
                <w:sz w:val="18"/>
                <w:szCs w:val="18"/>
              </w:rPr>
            </w:pPr>
          </w:p>
          <w:p w14:paraId="0FDCFBED" w14:textId="77777777" w:rsidR="00005EEE" w:rsidRPr="004B31AB" w:rsidRDefault="00005EEE" w:rsidP="00F26CD3">
            <w:pPr>
              <w:pStyle w:val="TableParagraph"/>
              <w:spacing w:line="208" w:lineRule="exact"/>
              <w:rPr>
                <w:sz w:val="18"/>
                <w:szCs w:val="18"/>
              </w:rPr>
            </w:pPr>
          </w:p>
          <w:p w14:paraId="021CAD07" w14:textId="77777777" w:rsidR="00005EEE" w:rsidRPr="004B31AB" w:rsidRDefault="00005EEE" w:rsidP="00F26CD3">
            <w:pPr>
              <w:pStyle w:val="TableParagraph"/>
              <w:spacing w:line="208" w:lineRule="exact"/>
              <w:rPr>
                <w:sz w:val="18"/>
                <w:szCs w:val="18"/>
              </w:rPr>
            </w:pPr>
          </w:p>
          <w:p w14:paraId="6061AB25" w14:textId="2A73F52F" w:rsidR="00005EEE" w:rsidRPr="004B31AB" w:rsidRDefault="00005EEE" w:rsidP="00F26CD3">
            <w:pPr>
              <w:pStyle w:val="TableParagraph"/>
              <w:spacing w:line="208" w:lineRule="exact"/>
              <w:rPr>
                <w:sz w:val="18"/>
                <w:szCs w:val="18"/>
              </w:rPr>
            </w:pPr>
          </w:p>
          <w:p w14:paraId="72021B62" w14:textId="77777777" w:rsidR="00005EEE" w:rsidRDefault="00005EEE" w:rsidP="00F26CD3">
            <w:pPr>
              <w:pStyle w:val="TableParagraph"/>
              <w:spacing w:line="208" w:lineRule="exact"/>
              <w:rPr>
                <w:sz w:val="18"/>
                <w:szCs w:val="18"/>
              </w:rPr>
            </w:pPr>
            <w:r w:rsidRPr="004B31AB">
              <w:rPr>
                <w:sz w:val="18"/>
                <w:szCs w:val="18"/>
              </w:rPr>
              <w:t>Zehra LAÇİN</w:t>
            </w:r>
          </w:p>
          <w:p w14:paraId="43637DB2" w14:textId="77777777" w:rsidR="00750B86" w:rsidRDefault="00750B86" w:rsidP="00F26CD3">
            <w:pPr>
              <w:pStyle w:val="TableParagraph"/>
              <w:spacing w:line="208" w:lineRule="exact"/>
              <w:rPr>
                <w:sz w:val="18"/>
                <w:szCs w:val="18"/>
              </w:rPr>
            </w:pPr>
          </w:p>
          <w:p w14:paraId="3256340E" w14:textId="77777777" w:rsidR="00750B86" w:rsidRDefault="00750B86" w:rsidP="00F26CD3">
            <w:pPr>
              <w:pStyle w:val="TableParagraph"/>
              <w:spacing w:line="208" w:lineRule="exact"/>
              <w:rPr>
                <w:sz w:val="18"/>
                <w:szCs w:val="18"/>
              </w:rPr>
            </w:pPr>
          </w:p>
          <w:p w14:paraId="1DDB157C" w14:textId="77777777" w:rsidR="00750B86" w:rsidRDefault="00750B86" w:rsidP="00F26CD3">
            <w:pPr>
              <w:pStyle w:val="TableParagraph"/>
              <w:spacing w:line="208" w:lineRule="exact"/>
              <w:rPr>
                <w:sz w:val="18"/>
                <w:szCs w:val="18"/>
              </w:rPr>
            </w:pPr>
            <w:r>
              <w:rPr>
                <w:sz w:val="18"/>
                <w:szCs w:val="18"/>
              </w:rPr>
              <w:t>Funda AKDOĞAN</w:t>
            </w:r>
          </w:p>
          <w:p w14:paraId="722F2547" w14:textId="77777777" w:rsidR="00B64955" w:rsidRDefault="00B64955" w:rsidP="00F26CD3">
            <w:pPr>
              <w:pStyle w:val="TableParagraph"/>
              <w:spacing w:line="208" w:lineRule="exact"/>
              <w:rPr>
                <w:sz w:val="18"/>
                <w:szCs w:val="18"/>
              </w:rPr>
            </w:pPr>
            <w:r>
              <w:rPr>
                <w:sz w:val="18"/>
                <w:szCs w:val="18"/>
              </w:rPr>
              <w:t>Gizem AKKUŞ</w:t>
            </w:r>
          </w:p>
          <w:p w14:paraId="33CEEBA7" w14:textId="77777777" w:rsidR="00B64955" w:rsidRDefault="00B64955" w:rsidP="00F26CD3">
            <w:pPr>
              <w:pStyle w:val="TableParagraph"/>
              <w:spacing w:line="208" w:lineRule="exact"/>
              <w:rPr>
                <w:sz w:val="18"/>
                <w:szCs w:val="18"/>
              </w:rPr>
            </w:pPr>
            <w:r>
              <w:rPr>
                <w:sz w:val="18"/>
                <w:szCs w:val="18"/>
              </w:rPr>
              <w:t>Elif Nur ÖZELÇİ</w:t>
            </w:r>
          </w:p>
          <w:p w14:paraId="5DEA0675" w14:textId="77777777" w:rsidR="00B64955" w:rsidRDefault="00B64955" w:rsidP="00F26CD3">
            <w:pPr>
              <w:pStyle w:val="TableParagraph"/>
              <w:spacing w:line="208" w:lineRule="exact"/>
              <w:rPr>
                <w:sz w:val="18"/>
                <w:szCs w:val="18"/>
              </w:rPr>
            </w:pPr>
          </w:p>
          <w:p w14:paraId="1BDCA5B2" w14:textId="77777777" w:rsidR="00B64955" w:rsidRDefault="00B64955" w:rsidP="00F26CD3">
            <w:pPr>
              <w:pStyle w:val="TableParagraph"/>
              <w:spacing w:line="208" w:lineRule="exact"/>
              <w:rPr>
                <w:sz w:val="18"/>
                <w:szCs w:val="18"/>
              </w:rPr>
            </w:pPr>
            <w:r>
              <w:rPr>
                <w:sz w:val="18"/>
                <w:szCs w:val="18"/>
              </w:rPr>
              <w:t>Büşra Sultan ÖZCAN</w:t>
            </w:r>
          </w:p>
          <w:p w14:paraId="34100855" w14:textId="77777777" w:rsidR="00B64955" w:rsidRDefault="00B64955" w:rsidP="00F26CD3">
            <w:pPr>
              <w:pStyle w:val="TableParagraph"/>
              <w:spacing w:line="208" w:lineRule="exact"/>
              <w:rPr>
                <w:sz w:val="18"/>
                <w:szCs w:val="18"/>
              </w:rPr>
            </w:pPr>
          </w:p>
          <w:p w14:paraId="30AB67D2" w14:textId="77777777" w:rsidR="00B64955" w:rsidRDefault="00B64955" w:rsidP="00F26CD3">
            <w:pPr>
              <w:pStyle w:val="TableParagraph"/>
              <w:spacing w:line="208" w:lineRule="exact"/>
              <w:rPr>
                <w:sz w:val="18"/>
                <w:szCs w:val="18"/>
              </w:rPr>
            </w:pPr>
            <w:r>
              <w:rPr>
                <w:sz w:val="18"/>
                <w:szCs w:val="18"/>
              </w:rPr>
              <w:t>Betül KARAYAKA</w:t>
            </w:r>
          </w:p>
          <w:p w14:paraId="2574C2B6" w14:textId="3A70F72D" w:rsidR="00B64955" w:rsidRDefault="00B64955" w:rsidP="00F26CD3">
            <w:pPr>
              <w:pStyle w:val="TableParagraph"/>
              <w:spacing w:line="208" w:lineRule="exact"/>
              <w:rPr>
                <w:sz w:val="18"/>
                <w:szCs w:val="18"/>
              </w:rPr>
            </w:pPr>
          </w:p>
          <w:p w14:paraId="1AC74E18" w14:textId="77777777" w:rsidR="00ED5E65" w:rsidRDefault="00ED5E65" w:rsidP="00F26CD3">
            <w:pPr>
              <w:pStyle w:val="TableParagraph"/>
              <w:spacing w:line="208" w:lineRule="exact"/>
              <w:rPr>
                <w:sz w:val="18"/>
                <w:szCs w:val="18"/>
              </w:rPr>
            </w:pPr>
          </w:p>
          <w:p w14:paraId="6D491806" w14:textId="77777777" w:rsidR="00ED5E65" w:rsidRDefault="00ED5E65" w:rsidP="00F26CD3">
            <w:pPr>
              <w:pStyle w:val="TableParagraph"/>
              <w:spacing w:line="208" w:lineRule="exact"/>
              <w:rPr>
                <w:sz w:val="18"/>
                <w:szCs w:val="18"/>
              </w:rPr>
            </w:pPr>
          </w:p>
          <w:p w14:paraId="63DBA50E" w14:textId="6D6F98E2" w:rsidR="00B64955" w:rsidRDefault="00B64955" w:rsidP="00F26CD3">
            <w:pPr>
              <w:pStyle w:val="TableParagraph"/>
              <w:spacing w:line="208" w:lineRule="exact"/>
              <w:rPr>
                <w:sz w:val="18"/>
                <w:szCs w:val="18"/>
              </w:rPr>
            </w:pPr>
            <w:r>
              <w:rPr>
                <w:sz w:val="18"/>
                <w:szCs w:val="18"/>
              </w:rPr>
              <w:t>Pınar BULUT</w:t>
            </w:r>
          </w:p>
          <w:p w14:paraId="5770177C" w14:textId="77777777" w:rsidR="00B64955" w:rsidRDefault="00B64955" w:rsidP="00F26CD3">
            <w:pPr>
              <w:pStyle w:val="TableParagraph"/>
              <w:spacing w:line="208" w:lineRule="exact"/>
              <w:rPr>
                <w:sz w:val="18"/>
                <w:szCs w:val="18"/>
              </w:rPr>
            </w:pPr>
          </w:p>
          <w:p w14:paraId="12B5E178" w14:textId="77777777" w:rsidR="00B64955" w:rsidRDefault="00B64955" w:rsidP="00F26CD3">
            <w:pPr>
              <w:pStyle w:val="TableParagraph"/>
              <w:spacing w:line="208" w:lineRule="exact"/>
              <w:rPr>
                <w:sz w:val="18"/>
                <w:szCs w:val="18"/>
              </w:rPr>
            </w:pPr>
            <w:r>
              <w:rPr>
                <w:sz w:val="18"/>
                <w:szCs w:val="18"/>
              </w:rPr>
              <w:t>Ufuk Yüce AYDEMİR</w:t>
            </w:r>
          </w:p>
          <w:p w14:paraId="5C9223C2" w14:textId="77777777" w:rsidR="00B64955" w:rsidRDefault="00B64955" w:rsidP="00F26CD3">
            <w:pPr>
              <w:pStyle w:val="TableParagraph"/>
              <w:spacing w:line="208" w:lineRule="exact"/>
              <w:rPr>
                <w:sz w:val="18"/>
                <w:szCs w:val="18"/>
              </w:rPr>
            </w:pPr>
          </w:p>
          <w:p w14:paraId="45E07BC4" w14:textId="6411D33D" w:rsidR="00B64955" w:rsidRPr="004B31AB" w:rsidRDefault="00B64955" w:rsidP="00F26CD3">
            <w:pPr>
              <w:pStyle w:val="TableParagraph"/>
              <w:spacing w:line="208" w:lineRule="exact"/>
              <w:rPr>
                <w:sz w:val="18"/>
                <w:szCs w:val="18"/>
              </w:rPr>
            </w:pPr>
            <w:r>
              <w:rPr>
                <w:sz w:val="18"/>
                <w:szCs w:val="18"/>
              </w:rPr>
              <w:t>Zeynep Sena İŞLEYEN</w:t>
            </w:r>
          </w:p>
        </w:tc>
        <w:tc>
          <w:tcPr>
            <w:tcW w:w="1276" w:type="dxa"/>
          </w:tcPr>
          <w:p w14:paraId="43EC660A" w14:textId="77777777" w:rsidR="005227FC" w:rsidRPr="004B31AB" w:rsidRDefault="005227FC" w:rsidP="00707A2C">
            <w:pPr>
              <w:pStyle w:val="TableParagraph"/>
              <w:spacing w:line="242" w:lineRule="auto"/>
              <w:ind w:right="505"/>
              <w:rPr>
                <w:spacing w:val="-2"/>
                <w:sz w:val="18"/>
                <w:szCs w:val="18"/>
              </w:rPr>
            </w:pPr>
          </w:p>
          <w:p w14:paraId="06E299B8" w14:textId="77777777" w:rsidR="005227FC" w:rsidRPr="004B31AB" w:rsidRDefault="005227FC" w:rsidP="00707A2C">
            <w:pPr>
              <w:pStyle w:val="TableParagraph"/>
              <w:spacing w:line="242" w:lineRule="auto"/>
              <w:ind w:right="505"/>
              <w:rPr>
                <w:spacing w:val="-2"/>
                <w:sz w:val="18"/>
                <w:szCs w:val="18"/>
              </w:rPr>
            </w:pPr>
          </w:p>
          <w:p w14:paraId="4C73B0AB" w14:textId="77777777" w:rsidR="005227FC" w:rsidRPr="004B31AB" w:rsidRDefault="005227FC" w:rsidP="00707A2C">
            <w:pPr>
              <w:pStyle w:val="TableParagraph"/>
              <w:spacing w:line="242" w:lineRule="auto"/>
              <w:ind w:right="505"/>
              <w:rPr>
                <w:spacing w:val="-2"/>
                <w:sz w:val="18"/>
                <w:szCs w:val="18"/>
              </w:rPr>
            </w:pPr>
          </w:p>
          <w:p w14:paraId="6EBB8A77" w14:textId="77777777" w:rsidR="005227FC" w:rsidRPr="004B31AB" w:rsidRDefault="005227FC" w:rsidP="00707A2C">
            <w:pPr>
              <w:pStyle w:val="TableParagraph"/>
              <w:spacing w:line="242" w:lineRule="auto"/>
              <w:ind w:right="505"/>
              <w:rPr>
                <w:spacing w:val="-2"/>
                <w:sz w:val="18"/>
                <w:szCs w:val="18"/>
              </w:rPr>
            </w:pPr>
          </w:p>
          <w:p w14:paraId="6549AC7C" w14:textId="77777777" w:rsidR="005227FC" w:rsidRPr="004B31AB" w:rsidRDefault="005227FC" w:rsidP="00707A2C">
            <w:pPr>
              <w:pStyle w:val="TableParagraph"/>
              <w:spacing w:line="242" w:lineRule="auto"/>
              <w:ind w:right="505"/>
              <w:rPr>
                <w:spacing w:val="-2"/>
                <w:sz w:val="18"/>
                <w:szCs w:val="18"/>
              </w:rPr>
            </w:pPr>
          </w:p>
          <w:p w14:paraId="5EE176B6" w14:textId="77777777" w:rsidR="005227FC" w:rsidRPr="004B31AB" w:rsidRDefault="005227FC" w:rsidP="00707A2C">
            <w:pPr>
              <w:pStyle w:val="TableParagraph"/>
              <w:spacing w:line="242" w:lineRule="auto"/>
              <w:ind w:right="505"/>
              <w:rPr>
                <w:spacing w:val="-2"/>
                <w:sz w:val="18"/>
                <w:szCs w:val="18"/>
              </w:rPr>
            </w:pPr>
          </w:p>
          <w:p w14:paraId="789CBB01" w14:textId="77777777" w:rsidR="004B31AB" w:rsidRDefault="004B31AB" w:rsidP="00707A2C">
            <w:pPr>
              <w:pStyle w:val="TableParagraph"/>
              <w:spacing w:line="242" w:lineRule="auto"/>
              <w:ind w:right="505"/>
              <w:rPr>
                <w:spacing w:val="-2"/>
                <w:sz w:val="18"/>
                <w:szCs w:val="18"/>
              </w:rPr>
            </w:pPr>
          </w:p>
          <w:p w14:paraId="2DC4492C" w14:textId="203050E9" w:rsidR="00E656E3" w:rsidRPr="004B31AB" w:rsidRDefault="0050121A" w:rsidP="00707A2C">
            <w:pPr>
              <w:pStyle w:val="TableParagraph"/>
              <w:spacing w:line="242" w:lineRule="auto"/>
              <w:ind w:right="505"/>
              <w:rPr>
                <w:spacing w:val="-2"/>
                <w:sz w:val="18"/>
                <w:szCs w:val="18"/>
              </w:rPr>
            </w:pPr>
            <w:r w:rsidRPr="004B31AB">
              <w:rPr>
                <w:spacing w:val="-2"/>
                <w:sz w:val="18"/>
                <w:szCs w:val="18"/>
              </w:rPr>
              <w:t>Ali LAÇİN</w:t>
            </w:r>
          </w:p>
          <w:p w14:paraId="4B519DB6" w14:textId="77777777" w:rsidR="009F7303" w:rsidRPr="004B31AB" w:rsidRDefault="009F7303" w:rsidP="00707A2C">
            <w:pPr>
              <w:pStyle w:val="TableParagraph"/>
              <w:spacing w:line="242" w:lineRule="auto"/>
              <w:ind w:right="505"/>
              <w:rPr>
                <w:spacing w:val="-2"/>
                <w:sz w:val="18"/>
                <w:szCs w:val="18"/>
              </w:rPr>
            </w:pPr>
          </w:p>
          <w:p w14:paraId="05B47309" w14:textId="77777777" w:rsidR="009F7303" w:rsidRPr="004B31AB" w:rsidRDefault="009F7303" w:rsidP="009F7303">
            <w:pPr>
              <w:pStyle w:val="TableParagraph"/>
              <w:spacing w:line="242" w:lineRule="auto"/>
              <w:ind w:right="505"/>
              <w:rPr>
                <w:sz w:val="18"/>
                <w:szCs w:val="18"/>
              </w:rPr>
            </w:pPr>
          </w:p>
          <w:p w14:paraId="05731A22" w14:textId="77777777" w:rsidR="00005EEE" w:rsidRPr="004B31AB" w:rsidRDefault="00005EEE" w:rsidP="009F7303">
            <w:pPr>
              <w:pStyle w:val="TableParagraph"/>
              <w:spacing w:line="242" w:lineRule="auto"/>
              <w:ind w:right="505"/>
              <w:rPr>
                <w:sz w:val="18"/>
                <w:szCs w:val="18"/>
              </w:rPr>
            </w:pPr>
          </w:p>
          <w:p w14:paraId="3AAD52D4" w14:textId="77777777" w:rsidR="00005EEE" w:rsidRPr="004B31AB" w:rsidRDefault="00005EEE" w:rsidP="009F7303">
            <w:pPr>
              <w:pStyle w:val="TableParagraph"/>
              <w:spacing w:line="242" w:lineRule="auto"/>
              <w:ind w:right="505"/>
              <w:rPr>
                <w:sz w:val="18"/>
                <w:szCs w:val="18"/>
              </w:rPr>
            </w:pPr>
          </w:p>
          <w:p w14:paraId="4ECFB2BB" w14:textId="77777777" w:rsidR="00005EEE" w:rsidRPr="004B31AB" w:rsidRDefault="00005EEE" w:rsidP="009F7303">
            <w:pPr>
              <w:pStyle w:val="TableParagraph"/>
              <w:spacing w:line="242" w:lineRule="auto"/>
              <w:ind w:right="505"/>
              <w:rPr>
                <w:sz w:val="18"/>
                <w:szCs w:val="18"/>
              </w:rPr>
            </w:pPr>
          </w:p>
          <w:p w14:paraId="10DC341F" w14:textId="77777777" w:rsidR="00005EEE" w:rsidRPr="004B31AB" w:rsidRDefault="00005EEE" w:rsidP="009F7303">
            <w:pPr>
              <w:pStyle w:val="TableParagraph"/>
              <w:spacing w:line="242" w:lineRule="auto"/>
              <w:ind w:right="505"/>
              <w:rPr>
                <w:sz w:val="18"/>
                <w:szCs w:val="18"/>
              </w:rPr>
            </w:pPr>
          </w:p>
          <w:p w14:paraId="1E8FB32E" w14:textId="77777777" w:rsidR="00005EEE" w:rsidRPr="004B31AB" w:rsidRDefault="00005EEE" w:rsidP="009F7303">
            <w:pPr>
              <w:pStyle w:val="TableParagraph"/>
              <w:spacing w:line="242" w:lineRule="auto"/>
              <w:ind w:right="505"/>
              <w:rPr>
                <w:sz w:val="18"/>
                <w:szCs w:val="18"/>
              </w:rPr>
            </w:pPr>
          </w:p>
          <w:p w14:paraId="7EC22ED4" w14:textId="77777777" w:rsidR="00005EEE" w:rsidRPr="004B31AB" w:rsidRDefault="00005EEE" w:rsidP="009F7303">
            <w:pPr>
              <w:pStyle w:val="TableParagraph"/>
              <w:spacing w:line="242" w:lineRule="auto"/>
              <w:ind w:right="505"/>
              <w:rPr>
                <w:sz w:val="18"/>
                <w:szCs w:val="18"/>
              </w:rPr>
            </w:pPr>
          </w:p>
          <w:p w14:paraId="52033C1C" w14:textId="77777777" w:rsidR="00005EEE" w:rsidRPr="004B31AB" w:rsidRDefault="00005EEE" w:rsidP="009F7303">
            <w:pPr>
              <w:pStyle w:val="TableParagraph"/>
              <w:spacing w:line="242" w:lineRule="auto"/>
              <w:ind w:right="505"/>
              <w:rPr>
                <w:sz w:val="18"/>
                <w:szCs w:val="18"/>
              </w:rPr>
            </w:pPr>
          </w:p>
          <w:p w14:paraId="058BE95E" w14:textId="77777777" w:rsidR="00005EEE" w:rsidRPr="004B31AB" w:rsidRDefault="00005EEE" w:rsidP="009F7303">
            <w:pPr>
              <w:pStyle w:val="TableParagraph"/>
              <w:spacing w:line="242" w:lineRule="auto"/>
              <w:ind w:right="505"/>
              <w:rPr>
                <w:sz w:val="18"/>
                <w:szCs w:val="18"/>
              </w:rPr>
            </w:pPr>
          </w:p>
          <w:p w14:paraId="69DCCA12" w14:textId="77777777" w:rsidR="00005EEE" w:rsidRPr="004B31AB" w:rsidRDefault="00005EEE" w:rsidP="009F7303">
            <w:pPr>
              <w:pStyle w:val="TableParagraph"/>
              <w:spacing w:line="242" w:lineRule="auto"/>
              <w:ind w:right="505"/>
              <w:rPr>
                <w:sz w:val="18"/>
                <w:szCs w:val="18"/>
              </w:rPr>
            </w:pPr>
          </w:p>
          <w:p w14:paraId="18FC57C0" w14:textId="77777777" w:rsidR="00005EEE" w:rsidRPr="004B31AB" w:rsidRDefault="00005EEE" w:rsidP="009F7303">
            <w:pPr>
              <w:pStyle w:val="TableParagraph"/>
              <w:spacing w:line="242" w:lineRule="auto"/>
              <w:ind w:right="505"/>
              <w:rPr>
                <w:sz w:val="18"/>
                <w:szCs w:val="18"/>
              </w:rPr>
            </w:pPr>
          </w:p>
          <w:p w14:paraId="7763251D" w14:textId="77777777" w:rsidR="00005EEE" w:rsidRPr="004B31AB" w:rsidRDefault="00005EEE" w:rsidP="009F7303">
            <w:pPr>
              <w:pStyle w:val="TableParagraph"/>
              <w:spacing w:line="242" w:lineRule="auto"/>
              <w:ind w:right="505"/>
              <w:rPr>
                <w:sz w:val="18"/>
                <w:szCs w:val="18"/>
              </w:rPr>
            </w:pPr>
          </w:p>
          <w:p w14:paraId="0E056588" w14:textId="77777777" w:rsidR="00005EEE" w:rsidRPr="004B31AB" w:rsidRDefault="00005EEE" w:rsidP="009F7303">
            <w:pPr>
              <w:pStyle w:val="TableParagraph"/>
              <w:spacing w:line="242" w:lineRule="auto"/>
              <w:ind w:right="505"/>
              <w:rPr>
                <w:sz w:val="18"/>
                <w:szCs w:val="18"/>
              </w:rPr>
            </w:pPr>
          </w:p>
          <w:p w14:paraId="37AAA444" w14:textId="1C0E7BB1" w:rsidR="00005EEE" w:rsidRPr="004B31AB" w:rsidRDefault="00005EEE" w:rsidP="009F7303">
            <w:pPr>
              <w:pStyle w:val="TableParagraph"/>
              <w:spacing w:line="242" w:lineRule="auto"/>
              <w:ind w:right="505"/>
              <w:rPr>
                <w:sz w:val="18"/>
                <w:szCs w:val="18"/>
              </w:rPr>
            </w:pPr>
          </w:p>
          <w:p w14:paraId="25BD40E7" w14:textId="77777777" w:rsidR="00005EEE" w:rsidRPr="004B31AB" w:rsidRDefault="00005EEE" w:rsidP="009F7303">
            <w:pPr>
              <w:pStyle w:val="TableParagraph"/>
              <w:spacing w:line="242" w:lineRule="auto"/>
              <w:ind w:right="505"/>
              <w:rPr>
                <w:sz w:val="18"/>
                <w:szCs w:val="18"/>
              </w:rPr>
            </w:pPr>
          </w:p>
          <w:p w14:paraId="2E4A7642" w14:textId="77777777" w:rsidR="004B31AB" w:rsidRDefault="004B31AB" w:rsidP="00005EEE">
            <w:pPr>
              <w:pStyle w:val="TableParagraph"/>
              <w:spacing w:line="208" w:lineRule="exact"/>
              <w:rPr>
                <w:sz w:val="18"/>
                <w:szCs w:val="18"/>
              </w:rPr>
            </w:pPr>
          </w:p>
          <w:p w14:paraId="04BADA5A" w14:textId="77777777" w:rsidR="004B31AB" w:rsidRDefault="004B31AB" w:rsidP="00005EEE">
            <w:pPr>
              <w:pStyle w:val="TableParagraph"/>
              <w:spacing w:line="208" w:lineRule="exact"/>
              <w:rPr>
                <w:sz w:val="18"/>
                <w:szCs w:val="18"/>
              </w:rPr>
            </w:pPr>
          </w:p>
          <w:p w14:paraId="069AA404" w14:textId="77777777" w:rsidR="00005EEE" w:rsidRPr="004B31AB" w:rsidRDefault="00005EEE" w:rsidP="009F7303">
            <w:pPr>
              <w:pStyle w:val="TableParagraph"/>
              <w:spacing w:line="242" w:lineRule="auto"/>
              <w:ind w:right="505"/>
              <w:rPr>
                <w:sz w:val="18"/>
                <w:szCs w:val="18"/>
              </w:rPr>
            </w:pPr>
          </w:p>
          <w:p w14:paraId="56CB58DB" w14:textId="77777777" w:rsidR="00005EEE" w:rsidRPr="004B31AB" w:rsidRDefault="00005EEE" w:rsidP="009F7303">
            <w:pPr>
              <w:pStyle w:val="TableParagraph"/>
              <w:spacing w:line="242" w:lineRule="auto"/>
              <w:ind w:right="505"/>
              <w:rPr>
                <w:sz w:val="18"/>
                <w:szCs w:val="18"/>
              </w:rPr>
            </w:pPr>
          </w:p>
          <w:p w14:paraId="3367072E" w14:textId="77777777" w:rsidR="00005EEE" w:rsidRPr="004B31AB" w:rsidRDefault="00005EEE" w:rsidP="009F7303">
            <w:pPr>
              <w:pStyle w:val="TableParagraph"/>
              <w:spacing w:line="242" w:lineRule="auto"/>
              <w:ind w:right="505"/>
              <w:rPr>
                <w:sz w:val="18"/>
                <w:szCs w:val="18"/>
              </w:rPr>
            </w:pPr>
          </w:p>
          <w:p w14:paraId="7235E77D" w14:textId="77777777" w:rsidR="00005EEE" w:rsidRPr="004B31AB" w:rsidRDefault="00005EEE" w:rsidP="00005EEE">
            <w:pPr>
              <w:pStyle w:val="TableParagraph"/>
              <w:spacing w:line="208" w:lineRule="exact"/>
              <w:rPr>
                <w:sz w:val="18"/>
                <w:szCs w:val="18"/>
              </w:rPr>
            </w:pPr>
            <w:r w:rsidRPr="004B31AB">
              <w:rPr>
                <w:sz w:val="18"/>
                <w:szCs w:val="18"/>
              </w:rPr>
              <w:t>Mustafa BAŞTÜRK</w:t>
            </w:r>
          </w:p>
          <w:p w14:paraId="6F9487D0" w14:textId="77777777" w:rsidR="00005EEE" w:rsidRPr="004B31AB" w:rsidRDefault="00005EEE" w:rsidP="009F7303">
            <w:pPr>
              <w:pStyle w:val="TableParagraph"/>
              <w:spacing w:line="242" w:lineRule="auto"/>
              <w:ind w:right="505"/>
              <w:rPr>
                <w:sz w:val="18"/>
                <w:szCs w:val="18"/>
              </w:rPr>
            </w:pPr>
          </w:p>
          <w:p w14:paraId="01DE719D" w14:textId="77777777" w:rsidR="00005EEE" w:rsidRPr="004B31AB" w:rsidRDefault="00005EEE" w:rsidP="009F7303">
            <w:pPr>
              <w:pStyle w:val="TableParagraph"/>
              <w:spacing w:line="242" w:lineRule="auto"/>
              <w:ind w:right="505"/>
              <w:rPr>
                <w:sz w:val="18"/>
                <w:szCs w:val="18"/>
              </w:rPr>
            </w:pPr>
          </w:p>
          <w:p w14:paraId="0E7709F1" w14:textId="77777777" w:rsidR="004B31AB" w:rsidRDefault="004B31AB" w:rsidP="009F7303">
            <w:pPr>
              <w:pStyle w:val="TableParagraph"/>
              <w:spacing w:line="242" w:lineRule="auto"/>
              <w:ind w:right="505"/>
              <w:rPr>
                <w:sz w:val="18"/>
                <w:szCs w:val="18"/>
              </w:rPr>
            </w:pPr>
          </w:p>
          <w:p w14:paraId="68D9D633" w14:textId="77777777" w:rsidR="00C61145" w:rsidRPr="004B31AB" w:rsidRDefault="00C61145" w:rsidP="00C61145">
            <w:pPr>
              <w:pStyle w:val="TableParagraph"/>
              <w:spacing w:line="208" w:lineRule="exact"/>
              <w:rPr>
                <w:sz w:val="18"/>
                <w:szCs w:val="18"/>
              </w:rPr>
            </w:pPr>
            <w:r w:rsidRPr="004B31AB">
              <w:rPr>
                <w:sz w:val="18"/>
                <w:szCs w:val="18"/>
              </w:rPr>
              <w:t>Mehmet GÜL</w:t>
            </w:r>
          </w:p>
          <w:p w14:paraId="309A08D1" w14:textId="77777777" w:rsidR="004B31AB" w:rsidRDefault="004B31AB" w:rsidP="009F7303">
            <w:pPr>
              <w:pStyle w:val="TableParagraph"/>
              <w:spacing w:line="242" w:lineRule="auto"/>
              <w:ind w:right="505"/>
              <w:rPr>
                <w:sz w:val="18"/>
                <w:szCs w:val="18"/>
              </w:rPr>
            </w:pPr>
          </w:p>
          <w:p w14:paraId="60B82026" w14:textId="77777777" w:rsidR="004B31AB" w:rsidRDefault="004B31AB" w:rsidP="009F7303">
            <w:pPr>
              <w:pStyle w:val="TableParagraph"/>
              <w:spacing w:line="242" w:lineRule="auto"/>
              <w:ind w:right="505"/>
              <w:rPr>
                <w:sz w:val="18"/>
                <w:szCs w:val="18"/>
              </w:rPr>
            </w:pPr>
          </w:p>
          <w:p w14:paraId="76ABB173" w14:textId="77777777" w:rsidR="004B31AB" w:rsidRDefault="004B31AB" w:rsidP="009F7303">
            <w:pPr>
              <w:pStyle w:val="TableParagraph"/>
              <w:spacing w:line="242" w:lineRule="auto"/>
              <w:ind w:right="505"/>
              <w:rPr>
                <w:sz w:val="18"/>
                <w:szCs w:val="18"/>
              </w:rPr>
            </w:pPr>
          </w:p>
          <w:p w14:paraId="6C967785" w14:textId="77777777" w:rsidR="004B31AB" w:rsidRDefault="004B31AB" w:rsidP="009F7303">
            <w:pPr>
              <w:pStyle w:val="TableParagraph"/>
              <w:spacing w:line="242" w:lineRule="auto"/>
              <w:ind w:right="505"/>
              <w:rPr>
                <w:sz w:val="18"/>
                <w:szCs w:val="18"/>
              </w:rPr>
            </w:pPr>
          </w:p>
          <w:p w14:paraId="760B7771" w14:textId="77777777" w:rsidR="004B31AB" w:rsidRDefault="004B31AB" w:rsidP="009F7303">
            <w:pPr>
              <w:pStyle w:val="TableParagraph"/>
              <w:spacing w:line="242" w:lineRule="auto"/>
              <w:ind w:right="505"/>
              <w:rPr>
                <w:sz w:val="18"/>
                <w:szCs w:val="18"/>
              </w:rPr>
            </w:pPr>
          </w:p>
          <w:p w14:paraId="5617E840" w14:textId="77777777" w:rsidR="004B31AB" w:rsidRDefault="004B31AB" w:rsidP="009F7303">
            <w:pPr>
              <w:pStyle w:val="TableParagraph"/>
              <w:spacing w:line="242" w:lineRule="auto"/>
              <w:ind w:right="505"/>
              <w:rPr>
                <w:sz w:val="18"/>
                <w:szCs w:val="18"/>
              </w:rPr>
            </w:pPr>
          </w:p>
          <w:p w14:paraId="2234E90D" w14:textId="77777777" w:rsidR="004B31AB" w:rsidRDefault="004B31AB" w:rsidP="009F7303">
            <w:pPr>
              <w:pStyle w:val="TableParagraph"/>
              <w:spacing w:line="242" w:lineRule="auto"/>
              <w:ind w:right="505"/>
              <w:rPr>
                <w:sz w:val="18"/>
                <w:szCs w:val="18"/>
              </w:rPr>
            </w:pPr>
          </w:p>
          <w:p w14:paraId="5F63EC25" w14:textId="77777777" w:rsidR="004B31AB" w:rsidRDefault="004B31AB" w:rsidP="009F7303">
            <w:pPr>
              <w:pStyle w:val="TableParagraph"/>
              <w:spacing w:line="242" w:lineRule="auto"/>
              <w:ind w:right="505"/>
              <w:rPr>
                <w:sz w:val="18"/>
                <w:szCs w:val="18"/>
              </w:rPr>
            </w:pPr>
          </w:p>
          <w:p w14:paraId="6D2679CA" w14:textId="77777777" w:rsidR="004B31AB" w:rsidRDefault="004B31AB" w:rsidP="009F7303">
            <w:pPr>
              <w:pStyle w:val="TableParagraph"/>
              <w:spacing w:line="242" w:lineRule="auto"/>
              <w:ind w:right="505"/>
              <w:rPr>
                <w:sz w:val="18"/>
                <w:szCs w:val="18"/>
              </w:rPr>
            </w:pPr>
          </w:p>
          <w:p w14:paraId="431452BF" w14:textId="77777777" w:rsidR="004B31AB" w:rsidRDefault="004B31AB" w:rsidP="009F7303">
            <w:pPr>
              <w:pStyle w:val="TableParagraph"/>
              <w:spacing w:line="242" w:lineRule="auto"/>
              <w:ind w:right="505"/>
              <w:rPr>
                <w:sz w:val="18"/>
                <w:szCs w:val="18"/>
              </w:rPr>
            </w:pPr>
          </w:p>
          <w:p w14:paraId="46276BB9" w14:textId="1A24DC55" w:rsidR="00005EEE" w:rsidRPr="004B31AB" w:rsidRDefault="00005EEE" w:rsidP="009F7303">
            <w:pPr>
              <w:pStyle w:val="TableParagraph"/>
              <w:spacing w:line="242" w:lineRule="auto"/>
              <w:ind w:right="505"/>
              <w:rPr>
                <w:sz w:val="18"/>
                <w:szCs w:val="18"/>
              </w:rPr>
            </w:pPr>
            <w:r w:rsidRPr="004B31AB">
              <w:rPr>
                <w:sz w:val="18"/>
                <w:szCs w:val="18"/>
              </w:rPr>
              <w:t>Neşat YÜKSEL</w:t>
            </w:r>
          </w:p>
          <w:p w14:paraId="185B6841" w14:textId="59AA43E3" w:rsidR="00005EEE" w:rsidRPr="004B31AB" w:rsidRDefault="00005EEE" w:rsidP="009F7303">
            <w:pPr>
              <w:pStyle w:val="TableParagraph"/>
              <w:spacing w:line="242" w:lineRule="auto"/>
              <w:ind w:right="505"/>
              <w:rPr>
                <w:sz w:val="18"/>
                <w:szCs w:val="18"/>
              </w:rPr>
            </w:pPr>
            <w:r w:rsidRPr="004B31AB">
              <w:rPr>
                <w:sz w:val="18"/>
                <w:szCs w:val="18"/>
              </w:rPr>
              <w:t>Nihat SÖYLEM</w:t>
            </w:r>
          </w:p>
          <w:p w14:paraId="22C93012" w14:textId="77777777" w:rsidR="00005EEE" w:rsidRDefault="00005EEE" w:rsidP="009F7303">
            <w:pPr>
              <w:pStyle w:val="TableParagraph"/>
              <w:spacing w:line="242" w:lineRule="auto"/>
              <w:ind w:right="505"/>
              <w:rPr>
                <w:sz w:val="18"/>
                <w:szCs w:val="18"/>
              </w:rPr>
            </w:pPr>
            <w:r w:rsidRPr="004B31AB">
              <w:rPr>
                <w:sz w:val="18"/>
                <w:szCs w:val="18"/>
              </w:rPr>
              <w:t>Samet DUMAN</w:t>
            </w:r>
          </w:p>
          <w:p w14:paraId="656058E2" w14:textId="77777777" w:rsidR="00ED5E65" w:rsidRDefault="00ED5E65" w:rsidP="009F7303">
            <w:pPr>
              <w:pStyle w:val="TableParagraph"/>
              <w:spacing w:line="242" w:lineRule="auto"/>
              <w:ind w:right="505"/>
              <w:rPr>
                <w:sz w:val="18"/>
                <w:szCs w:val="18"/>
              </w:rPr>
            </w:pPr>
          </w:p>
          <w:p w14:paraId="513A654F" w14:textId="77777777" w:rsidR="00ED5E65" w:rsidRDefault="00ED5E65" w:rsidP="009F7303">
            <w:pPr>
              <w:pStyle w:val="TableParagraph"/>
              <w:spacing w:line="242" w:lineRule="auto"/>
              <w:ind w:right="505"/>
              <w:rPr>
                <w:sz w:val="18"/>
                <w:szCs w:val="18"/>
              </w:rPr>
            </w:pPr>
          </w:p>
          <w:p w14:paraId="5DE582CF" w14:textId="77777777" w:rsidR="00ED5E65" w:rsidRDefault="00ED5E65" w:rsidP="009F7303">
            <w:pPr>
              <w:pStyle w:val="TableParagraph"/>
              <w:spacing w:line="242" w:lineRule="auto"/>
              <w:ind w:right="505"/>
              <w:rPr>
                <w:sz w:val="18"/>
                <w:szCs w:val="18"/>
              </w:rPr>
            </w:pPr>
          </w:p>
          <w:p w14:paraId="278CEC0E" w14:textId="77777777" w:rsidR="00ED5E65" w:rsidRDefault="00ED5E65" w:rsidP="009F7303">
            <w:pPr>
              <w:pStyle w:val="TableParagraph"/>
              <w:spacing w:line="242" w:lineRule="auto"/>
              <w:ind w:right="505"/>
              <w:rPr>
                <w:sz w:val="18"/>
                <w:szCs w:val="18"/>
              </w:rPr>
            </w:pPr>
          </w:p>
          <w:p w14:paraId="4EB721F5" w14:textId="77777777" w:rsidR="00ED5E65" w:rsidRDefault="00ED5E65" w:rsidP="009F7303">
            <w:pPr>
              <w:pStyle w:val="TableParagraph"/>
              <w:spacing w:line="242" w:lineRule="auto"/>
              <w:ind w:right="505"/>
              <w:rPr>
                <w:sz w:val="18"/>
                <w:szCs w:val="18"/>
              </w:rPr>
            </w:pPr>
          </w:p>
          <w:p w14:paraId="77B18944" w14:textId="77777777" w:rsidR="00ED5E65" w:rsidRDefault="00ED5E65" w:rsidP="009F7303">
            <w:pPr>
              <w:pStyle w:val="TableParagraph"/>
              <w:spacing w:line="242" w:lineRule="auto"/>
              <w:ind w:right="505"/>
              <w:rPr>
                <w:sz w:val="18"/>
                <w:szCs w:val="18"/>
              </w:rPr>
            </w:pPr>
          </w:p>
          <w:p w14:paraId="27D2709E" w14:textId="77777777" w:rsidR="00ED5E65" w:rsidRDefault="00ED5E65" w:rsidP="009F7303">
            <w:pPr>
              <w:pStyle w:val="TableParagraph"/>
              <w:spacing w:line="242" w:lineRule="auto"/>
              <w:ind w:right="505"/>
              <w:rPr>
                <w:sz w:val="18"/>
                <w:szCs w:val="18"/>
              </w:rPr>
            </w:pPr>
          </w:p>
          <w:p w14:paraId="12BC82F1" w14:textId="77777777" w:rsidR="00ED5E65" w:rsidRDefault="00ED5E65" w:rsidP="009F7303">
            <w:pPr>
              <w:pStyle w:val="TableParagraph"/>
              <w:spacing w:line="242" w:lineRule="auto"/>
              <w:ind w:right="505"/>
              <w:rPr>
                <w:sz w:val="18"/>
                <w:szCs w:val="18"/>
              </w:rPr>
            </w:pPr>
          </w:p>
          <w:p w14:paraId="1AF41B68" w14:textId="77777777" w:rsidR="00ED5E65" w:rsidRDefault="00ED5E65" w:rsidP="009F7303">
            <w:pPr>
              <w:pStyle w:val="TableParagraph"/>
              <w:spacing w:line="242" w:lineRule="auto"/>
              <w:ind w:right="505"/>
              <w:rPr>
                <w:sz w:val="18"/>
                <w:szCs w:val="18"/>
              </w:rPr>
            </w:pPr>
          </w:p>
          <w:p w14:paraId="30944D94" w14:textId="77777777" w:rsidR="00ED5E65" w:rsidRDefault="00ED5E65" w:rsidP="009F7303">
            <w:pPr>
              <w:pStyle w:val="TableParagraph"/>
              <w:spacing w:line="242" w:lineRule="auto"/>
              <w:ind w:right="505"/>
              <w:rPr>
                <w:sz w:val="18"/>
                <w:szCs w:val="18"/>
              </w:rPr>
            </w:pPr>
          </w:p>
          <w:p w14:paraId="4470E794" w14:textId="3ADB2CFF" w:rsidR="00ED5E65" w:rsidRDefault="00ED5E65" w:rsidP="00ED5E65">
            <w:pPr>
              <w:pStyle w:val="TableParagraph"/>
              <w:spacing w:line="208" w:lineRule="exact"/>
              <w:rPr>
                <w:sz w:val="18"/>
                <w:szCs w:val="18"/>
              </w:rPr>
            </w:pPr>
            <w:r>
              <w:rPr>
                <w:sz w:val="18"/>
                <w:szCs w:val="18"/>
              </w:rPr>
              <w:t>Kadir ASLAN</w:t>
            </w:r>
          </w:p>
          <w:p w14:paraId="055A0DD4" w14:textId="6AD133A9" w:rsidR="00ED5E65" w:rsidRDefault="00ED5E65" w:rsidP="00ED5E65">
            <w:pPr>
              <w:pStyle w:val="TableParagraph"/>
              <w:spacing w:line="208" w:lineRule="exact"/>
              <w:rPr>
                <w:sz w:val="18"/>
                <w:szCs w:val="18"/>
              </w:rPr>
            </w:pPr>
          </w:p>
          <w:p w14:paraId="069A6DB6" w14:textId="77777777" w:rsidR="00ED5E65" w:rsidRDefault="00ED5E65" w:rsidP="00ED5E65">
            <w:pPr>
              <w:pStyle w:val="TableParagraph"/>
              <w:spacing w:line="208" w:lineRule="exact"/>
              <w:rPr>
                <w:sz w:val="18"/>
                <w:szCs w:val="18"/>
              </w:rPr>
            </w:pPr>
            <w:r>
              <w:rPr>
                <w:sz w:val="18"/>
                <w:szCs w:val="18"/>
              </w:rPr>
              <w:t>Numan KELEŞ</w:t>
            </w:r>
          </w:p>
          <w:p w14:paraId="76B7DCB1" w14:textId="77777777" w:rsidR="00ED5E65" w:rsidRDefault="00ED5E65" w:rsidP="00ED5E65">
            <w:pPr>
              <w:pStyle w:val="TableParagraph"/>
              <w:spacing w:line="208" w:lineRule="exact"/>
              <w:rPr>
                <w:sz w:val="18"/>
                <w:szCs w:val="18"/>
              </w:rPr>
            </w:pPr>
          </w:p>
          <w:p w14:paraId="4FF8D71C" w14:textId="21CC2AD7" w:rsidR="00ED5E65" w:rsidRPr="004B31AB" w:rsidRDefault="00ED5E65" w:rsidP="009F7303">
            <w:pPr>
              <w:pStyle w:val="TableParagraph"/>
              <w:spacing w:line="242" w:lineRule="auto"/>
              <w:ind w:right="505"/>
              <w:rPr>
                <w:sz w:val="18"/>
                <w:szCs w:val="18"/>
              </w:rPr>
            </w:pPr>
          </w:p>
        </w:tc>
        <w:tc>
          <w:tcPr>
            <w:tcW w:w="1273" w:type="dxa"/>
          </w:tcPr>
          <w:p w14:paraId="1474DB85" w14:textId="6DC6941A" w:rsidR="00E656E3" w:rsidRPr="004B31AB" w:rsidRDefault="005227FC" w:rsidP="00707A2C">
            <w:pPr>
              <w:pStyle w:val="TableParagraph"/>
              <w:spacing w:line="202" w:lineRule="exact"/>
              <w:ind w:left="45"/>
              <w:rPr>
                <w:spacing w:val="-10"/>
                <w:sz w:val="18"/>
                <w:szCs w:val="18"/>
              </w:rPr>
            </w:pPr>
            <w:r w:rsidRPr="004B31AB">
              <w:rPr>
                <w:spacing w:val="-10"/>
                <w:sz w:val="18"/>
                <w:szCs w:val="18"/>
              </w:rPr>
              <w:t>3</w:t>
            </w:r>
          </w:p>
          <w:p w14:paraId="6A8DA176" w14:textId="77777777" w:rsidR="009F7303" w:rsidRPr="004B31AB" w:rsidRDefault="009F7303" w:rsidP="00F26CD3">
            <w:pPr>
              <w:pStyle w:val="TableParagraph"/>
              <w:spacing w:line="202" w:lineRule="exact"/>
              <w:rPr>
                <w:spacing w:val="-10"/>
                <w:sz w:val="18"/>
                <w:szCs w:val="18"/>
              </w:rPr>
            </w:pPr>
          </w:p>
          <w:p w14:paraId="4D4F4CA0" w14:textId="77777777" w:rsidR="009F7303" w:rsidRPr="004B31AB" w:rsidRDefault="009F7303" w:rsidP="00707A2C">
            <w:pPr>
              <w:pStyle w:val="TableParagraph"/>
              <w:spacing w:line="202" w:lineRule="exact"/>
              <w:ind w:left="45"/>
              <w:rPr>
                <w:spacing w:val="-10"/>
                <w:sz w:val="18"/>
                <w:szCs w:val="18"/>
              </w:rPr>
            </w:pPr>
            <w:r w:rsidRPr="004B31AB">
              <w:rPr>
                <w:spacing w:val="-10"/>
                <w:sz w:val="18"/>
                <w:szCs w:val="18"/>
              </w:rPr>
              <w:t>3</w:t>
            </w:r>
          </w:p>
          <w:p w14:paraId="62543C1D" w14:textId="77777777" w:rsidR="009F7303" w:rsidRPr="004B31AB" w:rsidRDefault="009F7303" w:rsidP="00707A2C">
            <w:pPr>
              <w:pStyle w:val="TableParagraph"/>
              <w:spacing w:line="202" w:lineRule="exact"/>
              <w:ind w:left="45"/>
              <w:rPr>
                <w:spacing w:val="-10"/>
                <w:sz w:val="18"/>
                <w:szCs w:val="18"/>
              </w:rPr>
            </w:pPr>
          </w:p>
          <w:p w14:paraId="2C257BDB" w14:textId="77777777" w:rsidR="004B31AB" w:rsidRDefault="004B31AB" w:rsidP="00707A2C">
            <w:pPr>
              <w:pStyle w:val="TableParagraph"/>
              <w:spacing w:line="202" w:lineRule="exact"/>
              <w:ind w:left="45"/>
              <w:rPr>
                <w:spacing w:val="-10"/>
                <w:sz w:val="18"/>
                <w:szCs w:val="18"/>
              </w:rPr>
            </w:pPr>
          </w:p>
          <w:p w14:paraId="2AB9068F" w14:textId="54AA810C" w:rsidR="009F7303" w:rsidRPr="004B31AB" w:rsidRDefault="005227FC" w:rsidP="00707A2C">
            <w:pPr>
              <w:pStyle w:val="TableParagraph"/>
              <w:spacing w:line="202" w:lineRule="exact"/>
              <w:ind w:left="45"/>
              <w:rPr>
                <w:spacing w:val="-10"/>
                <w:sz w:val="18"/>
                <w:szCs w:val="18"/>
              </w:rPr>
            </w:pPr>
            <w:r w:rsidRPr="004B31AB">
              <w:rPr>
                <w:spacing w:val="-10"/>
                <w:sz w:val="18"/>
                <w:szCs w:val="18"/>
              </w:rPr>
              <w:t>2</w:t>
            </w:r>
          </w:p>
          <w:p w14:paraId="305F4474" w14:textId="77777777" w:rsidR="005227FC" w:rsidRPr="004B31AB" w:rsidRDefault="005227FC" w:rsidP="00707A2C">
            <w:pPr>
              <w:pStyle w:val="TableParagraph"/>
              <w:spacing w:line="202" w:lineRule="exact"/>
              <w:ind w:left="45"/>
              <w:rPr>
                <w:spacing w:val="-10"/>
                <w:sz w:val="18"/>
                <w:szCs w:val="18"/>
              </w:rPr>
            </w:pPr>
          </w:p>
          <w:p w14:paraId="70AE6B34" w14:textId="03B0DBEA" w:rsidR="009F7303" w:rsidRPr="004B31AB" w:rsidRDefault="005227FC" w:rsidP="00707A2C">
            <w:pPr>
              <w:pStyle w:val="TableParagraph"/>
              <w:spacing w:line="202" w:lineRule="exact"/>
              <w:ind w:left="45"/>
              <w:rPr>
                <w:spacing w:val="-10"/>
                <w:sz w:val="18"/>
                <w:szCs w:val="18"/>
              </w:rPr>
            </w:pPr>
            <w:r w:rsidRPr="004B31AB">
              <w:rPr>
                <w:spacing w:val="-10"/>
                <w:sz w:val="18"/>
                <w:szCs w:val="18"/>
              </w:rPr>
              <w:t>2</w:t>
            </w:r>
          </w:p>
          <w:p w14:paraId="16BA7A32" w14:textId="77777777" w:rsidR="009F7303" w:rsidRPr="004B31AB" w:rsidRDefault="009F7303" w:rsidP="00707A2C">
            <w:pPr>
              <w:pStyle w:val="TableParagraph"/>
              <w:spacing w:line="202" w:lineRule="exact"/>
              <w:ind w:left="45"/>
              <w:rPr>
                <w:spacing w:val="-10"/>
                <w:sz w:val="18"/>
                <w:szCs w:val="18"/>
              </w:rPr>
            </w:pPr>
          </w:p>
          <w:p w14:paraId="7CCF6A24" w14:textId="77777777" w:rsidR="009F7303" w:rsidRPr="004B31AB" w:rsidRDefault="009F7303" w:rsidP="00707A2C">
            <w:pPr>
              <w:pStyle w:val="TableParagraph"/>
              <w:spacing w:line="202" w:lineRule="exact"/>
              <w:ind w:left="45"/>
              <w:rPr>
                <w:spacing w:val="-10"/>
                <w:sz w:val="18"/>
                <w:szCs w:val="18"/>
              </w:rPr>
            </w:pPr>
          </w:p>
          <w:p w14:paraId="488344A0" w14:textId="172B3D89" w:rsidR="009F7303" w:rsidRPr="004B31AB" w:rsidRDefault="00F26CD3" w:rsidP="004B31AB">
            <w:pPr>
              <w:pStyle w:val="TableParagraph"/>
              <w:spacing w:line="202" w:lineRule="exact"/>
              <w:rPr>
                <w:spacing w:val="-10"/>
                <w:sz w:val="18"/>
                <w:szCs w:val="18"/>
              </w:rPr>
            </w:pPr>
            <w:r w:rsidRPr="004B31AB">
              <w:rPr>
                <w:spacing w:val="-10"/>
                <w:sz w:val="18"/>
                <w:szCs w:val="18"/>
              </w:rPr>
              <w:t>1</w:t>
            </w:r>
          </w:p>
          <w:p w14:paraId="0353FE77" w14:textId="77777777" w:rsidR="009F7303" w:rsidRPr="004B31AB" w:rsidRDefault="009F7303" w:rsidP="00707A2C">
            <w:pPr>
              <w:pStyle w:val="TableParagraph"/>
              <w:spacing w:line="202" w:lineRule="exact"/>
              <w:ind w:left="45"/>
              <w:rPr>
                <w:spacing w:val="-10"/>
                <w:sz w:val="18"/>
                <w:szCs w:val="18"/>
              </w:rPr>
            </w:pPr>
          </w:p>
          <w:p w14:paraId="03C62329" w14:textId="77777777" w:rsidR="009F7303" w:rsidRPr="004B31AB" w:rsidRDefault="009F7303" w:rsidP="00707A2C">
            <w:pPr>
              <w:pStyle w:val="TableParagraph"/>
              <w:spacing w:line="202" w:lineRule="exact"/>
              <w:ind w:left="45"/>
              <w:rPr>
                <w:sz w:val="18"/>
                <w:szCs w:val="18"/>
              </w:rPr>
            </w:pPr>
          </w:p>
          <w:p w14:paraId="7E715E8E" w14:textId="77777777" w:rsidR="00F26CD3" w:rsidRPr="004B31AB" w:rsidRDefault="00F26CD3" w:rsidP="00707A2C">
            <w:pPr>
              <w:pStyle w:val="TableParagraph"/>
              <w:spacing w:line="202" w:lineRule="exact"/>
              <w:ind w:left="45"/>
              <w:rPr>
                <w:sz w:val="18"/>
                <w:szCs w:val="18"/>
              </w:rPr>
            </w:pPr>
            <w:r w:rsidRPr="004B31AB">
              <w:rPr>
                <w:sz w:val="18"/>
                <w:szCs w:val="18"/>
              </w:rPr>
              <w:t>3</w:t>
            </w:r>
          </w:p>
          <w:p w14:paraId="286C51E3" w14:textId="77777777" w:rsidR="00F26CD3" w:rsidRPr="004B31AB" w:rsidRDefault="00F26CD3" w:rsidP="00707A2C">
            <w:pPr>
              <w:pStyle w:val="TableParagraph"/>
              <w:spacing w:line="202" w:lineRule="exact"/>
              <w:ind w:left="45"/>
              <w:rPr>
                <w:sz w:val="18"/>
                <w:szCs w:val="18"/>
              </w:rPr>
            </w:pPr>
          </w:p>
          <w:p w14:paraId="2ABE25AB" w14:textId="77777777" w:rsidR="00F26CD3" w:rsidRPr="004B31AB" w:rsidRDefault="00F26CD3" w:rsidP="00707A2C">
            <w:pPr>
              <w:pStyle w:val="TableParagraph"/>
              <w:spacing w:line="202" w:lineRule="exact"/>
              <w:ind w:left="45"/>
              <w:rPr>
                <w:sz w:val="18"/>
                <w:szCs w:val="18"/>
              </w:rPr>
            </w:pPr>
            <w:r w:rsidRPr="004B31AB">
              <w:rPr>
                <w:sz w:val="18"/>
                <w:szCs w:val="18"/>
              </w:rPr>
              <w:t>2</w:t>
            </w:r>
          </w:p>
          <w:p w14:paraId="36E671C2" w14:textId="77777777" w:rsidR="00F26CD3" w:rsidRPr="004B31AB" w:rsidRDefault="00F26CD3" w:rsidP="00707A2C">
            <w:pPr>
              <w:pStyle w:val="TableParagraph"/>
              <w:spacing w:line="202" w:lineRule="exact"/>
              <w:ind w:left="45"/>
              <w:rPr>
                <w:sz w:val="18"/>
                <w:szCs w:val="18"/>
              </w:rPr>
            </w:pPr>
          </w:p>
          <w:p w14:paraId="3EABBF1B" w14:textId="77777777" w:rsidR="00F26CD3" w:rsidRPr="004B31AB" w:rsidRDefault="00F26CD3" w:rsidP="00707A2C">
            <w:pPr>
              <w:pStyle w:val="TableParagraph"/>
              <w:spacing w:line="202" w:lineRule="exact"/>
              <w:ind w:left="45"/>
              <w:rPr>
                <w:sz w:val="18"/>
                <w:szCs w:val="18"/>
              </w:rPr>
            </w:pPr>
          </w:p>
          <w:p w14:paraId="4D46DAC7" w14:textId="77777777" w:rsidR="00F26CD3" w:rsidRPr="004B31AB" w:rsidRDefault="00F26CD3" w:rsidP="004B31AB">
            <w:pPr>
              <w:pStyle w:val="TableParagraph"/>
              <w:spacing w:line="202" w:lineRule="exact"/>
              <w:rPr>
                <w:sz w:val="18"/>
                <w:szCs w:val="18"/>
              </w:rPr>
            </w:pPr>
            <w:r w:rsidRPr="004B31AB">
              <w:rPr>
                <w:sz w:val="18"/>
                <w:szCs w:val="18"/>
              </w:rPr>
              <w:t>1</w:t>
            </w:r>
          </w:p>
          <w:p w14:paraId="6DFFA3E4" w14:textId="77777777" w:rsidR="004B31AB" w:rsidRDefault="004B31AB" w:rsidP="004B31AB">
            <w:pPr>
              <w:pStyle w:val="TableParagraph"/>
              <w:spacing w:line="202" w:lineRule="exact"/>
              <w:rPr>
                <w:sz w:val="18"/>
                <w:szCs w:val="18"/>
              </w:rPr>
            </w:pPr>
          </w:p>
          <w:p w14:paraId="3DAF9AA0" w14:textId="6A30D245" w:rsidR="00D41D47" w:rsidRPr="004B31AB" w:rsidRDefault="00D41D47" w:rsidP="004B31AB">
            <w:pPr>
              <w:pStyle w:val="TableParagraph"/>
              <w:spacing w:line="202" w:lineRule="exact"/>
              <w:rPr>
                <w:sz w:val="18"/>
                <w:szCs w:val="18"/>
              </w:rPr>
            </w:pPr>
            <w:r w:rsidRPr="004B31AB">
              <w:rPr>
                <w:sz w:val="18"/>
                <w:szCs w:val="18"/>
              </w:rPr>
              <w:t>3</w:t>
            </w:r>
          </w:p>
          <w:p w14:paraId="66799D4A" w14:textId="77777777" w:rsidR="00D41D47" w:rsidRPr="004B31AB" w:rsidRDefault="00D41D47" w:rsidP="00707A2C">
            <w:pPr>
              <w:pStyle w:val="TableParagraph"/>
              <w:spacing w:line="202" w:lineRule="exact"/>
              <w:ind w:left="45"/>
              <w:rPr>
                <w:sz w:val="18"/>
                <w:szCs w:val="18"/>
              </w:rPr>
            </w:pPr>
          </w:p>
          <w:p w14:paraId="27F50728" w14:textId="77777777" w:rsidR="00D41D47" w:rsidRPr="004B31AB" w:rsidRDefault="00D41D47" w:rsidP="00D41D47">
            <w:pPr>
              <w:pStyle w:val="TableParagraph"/>
              <w:spacing w:line="202" w:lineRule="exact"/>
              <w:rPr>
                <w:sz w:val="18"/>
                <w:szCs w:val="18"/>
              </w:rPr>
            </w:pPr>
            <w:r w:rsidRPr="004B31AB">
              <w:rPr>
                <w:sz w:val="18"/>
                <w:szCs w:val="18"/>
              </w:rPr>
              <w:t>1</w:t>
            </w:r>
          </w:p>
          <w:p w14:paraId="3A4F13AB" w14:textId="77777777" w:rsidR="00D41D47" w:rsidRPr="004B31AB" w:rsidRDefault="00D41D47" w:rsidP="00D41D47">
            <w:pPr>
              <w:pStyle w:val="TableParagraph"/>
              <w:spacing w:line="202" w:lineRule="exact"/>
              <w:rPr>
                <w:sz w:val="18"/>
                <w:szCs w:val="18"/>
              </w:rPr>
            </w:pPr>
          </w:p>
          <w:p w14:paraId="606F1420" w14:textId="77777777" w:rsidR="00C61145" w:rsidRDefault="00C61145" w:rsidP="00D41D47">
            <w:pPr>
              <w:pStyle w:val="TableParagraph"/>
              <w:spacing w:line="202" w:lineRule="exact"/>
              <w:rPr>
                <w:sz w:val="18"/>
                <w:szCs w:val="18"/>
              </w:rPr>
            </w:pPr>
          </w:p>
          <w:p w14:paraId="2902E843" w14:textId="206409FC" w:rsidR="00D41D47" w:rsidRPr="004B31AB" w:rsidRDefault="00D41D47" w:rsidP="00D41D47">
            <w:pPr>
              <w:pStyle w:val="TableParagraph"/>
              <w:spacing w:line="202" w:lineRule="exact"/>
              <w:rPr>
                <w:sz w:val="18"/>
                <w:szCs w:val="18"/>
              </w:rPr>
            </w:pPr>
            <w:r w:rsidRPr="004B31AB">
              <w:rPr>
                <w:sz w:val="18"/>
                <w:szCs w:val="18"/>
              </w:rPr>
              <w:t>2</w:t>
            </w:r>
          </w:p>
          <w:p w14:paraId="47A1BFD5" w14:textId="77777777" w:rsidR="00D41D47" w:rsidRPr="004B31AB" w:rsidRDefault="00D41D47" w:rsidP="00D41D47">
            <w:pPr>
              <w:pStyle w:val="TableParagraph"/>
              <w:spacing w:line="202" w:lineRule="exact"/>
              <w:rPr>
                <w:sz w:val="18"/>
                <w:szCs w:val="18"/>
              </w:rPr>
            </w:pPr>
          </w:p>
          <w:p w14:paraId="1019B52E" w14:textId="1EFABAED" w:rsidR="00D41D47" w:rsidRPr="004B31AB" w:rsidRDefault="00D41D47" w:rsidP="00D41D47">
            <w:pPr>
              <w:pStyle w:val="TableParagraph"/>
              <w:spacing w:line="202" w:lineRule="exact"/>
              <w:rPr>
                <w:sz w:val="18"/>
                <w:szCs w:val="18"/>
              </w:rPr>
            </w:pPr>
          </w:p>
          <w:p w14:paraId="071EAF3F" w14:textId="77777777" w:rsidR="00D41D47" w:rsidRPr="004B31AB" w:rsidRDefault="00D41D47" w:rsidP="00D41D47">
            <w:pPr>
              <w:pStyle w:val="TableParagraph"/>
              <w:spacing w:line="202" w:lineRule="exact"/>
              <w:rPr>
                <w:sz w:val="18"/>
                <w:szCs w:val="18"/>
              </w:rPr>
            </w:pPr>
          </w:p>
          <w:p w14:paraId="0B07799E" w14:textId="1E25AC18" w:rsidR="00D41D47" w:rsidRPr="004B31AB" w:rsidRDefault="00C61145" w:rsidP="00D41D47">
            <w:pPr>
              <w:pStyle w:val="TableParagraph"/>
              <w:spacing w:line="202" w:lineRule="exact"/>
              <w:rPr>
                <w:sz w:val="18"/>
                <w:szCs w:val="18"/>
              </w:rPr>
            </w:pPr>
            <w:r>
              <w:rPr>
                <w:sz w:val="18"/>
                <w:szCs w:val="18"/>
              </w:rPr>
              <w:t>2</w:t>
            </w:r>
          </w:p>
          <w:p w14:paraId="4FB05CE0" w14:textId="77777777" w:rsidR="00D41D47" w:rsidRPr="004B31AB" w:rsidRDefault="00D41D47" w:rsidP="00D41D47">
            <w:pPr>
              <w:pStyle w:val="TableParagraph"/>
              <w:spacing w:line="202" w:lineRule="exact"/>
              <w:rPr>
                <w:sz w:val="18"/>
                <w:szCs w:val="18"/>
              </w:rPr>
            </w:pPr>
          </w:p>
          <w:p w14:paraId="1C27059A" w14:textId="3FCF480B" w:rsidR="002B5566" w:rsidRPr="004B31AB" w:rsidRDefault="00C61145" w:rsidP="00D41D47">
            <w:pPr>
              <w:pStyle w:val="TableParagraph"/>
              <w:spacing w:line="202" w:lineRule="exact"/>
              <w:rPr>
                <w:sz w:val="18"/>
                <w:szCs w:val="18"/>
              </w:rPr>
            </w:pPr>
            <w:r>
              <w:rPr>
                <w:sz w:val="18"/>
                <w:szCs w:val="18"/>
              </w:rPr>
              <w:t>3</w:t>
            </w:r>
          </w:p>
          <w:p w14:paraId="6A78DEB9" w14:textId="77777777" w:rsidR="002B5566" w:rsidRPr="004B31AB" w:rsidRDefault="002B5566" w:rsidP="00D41D47">
            <w:pPr>
              <w:pStyle w:val="TableParagraph"/>
              <w:spacing w:line="202" w:lineRule="exact"/>
              <w:rPr>
                <w:sz w:val="18"/>
                <w:szCs w:val="18"/>
              </w:rPr>
            </w:pPr>
          </w:p>
          <w:p w14:paraId="71956EA3" w14:textId="77777777" w:rsidR="002B5566" w:rsidRPr="004B31AB" w:rsidRDefault="002B5566" w:rsidP="00D41D47">
            <w:pPr>
              <w:pStyle w:val="TableParagraph"/>
              <w:spacing w:line="202" w:lineRule="exact"/>
              <w:rPr>
                <w:sz w:val="18"/>
                <w:szCs w:val="18"/>
              </w:rPr>
            </w:pPr>
            <w:r w:rsidRPr="004B31AB">
              <w:rPr>
                <w:sz w:val="18"/>
                <w:szCs w:val="18"/>
              </w:rPr>
              <w:t>1</w:t>
            </w:r>
          </w:p>
          <w:p w14:paraId="148A3E5E" w14:textId="77777777" w:rsidR="002B5566" w:rsidRPr="004B31AB" w:rsidRDefault="002B5566" w:rsidP="00D41D47">
            <w:pPr>
              <w:pStyle w:val="TableParagraph"/>
              <w:spacing w:line="202" w:lineRule="exact"/>
              <w:rPr>
                <w:sz w:val="18"/>
                <w:szCs w:val="18"/>
              </w:rPr>
            </w:pPr>
          </w:p>
          <w:p w14:paraId="61F7C86C" w14:textId="77777777" w:rsidR="002B5566" w:rsidRPr="004B31AB" w:rsidRDefault="002B5566" w:rsidP="00D41D47">
            <w:pPr>
              <w:pStyle w:val="TableParagraph"/>
              <w:spacing w:line="202" w:lineRule="exact"/>
              <w:rPr>
                <w:sz w:val="18"/>
                <w:szCs w:val="18"/>
              </w:rPr>
            </w:pPr>
          </w:p>
          <w:p w14:paraId="42007FD7" w14:textId="6F2A1A4F" w:rsidR="002B5566" w:rsidRPr="004B31AB" w:rsidRDefault="00C61145" w:rsidP="00D41D47">
            <w:pPr>
              <w:pStyle w:val="TableParagraph"/>
              <w:spacing w:line="202" w:lineRule="exact"/>
              <w:rPr>
                <w:sz w:val="18"/>
                <w:szCs w:val="18"/>
              </w:rPr>
            </w:pPr>
            <w:r>
              <w:rPr>
                <w:sz w:val="18"/>
                <w:szCs w:val="18"/>
              </w:rPr>
              <w:t>1</w:t>
            </w:r>
          </w:p>
          <w:p w14:paraId="1BF23CF3" w14:textId="77777777" w:rsidR="002B5566" w:rsidRPr="004B31AB" w:rsidRDefault="002B5566" w:rsidP="00D41D47">
            <w:pPr>
              <w:pStyle w:val="TableParagraph"/>
              <w:spacing w:line="202" w:lineRule="exact"/>
              <w:rPr>
                <w:sz w:val="18"/>
                <w:szCs w:val="18"/>
              </w:rPr>
            </w:pPr>
          </w:p>
          <w:p w14:paraId="06A6592E" w14:textId="4061DC9F" w:rsidR="002B5566" w:rsidRPr="004B31AB" w:rsidRDefault="002B5566" w:rsidP="00D41D47">
            <w:pPr>
              <w:pStyle w:val="TableParagraph"/>
              <w:spacing w:line="202" w:lineRule="exact"/>
              <w:rPr>
                <w:sz w:val="18"/>
                <w:szCs w:val="18"/>
              </w:rPr>
            </w:pPr>
          </w:p>
          <w:p w14:paraId="49E212CC" w14:textId="77777777" w:rsidR="002B5566" w:rsidRPr="004B31AB" w:rsidRDefault="002B5566" w:rsidP="00D41D47">
            <w:pPr>
              <w:pStyle w:val="TableParagraph"/>
              <w:spacing w:line="202" w:lineRule="exact"/>
              <w:rPr>
                <w:sz w:val="18"/>
                <w:szCs w:val="18"/>
              </w:rPr>
            </w:pPr>
          </w:p>
          <w:p w14:paraId="02E173FE" w14:textId="77777777" w:rsidR="002B5566" w:rsidRPr="004B31AB" w:rsidRDefault="00005EEE" w:rsidP="00D41D47">
            <w:pPr>
              <w:pStyle w:val="TableParagraph"/>
              <w:spacing w:line="202" w:lineRule="exact"/>
              <w:rPr>
                <w:sz w:val="18"/>
                <w:szCs w:val="18"/>
              </w:rPr>
            </w:pPr>
            <w:r w:rsidRPr="004B31AB">
              <w:rPr>
                <w:sz w:val="18"/>
                <w:szCs w:val="18"/>
              </w:rPr>
              <w:t>2</w:t>
            </w:r>
          </w:p>
          <w:p w14:paraId="05D30C4F" w14:textId="77777777" w:rsidR="00005EEE" w:rsidRPr="004B31AB" w:rsidRDefault="00005EEE" w:rsidP="00D41D47">
            <w:pPr>
              <w:pStyle w:val="TableParagraph"/>
              <w:spacing w:line="202" w:lineRule="exact"/>
              <w:rPr>
                <w:sz w:val="18"/>
                <w:szCs w:val="18"/>
              </w:rPr>
            </w:pPr>
          </w:p>
          <w:p w14:paraId="6F99AC0A" w14:textId="77777777" w:rsidR="00005EEE" w:rsidRPr="004B31AB" w:rsidRDefault="00005EEE" w:rsidP="00D41D47">
            <w:pPr>
              <w:pStyle w:val="TableParagraph"/>
              <w:spacing w:line="202" w:lineRule="exact"/>
              <w:rPr>
                <w:sz w:val="18"/>
                <w:szCs w:val="18"/>
              </w:rPr>
            </w:pPr>
          </w:p>
          <w:p w14:paraId="1C589755" w14:textId="57AEAE67" w:rsidR="00005EEE" w:rsidRPr="004B31AB" w:rsidRDefault="00C61145" w:rsidP="00D41D47">
            <w:pPr>
              <w:pStyle w:val="TableParagraph"/>
              <w:spacing w:line="202" w:lineRule="exact"/>
              <w:rPr>
                <w:sz w:val="18"/>
                <w:szCs w:val="18"/>
              </w:rPr>
            </w:pPr>
            <w:r>
              <w:rPr>
                <w:sz w:val="18"/>
                <w:szCs w:val="18"/>
              </w:rPr>
              <w:t>2</w:t>
            </w:r>
          </w:p>
          <w:p w14:paraId="0C916D45" w14:textId="77777777" w:rsidR="00005EEE" w:rsidRPr="004B31AB" w:rsidRDefault="00005EEE" w:rsidP="00D41D47">
            <w:pPr>
              <w:pStyle w:val="TableParagraph"/>
              <w:spacing w:line="202" w:lineRule="exact"/>
              <w:rPr>
                <w:sz w:val="18"/>
                <w:szCs w:val="18"/>
              </w:rPr>
            </w:pPr>
          </w:p>
          <w:p w14:paraId="6A707683" w14:textId="77777777" w:rsidR="00005EEE" w:rsidRPr="004B31AB" w:rsidRDefault="00005EEE" w:rsidP="00D41D47">
            <w:pPr>
              <w:pStyle w:val="TableParagraph"/>
              <w:spacing w:line="202" w:lineRule="exact"/>
              <w:rPr>
                <w:sz w:val="18"/>
                <w:szCs w:val="18"/>
              </w:rPr>
            </w:pPr>
          </w:p>
          <w:p w14:paraId="2E4881C6" w14:textId="77777777" w:rsidR="00005EEE" w:rsidRPr="004B31AB" w:rsidRDefault="00005EEE" w:rsidP="00D41D47">
            <w:pPr>
              <w:pStyle w:val="TableParagraph"/>
              <w:spacing w:line="202" w:lineRule="exact"/>
              <w:rPr>
                <w:sz w:val="18"/>
                <w:szCs w:val="18"/>
              </w:rPr>
            </w:pPr>
          </w:p>
          <w:p w14:paraId="7A48D770" w14:textId="77777777" w:rsidR="00005EEE" w:rsidRPr="004B31AB" w:rsidRDefault="00005EEE" w:rsidP="00D41D47">
            <w:pPr>
              <w:pStyle w:val="TableParagraph"/>
              <w:spacing w:line="202" w:lineRule="exact"/>
              <w:rPr>
                <w:sz w:val="18"/>
                <w:szCs w:val="18"/>
              </w:rPr>
            </w:pPr>
            <w:r w:rsidRPr="004B31AB">
              <w:rPr>
                <w:sz w:val="18"/>
                <w:szCs w:val="18"/>
              </w:rPr>
              <w:t>1</w:t>
            </w:r>
          </w:p>
          <w:p w14:paraId="13DE90AE" w14:textId="77777777" w:rsidR="00005EEE" w:rsidRPr="004B31AB" w:rsidRDefault="00005EEE" w:rsidP="00D41D47">
            <w:pPr>
              <w:pStyle w:val="TableParagraph"/>
              <w:spacing w:line="202" w:lineRule="exact"/>
              <w:rPr>
                <w:sz w:val="18"/>
                <w:szCs w:val="18"/>
              </w:rPr>
            </w:pPr>
          </w:p>
          <w:p w14:paraId="0CA1F14B" w14:textId="4A3F9C96" w:rsidR="00005EEE" w:rsidRPr="004B31AB" w:rsidRDefault="00C61145" w:rsidP="00D41D47">
            <w:pPr>
              <w:pStyle w:val="TableParagraph"/>
              <w:spacing w:line="202" w:lineRule="exact"/>
              <w:rPr>
                <w:sz w:val="18"/>
                <w:szCs w:val="18"/>
              </w:rPr>
            </w:pPr>
            <w:r>
              <w:rPr>
                <w:sz w:val="18"/>
                <w:szCs w:val="18"/>
              </w:rPr>
              <w:t>1</w:t>
            </w:r>
          </w:p>
          <w:p w14:paraId="4B4B7FD5" w14:textId="77777777" w:rsidR="004E60F6" w:rsidRPr="004B31AB" w:rsidRDefault="004E60F6" w:rsidP="00D41D47">
            <w:pPr>
              <w:pStyle w:val="TableParagraph"/>
              <w:spacing w:line="202" w:lineRule="exact"/>
              <w:rPr>
                <w:sz w:val="18"/>
                <w:szCs w:val="18"/>
              </w:rPr>
            </w:pPr>
          </w:p>
          <w:p w14:paraId="445E47AA" w14:textId="77777777" w:rsidR="004E60F6" w:rsidRPr="004B31AB" w:rsidRDefault="004E60F6" w:rsidP="00D41D47">
            <w:pPr>
              <w:pStyle w:val="TableParagraph"/>
              <w:spacing w:line="202" w:lineRule="exact"/>
              <w:rPr>
                <w:sz w:val="18"/>
                <w:szCs w:val="18"/>
              </w:rPr>
            </w:pPr>
          </w:p>
          <w:p w14:paraId="05AA5ECA" w14:textId="77777777" w:rsidR="004E60F6" w:rsidRDefault="00C61145" w:rsidP="00D41D47">
            <w:pPr>
              <w:pStyle w:val="TableParagraph"/>
              <w:spacing w:line="202" w:lineRule="exact"/>
              <w:rPr>
                <w:sz w:val="18"/>
                <w:szCs w:val="18"/>
              </w:rPr>
            </w:pPr>
            <w:r>
              <w:rPr>
                <w:sz w:val="18"/>
                <w:szCs w:val="18"/>
              </w:rPr>
              <w:t>1</w:t>
            </w:r>
          </w:p>
          <w:p w14:paraId="61A9F65E" w14:textId="77777777" w:rsidR="00C61145" w:rsidRDefault="00C61145" w:rsidP="00D41D47">
            <w:pPr>
              <w:pStyle w:val="TableParagraph"/>
              <w:spacing w:line="202" w:lineRule="exact"/>
              <w:rPr>
                <w:sz w:val="18"/>
                <w:szCs w:val="18"/>
              </w:rPr>
            </w:pPr>
            <w:r>
              <w:rPr>
                <w:sz w:val="18"/>
                <w:szCs w:val="18"/>
              </w:rPr>
              <w:t>2</w:t>
            </w:r>
          </w:p>
          <w:p w14:paraId="27436C0C" w14:textId="77777777" w:rsidR="00750B86" w:rsidRDefault="00750B86" w:rsidP="00D41D47">
            <w:pPr>
              <w:pStyle w:val="TableParagraph"/>
              <w:spacing w:line="202" w:lineRule="exact"/>
              <w:rPr>
                <w:sz w:val="18"/>
                <w:szCs w:val="18"/>
              </w:rPr>
            </w:pPr>
          </w:p>
          <w:p w14:paraId="2DEA86DC" w14:textId="77777777" w:rsidR="00750B86" w:rsidRDefault="00750B86" w:rsidP="00D41D47">
            <w:pPr>
              <w:pStyle w:val="TableParagraph"/>
              <w:spacing w:line="202" w:lineRule="exact"/>
              <w:rPr>
                <w:sz w:val="18"/>
                <w:szCs w:val="18"/>
              </w:rPr>
            </w:pPr>
          </w:p>
          <w:p w14:paraId="0EBE16FB" w14:textId="77777777" w:rsidR="00750B86" w:rsidRDefault="00750B86" w:rsidP="00D41D47">
            <w:pPr>
              <w:pStyle w:val="TableParagraph"/>
              <w:spacing w:line="202" w:lineRule="exact"/>
              <w:rPr>
                <w:sz w:val="18"/>
                <w:szCs w:val="18"/>
              </w:rPr>
            </w:pPr>
            <w:r>
              <w:rPr>
                <w:sz w:val="18"/>
                <w:szCs w:val="18"/>
              </w:rPr>
              <w:t>1</w:t>
            </w:r>
          </w:p>
          <w:p w14:paraId="01723995" w14:textId="77777777" w:rsidR="00B64955" w:rsidRDefault="00B64955" w:rsidP="00D41D47">
            <w:pPr>
              <w:pStyle w:val="TableParagraph"/>
              <w:spacing w:line="202" w:lineRule="exact"/>
              <w:rPr>
                <w:sz w:val="18"/>
                <w:szCs w:val="18"/>
              </w:rPr>
            </w:pPr>
            <w:r>
              <w:rPr>
                <w:sz w:val="18"/>
                <w:szCs w:val="18"/>
              </w:rPr>
              <w:t>2</w:t>
            </w:r>
          </w:p>
          <w:p w14:paraId="24ECBB55" w14:textId="77777777" w:rsidR="00B64955" w:rsidRDefault="00B64955" w:rsidP="00D41D47">
            <w:pPr>
              <w:pStyle w:val="TableParagraph"/>
              <w:spacing w:line="202" w:lineRule="exact"/>
              <w:rPr>
                <w:sz w:val="18"/>
                <w:szCs w:val="18"/>
              </w:rPr>
            </w:pPr>
            <w:r>
              <w:rPr>
                <w:sz w:val="18"/>
                <w:szCs w:val="18"/>
              </w:rPr>
              <w:t>1</w:t>
            </w:r>
          </w:p>
          <w:p w14:paraId="035BD26F" w14:textId="77777777" w:rsidR="00B64955" w:rsidRDefault="00B64955" w:rsidP="00D41D47">
            <w:pPr>
              <w:pStyle w:val="TableParagraph"/>
              <w:spacing w:line="202" w:lineRule="exact"/>
              <w:rPr>
                <w:sz w:val="18"/>
                <w:szCs w:val="18"/>
              </w:rPr>
            </w:pPr>
          </w:p>
          <w:p w14:paraId="478BFB1D" w14:textId="77777777" w:rsidR="00B64955" w:rsidRDefault="00B64955" w:rsidP="00D41D47">
            <w:pPr>
              <w:pStyle w:val="TableParagraph"/>
              <w:spacing w:line="202" w:lineRule="exact"/>
              <w:rPr>
                <w:sz w:val="18"/>
                <w:szCs w:val="18"/>
              </w:rPr>
            </w:pPr>
            <w:r>
              <w:rPr>
                <w:sz w:val="18"/>
                <w:szCs w:val="18"/>
              </w:rPr>
              <w:t>2</w:t>
            </w:r>
          </w:p>
          <w:p w14:paraId="48596D69" w14:textId="77777777" w:rsidR="00B64955" w:rsidRDefault="00B64955" w:rsidP="00D41D47">
            <w:pPr>
              <w:pStyle w:val="TableParagraph"/>
              <w:spacing w:line="202" w:lineRule="exact"/>
              <w:rPr>
                <w:sz w:val="18"/>
                <w:szCs w:val="18"/>
              </w:rPr>
            </w:pPr>
          </w:p>
          <w:p w14:paraId="17A959E2" w14:textId="77777777" w:rsidR="00B64955" w:rsidRDefault="00B64955" w:rsidP="00D41D47">
            <w:pPr>
              <w:pStyle w:val="TableParagraph"/>
              <w:spacing w:line="202" w:lineRule="exact"/>
              <w:rPr>
                <w:sz w:val="18"/>
                <w:szCs w:val="18"/>
              </w:rPr>
            </w:pPr>
            <w:r>
              <w:rPr>
                <w:sz w:val="18"/>
                <w:szCs w:val="18"/>
              </w:rPr>
              <w:t>3</w:t>
            </w:r>
          </w:p>
          <w:p w14:paraId="0A3B662D" w14:textId="77777777" w:rsidR="00B64955" w:rsidRDefault="00B64955" w:rsidP="00D41D47">
            <w:pPr>
              <w:pStyle w:val="TableParagraph"/>
              <w:spacing w:line="202" w:lineRule="exact"/>
              <w:rPr>
                <w:sz w:val="18"/>
                <w:szCs w:val="18"/>
              </w:rPr>
            </w:pPr>
            <w:r>
              <w:rPr>
                <w:sz w:val="18"/>
                <w:szCs w:val="18"/>
              </w:rPr>
              <w:t>3</w:t>
            </w:r>
          </w:p>
          <w:p w14:paraId="4FE83F5A" w14:textId="77777777" w:rsidR="00B64955" w:rsidRDefault="00B64955" w:rsidP="00D41D47">
            <w:pPr>
              <w:pStyle w:val="TableParagraph"/>
              <w:spacing w:line="202" w:lineRule="exact"/>
              <w:rPr>
                <w:sz w:val="18"/>
                <w:szCs w:val="18"/>
              </w:rPr>
            </w:pPr>
          </w:p>
          <w:p w14:paraId="155C5D0F" w14:textId="77777777" w:rsidR="00B64955" w:rsidRDefault="00B64955" w:rsidP="00D41D47">
            <w:pPr>
              <w:pStyle w:val="TableParagraph"/>
              <w:spacing w:line="202" w:lineRule="exact"/>
              <w:rPr>
                <w:sz w:val="18"/>
                <w:szCs w:val="18"/>
              </w:rPr>
            </w:pPr>
            <w:r>
              <w:rPr>
                <w:sz w:val="18"/>
                <w:szCs w:val="18"/>
              </w:rPr>
              <w:t>3</w:t>
            </w:r>
          </w:p>
          <w:p w14:paraId="07815C3F" w14:textId="77777777" w:rsidR="00B64955" w:rsidRDefault="00B64955" w:rsidP="00D41D47">
            <w:pPr>
              <w:pStyle w:val="TableParagraph"/>
              <w:spacing w:line="202" w:lineRule="exact"/>
              <w:rPr>
                <w:sz w:val="18"/>
                <w:szCs w:val="18"/>
              </w:rPr>
            </w:pPr>
            <w:r>
              <w:rPr>
                <w:sz w:val="18"/>
                <w:szCs w:val="18"/>
              </w:rPr>
              <w:t>3</w:t>
            </w:r>
          </w:p>
          <w:p w14:paraId="435D2414" w14:textId="77777777" w:rsidR="00B64955" w:rsidRDefault="00B64955" w:rsidP="00D41D47">
            <w:pPr>
              <w:pStyle w:val="TableParagraph"/>
              <w:spacing w:line="202" w:lineRule="exact"/>
              <w:rPr>
                <w:sz w:val="18"/>
                <w:szCs w:val="18"/>
              </w:rPr>
            </w:pPr>
          </w:p>
          <w:p w14:paraId="62496BB5" w14:textId="77777777" w:rsidR="00B64955" w:rsidRDefault="00B64955" w:rsidP="00D41D47">
            <w:pPr>
              <w:pStyle w:val="TableParagraph"/>
              <w:spacing w:line="202" w:lineRule="exact"/>
              <w:rPr>
                <w:sz w:val="18"/>
                <w:szCs w:val="18"/>
              </w:rPr>
            </w:pPr>
            <w:r>
              <w:rPr>
                <w:sz w:val="18"/>
                <w:szCs w:val="18"/>
              </w:rPr>
              <w:t>3</w:t>
            </w:r>
          </w:p>
          <w:p w14:paraId="1E2E9AC7" w14:textId="77777777" w:rsidR="00B64955" w:rsidRDefault="00B64955" w:rsidP="00D41D47">
            <w:pPr>
              <w:pStyle w:val="TableParagraph"/>
              <w:spacing w:line="202" w:lineRule="exact"/>
              <w:rPr>
                <w:sz w:val="18"/>
                <w:szCs w:val="18"/>
              </w:rPr>
            </w:pPr>
          </w:p>
          <w:p w14:paraId="18611CE6" w14:textId="7CF48F85" w:rsidR="00B64955" w:rsidRPr="004B31AB" w:rsidRDefault="00B64955" w:rsidP="00D41D47">
            <w:pPr>
              <w:pStyle w:val="TableParagraph"/>
              <w:spacing w:line="202" w:lineRule="exact"/>
              <w:rPr>
                <w:sz w:val="18"/>
                <w:szCs w:val="18"/>
              </w:rPr>
            </w:pPr>
            <w:r>
              <w:rPr>
                <w:sz w:val="18"/>
                <w:szCs w:val="18"/>
              </w:rPr>
              <w:t>3</w:t>
            </w:r>
          </w:p>
        </w:tc>
        <w:tc>
          <w:tcPr>
            <w:tcW w:w="1273" w:type="dxa"/>
          </w:tcPr>
          <w:p w14:paraId="609E6138" w14:textId="0F0B4A2A" w:rsidR="00E656E3" w:rsidRPr="004B31AB" w:rsidRDefault="00ED5E65" w:rsidP="00750B86">
            <w:pPr>
              <w:pStyle w:val="TableParagraph"/>
              <w:spacing w:line="202" w:lineRule="exact"/>
              <w:ind w:left="-2"/>
              <w:jc w:val="center"/>
              <w:rPr>
                <w:sz w:val="18"/>
                <w:szCs w:val="18"/>
              </w:rPr>
            </w:pPr>
            <w:r>
              <w:rPr>
                <w:sz w:val="18"/>
                <w:szCs w:val="18"/>
              </w:rPr>
              <w:t>63</w:t>
            </w:r>
          </w:p>
        </w:tc>
      </w:tr>
      <w:tr w:rsidR="00E656E3" w14:paraId="0238DE1B" w14:textId="77777777" w:rsidTr="00707A2C">
        <w:trPr>
          <w:trHeight w:val="407"/>
        </w:trPr>
        <w:tc>
          <w:tcPr>
            <w:tcW w:w="2072" w:type="dxa"/>
            <w:tcBorders>
              <w:bottom w:val="nil"/>
            </w:tcBorders>
            <w:shd w:val="clear" w:color="auto" w:fill="E1EED9"/>
          </w:tcPr>
          <w:p w14:paraId="44C80B49" w14:textId="77777777" w:rsidR="00E656E3" w:rsidRPr="004B31AB" w:rsidRDefault="00E656E3" w:rsidP="00707A2C">
            <w:pPr>
              <w:pStyle w:val="TableParagraph"/>
              <w:spacing w:before="13"/>
              <w:ind w:left="112"/>
              <w:rPr>
                <w:sz w:val="18"/>
                <w:szCs w:val="18"/>
              </w:rPr>
            </w:pPr>
            <w:r w:rsidRPr="004B31AB">
              <w:rPr>
                <w:sz w:val="18"/>
                <w:szCs w:val="18"/>
              </w:rPr>
              <w:t>4-</w:t>
            </w:r>
            <w:r w:rsidRPr="004B31AB">
              <w:rPr>
                <w:spacing w:val="-4"/>
                <w:sz w:val="18"/>
                <w:szCs w:val="18"/>
              </w:rPr>
              <w:t>6Yıl</w:t>
            </w:r>
          </w:p>
        </w:tc>
        <w:tc>
          <w:tcPr>
            <w:tcW w:w="1791" w:type="dxa"/>
            <w:tcBorders>
              <w:bottom w:val="nil"/>
            </w:tcBorders>
          </w:tcPr>
          <w:p w14:paraId="4965CA55" w14:textId="6067655E" w:rsidR="00E656E3" w:rsidRPr="004B31AB" w:rsidRDefault="004E60F6" w:rsidP="00707A2C">
            <w:pPr>
              <w:pStyle w:val="TableParagraph"/>
              <w:spacing w:line="207" w:lineRule="exact"/>
              <w:ind w:left="4"/>
              <w:rPr>
                <w:sz w:val="18"/>
                <w:szCs w:val="18"/>
              </w:rPr>
            </w:pPr>
            <w:r w:rsidRPr="004B31AB">
              <w:rPr>
                <w:sz w:val="18"/>
                <w:szCs w:val="18"/>
              </w:rPr>
              <w:t>Türkçe</w:t>
            </w:r>
          </w:p>
          <w:p w14:paraId="610FFE69" w14:textId="55366A9B" w:rsidR="00E656E3" w:rsidRPr="004B31AB" w:rsidRDefault="004E60F6" w:rsidP="00707A2C">
            <w:pPr>
              <w:pStyle w:val="TableParagraph"/>
              <w:spacing w:line="181" w:lineRule="exact"/>
              <w:ind w:left="4"/>
              <w:rPr>
                <w:sz w:val="18"/>
                <w:szCs w:val="18"/>
              </w:rPr>
            </w:pPr>
            <w:r w:rsidRPr="004B31AB">
              <w:rPr>
                <w:spacing w:val="-2"/>
                <w:sz w:val="18"/>
                <w:szCs w:val="18"/>
              </w:rPr>
              <w:t>Fen Bilimleri</w:t>
            </w:r>
          </w:p>
        </w:tc>
        <w:tc>
          <w:tcPr>
            <w:tcW w:w="1902" w:type="dxa"/>
            <w:tcBorders>
              <w:bottom w:val="nil"/>
            </w:tcBorders>
          </w:tcPr>
          <w:p w14:paraId="3D9FF2B0" w14:textId="63C407C0" w:rsidR="00E656E3" w:rsidRPr="004B31AB" w:rsidRDefault="00E656E3" w:rsidP="00707A2C">
            <w:pPr>
              <w:pStyle w:val="TableParagraph"/>
              <w:spacing w:line="208" w:lineRule="exact"/>
              <w:ind w:left="3"/>
              <w:rPr>
                <w:sz w:val="18"/>
                <w:szCs w:val="18"/>
              </w:rPr>
            </w:pPr>
          </w:p>
          <w:p w14:paraId="3C2E1D09" w14:textId="2F93E4FE" w:rsidR="00E656E3" w:rsidRPr="004B31AB" w:rsidRDefault="004E60F6" w:rsidP="00707A2C">
            <w:pPr>
              <w:pStyle w:val="TableParagraph"/>
              <w:spacing w:line="179" w:lineRule="exact"/>
              <w:ind w:left="3"/>
              <w:rPr>
                <w:sz w:val="18"/>
                <w:szCs w:val="18"/>
              </w:rPr>
            </w:pPr>
            <w:r w:rsidRPr="004B31AB">
              <w:rPr>
                <w:spacing w:val="-2"/>
                <w:sz w:val="18"/>
                <w:szCs w:val="18"/>
              </w:rPr>
              <w:t>Ayşe KARADAĞ</w:t>
            </w:r>
          </w:p>
        </w:tc>
        <w:tc>
          <w:tcPr>
            <w:tcW w:w="1276" w:type="dxa"/>
            <w:vMerge w:val="restart"/>
          </w:tcPr>
          <w:p w14:paraId="5E41F315" w14:textId="77777777" w:rsidR="004E60F6" w:rsidRPr="004B31AB" w:rsidRDefault="004E60F6" w:rsidP="004E60F6">
            <w:pPr>
              <w:pStyle w:val="TableParagraph"/>
              <w:spacing w:line="208" w:lineRule="exact"/>
              <w:ind w:left="3"/>
              <w:rPr>
                <w:sz w:val="18"/>
                <w:szCs w:val="18"/>
              </w:rPr>
            </w:pPr>
            <w:r w:rsidRPr="004B31AB">
              <w:rPr>
                <w:sz w:val="18"/>
                <w:szCs w:val="18"/>
              </w:rPr>
              <w:t>Ali ŞANVER</w:t>
            </w:r>
          </w:p>
          <w:p w14:paraId="4BB1D15C" w14:textId="77777777" w:rsidR="00E656E3" w:rsidRDefault="00E656E3" w:rsidP="00707A2C">
            <w:pPr>
              <w:pStyle w:val="TableParagraph"/>
              <w:rPr>
                <w:sz w:val="18"/>
                <w:szCs w:val="18"/>
              </w:rPr>
            </w:pPr>
          </w:p>
          <w:p w14:paraId="0D75A54A" w14:textId="77777777" w:rsidR="003C0C05" w:rsidRDefault="003C0C05" w:rsidP="00707A2C">
            <w:pPr>
              <w:pStyle w:val="TableParagraph"/>
              <w:rPr>
                <w:sz w:val="18"/>
                <w:szCs w:val="18"/>
              </w:rPr>
            </w:pPr>
          </w:p>
          <w:p w14:paraId="04406F33" w14:textId="77777777" w:rsidR="003C0C05" w:rsidRDefault="003C0C05" w:rsidP="00707A2C">
            <w:pPr>
              <w:pStyle w:val="TableParagraph"/>
              <w:rPr>
                <w:sz w:val="18"/>
                <w:szCs w:val="18"/>
              </w:rPr>
            </w:pPr>
          </w:p>
          <w:p w14:paraId="5D6BED67" w14:textId="77777777" w:rsidR="003C0C05" w:rsidRDefault="003C0C05" w:rsidP="00707A2C">
            <w:pPr>
              <w:pStyle w:val="TableParagraph"/>
              <w:rPr>
                <w:sz w:val="18"/>
                <w:szCs w:val="18"/>
              </w:rPr>
            </w:pPr>
          </w:p>
          <w:p w14:paraId="049E107C" w14:textId="77777777" w:rsidR="003C0C05" w:rsidRDefault="003C0C05" w:rsidP="00707A2C">
            <w:pPr>
              <w:pStyle w:val="TableParagraph"/>
              <w:rPr>
                <w:sz w:val="18"/>
                <w:szCs w:val="18"/>
              </w:rPr>
            </w:pPr>
          </w:p>
          <w:p w14:paraId="08D72F42" w14:textId="77777777" w:rsidR="003C0C05" w:rsidRDefault="003C0C05" w:rsidP="003C0C05">
            <w:pPr>
              <w:pStyle w:val="TableParagraph"/>
              <w:spacing w:before="1" w:line="191" w:lineRule="exact"/>
              <w:ind w:left="3"/>
              <w:rPr>
                <w:sz w:val="18"/>
                <w:szCs w:val="18"/>
              </w:rPr>
            </w:pPr>
          </w:p>
          <w:p w14:paraId="3EEB1C58" w14:textId="74981128" w:rsidR="003C0C05" w:rsidRPr="004B31AB" w:rsidRDefault="003C0C05" w:rsidP="003C0C05">
            <w:pPr>
              <w:pStyle w:val="TableParagraph"/>
              <w:spacing w:before="1" w:line="191" w:lineRule="exact"/>
              <w:ind w:left="3"/>
              <w:rPr>
                <w:sz w:val="18"/>
                <w:szCs w:val="18"/>
              </w:rPr>
            </w:pPr>
            <w:r w:rsidRPr="004B31AB">
              <w:rPr>
                <w:sz w:val="18"/>
                <w:szCs w:val="18"/>
              </w:rPr>
              <w:t>Ferit DOĞAN</w:t>
            </w:r>
          </w:p>
          <w:p w14:paraId="60776549" w14:textId="77777777" w:rsidR="003C0C05" w:rsidRDefault="003C0C05" w:rsidP="00707A2C">
            <w:pPr>
              <w:pStyle w:val="TableParagraph"/>
              <w:rPr>
                <w:sz w:val="18"/>
                <w:szCs w:val="18"/>
              </w:rPr>
            </w:pPr>
          </w:p>
          <w:p w14:paraId="3CE9FD7A" w14:textId="77777777" w:rsidR="003C0C05" w:rsidRDefault="003C0C05" w:rsidP="00707A2C">
            <w:pPr>
              <w:pStyle w:val="TableParagraph"/>
              <w:rPr>
                <w:sz w:val="18"/>
                <w:szCs w:val="18"/>
              </w:rPr>
            </w:pPr>
          </w:p>
          <w:p w14:paraId="225D5DD2" w14:textId="77777777" w:rsidR="00ED5E65" w:rsidRDefault="00ED5E65" w:rsidP="003C0C05">
            <w:pPr>
              <w:pStyle w:val="TableParagraph"/>
              <w:spacing w:before="1" w:line="191" w:lineRule="exact"/>
              <w:ind w:left="3"/>
              <w:rPr>
                <w:sz w:val="18"/>
                <w:szCs w:val="18"/>
              </w:rPr>
            </w:pPr>
          </w:p>
          <w:p w14:paraId="77AE0862" w14:textId="2E9EEFAC" w:rsidR="003C0C05" w:rsidRPr="004B31AB" w:rsidRDefault="003C0C05" w:rsidP="003C0C05">
            <w:pPr>
              <w:pStyle w:val="TableParagraph"/>
              <w:spacing w:before="1" w:line="191" w:lineRule="exact"/>
              <w:ind w:left="3"/>
              <w:rPr>
                <w:sz w:val="18"/>
                <w:szCs w:val="18"/>
              </w:rPr>
            </w:pPr>
            <w:r w:rsidRPr="004B31AB">
              <w:rPr>
                <w:sz w:val="18"/>
                <w:szCs w:val="18"/>
              </w:rPr>
              <w:t>Musa CAN</w:t>
            </w:r>
          </w:p>
          <w:p w14:paraId="05110AA1" w14:textId="77777777" w:rsidR="003C0C05" w:rsidRDefault="003C0C05" w:rsidP="00707A2C">
            <w:pPr>
              <w:pStyle w:val="TableParagraph"/>
              <w:rPr>
                <w:sz w:val="18"/>
                <w:szCs w:val="18"/>
              </w:rPr>
            </w:pPr>
          </w:p>
          <w:p w14:paraId="59D2EAD8" w14:textId="146220E8" w:rsidR="003C0C05" w:rsidRPr="004B31AB" w:rsidRDefault="003C0C05" w:rsidP="00ED5E65">
            <w:pPr>
              <w:pStyle w:val="TableParagraph"/>
              <w:spacing w:before="1" w:line="191" w:lineRule="exact"/>
              <w:rPr>
                <w:sz w:val="18"/>
                <w:szCs w:val="18"/>
              </w:rPr>
            </w:pPr>
            <w:r w:rsidRPr="004B31AB">
              <w:rPr>
                <w:sz w:val="18"/>
                <w:szCs w:val="18"/>
              </w:rPr>
              <w:t>Ozan İ VERGİLİ</w:t>
            </w:r>
          </w:p>
          <w:p w14:paraId="0EA6DAAE" w14:textId="77777777" w:rsidR="003C0C05" w:rsidRDefault="003C0C05" w:rsidP="003C0C05">
            <w:pPr>
              <w:pStyle w:val="TableParagraph"/>
              <w:spacing w:before="1" w:line="191" w:lineRule="exact"/>
              <w:rPr>
                <w:sz w:val="18"/>
                <w:szCs w:val="18"/>
              </w:rPr>
            </w:pPr>
          </w:p>
          <w:p w14:paraId="5F8EAE27" w14:textId="5E7D7964" w:rsidR="003C0C05" w:rsidRPr="004B31AB" w:rsidRDefault="003C0C05" w:rsidP="003C0C05">
            <w:pPr>
              <w:pStyle w:val="TableParagraph"/>
              <w:spacing w:before="1" w:line="191" w:lineRule="exact"/>
              <w:rPr>
                <w:sz w:val="18"/>
                <w:szCs w:val="18"/>
              </w:rPr>
            </w:pPr>
            <w:r w:rsidRPr="004B31AB">
              <w:rPr>
                <w:sz w:val="18"/>
                <w:szCs w:val="18"/>
              </w:rPr>
              <w:t>Salih Serkan ERGÜZEL</w:t>
            </w:r>
          </w:p>
          <w:p w14:paraId="163AA35F" w14:textId="77777777" w:rsidR="003C0C05" w:rsidRDefault="003C0C05" w:rsidP="00707A2C">
            <w:pPr>
              <w:pStyle w:val="TableParagraph"/>
              <w:rPr>
                <w:sz w:val="18"/>
                <w:szCs w:val="18"/>
              </w:rPr>
            </w:pPr>
          </w:p>
          <w:p w14:paraId="503259EF" w14:textId="77777777" w:rsidR="00DF7977" w:rsidRDefault="00DF7977" w:rsidP="00707A2C">
            <w:pPr>
              <w:pStyle w:val="TableParagraph"/>
              <w:rPr>
                <w:sz w:val="18"/>
                <w:szCs w:val="18"/>
              </w:rPr>
            </w:pPr>
          </w:p>
          <w:p w14:paraId="3F3E8F14" w14:textId="77777777" w:rsidR="00DF7977" w:rsidRDefault="00DF7977" w:rsidP="00707A2C">
            <w:pPr>
              <w:pStyle w:val="TableParagraph"/>
              <w:rPr>
                <w:sz w:val="18"/>
                <w:szCs w:val="18"/>
              </w:rPr>
            </w:pPr>
          </w:p>
          <w:p w14:paraId="4FFF78E8" w14:textId="77777777" w:rsidR="00DF7977" w:rsidRDefault="00DF7977" w:rsidP="00707A2C">
            <w:pPr>
              <w:pStyle w:val="TableParagraph"/>
              <w:rPr>
                <w:sz w:val="18"/>
                <w:szCs w:val="18"/>
              </w:rPr>
            </w:pPr>
          </w:p>
          <w:p w14:paraId="359A274D" w14:textId="77777777" w:rsidR="00ED5E65" w:rsidRDefault="00ED5E65" w:rsidP="00DF7977">
            <w:pPr>
              <w:pStyle w:val="TableParagraph"/>
              <w:spacing w:before="1" w:line="191" w:lineRule="exact"/>
              <w:rPr>
                <w:sz w:val="18"/>
                <w:szCs w:val="18"/>
              </w:rPr>
            </w:pPr>
          </w:p>
          <w:p w14:paraId="295C8CD1" w14:textId="42F46A2D" w:rsidR="00DF7977" w:rsidRDefault="00DF7977" w:rsidP="00DF7977">
            <w:pPr>
              <w:pStyle w:val="TableParagraph"/>
              <w:spacing w:before="1" w:line="191" w:lineRule="exact"/>
              <w:rPr>
                <w:sz w:val="18"/>
                <w:szCs w:val="18"/>
              </w:rPr>
            </w:pPr>
            <w:r>
              <w:rPr>
                <w:sz w:val="18"/>
                <w:szCs w:val="18"/>
              </w:rPr>
              <w:t>Adil YILMAZ</w:t>
            </w:r>
          </w:p>
          <w:p w14:paraId="61CB79AB" w14:textId="77777777" w:rsidR="00DF7977" w:rsidRDefault="00DF7977" w:rsidP="00707A2C">
            <w:pPr>
              <w:pStyle w:val="TableParagraph"/>
              <w:rPr>
                <w:sz w:val="18"/>
                <w:szCs w:val="18"/>
              </w:rPr>
            </w:pPr>
          </w:p>
          <w:p w14:paraId="501CA69A" w14:textId="443D47C4" w:rsidR="00DF7977" w:rsidRPr="004B31AB" w:rsidRDefault="00DF7977" w:rsidP="00707A2C">
            <w:pPr>
              <w:pStyle w:val="TableParagraph"/>
              <w:rPr>
                <w:sz w:val="18"/>
                <w:szCs w:val="18"/>
              </w:rPr>
            </w:pPr>
            <w:r>
              <w:rPr>
                <w:sz w:val="18"/>
                <w:szCs w:val="18"/>
              </w:rPr>
              <w:t>Enes EVCİ</w:t>
            </w:r>
          </w:p>
        </w:tc>
        <w:tc>
          <w:tcPr>
            <w:tcW w:w="1273" w:type="dxa"/>
            <w:tcBorders>
              <w:bottom w:val="nil"/>
            </w:tcBorders>
          </w:tcPr>
          <w:p w14:paraId="2F73CA97" w14:textId="77777777" w:rsidR="00E656E3" w:rsidRPr="004B31AB" w:rsidRDefault="004E60F6" w:rsidP="00707A2C">
            <w:pPr>
              <w:pStyle w:val="TableParagraph"/>
              <w:spacing w:line="202" w:lineRule="exact"/>
              <w:ind w:left="-1"/>
              <w:rPr>
                <w:spacing w:val="-10"/>
                <w:sz w:val="18"/>
                <w:szCs w:val="18"/>
              </w:rPr>
            </w:pPr>
            <w:r w:rsidRPr="004B31AB">
              <w:rPr>
                <w:spacing w:val="-10"/>
                <w:sz w:val="18"/>
                <w:szCs w:val="18"/>
              </w:rPr>
              <w:t>5</w:t>
            </w:r>
          </w:p>
          <w:p w14:paraId="763054F5" w14:textId="082FD8F4" w:rsidR="004E60F6" w:rsidRPr="004B31AB" w:rsidRDefault="004E60F6" w:rsidP="00707A2C">
            <w:pPr>
              <w:pStyle w:val="TableParagraph"/>
              <w:spacing w:line="202" w:lineRule="exact"/>
              <w:ind w:left="-1"/>
              <w:rPr>
                <w:sz w:val="18"/>
                <w:szCs w:val="18"/>
              </w:rPr>
            </w:pPr>
            <w:r w:rsidRPr="004B31AB">
              <w:rPr>
                <w:spacing w:val="-10"/>
                <w:sz w:val="18"/>
                <w:szCs w:val="18"/>
              </w:rPr>
              <w:t>5</w:t>
            </w:r>
          </w:p>
        </w:tc>
        <w:tc>
          <w:tcPr>
            <w:tcW w:w="1273" w:type="dxa"/>
            <w:tcBorders>
              <w:bottom w:val="nil"/>
            </w:tcBorders>
          </w:tcPr>
          <w:p w14:paraId="3738343D" w14:textId="326F6038" w:rsidR="00E656E3" w:rsidRPr="004B31AB" w:rsidRDefault="00ED5E65" w:rsidP="00750B86">
            <w:pPr>
              <w:pStyle w:val="TableParagraph"/>
              <w:spacing w:line="202" w:lineRule="exact"/>
              <w:ind w:left="-2"/>
              <w:jc w:val="center"/>
              <w:rPr>
                <w:sz w:val="18"/>
                <w:szCs w:val="18"/>
              </w:rPr>
            </w:pPr>
            <w:r>
              <w:rPr>
                <w:spacing w:val="-10"/>
                <w:sz w:val="18"/>
                <w:szCs w:val="18"/>
              </w:rPr>
              <w:t>122</w:t>
            </w:r>
          </w:p>
        </w:tc>
      </w:tr>
      <w:tr w:rsidR="00E656E3" w14:paraId="2698B178" w14:textId="77777777" w:rsidTr="00707A2C">
        <w:trPr>
          <w:trHeight w:val="202"/>
        </w:trPr>
        <w:tc>
          <w:tcPr>
            <w:tcW w:w="2072" w:type="dxa"/>
            <w:tcBorders>
              <w:top w:val="nil"/>
              <w:bottom w:val="nil"/>
            </w:tcBorders>
            <w:shd w:val="clear" w:color="auto" w:fill="E1EED9"/>
          </w:tcPr>
          <w:p w14:paraId="5AAD7265" w14:textId="77777777" w:rsidR="00E656E3" w:rsidRPr="004B31AB" w:rsidRDefault="00E656E3" w:rsidP="00707A2C">
            <w:pPr>
              <w:pStyle w:val="TableParagraph"/>
              <w:rPr>
                <w:sz w:val="18"/>
                <w:szCs w:val="18"/>
              </w:rPr>
            </w:pPr>
          </w:p>
        </w:tc>
        <w:tc>
          <w:tcPr>
            <w:tcW w:w="1791" w:type="dxa"/>
            <w:tcBorders>
              <w:top w:val="nil"/>
              <w:bottom w:val="nil"/>
            </w:tcBorders>
          </w:tcPr>
          <w:p w14:paraId="4B0A7C90" w14:textId="77777777" w:rsidR="00E656E3" w:rsidRPr="004B31AB" w:rsidRDefault="00E656E3" w:rsidP="00707A2C">
            <w:pPr>
              <w:pStyle w:val="TableParagraph"/>
              <w:spacing w:line="182" w:lineRule="exact"/>
              <w:ind w:left="4"/>
              <w:rPr>
                <w:sz w:val="18"/>
                <w:szCs w:val="18"/>
              </w:rPr>
            </w:pPr>
            <w:r w:rsidRPr="004B31AB">
              <w:rPr>
                <w:spacing w:val="-2"/>
                <w:sz w:val="18"/>
                <w:szCs w:val="18"/>
              </w:rPr>
              <w:t>İngilizce</w:t>
            </w:r>
          </w:p>
        </w:tc>
        <w:tc>
          <w:tcPr>
            <w:tcW w:w="1902" w:type="dxa"/>
            <w:tcBorders>
              <w:top w:val="nil"/>
              <w:bottom w:val="nil"/>
            </w:tcBorders>
          </w:tcPr>
          <w:p w14:paraId="6C59720F" w14:textId="61D50BED" w:rsidR="00E656E3" w:rsidRPr="004B31AB" w:rsidRDefault="00E656E3" w:rsidP="00707A2C">
            <w:pPr>
              <w:pStyle w:val="TableParagraph"/>
              <w:spacing w:before="2" w:line="180" w:lineRule="exact"/>
              <w:ind w:left="3"/>
              <w:rPr>
                <w:sz w:val="18"/>
                <w:szCs w:val="18"/>
              </w:rPr>
            </w:pPr>
            <w:r w:rsidRPr="004B31AB">
              <w:rPr>
                <w:spacing w:val="-2"/>
                <w:sz w:val="18"/>
                <w:szCs w:val="18"/>
              </w:rPr>
              <w:t>B</w:t>
            </w:r>
            <w:r w:rsidR="004E60F6" w:rsidRPr="004B31AB">
              <w:rPr>
                <w:spacing w:val="-2"/>
                <w:sz w:val="18"/>
                <w:szCs w:val="18"/>
              </w:rPr>
              <w:t>ircan TEMEL</w:t>
            </w:r>
          </w:p>
        </w:tc>
        <w:tc>
          <w:tcPr>
            <w:tcW w:w="1276" w:type="dxa"/>
            <w:vMerge/>
            <w:tcBorders>
              <w:top w:val="nil"/>
            </w:tcBorders>
          </w:tcPr>
          <w:p w14:paraId="3E7989CF" w14:textId="77777777" w:rsidR="00E656E3" w:rsidRPr="004B31AB" w:rsidRDefault="00E656E3" w:rsidP="00707A2C">
            <w:pPr>
              <w:rPr>
                <w:sz w:val="18"/>
                <w:szCs w:val="18"/>
              </w:rPr>
            </w:pPr>
          </w:p>
        </w:tc>
        <w:tc>
          <w:tcPr>
            <w:tcW w:w="1273" w:type="dxa"/>
            <w:tcBorders>
              <w:top w:val="nil"/>
              <w:bottom w:val="nil"/>
            </w:tcBorders>
          </w:tcPr>
          <w:p w14:paraId="57A89474" w14:textId="7B1450E7" w:rsidR="00E656E3" w:rsidRPr="004B31AB" w:rsidRDefault="004E60F6" w:rsidP="00707A2C">
            <w:pPr>
              <w:pStyle w:val="TableParagraph"/>
              <w:spacing w:line="182" w:lineRule="exact"/>
              <w:ind w:left="-1"/>
              <w:rPr>
                <w:sz w:val="18"/>
                <w:szCs w:val="18"/>
              </w:rPr>
            </w:pPr>
            <w:r w:rsidRPr="004B31AB">
              <w:rPr>
                <w:spacing w:val="-10"/>
                <w:sz w:val="18"/>
                <w:szCs w:val="18"/>
              </w:rPr>
              <w:t>5</w:t>
            </w:r>
          </w:p>
        </w:tc>
        <w:tc>
          <w:tcPr>
            <w:tcW w:w="1273" w:type="dxa"/>
            <w:tcBorders>
              <w:top w:val="nil"/>
              <w:bottom w:val="nil"/>
            </w:tcBorders>
          </w:tcPr>
          <w:p w14:paraId="79540034" w14:textId="77777777" w:rsidR="00E656E3" w:rsidRPr="004B31AB" w:rsidRDefault="00E656E3" w:rsidP="00707A2C">
            <w:pPr>
              <w:pStyle w:val="TableParagraph"/>
              <w:rPr>
                <w:sz w:val="18"/>
                <w:szCs w:val="18"/>
              </w:rPr>
            </w:pPr>
          </w:p>
        </w:tc>
      </w:tr>
      <w:tr w:rsidR="00E656E3" w14:paraId="450686C8" w14:textId="77777777" w:rsidTr="00707A2C">
        <w:trPr>
          <w:trHeight w:val="212"/>
        </w:trPr>
        <w:tc>
          <w:tcPr>
            <w:tcW w:w="2072" w:type="dxa"/>
            <w:tcBorders>
              <w:top w:val="nil"/>
            </w:tcBorders>
            <w:shd w:val="clear" w:color="auto" w:fill="E1EED9"/>
          </w:tcPr>
          <w:p w14:paraId="4ADD15B2" w14:textId="77777777" w:rsidR="00E656E3" w:rsidRPr="004B31AB" w:rsidRDefault="00E656E3" w:rsidP="00707A2C">
            <w:pPr>
              <w:pStyle w:val="TableParagraph"/>
              <w:rPr>
                <w:sz w:val="18"/>
                <w:szCs w:val="18"/>
              </w:rPr>
            </w:pPr>
          </w:p>
        </w:tc>
        <w:tc>
          <w:tcPr>
            <w:tcW w:w="1791" w:type="dxa"/>
            <w:tcBorders>
              <w:top w:val="nil"/>
            </w:tcBorders>
          </w:tcPr>
          <w:p w14:paraId="7DA854CB" w14:textId="77777777" w:rsidR="00E656E3" w:rsidRPr="004B31AB" w:rsidRDefault="004E60F6" w:rsidP="00707A2C">
            <w:pPr>
              <w:pStyle w:val="TableParagraph"/>
              <w:rPr>
                <w:sz w:val="18"/>
                <w:szCs w:val="18"/>
              </w:rPr>
            </w:pPr>
            <w:r w:rsidRPr="004B31AB">
              <w:rPr>
                <w:sz w:val="18"/>
                <w:szCs w:val="18"/>
              </w:rPr>
              <w:t>Özel Eğitim</w:t>
            </w:r>
          </w:p>
          <w:p w14:paraId="514EE72C" w14:textId="77777777" w:rsidR="004E60F6" w:rsidRPr="004B31AB" w:rsidRDefault="004E60F6" w:rsidP="00707A2C">
            <w:pPr>
              <w:pStyle w:val="TableParagraph"/>
              <w:rPr>
                <w:sz w:val="18"/>
                <w:szCs w:val="18"/>
              </w:rPr>
            </w:pPr>
            <w:r w:rsidRPr="004B31AB">
              <w:rPr>
                <w:sz w:val="18"/>
                <w:szCs w:val="18"/>
              </w:rPr>
              <w:t>Özel Eğitim</w:t>
            </w:r>
          </w:p>
          <w:p w14:paraId="01EC3A48" w14:textId="77777777" w:rsidR="004E60F6" w:rsidRPr="004B31AB" w:rsidRDefault="004E60F6" w:rsidP="00707A2C">
            <w:pPr>
              <w:pStyle w:val="TableParagraph"/>
              <w:rPr>
                <w:sz w:val="18"/>
                <w:szCs w:val="18"/>
              </w:rPr>
            </w:pPr>
            <w:r w:rsidRPr="004B31AB">
              <w:rPr>
                <w:sz w:val="18"/>
                <w:szCs w:val="18"/>
              </w:rPr>
              <w:t>Rehberlik</w:t>
            </w:r>
          </w:p>
          <w:p w14:paraId="766208DF" w14:textId="77777777" w:rsidR="004E60F6" w:rsidRPr="004B31AB" w:rsidRDefault="004E60F6" w:rsidP="00707A2C">
            <w:pPr>
              <w:pStyle w:val="TableParagraph"/>
              <w:rPr>
                <w:sz w:val="18"/>
                <w:szCs w:val="18"/>
              </w:rPr>
            </w:pPr>
            <w:r w:rsidRPr="004B31AB">
              <w:rPr>
                <w:sz w:val="18"/>
                <w:szCs w:val="18"/>
              </w:rPr>
              <w:t>M</w:t>
            </w:r>
            <w:r w:rsidR="00D02926" w:rsidRPr="004B31AB">
              <w:rPr>
                <w:sz w:val="18"/>
                <w:szCs w:val="18"/>
              </w:rPr>
              <w:t>atematik</w:t>
            </w:r>
          </w:p>
          <w:p w14:paraId="4D9835A3" w14:textId="77777777" w:rsidR="00D02926" w:rsidRPr="004B31AB" w:rsidRDefault="00D02926" w:rsidP="00707A2C">
            <w:pPr>
              <w:pStyle w:val="TableParagraph"/>
              <w:rPr>
                <w:sz w:val="18"/>
                <w:szCs w:val="18"/>
              </w:rPr>
            </w:pPr>
            <w:r w:rsidRPr="004B31AB">
              <w:rPr>
                <w:sz w:val="18"/>
                <w:szCs w:val="18"/>
              </w:rPr>
              <w:t>Özel Eğitim</w:t>
            </w:r>
          </w:p>
          <w:p w14:paraId="7869F505" w14:textId="77777777" w:rsidR="00D02926" w:rsidRPr="004B31AB" w:rsidRDefault="00D02926" w:rsidP="00707A2C">
            <w:pPr>
              <w:pStyle w:val="TableParagraph"/>
              <w:rPr>
                <w:sz w:val="18"/>
                <w:szCs w:val="18"/>
              </w:rPr>
            </w:pPr>
            <w:r w:rsidRPr="004B31AB">
              <w:rPr>
                <w:sz w:val="18"/>
                <w:szCs w:val="18"/>
              </w:rPr>
              <w:t>Fen Bilimleri</w:t>
            </w:r>
          </w:p>
          <w:p w14:paraId="72A8DAEF" w14:textId="77777777" w:rsidR="00D02926" w:rsidRPr="004B31AB" w:rsidRDefault="00D02926" w:rsidP="00707A2C">
            <w:pPr>
              <w:pStyle w:val="TableParagraph"/>
              <w:rPr>
                <w:sz w:val="18"/>
                <w:szCs w:val="18"/>
              </w:rPr>
            </w:pPr>
            <w:r w:rsidRPr="004B31AB">
              <w:rPr>
                <w:sz w:val="18"/>
                <w:szCs w:val="18"/>
              </w:rPr>
              <w:t>Tek. Tasarım</w:t>
            </w:r>
          </w:p>
          <w:p w14:paraId="5854A96C" w14:textId="77777777" w:rsidR="00ED5E65" w:rsidRDefault="00ED5E65" w:rsidP="00707A2C">
            <w:pPr>
              <w:pStyle w:val="TableParagraph"/>
              <w:rPr>
                <w:sz w:val="18"/>
                <w:szCs w:val="18"/>
              </w:rPr>
            </w:pPr>
          </w:p>
          <w:p w14:paraId="12A41CD4" w14:textId="72E50DF0" w:rsidR="00D02926" w:rsidRPr="004B31AB" w:rsidRDefault="00D02926" w:rsidP="00707A2C">
            <w:pPr>
              <w:pStyle w:val="TableParagraph"/>
              <w:rPr>
                <w:sz w:val="18"/>
                <w:szCs w:val="18"/>
              </w:rPr>
            </w:pPr>
            <w:r w:rsidRPr="004B31AB">
              <w:rPr>
                <w:sz w:val="18"/>
                <w:szCs w:val="18"/>
              </w:rPr>
              <w:t>Özel Eğitim</w:t>
            </w:r>
          </w:p>
          <w:p w14:paraId="2C7ADBDE" w14:textId="700F8395" w:rsidR="00D02926" w:rsidRPr="004B31AB" w:rsidRDefault="00D02926" w:rsidP="00707A2C">
            <w:pPr>
              <w:pStyle w:val="TableParagraph"/>
              <w:rPr>
                <w:sz w:val="18"/>
                <w:szCs w:val="18"/>
              </w:rPr>
            </w:pPr>
            <w:r w:rsidRPr="004B31AB">
              <w:rPr>
                <w:sz w:val="18"/>
                <w:szCs w:val="18"/>
              </w:rPr>
              <w:t>Din Kült. Ve Ahlk.</w:t>
            </w:r>
          </w:p>
          <w:p w14:paraId="10B2A42B" w14:textId="77777777" w:rsidR="00D02926" w:rsidRPr="004B31AB" w:rsidRDefault="00D02926" w:rsidP="00707A2C">
            <w:pPr>
              <w:pStyle w:val="TableParagraph"/>
              <w:rPr>
                <w:sz w:val="18"/>
                <w:szCs w:val="18"/>
              </w:rPr>
            </w:pPr>
            <w:r w:rsidRPr="004B31AB">
              <w:rPr>
                <w:sz w:val="18"/>
                <w:szCs w:val="18"/>
              </w:rPr>
              <w:t>Türkçe</w:t>
            </w:r>
          </w:p>
          <w:p w14:paraId="689760D0" w14:textId="7FBB2659" w:rsidR="00D02926" w:rsidRDefault="00D02926" w:rsidP="00707A2C">
            <w:pPr>
              <w:pStyle w:val="TableParagraph"/>
              <w:rPr>
                <w:sz w:val="18"/>
                <w:szCs w:val="18"/>
              </w:rPr>
            </w:pPr>
            <w:r w:rsidRPr="004B31AB">
              <w:rPr>
                <w:sz w:val="18"/>
                <w:szCs w:val="18"/>
              </w:rPr>
              <w:t>Türkçe</w:t>
            </w:r>
          </w:p>
          <w:p w14:paraId="11CD7002" w14:textId="77777777" w:rsidR="003C0C05" w:rsidRDefault="003C0C05" w:rsidP="00707A2C">
            <w:pPr>
              <w:pStyle w:val="TableParagraph"/>
              <w:rPr>
                <w:sz w:val="18"/>
                <w:szCs w:val="18"/>
              </w:rPr>
            </w:pPr>
          </w:p>
          <w:p w14:paraId="523649A4" w14:textId="32200786" w:rsidR="00D02926" w:rsidRDefault="00D02926" w:rsidP="00707A2C">
            <w:pPr>
              <w:pStyle w:val="TableParagraph"/>
              <w:rPr>
                <w:sz w:val="18"/>
                <w:szCs w:val="18"/>
              </w:rPr>
            </w:pPr>
            <w:r w:rsidRPr="004B31AB">
              <w:rPr>
                <w:sz w:val="18"/>
                <w:szCs w:val="18"/>
              </w:rPr>
              <w:t>Özel Eğitim</w:t>
            </w:r>
          </w:p>
          <w:p w14:paraId="5DF5AF56" w14:textId="77777777" w:rsidR="003C0C05" w:rsidRPr="004B31AB" w:rsidRDefault="003C0C05" w:rsidP="00707A2C">
            <w:pPr>
              <w:pStyle w:val="TableParagraph"/>
              <w:rPr>
                <w:sz w:val="18"/>
                <w:szCs w:val="18"/>
              </w:rPr>
            </w:pPr>
          </w:p>
          <w:p w14:paraId="020E3420" w14:textId="77777777" w:rsidR="00D02926" w:rsidRPr="004B31AB" w:rsidRDefault="00D02926" w:rsidP="00707A2C">
            <w:pPr>
              <w:pStyle w:val="TableParagraph"/>
              <w:rPr>
                <w:sz w:val="18"/>
                <w:szCs w:val="18"/>
              </w:rPr>
            </w:pPr>
            <w:r w:rsidRPr="004B31AB">
              <w:rPr>
                <w:sz w:val="18"/>
                <w:szCs w:val="18"/>
              </w:rPr>
              <w:t>Tek. Tasarım</w:t>
            </w:r>
          </w:p>
          <w:p w14:paraId="2A2DA37E" w14:textId="77777777" w:rsidR="009B4292" w:rsidRPr="004B31AB" w:rsidRDefault="009B4292" w:rsidP="00707A2C">
            <w:pPr>
              <w:pStyle w:val="TableParagraph"/>
              <w:rPr>
                <w:sz w:val="18"/>
                <w:szCs w:val="18"/>
              </w:rPr>
            </w:pPr>
            <w:r w:rsidRPr="004B31AB">
              <w:rPr>
                <w:sz w:val="18"/>
                <w:szCs w:val="18"/>
              </w:rPr>
              <w:t>Matematik</w:t>
            </w:r>
          </w:p>
          <w:p w14:paraId="1642968F" w14:textId="77777777" w:rsidR="009B4292" w:rsidRPr="004B31AB" w:rsidRDefault="009B4292" w:rsidP="00707A2C">
            <w:pPr>
              <w:pStyle w:val="TableParagraph"/>
              <w:rPr>
                <w:sz w:val="18"/>
                <w:szCs w:val="18"/>
              </w:rPr>
            </w:pPr>
            <w:r w:rsidRPr="004B31AB">
              <w:rPr>
                <w:sz w:val="18"/>
                <w:szCs w:val="18"/>
              </w:rPr>
              <w:t>Din. Kült ve Ahlk.</w:t>
            </w:r>
          </w:p>
          <w:p w14:paraId="2EF3F842" w14:textId="252835E4" w:rsidR="00B37FF6" w:rsidRDefault="00DF7977" w:rsidP="00707A2C">
            <w:pPr>
              <w:pStyle w:val="TableParagraph"/>
              <w:rPr>
                <w:sz w:val="18"/>
                <w:szCs w:val="18"/>
              </w:rPr>
            </w:pPr>
            <w:r>
              <w:rPr>
                <w:sz w:val="18"/>
                <w:szCs w:val="18"/>
              </w:rPr>
              <w:t>S</w:t>
            </w:r>
            <w:r w:rsidR="00B37FF6" w:rsidRPr="004B31AB">
              <w:rPr>
                <w:sz w:val="18"/>
                <w:szCs w:val="18"/>
              </w:rPr>
              <w:t>osyal Bilgiler</w:t>
            </w:r>
          </w:p>
          <w:p w14:paraId="7F08BD8C" w14:textId="77777777" w:rsidR="00DF7977" w:rsidRDefault="00DF7977" w:rsidP="00707A2C">
            <w:pPr>
              <w:pStyle w:val="TableParagraph"/>
              <w:rPr>
                <w:sz w:val="18"/>
                <w:szCs w:val="18"/>
              </w:rPr>
            </w:pPr>
            <w:r>
              <w:rPr>
                <w:sz w:val="18"/>
                <w:szCs w:val="18"/>
              </w:rPr>
              <w:t>Türkçe</w:t>
            </w:r>
          </w:p>
          <w:p w14:paraId="7B6C3BE1" w14:textId="77777777" w:rsidR="00DF7977" w:rsidRDefault="00DF7977" w:rsidP="00707A2C">
            <w:pPr>
              <w:pStyle w:val="TableParagraph"/>
              <w:rPr>
                <w:sz w:val="18"/>
                <w:szCs w:val="18"/>
              </w:rPr>
            </w:pPr>
            <w:r>
              <w:rPr>
                <w:sz w:val="18"/>
                <w:szCs w:val="18"/>
              </w:rPr>
              <w:t>Din Kült ve Ahlk.</w:t>
            </w:r>
          </w:p>
          <w:p w14:paraId="3F84A533" w14:textId="77777777" w:rsidR="00DF7977" w:rsidRDefault="00DF7977" w:rsidP="00707A2C">
            <w:pPr>
              <w:pStyle w:val="TableParagraph"/>
              <w:rPr>
                <w:sz w:val="18"/>
                <w:szCs w:val="18"/>
              </w:rPr>
            </w:pPr>
          </w:p>
          <w:p w14:paraId="6D4AFE5F" w14:textId="77777777" w:rsidR="00DF7977" w:rsidRDefault="00DF7977" w:rsidP="00707A2C">
            <w:pPr>
              <w:pStyle w:val="TableParagraph"/>
              <w:rPr>
                <w:sz w:val="18"/>
                <w:szCs w:val="18"/>
              </w:rPr>
            </w:pPr>
            <w:r>
              <w:rPr>
                <w:sz w:val="18"/>
                <w:szCs w:val="18"/>
              </w:rPr>
              <w:t>Fen Bilimleri</w:t>
            </w:r>
          </w:p>
          <w:p w14:paraId="4FBB98C5" w14:textId="77777777" w:rsidR="00DF7977" w:rsidRDefault="00DF7977" w:rsidP="00707A2C">
            <w:pPr>
              <w:pStyle w:val="TableParagraph"/>
              <w:rPr>
                <w:sz w:val="18"/>
                <w:szCs w:val="18"/>
              </w:rPr>
            </w:pPr>
            <w:r>
              <w:rPr>
                <w:sz w:val="18"/>
                <w:szCs w:val="18"/>
              </w:rPr>
              <w:t>Din Kült ve Ahlk.</w:t>
            </w:r>
          </w:p>
          <w:p w14:paraId="6E6FA1A1" w14:textId="77777777" w:rsidR="00DF7977" w:rsidRDefault="00DF7977" w:rsidP="00707A2C">
            <w:pPr>
              <w:pStyle w:val="TableParagraph"/>
              <w:rPr>
                <w:sz w:val="18"/>
                <w:szCs w:val="18"/>
              </w:rPr>
            </w:pPr>
            <w:r>
              <w:rPr>
                <w:sz w:val="18"/>
                <w:szCs w:val="18"/>
              </w:rPr>
              <w:t>Tek. Tas</w:t>
            </w:r>
          </w:p>
          <w:p w14:paraId="68BA6EC6" w14:textId="77777777" w:rsidR="00DF7977" w:rsidRDefault="00DF7977" w:rsidP="00707A2C">
            <w:pPr>
              <w:pStyle w:val="TableParagraph"/>
              <w:rPr>
                <w:sz w:val="18"/>
                <w:szCs w:val="18"/>
              </w:rPr>
            </w:pPr>
            <w:r>
              <w:rPr>
                <w:sz w:val="18"/>
                <w:szCs w:val="18"/>
              </w:rPr>
              <w:t>Matematik</w:t>
            </w:r>
          </w:p>
          <w:p w14:paraId="1E9623FC" w14:textId="6EFBE0C1" w:rsidR="00DF7977" w:rsidRPr="004B31AB" w:rsidRDefault="00DF7977" w:rsidP="00707A2C">
            <w:pPr>
              <w:pStyle w:val="TableParagraph"/>
              <w:rPr>
                <w:sz w:val="18"/>
                <w:szCs w:val="18"/>
              </w:rPr>
            </w:pPr>
            <w:r>
              <w:rPr>
                <w:sz w:val="18"/>
                <w:szCs w:val="18"/>
              </w:rPr>
              <w:t>Arapca</w:t>
            </w:r>
          </w:p>
        </w:tc>
        <w:tc>
          <w:tcPr>
            <w:tcW w:w="1902" w:type="dxa"/>
            <w:tcBorders>
              <w:top w:val="nil"/>
            </w:tcBorders>
          </w:tcPr>
          <w:p w14:paraId="63CCA752" w14:textId="77777777" w:rsidR="00E656E3" w:rsidRPr="004B31AB" w:rsidRDefault="004E60F6" w:rsidP="00707A2C">
            <w:pPr>
              <w:pStyle w:val="TableParagraph"/>
              <w:spacing w:before="1" w:line="191" w:lineRule="exact"/>
              <w:ind w:left="3"/>
              <w:rPr>
                <w:sz w:val="18"/>
                <w:szCs w:val="18"/>
              </w:rPr>
            </w:pPr>
            <w:r w:rsidRPr="004B31AB">
              <w:rPr>
                <w:sz w:val="18"/>
                <w:szCs w:val="18"/>
              </w:rPr>
              <w:t>Burcu MEKİKLİ</w:t>
            </w:r>
          </w:p>
          <w:p w14:paraId="692E46A5" w14:textId="77777777" w:rsidR="004E60F6" w:rsidRPr="004B31AB" w:rsidRDefault="004E60F6" w:rsidP="00707A2C">
            <w:pPr>
              <w:pStyle w:val="TableParagraph"/>
              <w:spacing w:before="1" w:line="191" w:lineRule="exact"/>
              <w:ind w:left="3"/>
              <w:rPr>
                <w:sz w:val="18"/>
                <w:szCs w:val="18"/>
              </w:rPr>
            </w:pPr>
            <w:r w:rsidRPr="004B31AB">
              <w:rPr>
                <w:sz w:val="18"/>
                <w:szCs w:val="18"/>
              </w:rPr>
              <w:t>Çiğdem GÜRCÜ</w:t>
            </w:r>
          </w:p>
          <w:p w14:paraId="43F249DF" w14:textId="355471CD" w:rsidR="004E60F6" w:rsidRPr="004B31AB" w:rsidRDefault="004E60F6" w:rsidP="00ED5E65">
            <w:pPr>
              <w:pStyle w:val="TableParagraph"/>
              <w:spacing w:before="1" w:line="191" w:lineRule="exact"/>
              <w:rPr>
                <w:sz w:val="18"/>
                <w:szCs w:val="18"/>
              </w:rPr>
            </w:pPr>
            <w:r w:rsidRPr="004B31AB">
              <w:rPr>
                <w:sz w:val="18"/>
                <w:szCs w:val="18"/>
              </w:rPr>
              <w:t>Ezgi MİKYAS</w:t>
            </w:r>
          </w:p>
          <w:p w14:paraId="4D0BDB2A" w14:textId="77777777" w:rsidR="004E60F6" w:rsidRPr="004B31AB" w:rsidRDefault="00D02926" w:rsidP="00707A2C">
            <w:pPr>
              <w:pStyle w:val="TableParagraph"/>
              <w:spacing w:before="1" w:line="191" w:lineRule="exact"/>
              <w:ind w:left="3"/>
              <w:rPr>
                <w:sz w:val="18"/>
                <w:szCs w:val="18"/>
              </w:rPr>
            </w:pPr>
            <w:r w:rsidRPr="004B31AB">
              <w:rPr>
                <w:sz w:val="18"/>
                <w:szCs w:val="18"/>
              </w:rPr>
              <w:t>Fatma DURMAZ</w:t>
            </w:r>
          </w:p>
          <w:p w14:paraId="2F86D483" w14:textId="77777777" w:rsidR="003C0C05" w:rsidRDefault="003C0C05" w:rsidP="00707A2C">
            <w:pPr>
              <w:pStyle w:val="TableParagraph"/>
              <w:spacing w:before="1" w:line="191" w:lineRule="exact"/>
              <w:ind w:left="3"/>
              <w:rPr>
                <w:sz w:val="18"/>
                <w:szCs w:val="18"/>
              </w:rPr>
            </w:pPr>
          </w:p>
          <w:p w14:paraId="2D35B47B" w14:textId="5CAB37C1" w:rsidR="00D02926" w:rsidRPr="004B31AB" w:rsidRDefault="00D02926" w:rsidP="00707A2C">
            <w:pPr>
              <w:pStyle w:val="TableParagraph"/>
              <w:spacing w:before="1" w:line="191" w:lineRule="exact"/>
              <w:ind w:left="3"/>
              <w:rPr>
                <w:sz w:val="18"/>
                <w:szCs w:val="18"/>
              </w:rPr>
            </w:pPr>
            <w:r w:rsidRPr="004B31AB">
              <w:rPr>
                <w:sz w:val="18"/>
                <w:szCs w:val="18"/>
              </w:rPr>
              <w:t>Filiz GÖKMEN</w:t>
            </w:r>
          </w:p>
          <w:p w14:paraId="23B33FAF" w14:textId="77777777" w:rsidR="00ED5E65" w:rsidRDefault="00ED5E65" w:rsidP="00707A2C">
            <w:pPr>
              <w:pStyle w:val="TableParagraph"/>
              <w:spacing w:before="1" w:line="191" w:lineRule="exact"/>
              <w:ind w:left="3"/>
              <w:rPr>
                <w:sz w:val="18"/>
                <w:szCs w:val="18"/>
              </w:rPr>
            </w:pPr>
          </w:p>
          <w:p w14:paraId="33F16175" w14:textId="141FD175" w:rsidR="00D02926" w:rsidRPr="004B31AB" w:rsidRDefault="00D02926" w:rsidP="00707A2C">
            <w:pPr>
              <w:pStyle w:val="TableParagraph"/>
              <w:spacing w:before="1" w:line="191" w:lineRule="exact"/>
              <w:ind w:left="3"/>
              <w:rPr>
                <w:sz w:val="18"/>
                <w:szCs w:val="18"/>
              </w:rPr>
            </w:pPr>
            <w:r w:rsidRPr="004B31AB">
              <w:rPr>
                <w:sz w:val="18"/>
                <w:szCs w:val="18"/>
              </w:rPr>
              <w:t>Gönül TAYLAN</w:t>
            </w:r>
          </w:p>
          <w:p w14:paraId="7C22472F" w14:textId="77777777" w:rsidR="003C0C05" w:rsidRDefault="003C0C05" w:rsidP="00707A2C">
            <w:pPr>
              <w:pStyle w:val="TableParagraph"/>
              <w:spacing w:before="1" w:line="191" w:lineRule="exact"/>
              <w:ind w:left="3"/>
              <w:rPr>
                <w:sz w:val="18"/>
                <w:szCs w:val="18"/>
              </w:rPr>
            </w:pPr>
          </w:p>
          <w:p w14:paraId="2E46E016" w14:textId="77777777" w:rsidR="003C0C05" w:rsidRDefault="003C0C05" w:rsidP="00707A2C">
            <w:pPr>
              <w:pStyle w:val="TableParagraph"/>
              <w:spacing w:before="1" w:line="191" w:lineRule="exact"/>
              <w:ind w:left="3"/>
              <w:rPr>
                <w:sz w:val="18"/>
                <w:szCs w:val="18"/>
              </w:rPr>
            </w:pPr>
          </w:p>
          <w:p w14:paraId="0012EFB6" w14:textId="423CB70A" w:rsidR="00D02926" w:rsidRPr="004B31AB" w:rsidRDefault="00D02926" w:rsidP="00707A2C">
            <w:pPr>
              <w:pStyle w:val="TableParagraph"/>
              <w:spacing w:before="1" w:line="191" w:lineRule="exact"/>
              <w:ind w:left="3"/>
              <w:rPr>
                <w:sz w:val="18"/>
                <w:szCs w:val="18"/>
              </w:rPr>
            </w:pPr>
            <w:r w:rsidRPr="004B31AB">
              <w:rPr>
                <w:sz w:val="18"/>
                <w:szCs w:val="18"/>
              </w:rPr>
              <w:t>Nisanur ÇIKRIK</w:t>
            </w:r>
          </w:p>
          <w:p w14:paraId="703F1ED5" w14:textId="77777777" w:rsidR="00D02926" w:rsidRPr="004B31AB" w:rsidRDefault="00D02926" w:rsidP="00707A2C">
            <w:pPr>
              <w:pStyle w:val="TableParagraph"/>
              <w:spacing w:before="1" w:line="191" w:lineRule="exact"/>
              <w:ind w:left="3"/>
              <w:rPr>
                <w:sz w:val="18"/>
                <w:szCs w:val="18"/>
              </w:rPr>
            </w:pPr>
          </w:p>
          <w:p w14:paraId="5C1432EE" w14:textId="0B883F1B" w:rsidR="00D02926" w:rsidRPr="004B31AB" w:rsidRDefault="00D02926" w:rsidP="00ED5E65">
            <w:pPr>
              <w:pStyle w:val="TableParagraph"/>
              <w:spacing w:before="1" w:line="191" w:lineRule="exact"/>
              <w:rPr>
                <w:sz w:val="18"/>
                <w:szCs w:val="18"/>
              </w:rPr>
            </w:pPr>
            <w:r w:rsidRPr="004B31AB">
              <w:rPr>
                <w:sz w:val="18"/>
                <w:szCs w:val="18"/>
              </w:rPr>
              <w:t>Refiye GÜL</w:t>
            </w:r>
          </w:p>
          <w:p w14:paraId="6BEFCE50" w14:textId="18EAB8AB" w:rsidR="00D02926" w:rsidRPr="004B31AB" w:rsidRDefault="00D02926" w:rsidP="009B4292">
            <w:pPr>
              <w:pStyle w:val="TableParagraph"/>
              <w:spacing w:before="1" w:line="191" w:lineRule="exact"/>
              <w:rPr>
                <w:sz w:val="18"/>
                <w:szCs w:val="18"/>
              </w:rPr>
            </w:pPr>
          </w:p>
          <w:p w14:paraId="4321AF65" w14:textId="77777777" w:rsidR="003C0C05" w:rsidRDefault="003C0C05" w:rsidP="00D02926">
            <w:pPr>
              <w:pStyle w:val="TableParagraph"/>
              <w:spacing w:before="1" w:line="191" w:lineRule="exact"/>
              <w:rPr>
                <w:sz w:val="18"/>
                <w:szCs w:val="18"/>
              </w:rPr>
            </w:pPr>
          </w:p>
          <w:p w14:paraId="40AF6233" w14:textId="77777777" w:rsidR="003C0C05" w:rsidRDefault="003C0C05" w:rsidP="00D02926">
            <w:pPr>
              <w:pStyle w:val="TableParagraph"/>
              <w:spacing w:before="1" w:line="191" w:lineRule="exact"/>
              <w:rPr>
                <w:sz w:val="18"/>
                <w:szCs w:val="18"/>
              </w:rPr>
            </w:pPr>
          </w:p>
          <w:p w14:paraId="70C29EDA" w14:textId="7E5291C6" w:rsidR="009B4292" w:rsidRPr="004B31AB" w:rsidRDefault="00D02926" w:rsidP="00D02926">
            <w:pPr>
              <w:pStyle w:val="TableParagraph"/>
              <w:spacing w:before="1" w:line="191" w:lineRule="exact"/>
              <w:rPr>
                <w:sz w:val="18"/>
                <w:szCs w:val="18"/>
              </w:rPr>
            </w:pPr>
            <w:r w:rsidRPr="004B31AB">
              <w:rPr>
                <w:sz w:val="18"/>
                <w:szCs w:val="18"/>
              </w:rPr>
              <w:t>Saliha KUTLUC</w:t>
            </w:r>
            <w:r w:rsidR="009B4292" w:rsidRPr="004B31AB">
              <w:rPr>
                <w:sz w:val="18"/>
                <w:szCs w:val="18"/>
              </w:rPr>
              <w:t>A</w:t>
            </w:r>
          </w:p>
          <w:p w14:paraId="049C9D69" w14:textId="77777777" w:rsidR="009B4292" w:rsidRPr="004B31AB" w:rsidRDefault="009B4292" w:rsidP="00D02926">
            <w:pPr>
              <w:pStyle w:val="TableParagraph"/>
              <w:spacing w:before="1" w:line="191" w:lineRule="exact"/>
              <w:rPr>
                <w:sz w:val="18"/>
                <w:szCs w:val="18"/>
              </w:rPr>
            </w:pPr>
            <w:r w:rsidRPr="004B31AB">
              <w:rPr>
                <w:sz w:val="18"/>
                <w:szCs w:val="18"/>
              </w:rPr>
              <w:t>Yasemin NUR UŞAK</w:t>
            </w:r>
          </w:p>
          <w:p w14:paraId="110E38C9" w14:textId="77777777" w:rsidR="009B4292" w:rsidRPr="004B31AB" w:rsidRDefault="009B4292" w:rsidP="00D02926">
            <w:pPr>
              <w:pStyle w:val="TableParagraph"/>
              <w:spacing w:before="1" w:line="191" w:lineRule="exact"/>
              <w:rPr>
                <w:sz w:val="18"/>
                <w:szCs w:val="18"/>
              </w:rPr>
            </w:pPr>
            <w:r w:rsidRPr="004B31AB">
              <w:rPr>
                <w:sz w:val="18"/>
                <w:szCs w:val="18"/>
              </w:rPr>
              <w:t>Zehra KOÇ</w:t>
            </w:r>
          </w:p>
          <w:p w14:paraId="02954E8D" w14:textId="77777777" w:rsidR="00B37FF6" w:rsidRDefault="00B37FF6" w:rsidP="00D02926">
            <w:pPr>
              <w:pStyle w:val="TableParagraph"/>
              <w:spacing w:before="1" w:line="191" w:lineRule="exact"/>
              <w:rPr>
                <w:sz w:val="18"/>
                <w:szCs w:val="18"/>
              </w:rPr>
            </w:pPr>
            <w:r w:rsidRPr="004B31AB">
              <w:rPr>
                <w:sz w:val="18"/>
                <w:szCs w:val="18"/>
              </w:rPr>
              <w:t>Zübeyde ÜNAY</w:t>
            </w:r>
          </w:p>
          <w:p w14:paraId="44EF11CE" w14:textId="77777777" w:rsidR="00DF7977" w:rsidRDefault="00DF7977" w:rsidP="00D02926">
            <w:pPr>
              <w:pStyle w:val="TableParagraph"/>
              <w:spacing w:before="1" w:line="191" w:lineRule="exact"/>
              <w:rPr>
                <w:sz w:val="18"/>
                <w:szCs w:val="18"/>
              </w:rPr>
            </w:pPr>
          </w:p>
          <w:p w14:paraId="256AA214" w14:textId="77777777" w:rsidR="00DF7977" w:rsidRDefault="00DF7977" w:rsidP="00D02926">
            <w:pPr>
              <w:pStyle w:val="TableParagraph"/>
              <w:spacing w:before="1" w:line="191" w:lineRule="exact"/>
              <w:rPr>
                <w:sz w:val="18"/>
                <w:szCs w:val="18"/>
              </w:rPr>
            </w:pPr>
            <w:r>
              <w:rPr>
                <w:sz w:val="18"/>
                <w:szCs w:val="18"/>
              </w:rPr>
              <w:t>Elif YILMAZ</w:t>
            </w:r>
          </w:p>
          <w:p w14:paraId="652B8FD3" w14:textId="77777777" w:rsidR="00DF7977" w:rsidRDefault="00DF7977" w:rsidP="00D02926">
            <w:pPr>
              <w:pStyle w:val="TableParagraph"/>
              <w:spacing w:before="1" w:line="191" w:lineRule="exact"/>
              <w:rPr>
                <w:sz w:val="18"/>
                <w:szCs w:val="18"/>
              </w:rPr>
            </w:pPr>
          </w:p>
          <w:p w14:paraId="2E442EE6" w14:textId="77777777" w:rsidR="00DF7977" w:rsidRDefault="00DF7977" w:rsidP="00D02926">
            <w:pPr>
              <w:pStyle w:val="TableParagraph"/>
              <w:spacing w:before="1" w:line="191" w:lineRule="exact"/>
              <w:rPr>
                <w:sz w:val="18"/>
                <w:szCs w:val="18"/>
              </w:rPr>
            </w:pPr>
          </w:p>
          <w:p w14:paraId="0D1AEF6E" w14:textId="77777777" w:rsidR="00ED5E65" w:rsidRDefault="00ED5E65" w:rsidP="00D02926">
            <w:pPr>
              <w:pStyle w:val="TableParagraph"/>
              <w:spacing w:before="1" w:line="191" w:lineRule="exact"/>
              <w:rPr>
                <w:sz w:val="18"/>
                <w:szCs w:val="18"/>
              </w:rPr>
            </w:pPr>
          </w:p>
          <w:p w14:paraId="26487FEA" w14:textId="75E27E79" w:rsidR="00DF7977" w:rsidRDefault="00DF7977" w:rsidP="00D02926">
            <w:pPr>
              <w:pStyle w:val="TableParagraph"/>
              <w:spacing w:before="1" w:line="191" w:lineRule="exact"/>
              <w:rPr>
                <w:sz w:val="18"/>
                <w:szCs w:val="18"/>
              </w:rPr>
            </w:pPr>
            <w:r>
              <w:rPr>
                <w:sz w:val="18"/>
                <w:szCs w:val="18"/>
              </w:rPr>
              <w:t>İlknur YILMAZ</w:t>
            </w:r>
          </w:p>
          <w:p w14:paraId="67B9D75A" w14:textId="77777777" w:rsidR="00DF7977" w:rsidRDefault="00DF7977" w:rsidP="00D02926">
            <w:pPr>
              <w:pStyle w:val="TableParagraph"/>
              <w:spacing w:before="1" w:line="191" w:lineRule="exact"/>
              <w:rPr>
                <w:sz w:val="18"/>
                <w:szCs w:val="18"/>
              </w:rPr>
            </w:pPr>
            <w:r>
              <w:rPr>
                <w:sz w:val="18"/>
                <w:szCs w:val="18"/>
              </w:rPr>
              <w:t>Müntaha ÖKSÜZ</w:t>
            </w:r>
          </w:p>
          <w:p w14:paraId="677C33D4" w14:textId="77777777" w:rsidR="00DF7977" w:rsidRDefault="00DF7977" w:rsidP="00D02926">
            <w:pPr>
              <w:pStyle w:val="TableParagraph"/>
              <w:spacing w:before="1" w:line="191" w:lineRule="exact"/>
              <w:rPr>
                <w:sz w:val="18"/>
                <w:szCs w:val="18"/>
              </w:rPr>
            </w:pPr>
            <w:r>
              <w:rPr>
                <w:sz w:val="18"/>
                <w:szCs w:val="18"/>
              </w:rPr>
              <w:t>Nazife Betül İÇTEN</w:t>
            </w:r>
          </w:p>
          <w:p w14:paraId="00EF379E" w14:textId="706B46A5" w:rsidR="00DF7977" w:rsidRPr="004B31AB" w:rsidRDefault="00DF7977" w:rsidP="00D02926">
            <w:pPr>
              <w:pStyle w:val="TableParagraph"/>
              <w:spacing w:before="1" w:line="191" w:lineRule="exact"/>
              <w:rPr>
                <w:sz w:val="18"/>
                <w:szCs w:val="18"/>
              </w:rPr>
            </w:pPr>
            <w:r>
              <w:rPr>
                <w:sz w:val="18"/>
                <w:szCs w:val="18"/>
              </w:rPr>
              <w:t>Yasemin ÖNDOĞAN</w:t>
            </w:r>
          </w:p>
        </w:tc>
        <w:tc>
          <w:tcPr>
            <w:tcW w:w="1276" w:type="dxa"/>
            <w:vMerge/>
            <w:tcBorders>
              <w:top w:val="nil"/>
            </w:tcBorders>
          </w:tcPr>
          <w:p w14:paraId="74355D4C" w14:textId="77777777" w:rsidR="00E656E3" w:rsidRPr="004B31AB" w:rsidRDefault="00E656E3" w:rsidP="00707A2C">
            <w:pPr>
              <w:rPr>
                <w:sz w:val="18"/>
                <w:szCs w:val="18"/>
              </w:rPr>
            </w:pPr>
          </w:p>
        </w:tc>
        <w:tc>
          <w:tcPr>
            <w:tcW w:w="1273" w:type="dxa"/>
            <w:tcBorders>
              <w:top w:val="nil"/>
            </w:tcBorders>
          </w:tcPr>
          <w:p w14:paraId="5A9308EF" w14:textId="77777777" w:rsidR="00E656E3" w:rsidRPr="004B31AB" w:rsidRDefault="004E60F6" w:rsidP="00707A2C">
            <w:pPr>
              <w:pStyle w:val="TableParagraph"/>
              <w:spacing w:line="191" w:lineRule="exact"/>
              <w:ind w:left="-1"/>
              <w:rPr>
                <w:spacing w:val="-10"/>
                <w:sz w:val="18"/>
                <w:szCs w:val="18"/>
              </w:rPr>
            </w:pPr>
            <w:r w:rsidRPr="004B31AB">
              <w:rPr>
                <w:spacing w:val="-10"/>
                <w:sz w:val="18"/>
                <w:szCs w:val="18"/>
              </w:rPr>
              <w:t>5</w:t>
            </w:r>
          </w:p>
          <w:p w14:paraId="548DA1B8" w14:textId="77777777" w:rsidR="004E60F6" w:rsidRPr="004B31AB" w:rsidRDefault="004E60F6" w:rsidP="00707A2C">
            <w:pPr>
              <w:pStyle w:val="TableParagraph"/>
              <w:spacing w:line="191" w:lineRule="exact"/>
              <w:ind w:left="-1"/>
              <w:rPr>
                <w:spacing w:val="-10"/>
                <w:sz w:val="18"/>
                <w:szCs w:val="18"/>
              </w:rPr>
            </w:pPr>
            <w:r w:rsidRPr="004B31AB">
              <w:rPr>
                <w:spacing w:val="-10"/>
                <w:sz w:val="18"/>
                <w:szCs w:val="18"/>
              </w:rPr>
              <w:t>5</w:t>
            </w:r>
          </w:p>
          <w:p w14:paraId="18A5D2A1" w14:textId="77777777" w:rsidR="004E60F6" w:rsidRPr="004B31AB" w:rsidRDefault="004E60F6" w:rsidP="00707A2C">
            <w:pPr>
              <w:pStyle w:val="TableParagraph"/>
              <w:spacing w:line="191" w:lineRule="exact"/>
              <w:ind w:left="-1"/>
              <w:rPr>
                <w:spacing w:val="-10"/>
                <w:sz w:val="18"/>
                <w:szCs w:val="18"/>
              </w:rPr>
            </w:pPr>
            <w:r w:rsidRPr="004B31AB">
              <w:rPr>
                <w:spacing w:val="-10"/>
                <w:sz w:val="18"/>
                <w:szCs w:val="18"/>
              </w:rPr>
              <w:t>4</w:t>
            </w:r>
          </w:p>
          <w:p w14:paraId="625488E6" w14:textId="026C6C6D" w:rsidR="00D02926" w:rsidRPr="004B31AB" w:rsidRDefault="003C0C05" w:rsidP="00707A2C">
            <w:pPr>
              <w:pStyle w:val="TableParagraph"/>
              <w:spacing w:line="191" w:lineRule="exact"/>
              <w:ind w:left="-1"/>
              <w:rPr>
                <w:spacing w:val="-10"/>
                <w:sz w:val="18"/>
                <w:szCs w:val="18"/>
              </w:rPr>
            </w:pPr>
            <w:r>
              <w:rPr>
                <w:spacing w:val="-10"/>
                <w:sz w:val="18"/>
                <w:szCs w:val="18"/>
              </w:rPr>
              <w:t xml:space="preserve"> </w:t>
            </w:r>
            <w:r w:rsidR="00D02926" w:rsidRPr="004B31AB">
              <w:rPr>
                <w:spacing w:val="-10"/>
                <w:sz w:val="18"/>
                <w:szCs w:val="18"/>
              </w:rPr>
              <w:t>4</w:t>
            </w:r>
          </w:p>
          <w:p w14:paraId="18F0586D"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6AFCEE6C"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2C17A8D8"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5AC0569B"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46414275"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5023BBB4"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1784A852"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0150AD32" w14:textId="77777777" w:rsidR="00D02926" w:rsidRPr="004B31AB" w:rsidRDefault="00D02926" w:rsidP="00707A2C">
            <w:pPr>
              <w:pStyle w:val="TableParagraph"/>
              <w:spacing w:line="191" w:lineRule="exact"/>
              <w:ind w:left="-1"/>
              <w:rPr>
                <w:spacing w:val="-10"/>
                <w:sz w:val="18"/>
                <w:szCs w:val="18"/>
              </w:rPr>
            </w:pPr>
            <w:r w:rsidRPr="004B31AB">
              <w:rPr>
                <w:spacing w:val="-10"/>
                <w:sz w:val="18"/>
                <w:szCs w:val="18"/>
              </w:rPr>
              <w:t>4</w:t>
            </w:r>
          </w:p>
          <w:p w14:paraId="78F46560" w14:textId="77777777" w:rsidR="009B4292" w:rsidRPr="004B31AB" w:rsidRDefault="009B4292" w:rsidP="00707A2C">
            <w:pPr>
              <w:pStyle w:val="TableParagraph"/>
              <w:spacing w:line="191" w:lineRule="exact"/>
              <w:ind w:left="-1"/>
              <w:rPr>
                <w:spacing w:val="-10"/>
                <w:sz w:val="18"/>
                <w:szCs w:val="18"/>
              </w:rPr>
            </w:pPr>
            <w:r w:rsidRPr="004B31AB">
              <w:rPr>
                <w:spacing w:val="-10"/>
                <w:sz w:val="18"/>
                <w:szCs w:val="18"/>
              </w:rPr>
              <w:t>4</w:t>
            </w:r>
          </w:p>
          <w:p w14:paraId="6AA355C1" w14:textId="77777777" w:rsidR="009B4292" w:rsidRPr="004B31AB" w:rsidRDefault="009B4292" w:rsidP="00707A2C">
            <w:pPr>
              <w:pStyle w:val="TableParagraph"/>
              <w:spacing w:line="191" w:lineRule="exact"/>
              <w:ind w:left="-1"/>
              <w:rPr>
                <w:spacing w:val="-10"/>
                <w:sz w:val="18"/>
                <w:szCs w:val="18"/>
              </w:rPr>
            </w:pPr>
            <w:r w:rsidRPr="004B31AB">
              <w:rPr>
                <w:spacing w:val="-10"/>
                <w:sz w:val="18"/>
                <w:szCs w:val="18"/>
              </w:rPr>
              <w:t>4</w:t>
            </w:r>
          </w:p>
          <w:p w14:paraId="40B0AD1B" w14:textId="77777777" w:rsidR="009B4292" w:rsidRPr="004B31AB" w:rsidRDefault="009B4292" w:rsidP="00707A2C">
            <w:pPr>
              <w:pStyle w:val="TableParagraph"/>
              <w:spacing w:line="191" w:lineRule="exact"/>
              <w:ind w:left="-1"/>
              <w:rPr>
                <w:spacing w:val="-10"/>
                <w:sz w:val="18"/>
                <w:szCs w:val="18"/>
              </w:rPr>
            </w:pPr>
            <w:r w:rsidRPr="004B31AB">
              <w:rPr>
                <w:spacing w:val="-10"/>
                <w:sz w:val="18"/>
                <w:szCs w:val="18"/>
              </w:rPr>
              <w:t>4</w:t>
            </w:r>
          </w:p>
          <w:p w14:paraId="151F05DC" w14:textId="77777777" w:rsidR="009B4292" w:rsidRPr="004B31AB" w:rsidRDefault="009B4292" w:rsidP="00707A2C">
            <w:pPr>
              <w:pStyle w:val="TableParagraph"/>
              <w:spacing w:line="191" w:lineRule="exact"/>
              <w:ind w:left="-1"/>
              <w:rPr>
                <w:spacing w:val="-10"/>
                <w:sz w:val="18"/>
                <w:szCs w:val="18"/>
              </w:rPr>
            </w:pPr>
            <w:r w:rsidRPr="004B31AB">
              <w:rPr>
                <w:spacing w:val="-10"/>
                <w:sz w:val="18"/>
                <w:szCs w:val="18"/>
              </w:rPr>
              <w:t>4</w:t>
            </w:r>
          </w:p>
          <w:p w14:paraId="7E07AD44" w14:textId="77777777" w:rsidR="00B37FF6" w:rsidRDefault="00B37FF6" w:rsidP="00707A2C">
            <w:pPr>
              <w:pStyle w:val="TableParagraph"/>
              <w:spacing w:line="191" w:lineRule="exact"/>
              <w:ind w:left="-1"/>
              <w:rPr>
                <w:spacing w:val="-10"/>
                <w:sz w:val="18"/>
                <w:szCs w:val="18"/>
              </w:rPr>
            </w:pPr>
            <w:r w:rsidRPr="004B31AB">
              <w:rPr>
                <w:spacing w:val="-10"/>
                <w:sz w:val="18"/>
                <w:szCs w:val="18"/>
              </w:rPr>
              <w:t>6</w:t>
            </w:r>
          </w:p>
          <w:p w14:paraId="1611544E" w14:textId="77777777" w:rsidR="00DF7977" w:rsidRDefault="00DF7977" w:rsidP="00707A2C">
            <w:pPr>
              <w:pStyle w:val="TableParagraph"/>
              <w:spacing w:line="191" w:lineRule="exact"/>
              <w:ind w:left="-1"/>
              <w:rPr>
                <w:spacing w:val="-10"/>
                <w:sz w:val="18"/>
                <w:szCs w:val="18"/>
              </w:rPr>
            </w:pPr>
          </w:p>
          <w:p w14:paraId="5FB46190" w14:textId="77777777" w:rsidR="00DF7977" w:rsidRDefault="00DF7977" w:rsidP="00707A2C">
            <w:pPr>
              <w:pStyle w:val="TableParagraph"/>
              <w:spacing w:line="191" w:lineRule="exact"/>
              <w:ind w:left="-1"/>
              <w:rPr>
                <w:spacing w:val="-10"/>
                <w:sz w:val="18"/>
                <w:szCs w:val="18"/>
              </w:rPr>
            </w:pPr>
          </w:p>
          <w:p w14:paraId="4724EF4A" w14:textId="77777777" w:rsidR="00DF7977" w:rsidRDefault="00DF7977" w:rsidP="00707A2C">
            <w:pPr>
              <w:pStyle w:val="TableParagraph"/>
              <w:spacing w:line="191" w:lineRule="exact"/>
              <w:ind w:left="-1"/>
              <w:rPr>
                <w:spacing w:val="-10"/>
                <w:sz w:val="18"/>
                <w:szCs w:val="18"/>
              </w:rPr>
            </w:pPr>
          </w:p>
          <w:p w14:paraId="72FE7597" w14:textId="77777777" w:rsidR="00DF7977" w:rsidRDefault="00DF7977" w:rsidP="00707A2C">
            <w:pPr>
              <w:pStyle w:val="TableParagraph"/>
              <w:spacing w:line="191" w:lineRule="exact"/>
              <w:ind w:left="-1"/>
              <w:rPr>
                <w:spacing w:val="-10"/>
                <w:sz w:val="18"/>
                <w:szCs w:val="18"/>
              </w:rPr>
            </w:pPr>
          </w:p>
          <w:p w14:paraId="4D377442" w14:textId="77777777" w:rsidR="00DF7977" w:rsidRDefault="00DF7977" w:rsidP="00707A2C">
            <w:pPr>
              <w:pStyle w:val="TableParagraph"/>
              <w:spacing w:line="191" w:lineRule="exact"/>
              <w:ind w:left="-1"/>
              <w:rPr>
                <w:spacing w:val="-10"/>
                <w:sz w:val="18"/>
                <w:szCs w:val="18"/>
              </w:rPr>
            </w:pPr>
            <w:r>
              <w:rPr>
                <w:spacing w:val="-10"/>
                <w:sz w:val="18"/>
                <w:szCs w:val="18"/>
              </w:rPr>
              <w:t>5</w:t>
            </w:r>
          </w:p>
          <w:p w14:paraId="0ACA0FFF" w14:textId="77777777" w:rsidR="00DF7977" w:rsidRDefault="00DF7977" w:rsidP="00707A2C">
            <w:pPr>
              <w:pStyle w:val="TableParagraph"/>
              <w:spacing w:line="191" w:lineRule="exact"/>
              <w:ind w:left="-1"/>
              <w:rPr>
                <w:spacing w:val="-10"/>
                <w:sz w:val="18"/>
                <w:szCs w:val="18"/>
              </w:rPr>
            </w:pPr>
            <w:r>
              <w:rPr>
                <w:spacing w:val="-10"/>
                <w:sz w:val="18"/>
                <w:szCs w:val="18"/>
              </w:rPr>
              <w:t>6</w:t>
            </w:r>
          </w:p>
          <w:p w14:paraId="6204F335" w14:textId="77777777" w:rsidR="00DF7977" w:rsidRDefault="00DF7977" w:rsidP="00707A2C">
            <w:pPr>
              <w:pStyle w:val="TableParagraph"/>
              <w:spacing w:line="191" w:lineRule="exact"/>
              <w:ind w:left="-1"/>
              <w:rPr>
                <w:spacing w:val="-10"/>
                <w:sz w:val="18"/>
                <w:szCs w:val="18"/>
              </w:rPr>
            </w:pPr>
          </w:p>
          <w:p w14:paraId="0FC74B16" w14:textId="77777777" w:rsidR="00DF7977" w:rsidRDefault="00DF7977" w:rsidP="00707A2C">
            <w:pPr>
              <w:pStyle w:val="TableParagraph"/>
              <w:spacing w:line="191" w:lineRule="exact"/>
              <w:ind w:left="-1"/>
              <w:rPr>
                <w:spacing w:val="-10"/>
                <w:sz w:val="18"/>
                <w:szCs w:val="18"/>
              </w:rPr>
            </w:pPr>
            <w:r>
              <w:rPr>
                <w:spacing w:val="-10"/>
                <w:sz w:val="18"/>
                <w:szCs w:val="18"/>
              </w:rPr>
              <w:t>6</w:t>
            </w:r>
          </w:p>
          <w:p w14:paraId="108B5640" w14:textId="77777777" w:rsidR="00DF7977" w:rsidRDefault="00DF7977" w:rsidP="00707A2C">
            <w:pPr>
              <w:pStyle w:val="TableParagraph"/>
              <w:spacing w:line="191" w:lineRule="exact"/>
              <w:ind w:left="-1"/>
              <w:rPr>
                <w:spacing w:val="-10"/>
                <w:sz w:val="18"/>
                <w:szCs w:val="18"/>
              </w:rPr>
            </w:pPr>
            <w:r>
              <w:rPr>
                <w:spacing w:val="-10"/>
                <w:sz w:val="18"/>
                <w:szCs w:val="18"/>
              </w:rPr>
              <w:t>5</w:t>
            </w:r>
          </w:p>
          <w:p w14:paraId="03DA6879" w14:textId="77777777" w:rsidR="00DF7977" w:rsidRDefault="00DF7977" w:rsidP="00707A2C">
            <w:pPr>
              <w:pStyle w:val="TableParagraph"/>
              <w:spacing w:line="191" w:lineRule="exact"/>
              <w:ind w:left="-1"/>
              <w:rPr>
                <w:spacing w:val="-10"/>
                <w:sz w:val="18"/>
                <w:szCs w:val="18"/>
              </w:rPr>
            </w:pPr>
            <w:r>
              <w:rPr>
                <w:spacing w:val="-10"/>
                <w:sz w:val="18"/>
                <w:szCs w:val="18"/>
              </w:rPr>
              <w:t>4</w:t>
            </w:r>
          </w:p>
          <w:p w14:paraId="63FF1658" w14:textId="77777777" w:rsidR="00DF7977" w:rsidRDefault="00DF7977" w:rsidP="00707A2C">
            <w:pPr>
              <w:pStyle w:val="TableParagraph"/>
              <w:spacing w:line="191" w:lineRule="exact"/>
              <w:ind w:left="-1"/>
              <w:rPr>
                <w:spacing w:val="-10"/>
                <w:sz w:val="18"/>
                <w:szCs w:val="18"/>
              </w:rPr>
            </w:pPr>
          </w:p>
          <w:p w14:paraId="416D8F39" w14:textId="77777777" w:rsidR="00DF7977" w:rsidRDefault="00DF7977" w:rsidP="00707A2C">
            <w:pPr>
              <w:pStyle w:val="TableParagraph"/>
              <w:spacing w:line="191" w:lineRule="exact"/>
              <w:ind w:left="-1"/>
              <w:rPr>
                <w:spacing w:val="-10"/>
                <w:sz w:val="18"/>
                <w:szCs w:val="18"/>
              </w:rPr>
            </w:pPr>
            <w:r>
              <w:rPr>
                <w:spacing w:val="-10"/>
                <w:sz w:val="18"/>
                <w:szCs w:val="18"/>
              </w:rPr>
              <w:t>4</w:t>
            </w:r>
          </w:p>
          <w:p w14:paraId="3E490F97" w14:textId="231C4916" w:rsidR="00DF7977" w:rsidRPr="004B31AB" w:rsidRDefault="00DF7977" w:rsidP="00707A2C">
            <w:pPr>
              <w:pStyle w:val="TableParagraph"/>
              <w:spacing w:line="191" w:lineRule="exact"/>
              <w:ind w:left="-1"/>
              <w:rPr>
                <w:sz w:val="18"/>
                <w:szCs w:val="18"/>
              </w:rPr>
            </w:pPr>
            <w:r>
              <w:rPr>
                <w:spacing w:val="-10"/>
                <w:sz w:val="18"/>
                <w:szCs w:val="18"/>
              </w:rPr>
              <w:t>5</w:t>
            </w:r>
          </w:p>
        </w:tc>
        <w:tc>
          <w:tcPr>
            <w:tcW w:w="1273" w:type="dxa"/>
            <w:tcBorders>
              <w:top w:val="nil"/>
            </w:tcBorders>
          </w:tcPr>
          <w:p w14:paraId="13E7F74A" w14:textId="77777777" w:rsidR="00E656E3" w:rsidRPr="004B31AB" w:rsidRDefault="00E656E3" w:rsidP="00707A2C">
            <w:pPr>
              <w:pStyle w:val="TableParagraph"/>
              <w:rPr>
                <w:sz w:val="18"/>
                <w:szCs w:val="18"/>
              </w:rPr>
            </w:pPr>
          </w:p>
        </w:tc>
      </w:tr>
      <w:tr w:rsidR="00E656E3" w14:paraId="269C6D95" w14:textId="77777777" w:rsidTr="00707A2C">
        <w:trPr>
          <w:trHeight w:val="412"/>
        </w:trPr>
        <w:tc>
          <w:tcPr>
            <w:tcW w:w="2072" w:type="dxa"/>
            <w:tcBorders>
              <w:bottom w:val="nil"/>
            </w:tcBorders>
            <w:shd w:val="clear" w:color="auto" w:fill="E1EED9"/>
          </w:tcPr>
          <w:p w14:paraId="266D89A3" w14:textId="77777777" w:rsidR="00E656E3" w:rsidRPr="004B31AB" w:rsidRDefault="00E656E3" w:rsidP="00707A2C">
            <w:pPr>
              <w:pStyle w:val="TableParagraph"/>
              <w:spacing w:before="15"/>
              <w:ind w:left="112"/>
              <w:rPr>
                <w:sz w:val="18"/>
                <w:szCs w:val="18"/>
              </w:rPr>
            </w:pPr>
            <w:r w:rsidRPr="004B31AB">
              <w:rPr>
                <w:sz w:val="18"/>
                <w:szCs w:val="18"/>
              </w:rPr>
              <w:t>7-</w:t>
            </w:r>
            <w:r w:rsidRPr="004B31AB">
              <w:rPr>
                <w:spacing w:val="-4"/>
                <w:sz w:val="18"/>
                <w:szCs w:val="18"/>
              </w:rPr>
              <w:t>10Yıl</w:t>
            </w:r>
          </w:p>
        </w:tc>
        <w:tc>
          <w:tcPr>
            <w:tcW w:w="1791" w:type="dxa"/>
            <w:vMerge w:val="restart"/>
          </w:tcPr>
          <w:p w14:paraId="59E91F7C" w14:textId="77777777" w:rsidR="00E656E3" w:rsidRPr="004B31AB" w:rsidRDefault="001877F6" w:rsidP="009B4292">
            <w:pPr>
              <w:pStyle w:val="TableParagraph"/>
              <w:ind w:right="665"/>
              <w:rPr>
                <w:sz w:val="18"/>
                <w:szCs w:val="18"/>
              </w:rPr>
            </w:pPr>
            <w:r w:rsidRPr="004B31AB">
              <w:rPr>
                <w:sz w:val="18"/>
                <w:szCs w:val="18"/>
              </w:rPr>
              <w:t>İngilizce</w:t>
            </w:r>
          </w:p>
          <w:p w14:paraId="619313B4" w14:textId="0180B323" w:rsidR="001877F6" w:rsidRDefault="001877F6" w:rsidP="009B4292">
            <w:pPr>
              <w:pStyle w:val="TableParagraph"/>
              <w:ind w:right="665"/>
              <w:rPr>
                <w:sz w:val="18"/>
                <w:szCs w:val="18"/>
              </w:rPr>
            </w:pPr>
            <w:r w:rsidRPr="004B31AB">
              <w:rPr>
                <w:sz w:val="18"/>
                <w:szCs w:val="18"/>
              </w:rPr>
              <w:t>Sosyal Bilgiler</w:t>
            </w:r>
          </w:p>
          <w:p w14:paraId="34793E6B" w14:textId="77777777" w:rsidR="00A7620C" w:rsidRDefault="00A7620C" w:rsidP="009B4292">
            <w:pPr>
              <w:pStyle w:val="TableParagraph"/>
              <w:ind w:right="665"/>
              <w:rPr>
                <w:sz w:val="18"/>
                <w:szCs w:val="18"/>
              </w:rPr>
            </w:pPr>
          </w:p>
          <w:p w14:paraId="1A77E454" w14:textId="7975BA4E" w:rsidR="001877F6" w:rsidRPr="004B31AB" w:rsidRDefault="001877F6" w:rsidP="009B4292">
            <w:pPr>
              <w:pStyle w:val="TableParagraph"/>
              <w:ind w:right="665"/>
              <w:rPr>
                <w:sz w:val="18"/>
                <w:szCs w:val="18"/>
              </w:rPr>
            </w:pPr>
            <w:r w:rsidRPr="004B31AB">
              <w:rPr>
                <w:sz w:val="18"/>
                <w:szCs w:val="18"/>
              </w:rPr>
              <w:t xml:space="preserve">Fen Bilimleri </w:t>
            </w:r>
          </w:p>
          <w:p w14:paraId="61E6CCAB" w14:textId="77777777" w:rsidR="001877F6" w:rsidRPr="004B31AB" w:rsidRDefault="001877F6" w:rsidP="009B4292">
            <w:pPr>
              <w:pStyle w:val="TableParagraph"/>
              <w:ind w:right="665"/>
              <w:rPr>
                <w:sz w:val="18"/>
                <w:szCs w:val="18"/>
              </w:rPr>
            </w:pPr>
            <w:r w:rsidRPr="004B31AB">
              <w:rPr>
                <w:sz w:val="18"/>
                <w:szCs w:val="18"/>
              </w:rPr>
              <w:t>Fen Bilimleri</w:t>
            </w:r>
          </w:p>
          <w:p w14:paraId="1A229ECA" w14:textId="77777777" w:rsidR="001877F6" w:rsidRPr="004B31AB" w:rsidRDefault="001877F6" w:rsidP="009B4292">
            <w:pPr>
              <w:pStyle w:val="TableParagraph"/>
              <w:ind w:right="665"/>
              <w:rPr>
                <w:sz w:val="18"/>
                <w:szCs w:val="18"/>
              </w:rPr>
            </w:pPr>
            <w:r w:rsidRPr="004B31AB">
              <w:rPr>
                <w:sz w:val="18"/>
                <w:szCs w:val="18"/>
              </w:rPr>
              <w:t>Sosyal Bilgiler</w:t>
            </w:r>
          </w:p>
          <w:p w14:paraId="0E74A0DE" w14:textId="77777777" w:rsidR="001877F6" w:rsidRPr="004B31AB" w:rsidRDefault="001877F6" w:rsidP="009B4292">
            <w:pPr>
              <w:pStyle w:val="TableParagraph"/>
              <w:ind w:right="665"/>
              <w:rPr>
                <w:sz w:val="18"/>
                <w:szCs w:val="18"/>
              </w:rPr>
            </w:pPr>
            <w:r w:rsidRPr="004B31AB">
              <w:rPr>
                <w:sz w:val="18"/>
                <w:szCs w:val="18"/>
              </w:rPr>
              <w:t>Bililşim Teknolojileri</w:t>
            </w:r>
          </w:p>
          <w:p w14:paraId="234AB734" w14:textId="77777777" w:rsidR="00B37FF6" w:rsidRPr="004B31AB" w:rsidRDefault="00B37FF6" w:rsidP="009B4292">
            <w:pPr>
              <w:pStyle w:val="TableParagraph"/>
              <w:ind w:right="665"/>
              <w:rPr>
                <w:sz w:val="18"/>
                <w:szCs w:val="18"/>
              </w:rPr>
            </w:pPr>
            <w:r w:rsidRPr="004B31AB">
              <w:rPr>
                <w:sz w:val="18"/>
                <w:szCs w:val="18"/>
              </w:rPr>
              <w:t>Din Kült ve Ahlak Bil.</w:t>
            </w:r>
          </w:p>
          <w:p w14:paraId="52F79110" w14:textId="77777777" w:rsidR="00B37FF6" w:rsidRPr="004B31AB" w:rsidRDefault="00B37FF6" w:rsidP="009B4292">
            <w:pPr>
              <w:pStyle w:val="TableParagraph"/>
              <w:ind w:right="665"/>
              <w:rPr>
                <w:sz w:val="18"/>
                <w:szCs w:val="18"/>
              </w:rPr>
            </w:pPr>
            <w:r w:rsidRPr="004B31AB">
              <w:rPr>
                <w:sz w:val="18"/>
                <w:szCs w:val="18"/>
              </w:rPr>
              <w:t>Sosyal Bilgiler</w:t>
            </w:r>
          </w:p>
          <w:p w14:paraId="40FBAA40" w14:textId="7C180495" w:rsidR="00B37FF6" w:rsidRPr="004B31AB" w:rsidRDefault="00B37FF6" w:rsidP="009B4292">
            <w:pPr>
              <w:pStyle w:val="TableParagraph"/>
              <w:ind w:right="665"/>
              <w:rPr>
                <w:sz w:val="18"/>
                <w:szCs w:val="18"/>
              </w:rPr>
            </w:pPr>
          </w:p>
        </w:tc>
        <w:tc>
          <w:tcPr>
            <w:tcW w:w="1902" w:type="dxa"/>
            <w:tcBorders>
              <w:bottom w:val="nil"/>
            </w:tcBorders>
          </w:tcPr>
          <w:p w14:paraId="11BF2ED2" w14:textId="61828E50" w:rsidR="00E656E3" w:rsidRPr="004B31AB" w:rsidRDefault="00E656E3" w:rsidP="00707A2C">
            <w:pPr>
              <w:pStyle w:val="TableParagraph"/>
              <w:spacing w:line="210" w:lineRule="exact"/>
              <w:ind w:left="3"/>
              <w:rPr>
                <w:sz w:val="18"/>
                <w:szCs w:val="18"/>
              </w:rPr>
            </w:pPr>
            <w:r w:rsidRPr="004B31AB">
              <w:rPr>
                <w:spacing w:val="-2"/>
                <w:sz w:val="18"/>
                <w:szCs w:val="18"/>
              </w:rPr>
              <w:t>Ayşe</w:t>
            </w:r>
            <w:r w:rsidR="001877F6" w:rsidRPr="004B31AB">
              <w:rPr>
                <w:spacing w:val="-2"/>
                <w:sz w:val="18"/>
                <w:szCs w:val="18"/>
              </w:rPr>
              <w:t xml:space="preserve"> MUTLU OLCA</w:t>
            </w:r>
          </w:p>
          <w:p w14:paraId="6E73F265" w14:textId="28D17A2E" w:rsidR="001877F6" w:rsidRPr="004B31AB" w:rsidRDefault="001877F6" w:rsidP="00A7620C">
            <w:pPr>
              <w:pStyle w:val="TableParagraph"/>
              <w:spacing w:line="182" w:lineRule="exact"/>
              <w:ind w:left="3"/>
              <w:rPr>
                <w:sz w:val="18"/>
                <w:szCs w:val="18"/>
              </w:rPr>
            </w:pPr>
          </w:p>
        </w:tc>
        <w:tc>
          <w:tcPr>
            <w:tcW w:w="1276" w:type="dxa"/>
            <w:tcBorders>
              <w:bottom w:val="nil"/>
            </w:tcBorders>
          </w:tcPr>
          <w:p w14:paraId="3F19B4D5" w14:textId="77777777" w:rsidR="00E656E3" w:rsidRDefault="00E656E3" w:rsidP="00707A2C">
            <w:pPr>
              <w:pStyle w:val="TableParagraph"/>
              <w:rPr>
                <w:sz w:val="18"/>
                <w:szCs w:val="18"/>
              </w:rPr>
            </w:pPr>
          </w:p>
          <w:p w14:paraId="583B3881" w14:textId="77777777" w:rsidR="00A7620C" w:rsidRPr="004B31AB" w:rsidRDefault="00A7620C" w:rsidP="00A7620C">
            <w:pPr>
              <w:pStyle w:val="TableParagraph"/>
              <w:spacing w:line="182" w:lineRule="exact"/>
              <w:ind w:left="3"/>
              <w:rPr>
                <w:sz w:val="18"/>
                <w:szCs w:val="18"/>
              </w:rPr>
            </w:pPr>
            <w:r w:rsidRPr="004B31AB">
              <w:rPr>
                <w:sz w:val="18"/>
                <w:szCs w:val="18"/>
              </w:rPr>
              <w:t>Durmuş ATASEVER</w:t>
            </w:r>
          </w:p>
          <w:p w14:paraId="71271129" w14:textId="6AE06F46" w:rsidR="00A7620C" w:rsidRPr="004B31AB" w:rsidRDefault="00A7620C" w:rsidP="00707A2C">
            <w:pPr>
              <w:pStyle w:val="TableParagraph"/>
              <w:rPr>
                <w:sz w:val="18"/>
                <w:szCs w:val="18"/>
              </w:rPr>
            </w:pPr>
          </w:p>
        </w:tc>
        <w:tc>
          <w:tcPr>
            <w:tcW w:w="1273" w:type="dxa"/>
            <w:tcBorders>
              <w:bottom w:val="nil"/>
            </w:tcBorders>
          </w:tcPr>
          <w:p w14:paraId="02CA577F" w14:textId="08D4BA22" w:rsidR="00E656E3" w:rsidRPr="004B31AB" w:rsidRDefault="001877F6" w:rsidP="00707A2C">
            <w:pPr>
              <w:pStyle w:val="TableParagraph"/>
              <w:spacing w:line="204" w:lineRule="exact"/>
              <w:ind w:left="-1"/>
              <w:rPr>
                <w:sz w:val="18"/>
                <w:szCs w:val="18"/>
              </w:rPr>
            </w:pPr>
            <w:r w:rsidRPr="004B31AB">
              <w:rPr>
                <w:spacing w:val="-10"/>
                <w:sz w:val="18"/>
                <w:szCs w:val="18"/>
              </w:rPr>
              <w:t>8</w:t>
            </w:r>
          </w:p>
          <w:p w14:paraId="029AA38B" w14:textId="77777777" w:rsidR="00A7620C" w:rsidRDefault="00A7620C" w:rsidP="00707A2C">
            <w:pPr>
              <w:pStyle w:val="TableParagraph"/>
              <w:spacing w:line="189" w:lineRule="exact"/>
              <w:ind w:left="-1"/>
              <w:rPr>
                <w:spacing w:val="-10"/>
                <w:sz w:val="18"/>
                <w:szCs w:val="18"/>
              </w:rPr>
            </w:pPr>
          </w:p>
          <w:p w14:paraId="278B5185" w14:textId="72F380A1" w:rsidR="00E656E3" w:rsidRPr="004B31AB" w:rsidRDefault="001877F6" w:rsidP="00707A2C">
            <w:pPr>
              <w:pStyle w:val="TableParagraph"/>
              <w:spacing w:line="189" w:lineRule="exact"/>
              <w:ind w:left="-1"/>
              <w:rPr>
                <w:sz w:val="18"/>
                <w:szCs w:val="18"/>
              </w:rPr>
            </w:pPr>
            <w:r w:rsidRPr="004B31AB">
              <w:rPr>
                <w:spacing w:val="-10"/>
                <w:sz w:val="18"/>
                <w:szCs w:val="18"/>
              </w:rPr>
              <w:t>8</w:t>
            </w:r>
          </w:p>
        </w:tc>
        <w:tc>
          <w:tcPr>
            <w:tcW w:w="1273" w:type="dxa"/>
            <w:tcBorders>
              <w:bottom w:val="nil"/>
            </w:tcBorders>
          </w:tcPr>
          <w:p w14:paraId="26C31F81" w14:textId="16AB4350" w:rsidR="00E656E3" w:rsidRPr="004B31AB" w:rsidRDefault="00750B86" w:rsidP="00750B86">
            <w:pPr>
              <w:pStyle w:val="TableParagraph"/>
              <w:spacing w:line="204" w:lineRule="exact"/>
              <w:ind w:left="-2"/>
              <w:jc w:val="center"/>
              <w:rPr>
                <w:sz w:val="18"/>
                <w:szCs w:val="18"/>
              </w:rPr>
            </w:pPr>
            <w:r>
              <w:rPr>
                <w:spacing w:val="-10"/>
                <w:sz w:val="18"/>
                <w:szCs w:val="18"/>
              </w:rPr>
              <w:t>62</w:t>
            </w:r>
          </w:p>
        </w:tc>
      </w:tr>
      <w:tr w:rsidR="00E656E3" w14:paraId="597DE68D" w14:textId="77777777" w:rsidTr="00707A2C">
        <w:trPr>
          <w:trHeight w:val="198"/>
        </w:trPr>
        <w:tc>
          <w:tcPr>
            <w:tcW w:w="2072" w:type="dxa"/>
            <w:tcBorders>
              <w:top w:val="nil"/>
              <w:bottom w:val="nil"/>
            </w:tcBorders>
            <w:shd w:val="clear" w:color="auto" w:fill="E1EED9"/>
          </w:tcPr>
          <w:p w14:paraId="5A24BF2D" w14:textId="77777777" w:rsidR="00E656E3" w:rsidRPr="004B31AB" w:rsidRDefault="00E656E3" w:rsidP="00707A2C">
            <w:pPr>
              <w:pStyle w:val="TableParagraph"/>
              <w:rPr>
                <w:sz w:val="18"/>
                <w:szCs w:val="18"/>
              </w:rPr>
            </w:pPr>
          </w:p>
        </w:tc>
        <w:tc>
          <w:tcPr>
            <w:tcW w:w="1791" w:type="dxa"/>
            <w:vMerge/>
            <w:tcBorders>
              <w:top w:val="nil"/>
            </w:tcBorders>
          </w:tcPr>
          <w:p w14:paraId="4EC6F737" w14:textId="77777777" w:rsidR="00E656E3" w:rsidRPr="004B31AB" w:rsidRDefault="00E656E3" w:rsidP="00707A2C">
            <w:pPr>
              <w:rPr>
                <w:sz w:val="18"/>
                <w:szCs w:val="18"/>
              </w:rPr>
            </w:pPr>
          </w:p>
        </w:tc>
        <w:tc>
          <w:tcPr>
            <w:tcW w:w="1902" w:type="dxa"/>
            <w:tcBorders>
              <w:top w:val="nil"/>
              <w:bottom w:val="nil"/>
            </w:tcBorders>
          </w:tcPr>
          <w:p w14:paraId="56B3214B" w14:textId="77777777" w:rsidR="00A7620C" w:rsidRDefault="00A7620C" w:rsidP="00A7620C">
            <w:pPr>
              <w:pStyle w:val="TableParagraph"/>
              <w:spacing w:line="178" w:lineRule="exact"/>
              <w:rPr>
                <w:sz w:val="18"/>
                <w:szCs w:val="18"/>
              </w:rPr>
            </w:pPr>
          </w:p>
          <w:p w14:paraId="4206D8F7" w14:textId="311115BC" w:rsidR="00A7620C" w:rsidRPr="00A7620C" w:rsidRDefault="00E656E3" w:rsidP="00A7620C">
            <w:pPr>
              <w:pStyle w:val="TableParagraph"/>
              <w:spacing w:line="178" w:lineRule="exact"/>
              <w:rPr>
                <w:spacing w:val="40"/>
                <w:sz w:val="18"/>
                <w:szCs w:val="18"/>
              </w:rPr>
            </w:pPr>
            <w:r w:rsidRPr="004B31AB">
              <w:rPr>
                <w:sz w:val="18"/>
                <w:szCs w:val="18"/>
              </w:rPr>
              <w:t>Fatma</w:t>
            </w:r>
            <w:r w:rsidR="001877F6" w:rsidRPr="004B31AB">
              <w:rPr>
                <w:spacing w:val="40"/>
                <w:sz w:val="18"/>
                <w:szCs w:val="18"/>
              </w:rPr>
              <w:t xml:space="preserve"> SEYHAN</w:t>
            </w:r>
          </w:p>
        </w:tc>
        <w:tc>
          <w:tcPr>
            <w:tcW w:w="1276" w:type="dxa"/>
            <w:tcBorders>
              <w:top w:val="nil"/>
              <w:bottom w:val="nil"/>
            </w:tcBorders>
          </w:tcPr>
          <w:p w14:paraId="1BBE495C" w14:textId="77777777" w:rsidR="00E656E3" w:rsidRPr="004B31AB" w:rsidRDefault="00E656E3" w:rsidP="00707A2C">
            <w:pPr>
              <w:pStyle w:val="TableParagraph"/>
              <w:rPr>
                <w:sz w:val="18"/>
                <w:szCs w:val="18"/>
              </w:rPr>
            </w:pPr>
          </w:p>
        </w:tc>
        <w:tc>
          <w:tcPr>
            <w:tcW w:w="1273" w:type="dxa"/>
            <w:tcBorders>
              <w:top w:val="nil"/>
              <w:bottom w:val="nil"/>
            </w:tcBorders>
          </w:tcPr>
          <w:p w14:paraId="6E1108CA" w14:textId="77777777" w:rsidR="00E656E3" w:rsidRPr="004B31AB" w:rsidRDefault="00E656E3" w:rsidP="00707A2C">
            <w:pPr>
              <w:pStyle w:val="TableParagraph"/>
              <w:spacing w:line="178" w:lineRule="exact"/>
              <w:ind w:left="-1"/>
              <w:rPr>
                <w:sz w:val="18"/>
                <w:szCs w:val="18"/>
              </w:rPr>
            </w:pPr>
            <w:r w:rsidRPr="004B31AB">
              <w:rPr>
                <w:spacing w:val="-10"/>
                <w:sz w:val="18"/>
                <w:szCs w:val="18"/>
              </w:rPr>
              <w:t>8</w:t>
            </w:r>
          </w:p>
        </w:tc>
        <w:tc>
          <w:tcPr>
            <w:tcW w:w="1273" w:type="dxa"/>
            <w:tcBorders>
              <w:top w:val="nil"/>
              <w:bottom w:val="nil"/>
            </w:tcBorders>
          </w:tcPr>
          <w:p w14:paraId="1E8B1A55" w14:textId="77777777" w:rsidR="00E656E3" w:rsidRPr="004B31AB" w:rsidRDefault="00E656E3" w:rsidP="00707A2C">
            <w:pPr>
              <w:pStyle w:val="TableParagraph"/>
              <w:rPr>
                <w:sz w:val="18"/>
                <w:szCs w:val="18"/>
              </w:rPr>
            </w:pPr>
          </w:p>
        </w:tc>
      </w:tr>
      <w:tr w:rsidR="00E656E3" w14:paraId="2452119B" w14:textId="77777777" w:rsidTr="00707A2C">
        <w:trPr>
          <w:trHeight w:val="402"/>
        </w:trPr>
        <w:tc>
          <w:tcPr>
            <w:tcW w:w="2072" w:type="dxa"/>
            <w:tcBorders>
              <w:top w:val="nil"/>
              <w:bottom w:val="nil"/>
            </w:tcBorders>
            <w:shd w:val="clear" w:color="auto" w:fill="E1EED9"/>
          </w:tcPr>
          <w:p w14:paraId="4E02877D" w14:textId="77777777" w:rsidR="00E656E3" w:rsidRPr="004B31AB" w:rsidRDefault="00E656E3" w:rsidP="00707A2C">
            <w:pPr>
              <w:pStyle w:val="TableParagraph"/>
              <w:rPr>
                <w:sz w:val="18"/>
                <w:szCs w:val="18"/>
              </w:rPr>
            </w:pPr>
          </w:p>
        </w:tc>
        <w:tc>
          <w:tcPr>
            <w:tcW w:w="1791" w:type="dxa"/>
            <w:vMerge/>
            <w:tcBorders>
              <w:top w:val="nil"/>
            </w:tcBorders>
          </w:tcPr>
          <w:p w14:paraId="52149F33" w14:textId="77777777" w:rsidR="00E656E3" w:rsidRPr="004B31AB" w:rsidRDefault="00E656E3" w:rsidP="00707A2C">
            <w:pPr>
              <w:rPr>
                <w:sz w:val="18"/>
                <w:szCs w:val="18"/>
              </w:rPr>
            </w:pPr>
          </w:p>
        </w:tc>
        <w:tc>
          <w:tcPr>
            <w:tcW w:w="1902" w:type="dxa"/>
            <w:tcBorders>
              <w:top w:val="nil"/>
              <w:bottom w:val="nil"/>
            </w:tcBorders>
          </w:tcPr>
          <w:p w14:paraId="1372F85F" w14:textId="77777777" w:rsidR="00E656E3" w:rsidRPr="004B31AB" w:rsidRDefault="001877F6" w:rsidP="00A7620C">
            <w:pPr>
              <w:pStyle w:val="TableParagraph"/>
              <w:rPr>
                <w:spacing w:val="-2"/>
                <w:sz w:val="18"/>
                <w:szCs w:val="18"/>
              </w:rPr>
            </w:pPr>
            <w:r w:rsidRPr="004B31AB">
              <w:rPr>
                <w:spacing w:val="-2"/>
                <w:sz w:val="18"/>
                <w:szCs w:val="18"/>
              </w:rPr>
              <w:t>Gülnaz AKZEYBEK</w:t>
            </w:r>
          </w:p>
          <w:p w14:paraId="5FE755C1" w14:textId="77777777" w:rsidR="001877F6" w:rsidRPr="004B31AB" w:rsidRDefault="001877F6" w:rsidP="00707A2C">
            <w:pPr>
              <w:pStyle w:val="TableParagraph"/>
              <w:ind w:left="3"/>
              <w:rPr>
                <w:spacing w:val="-2"/>
                <w:sz w:val="18"/>
                <w:szCs w:val="18"/>
              </w:rPr>
            </w:pPr>
            <w:r w:rsidRPr="004B31AB">
              <w:rPr>
                <w:spacing w:val="-2"/>
                <w:sz w:val="18"/>
                <w:szCs w:val="18"/>
              </w:rPr>
              <w:t>Nazan YÜCELDİ</w:t>
            </w:r>
          </w:p>
          <w:p w14:paraId="59519E3C" w14:textId="77777777" w:rsidR="00A7620C" w:rsidRDefault="00A7620C" w:rsidP="00B37FF6">
            <w:pPr>
              <w:pStyle w:val="TableParagraph"/>
              <w:rPr>
                <w:spacing w:val="-2"/>
                <w:sz w:val="18"/>
                <w:szCs w:val="18"/>
              </w:rPr>
            </w:pPr>
          </w:p>
          <w:p w14:paraId="773D4AEA" w14:textId="77777777" w:rsidR="00A7620C" w:rsidRDefault="00A7620C" w:rsidP="00B37FF6">
            <w:pPr>
              <w:pStyle w:val="TableParagraph"/>
              <w:rPr>
                <w:spacing w:val="-2"/>
                <w:sz w:val="18"/>
                <w:szCs w:val="18"/>
              </w:rPr>
            </w:pPr>
          </w:p>
          <w:p w14:paraId="3264F548" w14:textId="77777777" w:rsidR="00A7620C" w:rsidRDefault="00A7620C" w:rsidP="00B37FF6">
            <w:pPr>
              <w:pStyle w:val="TableParagraph"/>
              <w:rPr>
                <w:spacing w:val="-2"/>
                <w:sz w:val="18"/>
                <w:szCs w:val="18"/>
              </w:rPr>
            </w:pPr>
          </w:p>
          <w:p w14:paraId="7C2C4ABB" w14:textId="097E93FE" w:rsidR="00B37FF6" w:rsidRPr="004B31AB" w:rsidRDefault="00B37FF6" w:rsidP="00B37FF6">
            <w:pPr>
              <w:pStyle w:val="TableParagraph"/>
              <w:rPr>
                <w:sz w:val="18"/>
                <w:szCs w:val="18"/>
              </w:rPr>
            </w:pPr>
            <w:r w:rsidRPr="004B31AB">
              <w:rPr>
                <w:spacing w:val="-2"/>
                <w:sz w:val="18"/>
                <w:szCs w:val="18"/>
              </w:rPr>
              <w:t>Semra HAKTANIR</w:t>
            </w:r>
          </w:p>
        </w:tc>
        <w:tc>
          <w:tcPr>
            <w:tcW w:w="1276" w:type="dxa"/>
            <w:tcBorders>
              <w:top w:val="nil"/>
              <w:bottom w:val="nil"/>
            </w:tcBorders>
          </w:tcPr>
          <w:p w14:paraId="38EFDF35" w14:textId="77777777" w:rsidR="00E656E3" w:rsidRDefault="00E656E3" w:rsidP="00707A2C">
            <w:pPr>
              <w:pStyle w:val="TableParagraph"/>
              <w:rPr>
                <w:sz w:val="18"/>
                <w:szCs w:val="18"/>
              </w:rPr>
            </w:pPr>
          </w:p>
          <w:p w14:paraId="33F5C930" w14:textId="77777777" w:rsidR="00A7620C" w:rsidRDefault="00A7620C" w:rsidP="00707A2C">
            <w:pPr>
              <w:pStyle w:val="TableParagraph"/>
              <w:rPr>
                <w:sz w:val="18"/>
                <w:szCs w:val="18"/>
              </w:rPr>
            </w:pPr>
          </w:p>
          <w:p w14:paraId="76210332" w14:textId="77777777" w:rsidR="00A7620C" w:rsidRPr="004B31AB" w:rsidRDefault="00A7620C" w:rsidP="00A7620C">
            <w:pPr>
              <w:pStyle w:val="TableParagraph"/>
              <w:spacing w:line="182" w:lineRule="exact"/>
              <w:ind w:left="3"/>
              <w:rPr>
                <w:sz w:val="18"/>
                <w:szCs w:val="18"/>
              </w:rPr>
            </w:pPr>
            <w:r w:rsidRPr="004B31AB">
              <w:rPr>
                <w:sz w:val="18"/>
                <w:szCs w:val="18"/>
              </w:rPr>
              <w:t>Durmuş ATASEVER</w:t>
            </w:r>
          </w:p>
          <w:p w14:paraId="4A3BD4A7" w14:textId="7733F526" w:rsidR="00A7620C" w:rsidRPr="004B31AB" w:rsidRDefault="00A7620C" w:rsidP="00707A2C">
            <w:pPr>
              <w:pStyle w:val="TableParagraph"/>
              <w:rPr>
                <w:sz w:val="18"/>
                <w:szCs w:val="18"/>
              </w:rPr>
            </w:pPr>
          </w:p>
        </w:tc>
        <w:tc>
          <w:tcPr>
            <w:tcW w:w="1273" w:type="dxa"/>
            <w:tcBorders>
              <w:top w:val="nil"/>
              <w:bottom w:val="nil"/>
            </w:tcBorders>
          </w:tcPr>
          <w:p w14:paraId="50A60A21" w14:textId="77777777" w:rsidR="00E656E3" w:rsidRPr="004B31AB" w:rsidRDefault="001877F6" w:rsidP="00707A2C">
            <w:pPr>
              <w:pStyle w:val="TableParagraph"/>
              <w:spacing w:line="193" w:lineRule="exact"/>
              <w:ind w:left="-1"/>
              <w:rPr>
                <w:spacing w:val="-10"/>
                <w:sz w:val="18"/>
                <w:szCs w:val="18"/>
              </w:rPr>
            </w:pPr>
            <w:r w:rsidRPr="004B31AB">
              <w:rPr>
                <w:spacing w:val="-10"/>
                <w:sz w:val="18"/>
                <w:szCs w:val="18"/>
              </w:rPr>
              <w:t>7</w:t>
            </w:r>
          </w:p>
          <w:p w14:paraId="53041DC4" w14:textId="77777777" w:rsidR="001877F6" w:rsidRPr="004B31AB" w:rsidRDefault="001877F6" w:rsidP="00707A2C">
            <w:pPr>
              <w:pStyle w:val="TableParagraph"/>
              <w:spacing w:line="193" w:lineRule="exact"/>
              <w:ind w:left="-1"/>
              <w:rPr>
                <w:spacing w:val="-10"/>
                <w:sz w:val="18"/>
                <w:szCs w:val="18"/>
              </w:rPr>
            </w:pPr>
          </w:p>
          <w:p w14:paraId="227B13C5" w14:textId="77777777" w:rsidR="001877F6" w:rsidRPr="004B31AB" w:rsidRDefault="001877F6" w:rsidP="00707A2C">
            <w:pPr>
              <w:pStyle w:val="TableParagraph"/>
              <w:spacing w:line="193" w:lineRule="exact"/>
              <w:ind w:left="-1"/>
              <w:rPr>
                <w:spacing w:val="-10"/>
                <w:sz w:val="18"/>
                <w:szCs w:val="18"/>
              </w:rPr>
            </w:pPr>
            <w:r w:rsidRPr="004B31AB">
              <w:rPr>
                <w:spacing w:val="-10"/>
                <w:sz w:val="18"/>
                <w:szCs w:val="18"/>
              </w:rPr>
              <w:t>8</w:t>
            </w:r>
          </w:p>
          <w:p w14:paraId="3B646F32" w14:textId="77777777" w:rsidR="00B37FF6" w:rsidRPr="004B31AB" w:rsidRDefault="00B37FF6" w:rsidP="00707A2C">
            <w:pPr>
              <w:pStyle w:val="TableParagraph"/>
              <w:spacing w:line="193" w:lineRule="exact"/>
              <w:ind w:left="-1"/>
              <w:rPr>
                <w:spacing w:val="-10"/>
                <w:sz w:val="18"/>
                <w:szCs w:val="18"/>
              </w:rPr>
            </w:pPr>
          </w:p>
          <w:p w14:paraId="40FE70AE" w14:textId="77777777" w:rsidR="00B37FF6" w:rsidRPr="004B31AB" w:rsidRDefault="00B37FF6" w:rsidP="00707A2C">
            <w:pPr>
              <w:pStyle w:val="TableParagraph"/>
              <w:spacing w:line="193" w:lineRule="exact"/>
              <w:ind w:left="-1"/>
              <w:rPr>
                <w:spacing w:val="-10"/>
                <w:sz w:val="18"/>
                <w:szCs w:val="18"/>
              </w:rPr>
            </w:pPr>
            <w:r w:rsidRPr="004B31AB">
              <w:rPr>
                <w:spacing w:val="-10"/>
                <w:sz w:val="18"/>
                <w:szCs w:val="18"/>
              </w:rPr>
              <w:t>8</w:t>
            </w:r>
          </w:p>
          <w:p w14:paraId="7459FA15" w14:textId="3083EB16" w:rsidR="00B37FF6" w:rsidRPr="004B31AB" w:rsidRDefault="00B37FF6" w:rsidP="00B37FF6">
            <w:pPr>
              <w:pStyle w:val="TableParagraph"/>
              <w:spacing w:line="193" w:lineRule="exact"/>
              <w:rPr>
                <w:sz w:val="18"/>
                <w:szCs w:val="18"/>
              </w:rPr>
            </w:pPr>
            <w:r w:rsidRPr="004B31AB">
              <w:rPr>
                <w:spacing w:val="-10"/>
                <w:sz w:val="18"/>
                <w:szCs w:val="18"/>
              </w:rPr>
              <w:t>7</w:t>
            </w:r>
          </w:p>
        </w:tc>
        <w:tc>
          <w:tcPr>
            <w:tcW w:w="1273" w:type="dxa"/>
            <w:tcBorders>
              <w:top w:val="nil"/>
              <w:bottom w:val="nil"/>
            </w:tcBorders>
          </w:tcPr>
          <w:p w14:paraId="3ADBFBA7" w14:textId="77777777" w:rsidR="00E656E3" w:rsidRPr="004B31AB" w:rsidRDefault="00E656E3" w:rsidP="00707A2C">
            <w:pPr>
              <w:pStyle w:val="TableParagraph"/>
              <w:rPr>
                <w:sz w:val="18"/>
                <w:szCs w:val="18"/>
              </w:rPr>
            </w:pPr>
          </w:p>
        </w:tc>
      </w:tr>
      <w:tr w:rsidR="00E656E3" w14:paraId="76CC5248" w14:textId="77777777" w:rsidTr="00707A2C">
        <w:trPr>
          <w:trHeight w:val="617"/>
        </w:trPr>
        <w:tc>
          <w:tcPr>
            <w:tcW w:w="2072" w:type="dxa"/>
            <w:tcBorders>
              <w:top w:val="nil"/>
            </w:tcBorders>
            <w:shd w:val="clear" w:color="auto" w:fill="E1EED9"/>
          </w:tcPr>
          <w:p w14:paraId="7B7A3C46" w14:textId="77777777" w:rsidR="00E656E3" w:rsidRPr="004B31AB" w:rsidRDefault="00E656E3" w:rsidP="00707A2C">
            <w:pPr>
              <w:pStyle w:val="TableParagraph"/>
              <w:rPr>
                <w:sz w:val="18"/>
                <w:szCs w:val="18"/>
              </w:rPr>
            </w:pPr>
          </w:p>
        </w:tc>
        <w:tc>
          <w:tcPr>
            <w:tcW w:w="1791" w:type="dxa"/>
            <w:vMerge/>
            <w:tcBorders>
              <w:top w:val="nil"/>
            </w:tcBorders>
          </w:tcPr>
          <w:p w14:paraId="1B6748E3" w14:textId="77777777" w:rsidR="00E656E3" w:rsidRPr="004B31AB" w:rsidRDefault="00E656E3" w:rsidP="00707A2C">
            <w:pPr>
              <w:rPr>
                <w:sz w:val="18"/>
                <w:szCs w:val="18"/>
              </w:rPr>
            </w:pPr>
          </w:p>
        </w:tc>
        <w:tc>
          <w:tcPr>
            <w:tcW w:w="1902" w:type="dxa"/>
            <w:tcBorders>
              <w:top w:val="nil"/>
            </w:tcBorders>
          </w:tcPr>
          <w:p w14:paraId="5AC54B2E" w14:textId="77777777" w:rsidR="00E656E3" w:rsidRPr="004B31AB" w:rsidRDefault="00E656E3" w:rsidP="00707A2C">
            <w:pPr>
              <w:pStyle w:val="TableParagraph"/>
              <w:rPr>
                <w:sz w:val="18"/>
                <w:szCs w:val="18"/>
              </w:rPr>
            </w:pPr>
          </w:p>
          <w:p w14:paraId="45DC4CF3" w14:textId="77777777" w:rsidR="00B37FF6" w:rsidRPr="004B31AB" w:rsidRDefault="00B37FF6" w:rsidP="00707A2C">
            <w:pPr>
              <w:pStyle w:val="TableParagraph"/>
              <w:rPr>
                <w:sz w:val="18"/>
                <w:szCs w:val="18"/>
              </w:rPr>
            </w:pPr>
          </w:p>
          <w:p w14:paraId="7E1A10F4" w14:textId="77777777" w:rsidR="00B37FF6" w:rsidRPr="004B31AB" w:rsidRDefault="00B37FF6" w:rsidP="00707A2C">
            <w:pPr>
              <w:pStyle w:val="TableParagraph"/>
              <w:rPr>
                <w:sz w:val="18"/>
                <w:szCs w:val="18"/>
              </w:rPr>
            </w:pPr>
          </w:p>
          <w:p w14:paraId="6463DEE4" w14:textId="4074BA18" w:rsidR="00B37FF6" w:rsidRPr="004B31AB" w:rsidRDefault="00B37FF6" w:rsidP="00707A2C">
            <w:pPr>
              <w:pStyle w:val="TableParagraph"/>
              <w:rPr>
                <w:sz w:val="18"/>
                <w:szCs w:val="18"/>
              </w:rPr>
            </w:pPr>
          </w:p>
        </w:tc>
        <w:tc>
          <w:tcPr>
            <w:tcW w:w="1276" w:type="dxa"/>
            <w:tcBorders>
              <w:top w:val="nil"/>
            </w:tcBorders>
          </w:tcPr>
          <w:p w14:paraId="666AB408" w14:textId="3C473648" w:rsidR="00E656E3" w:rsidRPr="004B31AB" w:rsidRDefault="00B37FF6" w:rsidP="00707A2C">
            <w:pPr>
              <w:pStyle w:val="TableParagraph"/>
              <w:spacing w:before="197"/>
              <w:rPr>
                <w:sz w:val="18"/>
                <w:szCs w:val="18"/>
              </w:rPr>
            </w:pPr>
            <w:r w:rsidRPr="004B31AB">
              <w:rPr>
                <w:sz w:val="18"/>
                <w:szCs w:val="18"/>
              </w:rPr>
              <w:t>Soner AĞCA</w:t>
            </w:r>
          </w:p>
        </w:tc>
        <w:tc>
          <w:tcPr>
            <w:tcW w:w="1273" w:type="dxa"/>
            <w:tcBorders>
              <w:top w:val="nil"/>
            </w:tcBorders>
          </w:tcPr>
          <w:p w14:paraId="40C9598D" w14:textId="77777777" w:rsidR="00E656E3" w:rsidRPr="004B31AB" w:rsidRDefault="00B37FF6" w:rsidP="00707A2C">
            <w:pPr>
              <w:pStyle w:val="TableParagraph"/>
              <w:spacing w:before="195"/>
              <w:ind w:left="-1"/>
              <w:rPr>
                <w:spacing w:val="-10"/>
                <w:sz w:val="18"/>
                <w:szCs w:val="18"/>
              </w:rPr>
            </w:pPr>
            <w:r w:rsidRPr="004B31AB">
              <w:rPr>
                <w:spacing w:val="-10"/>
                <w:sz w:val="18"/>
                <w:szCs w:val="18"/>
              </w:rPr>
              <w:t>8</w:t>
            </w:r>
          </w:p>
          <w:p w14:paraId="268983A1" w14:textId="59140F32" w:rsidR="00B37FF6" w:rsidRPr="004B31AB" w:rsidRDefault="00B37FF6" w:rsidP="00707A2C">
            <w:pPr>
              <w:pStyle w:val="TableParagraph"/>
              <w:spacing w:before="195"/>
              <w:ind w:left="-1"/>
              <w:rPr>
                <w:sz w:val="18"/>
                <w:szCs w:val="18"/>
              </w:rPr>
            </w:pPr>
          </w:p>
        </w:tc>
        <w:tc>
          <w:tcPr>
            <w:tcW w:w="1273" w:type="dxa"/>
            <w:tcBorders>
              <w:top w:val="nil"/>
            </w:tcBorders>
          </w:tcPr>
          <w:p w14:paraId="048B8079" w14:textId="77777777" w:rsidR="00E656E3" w:rsidRPr="004B31AB" w:rsidRDefault="00E656E3" w:rsidP="00707A2C">
            <w:pPr>
              <w:pStyle w:val="TableParagraph"/>
              <w:rPr>
                <w:sz w:val="18"/>
                <w:szCs w:val="18"/>
              </w:rPr>
            </w:pPr>
          </w:p>
        </w:tc>
      </w:tr>
    </w:tbl>
    <w:p w14:paraId="33F188D1" w14:textId="77777777" w:rsidR="00E656E3" w:rsidRDefault="00E656E3" w:rsidP="00E656E3">
      <w:pPr>
        <w:pStyle w:val="GvdeMetni"/>
        <w:rPr>
          <w:b/>
        </w:rPr>
      </w:pPr>
    </w:p>
    <w:p w14:paraId="541A96D6" w14:textId="77777777" w:rsidR="00E656E3" w:rsidRDefault="00E656E3" w:rsidP="00E656E3">
      <w:pPr>
        <w:pStyle w:val="GvdeMetni"/>
        <w:rPr>
          <w:b/>
        </w:rPr>
      </w:pPr>
    </w:p>
    <w:p w14:paraId="1B197293" w14:textId="77777777" w:rsidR="00E656E3" w:rsidRDefault="00E656E3" w:rsidP="00E656E3">
      <w:pPr>
        <w:pStyle w:val="GvdeMetni"/>
        <w:rPr>
          <w:b/>
        </w:rPr>
      </w:pPr>
    </w:p>
    <w:p w14:paraId="3A4D3B48" w14:textId="0DA4AA7C" w:rsidR="00E656E3" w:rsidRDefault="00E656E3" w:rsidP="00E656E3">
      <w:pPr>
        <w:pStyle w:val="GvdeMetni"/>
        <w:spacing w:before="152"/>
        <w:rPr>
          <w:b/>
        </w:rPr>
      </w:pPr>
    </w:p>
    <w:p w14:paraId="012D1CBC" w14:textId="3AB408ED" w:rsidR="0058422E" w:rsidRDefault="0058422E" w:rsidP="00E656E3">
      <w:pPr>
        <w:pStyle w:val="GvdeMetni"/>
        <w:spacing w:before="152"/>
        <w:rPr>
          <w:b/>
        </w:rPr>
      </w:pPr>
    </w:p>
    <w:p w14:paraId="27C74185" w14:textId="22294CF5" w:rsidR="0058422E" w:rsidRDefault="0058422E" w:rsidP="00E656E3">
      <w:pPr>
        <w:pStyle w:val="GvdeMetni"/>
        <w:spacing w:before="152"/>
        <w:rPr>
          <w:b/>
        </w:rPr>
      </w:pPr>
    </w:p>
    <w:p w14:paraId="257A0AFA" w14:textId="77777777" w:rsidR="0058422E" w:rsidRDefault="0058422E" w:rsidP="00E656E3">
      <w:pPr>
        <w:pStyle w:val="GvdeMetni"/>
        <w:spacing w:before="152"/>
        <w:rPr>
          <w:b/>
        </w:rPr>
      </w:pPr>
    </w:p>
    <w:p w14:paraId="3FE816BE" w14:textId="1D24F1A0" w:rsidR="00E656E3" w:rsidRDefault="0058422E" w:rsidP="00E656E3">
      <w:pPr>
        <w:ind w:left="1078"/>
        <w:rPr>
          <w:b/>
          <w:sz w:val="24"/>
        </w:rPr>
      </w:pPr>
      <w:r>
        <w:rPr>
          <w:b/>
          <w:w w:val="85"/>
          <w:sz w:val="24"/>
        </w:rPr>
        <w:t xml:space="preserve">       </w:t>
      </w:r>
      <w:r w:rsidR="00E656E3">
        <w:rPr>
          <w:b/>
          <w:w w:val="85"/>
          <w:sz w:val="24"/>
        </w:rPr>
        <w:t>Tablo</w:t>
      </w:r>
      <w:r w:rsidR="00E656E3">
        <w:rPr>
          <w:b/>
          <w:spacing w:val="34"/>
          <w:sz w:val="24"/>
        </w:rPr>
        <w:t xml:space="preserve"> </w:t>
      </w:r>
      <w:r w:rsidR="00E656E3">
        <w:rPr>
          <w:b/>
          <w:w w:val="85"/>
          <w:sz w:val="24"/>
        </w:rPr>
        <w:t>Kurumda</w:t>
      </w:r>
      <w:r w:rsidR="00E656E3">
        <w:rPr>
          <w:b/>
          <w:spacing w:val="37"/>
          <w:sz w:val="24"/>
        </w:rPr>
        <w:t xml:space="preserve"> </w:t>
      </w:r>
      <w:r w:rsidR="00E656E3">
        <w:rPr>
          <w:b/>
          <w:w w:val="85"/>
          <w:sz w:val="24"/>
        </w:rPr>
        <w:t>Gerçekleşen</w:t>
      </w:r>
      <w:r w:rsidR="00E656E3">
        <w:rPr>
          <w:b/>
          <w:spacing w:val="31"/>
          <w:sz w:val="24"/>
        </w:rPr>
        <w:t xml:space="preserve"> </w:t>
      </w:r>
      <w:r w:rsidR="00E656E3">
        <w:rPr>
          <w:b/>
          <w:w w:val="85"/>
          <w:sz w:val="24"/>
        </w:rPr>
        <w:t>Öğretmen</w:t>
      </w:r>
      <w:r w:rsidR="00E656E3">
        <w:rPr>
          <w:b/>
          <w:spacing w:val="33"/>
          <w:sz w:val="24"/>
        </w:rPr>
        <w:t xml:space="preserve"> </w:t>
      </w:r>
      <w:r w:rsidR="00E656E3">
        <w:rPr>
          <w:b/>
          <w:w w:val="85"/>
          <w:sz w:val="24"/>
        </w:rPr>
        <w:t>Sirkülâsyonunun</w:t>
      </w:r>
      <w:r w:rsidR="00E656E3">
        <w:rPr>
          <w:b/>
          <w:spacing w:val="33"/>
          <w:sz w:val="24"/>
        </w:rPr>
        <w:t xml:space="preserve"> </w:t>
      </w:r>
      <w:r w:rsidR="00E656E3">
        <w:rPr>
          <w:b/>
          <w:spacing w:val="-2"/>
          <w:w w:val="85"/>
          <w:sz w:val="24"/>
        </w:rPr>
        <w:t>Oranı</w:t>
      </w:r>
    </w:p>
    <w:tbl>
      <w:tblPr>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15"/>
        <w:gridCol w:w="1469"/>
        <w:gridCol w:w="1320"/>
        <w:gridCol w:w="1320"/>
        <w:gridCol w:w="1027"/>
        <w:gridCol w:w="1174"/>
        <w:gridCol w:w="1755"/>
      </w:tblGrid>
      <w:tr w:rsidR="00E656E3" w14:paraId="3F3A7A55" w14:textId="77777777" w:rsidTr="00707A2C">
        <w:trPr>
          <w:trHeight w:val="702"/>
        </w:trPr>
        <w:tc>
          <w:tcPr>
            <w:tcW w:w="1315" w:type="dxa"/>
            <w:vMerge w:val="restart"/>
            <w:shd w:val="clear" w:color="auto" w:fill="E1EED9"/>
          </w:tcPr>
          <w:p w14:paraId="45BD4BD8" w14:textId="77777777" w:rsidR="00E656E3" w:rsidRDefault="00E656E3" w:rsidP="00707A2C">
            <w:pPr>
              <w:pStyle w:val="TableParagraph"/>
              <w:rPr>
                <w:sz w:val="18"/>
              </w:rPr>
            </w:pPr>
          </w:p>
        </w:tc>
        <w:tc>
          <w:tcPr>
            <w:tcW w:w="4109" w:type="dxa"/>
            <w:gridSpan w:val="3"/>
            <w:shd w:val="clear" w:color="auto" w:fill="E1EED9"/>
          </w:tcPr>
          <w:p w14:paraId="0A1368A0" w14:textId="77777777" w:rsidR="00E656E3" w:rsidRDefault="00E656E3" w:rsidP="00707A2C">
            <w:pPr>
              <w:pStyle w:val="TableParagraph"/>
              <w:spacing w:before="11" w:line="309" w:lineRule="auto"/>
              <w:ind w:left="112" w:right="1010"/>
              <w:rPr>
                <w:b/>
                <w:sz w:val="20"/>
              </w:rPr>
            </w:pPr>
            <w:r>
              <w:rPr>
                <w:b/>
                <w:w w:val="85"/>
                <w:sz w:val="20"/>
              </w:rPr>
              <w:t xml:space="preserve">Yıl İçerisinde Kurumdan Ayrılan </w:t>
            </w:r>
            <w:r>
              <w:rPr>
                <w:b/>
                <w:sz w:val="20"/>
              </w:rPr>
              <w:t>Öğretmen</w:t>
            </w:r>
            <w:r>
              <w:rPr>
                <w:b/>
                <w:spacing w:val="-13"/>
                <w:sz w:val="20"/>
              </w:rPr>
              <w:t xml:space="preserve"> </w:t>
            </w:r>
            <w:r>
              <w:rPr>
                <w:b/>
                <w:sz w:val="20"/>
              </w:rPr>
              <w:t>ayısı</w:t>
            </w:r>
          </w:p>
        </w:tc>
        <w:tc>
          <w:tcPr>
            <w:tcW w:w="3956" w:type="dxa"/>
            <w:gridSpan w:val="3"/>
            <w:shd w:val="clear" w:color="auto" w:fill="E1EED9"/>
          </w:tcPr>
          <w:p w14:paraId="25A17CB9" w14:textId="77777777" w:rsidR="00E656E3" w:rsidRDefault="00E656E3" w:rsidP="00707A2C">
            <w:pPr>
              <w:pStyle w:val="TableParagraph"/>
              <w:spacing w:before="11" w:line="309" w:lineRule="auto"/>
              <w:ind w:left="113" w:right="1002"/>
              <w:rPr>
                <w:b/>
                <w:sz w:val="20"/>
              </w:rPr>
            </w:pPr>
            <w:r>
              <w:rPr>
                <w:b/>
                <w:w w:val="85"/>
                <w:sz w:val="20"/>
              </w:rPr>
              <w:t xml:space="preserve">Yıl İçerisinde Kurumda Göreve </w:t>
            </w:r>
            <w:r>
              <w:rPr>
                <w:b/>
                <w:spacing w:val="-6"/>
                <w:sz w:val="20"/>
              </w:rPr>
              <w:t>Başlayan</w:t>
            </w:r>
            <w:r>
              <w:rPr>
                <w:b/>
                <w:spacing w:val="-8"/>
                <w:sz w:val="20"/>
              </w:rPr>
              <w:t xml:space="preserve"> </w:t>
            </w:r>
            <w:r>
              <w:rPr>
                <w:b/>
                <w:spacing w:val="-6"/>
                <w:sz w:val="20"/>
              </w:rPr>
              <w:t>Öğretmen</w:t>
            </w:r>
            <w:r>
              <w:rPr>
                <w:b/>
                <w:spacing w:val="-7"/>
                <w:sz w:val="20"/>
              </w:rPr>
              <w:t xml:space="preserve"> </w:t>
            </w:r>
            <w:r>
              <w:rPr>
                <w:b/>
                <w:spacing w:val="-6"/>
                <w:sz w:val="20"/>
              </w:rPr>
              <w:t>Sayısı</w:t>
            </w:r>
          </w:p>
        </w:tc>
      </w:tr>
      <w:tr w:rsidR="00E656E3" w14:paraId="45771209" w14:textId="77777777" w:rsidTr="00707A2C">
        <w:trPr>
          <w:trHeight w:val="407"/>
        </w:trPr>
        <w:tc>
          <w:tcPr>
            <w:tcW w:w="1315" w:type="dxa"/>
            <w:vMerge/>
            <w:tcBorders>
              <w:top w:val="nil"/>
            </w:tcBorders>
            <w:shd w:val="clear" w:color="auto" w:fill="E1EED9"/>
          </w:tcPr>
          <w:p w14:paraId="4173E067" w14:textId="77777777" w:rsidR="00E656E3" w:rsidRDefault="00E656E3" w:rsidP="00707A2C">
            <w:pPr>
              <w:rPr>
                <w:sz w:val="2"/>
                <w:szCs w:val="2"/>
              </w:rPr>
            </w:pPr>
          </w:p>
        </w:tc>
        <w:tc>
          <w:tcPr>
            <w:tcW w:w="1469" w:type="dxa"/>
          </w:tcPr>
          <w:p w14:paraId="15749AE0" w14:textId="77777777" w:rsidR="00E656E3" w:rsidRDefault="00E656E3" w:rsidP="00707A2C">
            <w:pPr>
              <w:pStyle w:val="TableParagraph"/>
              <w:spacing w:before="8"/>
              <w:ind w:left="9"/>
              <w:jc w:val="center"/>
              <w:rPr>
                <w:b/>
                <w:sz w:val="20"/>
              </w:rPr>
            </w:pPr>
            <w:r>
              <w:rPr>
                <w:b/>
                <w:spacing w:val="-4"/>
                <w:sz w:val="20"/>
              </w:rPr>
              <w:t>2021</w:t>
            </w:r>
          </w:p>
        </w:tc>
        <w:tc>
          <w:tcPr>
            <w:tcW w:w="1320" w:type="dxa"/>
          </w:tcPr>
          <w:p w14:paraId="3566337B" w14:textId="77777777" w:rsidR="00E656E3" w:rsidRDefault="00E656E3" w:rsidP="00707A2C">
            <w:pPr>
              <w:pStyle w:val="TableParagraph"/>
              <w:spacing w:before="8"/>
              <w:ind w:left="44"/>
              <w:jc w:val="center"/>
              <w:rPr>
                <w:b/>
                <w:sz w:val="20"/>
              </w:rPr>
            </w:pPr>
            <w:r>
              <w:rPr>
                <w:b/>
                <w:spacing w:val="-4"/>
                <w:sz w:val="20"/>
              </w:rPr>
              <w:t>2022</w:t>
            </w:r>
          </w:p>
        </w:tc>
        <w:tc>
          <w:tcPr>
            <w:tcW w:w="1320" w:type="dxa"/>
          </w:tcPr>
          <w:p w14:paraId="2CD1C0B0" w14:textId="77777777" w:rsidR="00E656E3" w:rsidRDefault="00E656E3" w:rsidP="00707A2C">
            <w:pPr>
              <w:pStyle w:val="TableParagraph"/>
              <w:spacing w:before="8"/>
              <w:ind w:left="44" w:right="9"/>
              <w:jc w:val="center"/>
              <w:rPr>
                <w:b/>
                <w:sz w:val="20"/>
              </w:rPr>
            </w:pPr>
            <w:r>
              <w:rPr>
                <w:b/>
                <w:spacing w:val="-4"/>
                <w:sz w:val="20"/>
              </w:rPr>
              <w:t>2023</w:t>
            </w:r>
          </w:p>
        </w:tc>
        <w:tc>
          <w:tcPr>
            <w:tcW w:w="1027" w:type="dxa"/>
          </w:tcPr>
          <w:p w14:paraId="05D9F2F6" w14:textId="77777777" w:rsidR="00E656E3" w:rsidRDefault="00E656E3" w:rsidP="00707A2C">
            <w:pPr>
              <w:pStyle w:val="TableParagraph"/>
              <w:spacing w:before="8"/>
              <w:ind w:left="40"/>
              <w:jc w:val="center"/>
              <w:rPr>
                <w:b/>
                <w:sz w:val="20"/>
              </w:rPr>
            </w:pPr>
            <w:r>
              <w:rPr>
                <w:b/>
                <w:spacing w:val="-4"/>
                <w:sz w:val="20"/>
              </w:rPr>
              <w:t>2021</w:t>
            </w:r>
          </w:p>
        </w:tc>
        <w:tc>
          <w:tcPr>
            <w:tcW w:w="1174" w:type="dxa"/>
          </w:tcPr>
          <w:p w14:paraId="154A84BD" w14:textId="77777777" w:rsidR="00E656E3" w:rsidRDefault="00E656E3" w:rsidP="00707A2C">
            <w:pPr>
              <w:pStyle w:val="TableParagraph"/>
              <w:spacing w:before="8"/>
              <w:ind w:left="34"/>
              <w:jc w:val="center"/>
              <w:rPr>
                <w:b/>
                <w:sz w:val="20"/>
              </w:rPr>
            </w:pPr>
            <w:r>
              <w:rPr>
                <w:b/>
                <w:spacing w:val="-4"/>
                <w:sz w:val="20"/>
              </w:rPr>
              <w:t>2022</w:t>
            </w:r>
          </w:p>
        </w:tc>
        <w:tc>
          <w:tcPr>
            <w:tcW w:w="1755" w:type="dxa"/>
          </w:tcPr>
          <w:p w14:paraId="66D2F111" w14:textId="77777777" w:rsidR="00E656E3" w:rsidRDefault="00E656E3" w:rsidP="00707A2C">
            <w:pPr>
              <w:pStyle w:val="TableParagraph"/>
              <w:spacing w:before="8"/>
              <w:ind w:left="14"/>
              <w:jc w:val="center"/>
              <w:rPr>
                <w:b/>
                <w:sz w:val="20"/>
              </w:rPr>
            </w:pPr>
            <w:r>
              <w:rPr>
                <w:b/>
                <w:spacing w:val="-4"/>
                <w:sz w:val="20"/>
              </w:rPr>
              <w:t>2023</w:t>
            </w:r>
          </w:p>
        </w:tc>
      </w:tr>
      <w:tr w:rsidR="00E656E3" w14:paraId="6A129941" w14:textId="77777777" w:rsidTr="00707A2C">
        <w:trPr>
          <w:trHeight w:val="407"/>
        </w:trPr>
        <w:tc>
          <w:tcPr>
            <w:tcW w:w="1315" w:type="dxa"/>
            <w:shd w:val="clear" w:color="auto" w:fill="E1EED9"/>
          </w:tcPr>
          <w:p w14:paraId="03FBBC97" w14:textId="77777777" w:rsidR="00E656E3" w:rsidRDefault="00E656E3" w:rsidP="00707A2C">
            <w:pPr>
              <w:pStyle w:val="TableParagraph"/>
              <w:spacing w:before="6"/>
              <w:ind w:left="112"/>
              <w:rPr>
                <w:rFonts w:ascii="DejaVu Serif Condensed"/>
                <w:sz w:val="20"/>
              </w:rPr>
            </w:pPr>
            <w:r>
              <w:rPr>
                <w:rFonts w:ascii="DejaVu Serif Condensed"/>
                <w:spacing w:val="-2"/>
                <w:sz w:val="20"/>
              </w:rPr>
              <w:t>TOPLAM</w:t>
            </w:r>
          </w:p>
        </w:tc>
        <w:tc>
          <w:tcPr>
            <w:tcW w:w="1469" w:type="dxa"/>
          </w:tcPr>
          <w:p w14:paraId="6B7E8DBF" w14:textId="3DE831E8" w:rsidR="00E656E3" w:rsidRDefault="00E92FE3" w:rsidP="00707A2C">
            <w:pPr>
              <w:pStyle w:val="TableParagraph"/>
              <w:spacing w:line="223" w:lineRule="exact"/>
              <w:ind w:left="9" w:right="5"/>
              <w:jc w:val="center"/>
              <w:rPr>
                <w:sz w:val="20"/>
              </w:rPr>
            </w:pPr>
            <w:r>
              <w:rPr>
                <w:spacing w:val="-10"/>
                <w:sz w:val="20"/>
              </w:rPr>
              <w:t>4</w:t>
            </w:r>
          </w:p>
        </w:tc>
        <w:tc>
          <w:tcPr>
            <w:tcW w:w="1320" w:type="dxa"/>
          </w:tcPr>
          <w:p w14:paraId="7110CE9F" w14:textId="31AD7902" w:rsidR="00E656E3" w:rsidRDefault="00E92FE3" w:rsidP="00707A2C">
            <w:pPr>
              <w:pStyle w:val="TableParagraph"/>
              <w:spacing w:line="223" w:lineRule="exact"/>
              <w:ind w:left="44" w:right="35"/>
              <w:jc w:val="center"/>
              <w:rPr>
                <w:sz w:val="20"/>
              </w:rPr>
            </w:pPr>
            <w:r>
              <w:rPr>
                <w:spacing w:val="-10"/>
                <w:sz w:val="20"/>
              </w:rPr>
              <w:t>3</w:t>
            </w:r>
          </w:p>
        </w:tc>
        <w:tc>
          <w:tcPr>
            <w:tcW w:w="1320" w:type="dxa"/>
          </w:tcPr>
          <w:p w14:paraId="2CD39BE1" w14:textId="0554F161" w:rsidR="00E656E3" w:rsidRDefault="00E92FE3" w:rsidP="00707A2C">
            <w:pPr>
              <w:pStyle w:val="TableParagraph"/>
              <w:spacing w:line="223" w:lineRule="exact"/>
              <w:ind w:left="44" w:right="34"/>
              <w:jc w:val="center"/>
              <w:rPr>
                <w:sz w:val="20"/>
              </w:rPr>
            </w:pPr>
            <w:r>
              <w:rPr>
                <w:spacing w:val="-10"/>
                <w:sz w:val="20"/>
              </w:rPr>
              <w:t>4</w:t>
            </w:r>
          </w:p>
        </w:tc>
        <w:tc>
          <w:tcPr>
            <w:tcW w:w="1027" w:type="dxa"/>
          </w:tcPr>
          <w:p w14:paraId="4D0FD2CA" w14:textId="66D30A69" w:rsidR="00E656E3" w:rsidRDefault="00E92FE3" w:rsidP="00707A2C">
            <w:pPr>
              <w:pStyle w:val="TableParagraph"/>
              <w:spacing w:line="223" w:lineRule="exact"/>
              <w:ind w:left="40" w:right="30"/>
              <w:jc w:val="center"/>
              <w:rPr>
                <w:sz w:val="20"/>
              </w:rPr>
            </w:pPr>
            <w:r>
              <w:rPr>
                <w:spacing w:val="-10"/>
                <w:sz w:val="20"/>
              </w:rPr>
              <w:t>3</w:t>
            </w:r>
          </w:p>
        </w:tc>
        <w:tc>
          <w:tcPr>
            <w:tcW w:w="1174" w:type="dxa"/>
          </w:tcPr>
          <w:p w14:paraId="7316773B" w14:textId="37147EB0" w:rsidR="00E656E3" w:rsidRDefault="00E92FE3" w:rsidP="00707A2C">
            <w:pPr>
              <w:pStyle w:val="TableParagraph"/>
              <w:spacing w:line="223" w:lineRule="exact"/>
              <w:ind w:left="34" w:right="30"/>
              <w:jc w:val="center"/>
              <w:rPr>
                <w:sz w:val="20"/>
              </w:rPr>
            </w:pPr>
            <w:r>
              <w:rPr>
                <w:spacing w:val="-10"/>
                <w:sz w:val="20"/>
              </w:rPr>
              <w:t>4</w:t>
            </w:r>
          </w:p>
        </w:tc>
        <w:tc>
          <w:tcPr>
            <w:tcW w:w="1755" w:type="dxa"/>
          </w:tcPr>
          <w:p w14:paraId="3FE90932" w14:textId="67F9F277" w:rsidR="00E656E3" w:rsidRDefault="00E92FE3" w:rsidP="00707A2C">
            <w:pPr>
              <w:pStyle w:val="TableParagraph"/>
              <w:spacing w:line="223" w:lineRule="exact"/>
              <w:ind w:left="14" w:right="6"/>
              <w:jc w:val="center"/>
              <w:rPr>
                <w:sz w:val="20"/>
              </w:rPr>
            </w:pPr>
            <w:r>
              <w:rPr>
                <w:spacing w:val="-10"/>
                <w:sz w:val="20"/>
              </w:rPr>
              <w:t>6</w:t>
            </w:r>
          </w:p>
        </w:tc>
      </w:tr>
    </w:tbl>
    <w:p w14:paraId="668E4780" w14:textId="77777777" w:rsidR="00E656E3" w:rsidRDefault="00E656E3" w:rsidP="00E656E3">
      <w:pPr>
        <w:spacing w:line="223" w:lineRule="exact"/>
        <w:jc w:val="center"/>
        <w:rPr>
          <w:sz w:val="20"/>
        </w:rPr>
        <w:sectPr w:rsidR="00E656E3">
          <w:pgSz w:w="11920" w:h="16850"/>
          <w:pgMar w:top="1320" w:right="260" w:bottom="1280" w:left="340" w:header="0" w:footer="925" w:gutter="0"/>
          <w:cols w:space="720"/>
        </w:sectPr>
      </w:pPr>
    </w:p>
    <w:p w14:paraId="7B59E11F" w14:textId="1CCDAD15" w:rsidR="00E656E3" w:rsidRDefault="00E656E3" w:rsidP="00E656E3">
      <w:pPr>
        <w:spacing w:before="83" w:after="5"/>
        <w:ind w:left="1414"/>
        <w:rPr>
          <w:b/>
          <w:sz w:val="21"/>
        </w:rPr>
      </w:pPr>
      <w:r>
        <w:rPr>
          <w:b/>
          <w:w w:val="85"/>
          <w:sz w:val="21"/>
        </w:rPr>
        <w:t>Norm</w:t>
      </w:r>
      <w:r>
        <w:rPr>
          <w:b/>
          <w:spacing w:val="2"/>
          <w:sz w:val="21"/>
        </w:rPr>
        <w:t xml:space="preserve"> </w:t>
      </w:r>
      <w:r>
        <w:rPr>
          <w:b/>
          <w:w w:val="85"/>
          <w:sz w:val="21"/>
        </w:rPr>
        <w:t>Kadro</w:t>
      </w:r>
      <w:r>
        <w:rPr>
          <w:b/>
          <w:spacing w:val="3"/>
          <w:sz w:val="21"/>
        </w:rPr>
        <w:t xml:space="preserve"> </w:t>
      </w:r>
      <w:r>
        <w:rPr>
          <w:b/>
          <w:spacing w:val="-2"/>
          <w:w w:val="85"/>
          <w:sz w:val="21"/>
        </w:rPr>
        <w:t>Durumu</w:t>
      </w:r>
      <w:r w:rsidR="000F60B3">
        <w:rPr>
          <w:b/>
          <w:spacing w:val="-2"/>
          <w:w w:val="85"/>
          <w:sz w:val="21"/>
        </w:rPr>
        <w:t xml:space="preserve">  </w:t>
      </w:r>
      <w:r w:rsidR="000F60B3" w:rsidRPr="00BD0ABF">
        <w:rPr>
          <w:b/>
          <w:spacing w:val="-2"/>
          <w:w w:val="85"/>
          <w:sz w:val="21"/>
        </w:rPr>
        <w:t>Halil Kut Paşa Ortaokulu</w:t>
      </w: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4"/>
        <w:gridCol w:w="2127"/>
        <w:gridCol w:w="737"/>
        <w:gridCol w:w="1102"/>
        <w:gridCol w:w="1085"/>
        <w:gridCol w:w="1501"/>
        <w:gridCol w:w="1155"/>
      </w:tblGrid>
      <w:tr w:rsidR="00E656E3" w14:paraId="4707C140" w14:textId="77777777" w:rsidTr="00707A2C">
        <w:trPr>
          <w:trHeight w:val="319"/>
        </w:trPr>
        <w:tc>
          <w:tcPr>
            <w:tcW w:w="1274" w:type="dxa"/>
            <w:shd w:val="clear" w:color="auto" w:fill="EAF0DD"/>
          </w:tcPr>
          <w:p w14:paraId="421E6A7B" w14:textId="77777777" w:rsidR="00E656E3" w:rsidRDefault="00E656E3" w:rsidP="00707A2C">
            <w:pPr>
              <w:pStyle w:val="TableParagraph"/>
              <w:spacing w:before="6"/>
              <w:ind w:left="105"/>
              <w:rPr>
                <w:b/>
                <w:sz w:val="20"/>
              </w:rPr>
            </w:pPr>
            <w:r>
              <w:rPr>
                <w:b/>
                <w:w w:val="85"/>
                <w:sz w:val="20"/>
              </w:rPr>
              <w:t>Sıra</w:t>
            </w:r>
            <w:r>
              <w:rPr>
                <w:b/>
                <w:spacing w:val="-1"/>
                <w:w w:val="85"/>
                <w:sz w:val="20"/>
              </w:rPr>
              <w:t xml:space="preserve"> </w:t>
            </w:r>
            <w:r>
              <w:rPr>
                <w:b/>
                <w:spacing w:val="-7"/>
                <w:w w:val="90"/>
                <w:sz w:val="20"/>
              </w:rPr>
              <w:t>No</w:t>
            </w:r>
          </w:p>
        </w:tc>
        <w:tc>
          <w:tcPr>
            <w:tcW w:w="2127" w:type="dxa"/>
            <w:shd w:val="clear" w:color="auto" w:fill="EAF0DD"/>
          </w:tcPr>
          <w:p w14:paraId="23E7D337" w14:textId="77777777" w:rsidR="00E656E3" w:rsidRDefault="00E656E3" w:rsidP="00707A2C">
            <w:pPr>
              <w:pStyle w:val="TableParagraph"/>
              <w:spacing w:before="6"/>
              <w:ind w:left="108"/>
              <w:rPr>
                <w:b/>
                <w:sz w:val="20"/>
              </w:rPr>
            </w:pPr>
            <w:r>
              <w:rPr>
                <w:b/>
                <w:w w:val="85"/>
                <w:sz w:val="20"/>
              </w:rPr>
              <w:t>Unvan-</w:t>
            </w:r>
            <w:r>
              <w:rPr>
                <w:b/>
                <w:spacing w:val="-2"/>
                <w:w w:val="95"/>
                <w:sz w:val="20"/>
              </w:rPr>
              <w:t>Branşı</w:t>
            </w:r>
          </w:p>
        </w:tc>
        <w:tc>
          <w:tcPr>
            <w:tcW w:w="737" w:type="dxa"/>
            <w:shd w:val="clear" w:color="auto" w:fill="EAF0DD"/>
          </w:tcPr>
          <w:p w14:paraId="0F9EB95A" w14:textId="77777777" w:rsidR="00E656E3" w:rsidRDefault="00E656E3" w:rsidP="00707A2C">
            <w:pPr>
              <w:pStyle w:val="TableParagraph"/>
              <w:spacing w:before="6"/>
              <w:ind w:left="108"/>
              <w:rPr>
                <w:b/>
                <w:sz w:val="20"/>
              </w:rPr>
            </w:pPr>
            <w:r>
              <w:rPr>
                <w:b/>
                <w:spacing w:val="-4"/>
                <w:w w:val="95"/>
                <w:sz w:val="20"/>
              </w:rPr>
              <w:t>Norm</w:t>
            </w:r>
          </w:p>
        </w:tc>
        <w:tc>
          <w:tcPr>
            <w:tcW w:w="1102" w:type="dxa"/>
            <w:shd w:val="clear" w:color="auto" w:fill="EAF0DD"/>
          </w:tcPr>
          <w:p w14:paraId="57397967" w14:textId="77777777" w:rsidR="00E656E3" w:rsidRDefault="00E656E3" w:rsidP="00707A2C">
            <w:pPr>
              <w:pStyle w:val="TableParagraph"/>
              <w:spacing w:before="6"/>
              <w:ind w:left="108"/>
              <w:rPr>
                <w:b/>
                <w:sz w:val="20"/>
              </w:rPr>
            </w:pPr>
            <w:r>
              <w:rPr>
                <w:b/>
                <w:spacing w:val="-2"/>
                <w:sz w:val="20"/>
              </w:rPr>
              <w:t>Mevcut</w:t>
            </w:r>
          </w:p>
        </w:tc>
        <w:tc>
          <w:tcPr>
            <w:tcW w:w="1085" w:type="dxa"/>
            <w:shd w:val="clear" w:color="auto" w:fill="EAF0DD"/>
          </w:tcPr>
          <w:p w14:paraId="52F337BD" w14:textId="77777777" w:rsidR="00E656E3" w:rsidRDefault="00E656E3" w:rsidP="00707A2C">
            <w:pPr>
              <w:pStyle w:val="TableParagraph"/>
              <w:spacing w:before="6"/>
              <w:ind w:left="107"/>
              <w:rPr>
                <w:b/>
                <w:sz w:val="20"/>
              </w:rPr>
            </w:pPr>
            <w:r>
              <w:rPr>
                <w:b/>
                <w:spacing w:val="-2"/>
                <w:sz w:val="20"/>
              </w:rPr>
              <w:t>İhtiyaç</w:t>
            </w:r>
          </w:p>
        </w:tc>
        <w:tc>
          <w:tcPr>
            <w:tcW w:w="1501" w:type="dxa"/>
            <w:shd w:val="clear" w:color="auto" w:fill="EAF0DD"/>
          </w:tcPr>
          <w:p w14:paraId="57AE26E6" w14:textId="77777777" w:rsidR="00E656E3" w:rsidRDefault="00E656E3" w:rsidP="00707A2C">
            <w:pPr>
              <w:pStyle w:val="TableParagraph"/>
              <w:spacing w:before="6"/>
              <w:ind w:left="105"/>
              <w:rPr>
                <w:b/>
                <w:sz w:val="20"/>
              </w:rPr>
            </w:pPr>
            <w:r>
              <w:rPr>
                <w:b/>
                <w:spacing w:val="-2"/>
                <w:sz w:val="20"/>
              </w:rPr>
              <w:t>Sözleşmeli</w:t>
            </w:r>
          </w:p>
        </w:tc>
        <w:tc>
          <w:tcPr>
            <w:tcW w:w="1155" w:type="dxa"/>
            <w:shd w:val="clear" w:color="auto" w:fill="EAF0DD"/>
          </w:tcPr>
          <w:p w14:paraId="4F172C35" w14:textId="77777777" w:rsidR="00E656E3" w:rsidRDefault="00E656E3" w:rsidP="00707A2C">
            <w:pPr>
              <w:pStyle w:val="TableParagraph"/>
              <w:spacing w:before="6"/>
              <w:ind w:left="107"/>
              <w:rPr>
                <w:b/>
                <w:sz w:val="20"/>
              </w:rPr>
            </w:pPr>
            <w:r>
              <w:rPr>
                <w:b/>
                <w:spacing w:val="-2"/>
                <w:sz w:val="20"/>
              </w:rPr>
              <w:t>Fazla</w:t>
            </w:r>
          </w:p>
        </w:tc>
      </w:tr>
      <w:tr w:rsidR="00E656E3" w14:paraId="5CF53670" w14:textId="77777777" w:rsidTr="00707A2C">
        <w:trPr>
          <w:trHeight w:val="321"/>
        </w:trPr>
        <w:tc>
          <w:tcPr>
            <w:tcW w:w="1274" w:type="dxa"/>
          </w:tcPr>
          <w:p w14:paraId="0F8D7F7B" w14:textId="77777777" w:rsidR="00E656E3" w:rsidRDefault="00E656E3" w:rsidP="00707A2C">
            <w:pPr>
              <w:pStyle w:val="TableParagraph"/>
              <w:spacing w:before="6"/>
              <w:ind w:left="105"/>
              <w:rPr>
                <w:b/>
                <w:sz w:val="20"/>
              </w:rPr>
            </w:pPr>
            <w:r>
              <w:rPr>
                <w:b/>
                <w:spacing w:val="-10"/>
                <w:w w:val="120"/>
                <w:sz w:val="20"/>
              </w:rPr>
              <w:t>1</w:t>
            </w:r>
          </w:p>
        </w:tc>
        <w:tc>
          <w:tcPr>
            <w:tcW w:w="2127" w:type="dxa"/>
          </w:tcPr>
          <w:p w14:paraId="4260533F" w14:textId="77777777" w:rsidR="00E656E3" w:rsidRDefault="00E656E3" w:rsidP="00707A2C">
            <w:pPr>
              <w:pStyle w:val="TableParagraph"/>
              <w:spacing w:before="6"/>
              <w:ind w:left="108"/>
              <w:rPr>
                <w:b/>
                <w:sz w:val="20"/>
              </w:rPr>
            </w:pPr>
            <w:r>
              <w:rPr>
                <w:b/>
                <w:spacing w:val="-2"/>
                <w:w w:val="95"/>
                <w:sz w:val="20"/>
              </w:rPr>
              <w:t>Müdür</w:t>
            </w:r>
          </w:p>
        </w:tc>
        <w:tc>
          <w:tcPr>
            <w:tcW w:w="737" w:type="dxa"/>
          </w:tcPr>
          <w:p w14:paraId="04666F42" w14:textId="77777777" w:rsidR="00E656E3" w:rsidRDefault="00E656E3" w:rsidP="00707A2C">
            <w:pPr>
              <w:pStyle w:val="TableParagraph"/>
              <w:spacing w:before="6"/>
              <w:ind w:left="151"/>
              <w:rPr>
                <w:b/>
                <w:sz w:val="20"/>
              </w:rPr>
            </w:pPr>
            <w:r>
              <w:rPr>
                <w:b/>
                <w:spacing w:val="-10"/>
                <w:w w:val="120"/>
                <w:sz w:val="20"/>
              </w:rPr>
              <w:t>1</w:t>
            </w:r>
          </w:p>
        </w:tc>
        <w:tc>
          <w:tcPr>
            <w:tcW w:w="1102" w:type="dxa"/>
          </w:tcPr>
          <w:p w14:paraId="68C6E282" w14:textId="77777777" w:rsidR="00E656E3" w:rsidRDefault="00E656E3" w:rsidP="00707A2C">
            <w:pPr>
              <w:pStyle w:val="TableParagraph"/>
              <w:spacing w:before="6"/>
              <w:ind w:left="151"/>
              <w:rPr>
                <w:b/>
                <w:sz w:val="20"/>
              </w:rPr>
            </w:pPr>
            <w:r>
              <w:rPr>
                <w:b/>
                <w:spacing w:val="-10"/>
                <w:w w:val="120"/>
                <w:sz w:val="20"/>
              </w:rPr>
              <w:t>1</w:t>
            </w:r>
          </w:p>
        </w:tc>
        <w:tc>
          <w:tcPr>
            <w:tcW w:w="1085" w:type="dxa"/>
          </w:tcPr>
          <w:p w14:paraId="30EC8386" w14:textId="77777777" w:rsidR="00E656E3" w:rsidRDefault="00E656E3" w:rsidP="00707A2C">
            <w:pPr>
              <w:pStyle w:val="TableParagraph"/>
              <w:spacing w:before="6"/>
              <w:ind w:left="151"/>
              <w:rPr>
                <w:b/>
                <w:sz w:val="20"/>
              </w:rPr>
            </w:pPr>
            <w:r>
              <w:rPr>
                <w:b/>
                <w:spacing w:val="-10"/>
                <w:w w:val="95"/>
                <w:sz w:val="20"/>
              </w:rPr>
              <w:t>0</w:t>
            </w:r>
          </w:p>
        </w:tc>
        <w:tc>
          <w:tcPr>
            <w:tcW w:w="1501" w:type="dxa"/>
          </w:tcPr>
          <w:p w14:paraId="7C7E6D8A"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193D3A60" w14:textId="77777777" w:rsidR="00E656E3" w:rsidRDefault="00E656E3" w:rsidP="00707A2C">
            <w:pPr>
              <w:pStyle w:val="TableParagraph"/>
              <w:spacing w:before="6"/>
              <w:ind w:left="107"/>
              <w:rPr>
                <w:b/>
                <w:sz w:val="20"/>
              </w:rPr>
            </w:pPr>
            <w:r>
              <w:rPr>
                <w:b/>
                <w:spacing w:val="-10"/>
                <w:w w:val="95"/>
                <w:sz w:val="20"/>
              </w:rPr>
              <w:t>0</w:t>
            </w:r>
          </w:p>
        </w:tc>
      </w:tr>
      <w:tr w:rsidR="00E656E3" w14:paraId="0FC7D706" w14:textId="77777777" w:rsidTr="00707A2C">
        <w:trPr>
          <w:trHeight w:val="318"/>
        </w:trPr>
        <w:tc>
          <w:tcPr>
            <w:tcW w:w="1274" w:type="dxa"/>
          </w:tcPr>
          <w:p w14:paraId="46363E0E" w14:textId="77777777" w:rsidR="00E656E3" w:rsidRDefault="00E656E3" w:rsidP="00707A2C">
            <w:pPr>
              <w:pStyle w:val="TableParagraph"/>
              <w:spacing w:before="6"/>
              <w:ind w:left="105"/>
              <w:rPr>
                <w:b/>
                <w:sz w:val="20"/>
              </w:rPr>
            </w:pPr>
            <w:r>
              <w:rPr>
                <w:b/>
                <w:spacing w:val="-10"/>
                <w:sz w:val="20"/>
              </w:rPr>
              <w:t>2</w:t>
            </w:r>
          </w:p>
        </w:tc>
        <w:tc>
          <w:tcPr>
            <w:tcW w:w="2127" w:type="dxa"/>
          </w:tcPr>
          <w:p w14:paraId="29F770FC" w14:textId="77777777" w:rsidR="00E656E3" w:rsidRDefault="00E656E3" w:rsidP="00707A2C">
            <w:pPr>
              <w:pStyle w:val="TableParagraph"/>
              <w:spacing w:before="6"/>
              <w:ind w:left="108"/>
              <w:rPr>
                <w:b/>
                <w:sz w:val="20"/>
              </w:rPr>
            </w:pPr>
            <w:r>
              <w:rPr>
                <w:b/>
                <w:w w:val="85"/>
                <w:sz w:val="20"/>
              </w:rPr>
              <w:t>Müdür</w:t>
            </w:r>
            <w:r>
              <w:rPr>
                <w:b/>
                <w:spacing w:val="-2"/>
                <w:w w:val="95"/>
                <w:sz w:val="20"/>
              </w:rPr>
              <w:t xml:space="preserve"> Yardımcısı</w:t>
            </w:r>
          </w:p>
        </w:tc>
        <w:tc>
          <w:tcPr>
            <w:tcW w:w="737" w:type="dxa"/>
          </w:tcPr>
          <w:p w14:paraId="14B63B7B" w14:textId="060984C6" w:rsidR="00E656E3" w:rsidRDefault="000F60B3" w:rsidP="00707A2C">
            <w:pPr>
              <w:pStyle w:val="TableParagraph"/>
              <w:spacing w:before="6"/>
              <w:ind w:left="151"/>
              <w:rPr>
                <w:b/>
                <w:sz w:val="20"/>
              </w:rPr>
            </w:pPr>
            <w:r>
              <w:rPr>
                <w:b/>
                <w:spacing w:val="-10"/>
                <w:w w:val="120"/>
                <w:sz w:val="20"/>
              </w:rPr>
              <w:t>2</w:t>
            </w:r>
          </w:p>
        </w:tc>
        <w:tc>
          <w:tcPr>
            <w:tcW w:w="1102" w:type="dxa"/>
          </w:tcPr>
          <w:p w14:paraId="2E149F8C" w14:textId="058FD70D" w:rsidR="00E656E3" w:rsidRDefault="000F60B3" w:rsidP="00707A2C">
            <w:pPr>
              <w:pStyle w:val="TableParagraph"/>
              <w:spacing w:before="6"/>
              <w:ind w:left="108"/>
              <w:rPr>
                <w:b/>
                <w:sz w:val="20"/>
              </w:rPr>
            </w:pPr>
            <w:r>
              <w:rPr>
                <w:b/>
                <w:spacing w:val="-10"/>
                <w:w w:val="120"/>
                <w:sz w:val="20"/>
              </w:rPr>
              <w:t>2</w:t>
            </w:r>
          </w:p>
        </w:tc>
        <w:tc>
          <w:tcPr>
            <w:tcW w:w="1085" w:type="dxa"/>
          </w:tcPr>
          <w:p w14:paraId="68398ABC"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028C3614"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58034055" w14:textId="77777777" w:rsidR="00E656E3" w:rsidRDefault="00E656E3" w:rsidP="00707A2C">
            <w:pPr>
              <w:pStyle w:val="TableParagraph"/>
              <w:spacing w:before="6"/>
              <w:ind w:left="107"/>
              <w:rPr>
                <w:b/>
                <w:sz w:val="20"/>
              </w:rPr>
            </w:pPr>
            <w:r>
              <w:rPr>
                <w:b/>
                <w:spacing w:val="-10"/>
                <w:w w:val="95"/>
                <w:sz w:val="20"/>
              </w:rPr>
              <w:t>0</w:t>
            </w:r>
          </w:p>
        </w:tc>
      </w:tr>
      <w:tr w:rsidR="00E656E3" w14:paraId="1DCC6FD6" w14:textId="77777777" w:rsidTr="00707A2C">
        <w:trPr>
          <w:trHeight w:val="321"/>
        </w:trPr>
        <w:tc>
          <w:tcPr>
            <w:tcW w:w="1274" w:type="dxa"/>
          </w:tcPr>
          <w:p w14:paraId="0090B901" w14:textId="77777777" w:rsidR="00E656E3" w:rsidRDefault="00E656E3" w:rsidP="00707A2C">
            <w:pPr>
              <w:pStyle w:val="TableParagraph"/>
              <w:spacing w:before="6"/>
              <w:ind w:left="105"/>
              <w:rPr>
                <w:b/>
                <w:sz w:val="20"/>
              </w:rPr>
            </w:pPr>
            <w:r>
              <w:rPr>
                <w:b/>
                <w:spacing w:val="-10"/>
                <w:sz w:val="20"/>
              </w:rPr>
              <w:t>3</w:t>
            </w:r>
          </w:p>
        </w:tc>
        <w:tc>
          <w:tcPr>
            <w:tcW w:w="2127" w:type="dxa"/>
          </w:tcPr>
          <w:p w14:paraId="4B161B34" w14:textId="77777777" w:rsidR="00E656E3" w:rsidRDefault="00E656E3" w:rsidP="00707A2C">
            <w:pPr>
              <w:pStyle w:val="TableParagraph"/>
              <w:spacing w:before="6"/>
              <w:ind w:left="108"/>
              <w:rPr>
                <w:b/>
                <w:sz w:val="20"/>
              </w:rPr>
            </w:pPr>
            <w:r>
              <w:rPr>
                <w:b/>
                <w:spacing w:val="-2"/>
                <w:sz w:val="20"/>
              </w:rPr>
              <w:t>Matematik</w:t>
            </w:r>
          </w:p>
        </w:tc>
        <w:tc>
          <w:tcPr>
            <w:tcW w:w="737" w:type="dxa"/>
          </w:tcPr>
          <w:p w14:paraId="2A1E6A71" w14:textId="5B69070A" w:rsidR="00E656E3" w:rsidRDefault="000F60B3" w:rsidP="00707A2C">
            <w:pPr>
              <w:pStyle w:val="TableParagraph"/>
              <w:spacing w:before="6"/>
              <w:ind w:left="151"/>
              <w:rPr>
                <w:b/>
                <w:sz w:val="20"/>
              </w:rPr>
            </w:pPr>
            <w:r>
              <w:rPr>
                <w:b/>
                <w:spacing w:val="-10"/>
                <w:sz w:val="20"/>
              </w:rPr>
              <w:t>6</w:t>
            </w:r>
          </w:p>
        </w:tc>
        <w:tc>
          <w:tcPr>
            <w:tcW w:w="1102" w:type="dxa"/>
          </w:tcPr>
          <w:p w14:paraId="6BE63A1A" w14:textId="3DB997A1" w:rsidR="00E656E3" w:rsidRDefault="00391E53" w:rsidP="00707A2C">
            <w:pPr>
              <w:pStyle w:val="TableParagraph"/>
              <w:spacing w:before="6"/>
              <w:ind w:left="151"/>
              <w:rPr>
                <w:b/>
                <w:sz w:val="20"/>
              </w:rPr>
            </w:pPr>
            <w:r>
              <w:rPr>
                <w:b/>
                <w:spacing w:val="-10"/>
                <w:sz w:val="20"/>
              </w:rPr>
              <w:t>6</w:t>
            </w:r>
          </w:p>
        </w:tc>
        <w:tc>
          <w:tcPr>
            <w:tcW w:w="1085" w:type="dxa"/>
          </w:tcPr>
          <w:p w14:paraId="7A4FFB77"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696F0687" w14:textId="195DE31D" w:rsidR="00E656E3" w:rsidRDefault="00391E53" w:rsidP="00707A2C">
            <w:pPr>
              <w:pStyle w:val="TableParagraph"/>
              <w:spacing w:before="6"/>
              <w:ind w:left="105"/>
              <w:rPr>
                <w:b/>
                <w:sz w:val="20"/>
              </w:rPr>
            </w:pPr>
            <w:r>
              <w:rPr>
                <w:b/>
                <w:spacing w:val="-10"/>
                <w:w w:val="120"/>
                <w:sz w:val="20"/>
              </w:rPr>
              <w:t>0</w:t>
            </w:r>
          </w:p>
        </w:tc>
        <w:tc>
          <w:tcPr>
            <w:tcW w:w="1155" w:type="dxa"/>
          </w:tcPr>
          <w:p w14:paraId="635A6473" w14:textId="77777777" w:rsidR="00E656E3" w:rsidRDefault="00E656E3" w:rsidP="00707A2C">
            <w:pPr>
              <w:pStyle w:val="TableParagraph"/>
              <w:spacing w:before="6"/>
              <w:ind w:left="107"/>
              <w:rPr>
                <w:b/>
                <w:sz w:val="20"/>
              </w:rPr>
            </w:pPr>
            <w:r>
              <w:rPr>
                <w:b/>
                <w:spacing w:val="-10"/>
                <w:w w:val="95"/>
                <w:sz w:val="20"/>
              </w:rPr>
              <w:t>0</w:t>
            </w:r>
          </w:p>
        </w:tc>
      </w:tr>
      <w:tr w:rsidR="00E656E3" w14:paraId="64C30202" w14:textId="77777777" w:rsidTr="00707A2C">
        <w:trPr>
          <w:trHeight w:val="318"/>
        </w:trPr>
        <w:tc>
          <w:tcPr>
            <w:tcW w:w="1274" w:type="dxa"/>
          </w:tcPr>
          <w:p w14:paraId="46EB3956" w14:textId="77777777" w:rsidR="00E656E3" w:rsidRDefault="00E656E3" w:rsidP="00707A2C">
            <w:pPr>
              <w:pStyle w:val="TableParagraph"/>
              <w:spacing w:before="6"/>
              <w:ind w:left="105"/>
              <w:rPr>
                <w:b/>
                <w:sz w:val="20"/>
              </w:rPr>
            </w:pPr>
            <w:r>
              <w:rPr>
                <w:b/>
                <w:spacing w:val="-10"/>
                <w:sz w:val="20"/>
              </w:rPr>
              <w:t>4</w:t>
            </w:r>
          </w:p>
        </w:tc>
        <w:tc>
          <w:tcPr>
            <w:tcW w:w="2127" w:type="dxa"/>
          </w:tcPr>
          <w:p w14:paraId="490374DA" w14:textId="77777777" w:rsidR="00E656E3" w:rsidRDefault="00E656E3" w:rsidP="00707A2C">
            <w:pPr>
              <w:pStyle w:val="TableParagraph"/>
              <w:spacing w:before="6"/>
              <w:ind w:left="108"/>
              <w:rPr>
                <w:b/>
                <w:sz w:val="20"/>
              </w:rPr>
            </w:pPr>
            <w:r>
              <w:rPr>
                <w:b/>
                <w:spacing w:val="-2"/>
                <w:sz w:val="20"/>
              </w:rPr>
              <w:t>Türkçe</w:t>
            </w:r>
          </w:p>
        </w:tc>
        <w:tc>
          <w:tcPr>
            <w:tcW w:w="737" w:type="dxa"/>
          </w:tcPr>
          <w:p w14:paraId="24A6BC85" w14:textId="2F1B6C60" w:rsidR="00E656E3" w:rsidRDefault="00391E53" w:rsidP="00707A2C">
            <w:pPr>
              <w:pStyle w:val="TableParagraph"/>
              <w:spacing w:before="6"/>
              <w:ind w:left="151"/>
              <w:rPr>
                <w:b/>
                <w:sz w:val="20"/>
              </w:rPr>
            </w:pPr>
            <w:r>
              <w:rPr>
                <w:b/>
                <w:spacing w:val="-10"/>
                <w:sz w:val="20"/>
              </w:rPr>
              <w:t>8</w:t>
            </w:r>
          </w:p>
        </w:tc>
        <w:tc>
          <w:tcPr>
            <w:tcW w:w="1102" w:type="dxa"/>
          </w:tcPr>
          <w:p w14:paraId="2B9AEE51" w14:textId="5138E909" w:rsidR="00E656E3" w:rsidRDefault="00391E53" w:rsidP="00707A2C">
            <w:pPr>
              <w:pStyle w:val="TableParagraph"/>
              <w:spacing w:before="6"/>
              <w:ind w:left="108"/>
              <w:rPr>
                <w:b/>
                <w:sz w:val="20"/>
              </w:rPr>
            </w:pPr>
            <w:r>
              <w:rPr>
                <w:b/>
                <w:spacing w:val="-10"/>
                <w:sz w:val="20"/>
              </w:rPr>
              <w:t>8</w:t>
            </w:r>
          </w:p>
        </w:tc>
        <w:tc>
          <w:tcPr>
            <w:tcW w:w="1085" w:type="dxa"/>
          </w:tcPr>
          <w:p w14:paraId="71B57583"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596A057E"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5361A9FC" w14:textId="77777777" w:rsidR="00E656E3" w:rsidRDefault="00E656E3" w:rsidP="00707A2C">
            <w:pPr>
              <w:pStyle w:val="TableParagraph"/>
              <w:spacing w:before="6"/>
              <w:ind w:left="107"/>
              <w:rPr>
                <w:b/>
                <w:sz w:val="20"/>
              </w:rPr>
            </w:pPr>
            <w:r>
              <w:rPr>
                <w:b/>
                <w:spacing w:val="-10"/>
                <w:w w:val="95"/>
                <w:sz w:val="20"/>
              </w:rPr>
              <w:t>0</w:t>
            </w:r>
          </w:p>
        </w:tc>
      </w:tr>
      <w:tr w:rsidR="00E656E3" w14:paraId="117AFADA" w14:textId="77777777" w:rsidTr="00707A2C">
        <w:trPr>
          <w:trHeight w:val="321"/>
        </w:trPr>
        <w:tc>
          <w:tcPr>
            <w:tcW w:w="1274" w:type="dxa"/>
          </w:tcPr>
          <w:p w14:paraId="28310249" w14:textId="77777777" w:rsidR="00E656E3" w:rsidRDefault="00E656E3" w:rsidP="00707A2C">
            <w:pPr>
              <w:pStyle w:val="TableParagraph"/>
              <w:spacing w:before="6"/>
              <w:ind w:left="105"/>
              <w:rPr>
                <w:b/>
                <w:sz w:val="20"/>
              </w:rPr>
            </w:pPr>
            <w:r>
              <w:rPr>
                <w:b/>
                <w:spacing w:val="-10"/>
                <w:sz w:val="20"/>
              </w:rPr>
              <w:t>5</w:t>
            </w:r>
          </w:p>
        </w:tc>
        <w:tc>
          <w:tcPr>
            <w:tcW w:w="2127" w:type="dxa"/>
          </w:tcPr>
          <w:p w14:paraId="7B317226" w14:textId="77777777" w:rsidR="00E656E3" w:rsidRDefault="00E656E3" w:rsidP="00707A2C">
            <w:pPr>
              <w:pStyle w:val="TableParagraph"/>
              <w:spacing w:before="6"/>
              <w:ind w:left="108"/>
              <w:rPr>
                <w:b/>
                <w:sz w:val="20"/>
              </w:rPr>
            </w:pPr>
            <w:r>
              <w:rPr>
                <w:b/>
                <w:spacing w:val="-2"/>
                <w:sz w:val="20"/>
              </w:rPr>
              <w:t>İngilizce</w:t>
            </w:r>
          </w:p>
        </w:tc>
        <w:tc>
          <w:tcPr>
            <w:tcW w:w="737" w:type="dxa"/>
          </w:tcPr>
          <w:p w14:paraId="32F50E85" w14:textId="2C543246" w:rsidR="00E656E3" w:rsidRDefault="00391E53" w:rsidP="00707A2C">
            <w:pPr>
              <w:pStyle w:val="TableParagraph"/>
              <w:spacing w:before="6"/>
              <w:ind w:left="151"/>
              <w:rPr>
                <w:b/>
                <w:sz w:val="20"/>
              </w:rPr>
            </w:pPr>
            <w:r>
              <w:rPr>
                <w:b/>
                <w:spacing w:val="-10"/>
                <w:sz w:val="20"/>
              </w:rPr>
              <w:t>5</w:t>
            </w:r>
          </w:p>
        </w:tc>
        <w:tc>
          <w:tcPr>
            <w:tcW w:w="1102" w:type="dxa"/>
          </w:tcPr>
          <w:p w14:paraId="7E3AE1C0" w14:textId="2EBA8327" w:rsidR="00E656E3" w:rsidRDefault="00391E53" w:rsidP="00707A2C">
            <w:pPr>
              <w:pStyle w:val="TableParagraph"/>
              <w:spacing w:before="6"/>
              <w:ind w:left="108"/>
              <w:rPr>
                <w:b/>
                <w:sz w:val="20"/>
              </w:rPr>
            </w:pPr>
            <w:r>
              <w:rPr>
                <w:b/>
                <w:spacing w:val="-10"/>
                <w:sz w:val="20"/>
              </w:rPr>
              <w:t>4</w:t>
            </w:r>
          </w:p>
        </w:tc>
        <w:tc>
          <w:tcPr>
            <w:tcW w:w="1085" w:type="dxa"/>
          </w:tcPr>
          <w:p w14:paraId="33F36FFF"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1D1C5D2F"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642F9BDB" w14:textId="77777777" w:rsidR="00E656E3" w:rsidRDefault="00E656E3" w:rsidP="00707A2C">
            <w:pPr>
              <w:pStyle w:val="TableParagraph"/>
              <w:spacing w:before="6"/>
              <w:ind w:left="107"/>
              <w:rPr>
                <w:b/>
                <w:sz w:val="20"/>
              </w:rPr>
            </w:pPr>
            <w:r>
              <w:rPr>
                <w:b/>
                <w:spacing w:val="-10"/>
                <w:w w:val="95"/>
                <w:sz w:val="20"/>
              </w:rPr>
              <w:t>0</w:t>
            </w:r>
          </w:p>
        </w:tc>
      </w:tr>
      <w:tr w:rsidR="00E656E3" w14:paraId="2C980190" w14:textId="77777777" w:rsidTr="00707A2C">
        <w:trPr>
          <w:trHeight w:val="318"/>
        </w:trPr>
        <w:tc>
          <w:tcPr>
            <w:tcW w:w="1274" w:type="dxa"/>
          </w:tcPr>
          <w:p w14:paraId="35F62BF4" w14:textId="77777777" w:rsidR="00E656E3" w:rsidRDefault="00E656E3" w:rsidP="00707A2C">
            <w:pPr>
              <w:pStyle w:val="TableParagraph"/>
              <w:spacing w:before="6"/>
              <w:ind w:left="105"/>
              <w:rPr>
                <w:b/>
                <w:sz w:val="20"/>
              </w:rPr>
            </w:pPr>
            <w:r>
              <w:rPr>
                <w:b/>
                <w:spacing w:val="-10"/>
                <w:sz w:val="20"/>
              </w:rPr>
              <w:t>6</w:t>
            </w:r>
          </w:p>
        </w:tc>
        <w:tc>
          <w:tcPr>
            <w:tcW w:w="2127" w:type="dxa"/>
          </w:tcPr>
          <w:p w14:paraId="4000F04E" w14:textId="77777777" w:rsidR="00E656E3" w:rsidRDefault="00E656E3" w:rsidP="00707A2C">
            <w:pPr>
              <w:pStyle w:val="TableParagraph"/>
              <w:spacing w:before="6"/>
              <w:ind w:left="108"/>
              <w:rPr>
                <w:b/>
                <w:sz w:val="20"/>
              </w:rPr>
            </w:pPr>
            <w:r>
              <w:rPr>
                <w:b/>
                <w:w w:val="85"/>
                <w:sz w:val="20"/>
              </w:rPr>
              <w:t>Rehber</w:t>
            </w:r>
            <w:r>
              <w:rPr>
                <w:b/>
                <w:spacing w:val="10"/>
                <w:sz w:val="20"/>
              </w:rPr>
              <w:t xml:space="preserve"> </w:t>
            </w:r>
            <w:r>
              <w:rPr>
                <w:b/>
                <w:spacing w:val="-2"/>
                <w:sz w:val="20"/>
              </w:rPr>
              <w:t>Öğretmen</w:t>
            </w:r>
          </w:p>
        </w:tc>
        <w:tc>
          <w:tcPr>
            <w:tcW w:w="737" w:type="dxa"/>
          </w:tcPr>
          <w:p w14:paraId="7F0FB0CE" w14:textId="567FEE01" w:rsidR="00E656E3" w:rsidRDefault="00391E53" w:rsidP="00707A2C">
            <w:pPr>
              <w:pStyle w:val="TableParagraph"/>
              <w:spacing w:before="6"/>
              <w:ind w:left="151"/>
              <w:rPr>
                <w:b/>
                <w:sz w:val="20"/>
              </w:rPr>
            </w:pPr>
            <w:r>
              <w:rPr>
                <w:b/>
                <w:spacing w:val="-10"/>
                <w:w w:val="120"/>
                <w:sz w:val="20"/>
              </w:rPr>
              <w:t>2</w:t>
            </w:r>
          </w:p>
        </w:tc>
        <w:tc>
          <w:tcPr>
            <w:tcW w:w="1102" w:type="dxa"/>
          </w:tcPr>
          <w:p w14:paraId="17FED230" w14:textId="4ACA8803" w:rsidR="00E656E3" w:rsidRDefault="00391E53" w:rsidP="00707A2C">
            <w:pPr>
              <w:pStyle w:val="TableParagraph"/>
              <w:spacing w:before="6"/>
              <w:ind w:left="108"/>
              <w:rPr>
                <w:b/>
                <w:sz w:val="20"/>
              </w:rPr>
            </w:pPr>
            <w:r>
              <w:rPr>
                <w:b/>
                <w:spacing w:val="-10"/>
                <w:w w:val="120"/>
                <w:sz w:val="20"/>
              </w:rPr>
              <w:t>2</w:t>
            </w:r>
          </w:p>
        </w:tc>
        <w:tc>
          <w:tcPr>
            <w:tcW w:w="1085" w:type="dxa"/>
          </w:tcPr>
          <w:p w14:paraId="25D23EF3"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0DC5BD02" w14:textId="20A59588" w:rsidR="00E656E3" w:rsidRDefault="00391E53" w:rsidP="00707A2C">
            <w:pPr>
              <w:pStyle w:val="TableParagraph"/>
              <w:spacing w:before="6"/>
              <w:ind w:left="105"/>
              <w:rPr>
                <w:b/>
                <w:sz w:val="20"/>
              </w:rPr>
            </w:pPr>
            <w:r>
              <w:rPr>
                <w:b/>
                <w:spacing w:val="-10"/>
                <w:w w:val="120"/>
                <w:sz w:val="20"/>
              </w:rPr>
              <w:t>0</w:t>
            </w:r>
          </w:p>
        </w:tc>
        <w:tc>
          <w:tcPr>
            <w:tcW w:w="1155" w:type="dxa"/>
          </w:tcPr>
          <w:p w14:paraId="75F0A933" w14:textId="77777777" w:rsidR="00E656E3" w:rsidRDefault="00E656E3" w:rsidP="00707A2C">
            <w:pPr>
              <w:pStyle w:val="TableParagraph"/>
              <w:spacing w:before="6"/>
              <w:ind w:left="107"/>
              <w:rPr>
                <w:b/>
                <w:sz w:val="20"/>
              </w:rPr>
            </w:pPr>
            <w:r>
              <w:rPr>
                <w:b/>
                <w:spacing w:val="-10"/>
                <w:w w:val="95"/>
                <w:sz w:val="20"/>
              </w:rPr>
              <w:t>0</w:t>
            </w:r>
          </w:p>
        </w:tc>
      </w:tr>
      <w:tr w:rsidR="00E656E3" w14:paraId="7F732CE9" w14:textId="77777777" w:rsidTr="00707A2C">
        <w:trPr>
          <w:trHeight w:val="321"/>
        </w:trPr>
        <w:tc>
          <w:tcPr>
            <w:tcW w:w="1274" w:type="dxa"/>
          </w:tcPr>
          <w:p w14:paraId="5E80CADA" w14:textId="77777777" w:rsidR="00E656E3" w:rsidRDefault="00E656E3" w:rsidP="00707A2C">
            <w:pPr>
              <w:pStyle w:val="TableParagraph"/>
              <w:spacing w:before="6"/>
              <w:ind w:left="105"/>
              <w:rPr>
                <w:b/>
                <w:sz w:val="20"/>
              </w:rPr>
            </w:pPr>
            <w:r>
              <w:rPr>
                <w:b/>
                <w:spacing w:val="-10"/>
                <w:w w:val="105"/>
                <w:sz w:val="20"/>
              </w:rPr>
              <w:t>7</w:t>
            </w:r>
          </w:p>
        </w:tc>
        <w:tc>
          <w:tcPr>
            <w:tcW w:w="2127" w:type="dxa"/>
          </w:tcPr>
          <w:p w14:paraId="0DF2E95C" w14:textId="77777777" w:rsidR="00E656E3" w:rsidRDefault="00E656E3" w:rsidP="00707A2C">
            <w:pPr>
              <w:pStyle w:val="TableParagraph"/>
              <w:spacing w:before="6"/>
              <w:ind w:left="108"/>
              <w:rPr>
                <w:b/>
                <w:sz w:val="20"/>
              </w:rPr>
            </w:pPr>
            <w:r>
              <w:rPr>
                <w:b/>
                <w:w w:val="85"/>
                <w:sz w:val="20"/>
              </w:rPr>
              <w:t>Fen</w:t>
            </w:r>
            <w:r>
              <w:rPr>
                <w:b/>
                <w:spacing w:val="-2"/>
                <w:w w:val="95"/>
                <w:sz w:val="20"/>
              </w:rPr>
              <w:t xml:space="preserve"> Bilimleri</w:t>
            </w:r>
          </w:p>
        </w:tc>
        <w:tc>
          <w:tcPr>
            <w:tcW w:w="737" w:type="dxa"/>
          </w:tcPr>
          <w:p w14:paraId="3AEF31EF" w14:textId="6C3664E0" w:rsidR="00E656E3" w:rsidRDefault="00391E53" w:rsidP="00707A2C">
            <w:pPr>
              <w:pStyle w:val="TableParagraph"/>
              <w:spacing w:before="6"/>
              <w:ind w:left="151"/>
              <w:rPr>
                <w:b/>
                <w:sz w:val="20"/>
              </w:rPr>
            </w:pPr>
            <w:r>
              <w:rPr>
                <w:b/>
                <w:spacing w:val="-10"/>
                <w:sz w:val="20"/>
              </w:rPr>
              <w:t>5</w:t>
            </w:r>
          </w:p>
        </w:tc>
        <w:tc>
          <w:tcPr>
            <w:tcW w:w="1102" w:type="dxa"/>
          </w:tcPr>
          <w:p w14:paraId="055B6A8E" w14:textId="19F7ABBF" w:rsidR="00E656E3" w:rsidRDefault="00391E53" w:rsidP="00707A2C">
            <w:pPr>
              <w:pStyle w:val="TableParagraph"/>
              <w:spacing w:before="6"/>
              <w:ind w:left="108"/>
              <w:rPr>
                <w:b/>
                <w:sz w:val="20"/>
              </w:rPr>
            </w:pPr>
            <w:r>
              <w:rPr>
                <w:b/>
                <w:spacing w:val="-10"/>
                <w:sz w:val="20"/>
              </w:rPr>
              <w:t>5</w:t>
            </w:r>
          </w:p>
        </w:tc>
        <w:tc>
          <w:tcPr>
            <w:tcW w:w="1085" w:type="dxa"/>
          </w:tcPr>
          <w:p w14:paraId="1F137D10"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49B1A07C"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3E668E70" w14:textId="77777777" w:rsidR="00E656E3" w:rsidRDefault="00E656E3" w:rsidP="00707A2C">
            <w:pPr>
              <w:pStyle w:val="TableParagraph"/>
              <w:spacing w:before="6"/>
              <w:ind w:left="107"/>
              <w:rPr>
                <w:b/>
                <w:sz w:val="20"/>
              </w:rPr>
            </w:pPr>
            <w:r>
              <w:rPr>
                <w:b/>
                <w:spacing w:val="-10"/>
                <w:w w:val="95"/>
                <w:sz w:val="20"/>
              </w:rPr>
              <w:t>0</w:t>
            </w:r>
          </w:p>
        </w:tc>
      </w:tr>
      <w:tr w:rsidR="00E656E3" w14:paraId="3CD15DB4" w14:textId="77777777" w:rsidTr="00707A2C">
        <w:trPr>
          <w:trHeight w:val="318"/>
        </w:trPr>
        <w:tc>
          <w:tcPr>
            <w:tcW w:w="1274" w:type="dxa"/>
          </w:tcPr>
          <w:p w14:paraId="008ED8C4" w14:textId="77777777" w:rsidR="00E656E3" w:rsidRDefault="00E656E3" w:rsidP="00707A2C">
            <w:pPr>
              <w:pStyle w:val="TableParagraph"/>
              <w:spacing w:before="6"/>
              <w:ind w:left="105"/>
              <w:rPr>
                <w:b/>
                <w:sz w:val="20"/>
              </w:rPr>
            </w:pPr>
            <w:r>
              <w:rPr>
                <w:b/>
                <w:spacing w:val="-10"/>
                <w:w w:val="95"/>
                <w:sz w:val="20"/>
              </w:rPr>
              <w:t>8</w:t>
            </w:r>
          </w:p>
        </w:tc>
        <w:tc>
          <w:tcPr>
            <w:tcW w:w="2127" w:type="dxa"/>
          </w:tcPr>
          <w:p w14:paraId="031E7CE5" w14:textId="77777777" w:rsidR="00E656E3" w:rsidRDefault="00E656E3" w:rsidP="00707A2C">
            <w:pPr>
              <w:pStyle w:val="TableParagraph"/>
              <w:spacing w:before="6"/>
              <w:ind w:left="108"/>
              <w:rPr>
                <w:b/>
                <w:sz w:val="20"/>
              </w:rPr>
            </w:pPr>
            <w:r>
              <w:rPr>
                <w:b/>
                <w:w w:val="85"/>
                <w:sz w:val="20"/>
              </w:rPr>
              <w:t>Sosyal</w:t>
            </w:r>
            <w:r>
              <w:rPr>
                <w:b/>
                <w:spacing w:val="7"/>
                <w:sz w:val="20"/>
              </w:rPr>
              <w:t xml:space="preserve"> </w:t>
            </w:r>
            <w:r>
              <w:rPr>
                <w:b/>
                <w:spacing w:val="-2"/>
                <w:w w:val="95"/>
                <w:sz w:val="20"/>
              </w:rPr>
              <w:t>Bilgiler</w:t>
            </w:r>
          </w:p>
        </w:tc>
        <w:tc>
          <w:tcPr>
            <w:tcW w:w="737" w:type="dxa"/>
          </w:tcPr>
          <w:p w14:paraId="43AA1EAE" w14:textId="6F332462" w:rsidR="00E656E3" w:rsidRDefault="00391E53" w:rsidP="00707A2C">
            <w:pPr>
              <w:pStyle w:val="TableParagraph"/>
              <w:spacing w:before="6"/>
              <w:ind w:left="151"/>
              <w:rPr>
                <w:b/>
                <w:sz w:val="20"/>
              </w:rPr>
            </w:pPr>
            <w:r>
              <w:rPr>
                <w:b/>
                <w:spacing w:val="-10"/>
                <w:w w:val="120"/>
                <w:sz w:val="20"/>
              </w:rPr>
              <w:t>3</w:t>
            </w:r>
          </w:p>
        </w:tc>
        <w:tc>
          <w:tcPr>
            <w:tcW w:w="1102" w:type="dxa"/>
          </w:tcPr>
          <w:p w14:paraId="7067D51B" w14:textId="7A82A384" w:rsidR="00E656E3" w:rsidRDefault="00391E53" w:rsidP="00707A2C">
            <w:pPr>
              <w:pStyle w:val="TableParagraph"/>
              <w:spacing w:before="6"/>
              <w:ind w:left="108"/>
              <w:rPr>
                <w:b/>
                <w:sz w:val="20"/>
              </w:rPr>
            </w:pPr>
            <w:r>
              <w:rPr>
                <w:b/>
                <w:spacing w:val="-10"/>
                <w:w w:val="120"/>
                <w:sz w:val="20"/>
              </w:rPr>
              <w:t>3</w:t>
            </w:r>
          </w:p>
        </w:tc>
        <w:tc>
          <w:tcPr>
            <w:tcW w:w="1085" w:type="dxa"/>
          </w:tcPr>
          <w:p w14:paraId="5A6760DF"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4AFC32C9"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483538D0" w14:textId="77777777" w:rsidR="00E656E3" w:rsidRDefault="00E656E3" w:rsidP="00707A2C">
            <w:pPr>
              <w:pStyle w:val="TableParagraph"/>
              <w:spacing w:before="6"/>
              <w:ind w:left="107"/>
              <w:rPr>
                <w:b/>
                <w:sz w:val="20"/>
              </w:rPr>
            </w:pPr>
            <w:r>
              <w:rPr>
                <w:b/>
                <w:spacing w:val="-10"/>
                <w:w w:val="95"/>
                <w:sz w:val="20"/>
              </w:rPr>
              <w:t>0</w:t>
            </w:r>
          </w:p>
        </w:tc>
      </w:tr>
      <w:tr w:rsidR="00E656E3" w14:paraId="2B145199" w14:textId="77777777" w:rsidTr="00707A2C">
        <w:trPr>
          <w:trHeight w:val="321"/>
        </w:trPr>
        <w:tc>
          <w:tcPr>
            <w:tcW w:w="1274" w:type="dxa"/>
          </w:tcPr>
          <w:p w14:paraId="47048993" w14:textId="77777777" w:rsidR="00E656E3" w:rsidRDefault="00E656E3" w:rsidP="00707A2C">
            <w:pPr>
              <w:pStyle w:val="TableParagraph"/>
              <w:spacing w:before="6"/>
              <w:ind w:left="105"/>
              <w:rPr>
                <w:b/>
                <w:sz w:val="20"/>
              </w:rPr>
            </w:pPr>
            <w:r>
              <w:rPr>
                <w:b/>
                <w:spacing w:val="-10"/>
                <w:sz w:val="20"/>
              </w:rPr>
              <w:t>9</w:t>
            </w:r>
          </w:p>
        </w:tc>
        <w:tc>
          <w:tcPr>
            <w:tcW w:w="2127" w:type="dxa"/>
          </w:tcPr>
          <w:p w14:paraId="141E9550" w14:textId="77777777" w:rsidR="00E656E3" w:rsidRDefault="00E656E3" w:rsidP="00707A2C">
            <w:pPr>
              <w:pStyle w:val="TableParagraph"/>
              <w:spacing w:before="6"/>
              <w:ind w:left="151"/>
              <w:rPr>
                <w:b/>
                <w:sz w:val="20"/>
              </w:rPr>
            </w:pPr>
            <w:r>
              <w:rPr>
                <w:b/>
                <w:w w:val="85"/>
                <w:sz w:val="20"/>
              </w:rPr>
              <w:t>Beden</w:t>
            </w:r>
            <w:r>
              <w:rPr>
                <w:b/>
                <w:spacing w:val="14"/>
                <w:sz w:val="20"/>
              </w:rPr>
              <w:t xml:space="preserve"> </w:t>
            </w:r>
            <w:r>
              <w:rPr>
                <w:b/>
                <w:spacing w:val="-2"/>
                <w:sz w:val="20"/>
              </w:rPr>
              <w:t>Eğitimi</w:t>
            </w:r>
          </w:p>
        </w:tc>
        <w:tc>
          <w:tcPr>
            <w:tcW w:w="737" w:type="dxa"/>
          </w:tcPr>
          <w:p w14:paraId="7452C76C" w14:textId="0FF9BCDF" w:rsidR="00E656E3" w:rsidRDefault="00391E53" w:rsidP="00707A2C">
            <w:pPr>
              <w:pStyle w:val="TableParagraph"/>
              <w:spacing w:before="6"/>
              <w:ind w:left="151"/>
              <w:rPr>
                <w:b/>
                <w:sz w:val="20"/>
              </w:rPr>
            </w:pPr>
            <w:r>
              <w:rPr>
                <w:b/>
                <w:spacing w:val="-10"/>
                <w:w w:val="120"/>
                <w:sz w:val="20"/>
              </w:rPr>
              <w:t>3</w:t>
            </w:r>
          </w:p>
        </w:tc>
        <w:tc>
          <w:tcPr>
            <w:tcW w:w="1102" w:type="dxa"/>
          </w:tcPr>
          <w:p w14:paraId="26B95E44" w14:textId="0140C595" w:rsidR="00E656E3" w:rsidRDefault="00391E53" w:rsidP="00707A2C">
            <w:pPr>
              <w:pStyle w:val="TableParagraph"/>
              <w:spacing w:before="6"/>
              <w:ind w:left="108"/>
              <w:rPr>
                <w:b/>
                <w:sz w:val="20"/>
              </w:rPr>
            </w:pPr>
            <w:r>
              <w:rPr>
                <w:b/>
                <w:spacing w:val="-10"/>
                <w:w w:val="120"/>
                <w:sz w:val="20"/>
              </w:rPr>
              <w:t>3</w:t>
            </w:r>
          </w:p>
        </w:tc>
        <w:tc>
          <w:tcPr>
            <w:tcW w:w="1085" w:type="dxa"/>
          </w:tcPr>
          <w:p w14:paraId="30621D10"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3F01B7CB"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3FF4BD70" w14:textId="77777777" w:rsidR="00E656E3" w:rsidRDefault="00E656E3" w:rsidP="00707A2C">
            <w:pPr>
              <w:pStyle w:val="TableParagraph"/>
              <w:spacing w:before="6"/>
              <w:ind w:left="107"/>
              <w:rPr>
                <w:b/>
                <w:sz w:val="20"/>
              </w:rPr>
            </w:pPr>
            <w:r>
              <w:rPr>
                <w:b/>
                <w:spacing w:val="-10"/>
                <w:w w:val="95"/>
                <w:sz w:val="20"/>
              </w:rPr>
              <w:t>0</w:t>
            </w:r>
          </w:p>
        </w:tc>
      </w:tr>
      <w:tr w:rsidR="00E656E3" w14:paraId="64224BD7" w14:textId="77777777" w:rsidTr="00707A2C">
        <w:trPr>
          <w:trHeight w:val="318"/>
        </w:trPr>
        <w:tc>
          <w:tcPr>
            <w:tcW w:w="1274" w:type="dxa"/>
          </w:tcPr>
          <w:p w14:paraId="458B213D" w14:textId="77777777" w:rsidR="00E656E3" w:rsidRDefault="00E656E3" w:rsidP="00707A2C">
            <w:pPr>
              <w:pStyle w:val="TableParagraph"/>
              <w:spacing w:before="6"/>
              <w:ind w:left="105"/>
              <w:rPr>
                <w:b/>
                <w:sz w:val="20"/>
              </w:rPr>
            </w:pPr>
            <w:r>
              <w:rPr>
                <w:b/>
                <w:spacing w:val="-5"/>
                <w:sz w:val="20"/>
              </w:rPr>
              <w:t>10</w:t>
            </w:r>
          </w:p>
        </w:tc>
        <w:tc>
          <w:tcPr>
            <w:tcW w:w="2127" w:type="dxa"/>
          </w:tcPr>
          <w:p w14:paraId="05870604" w14:textId="77777777" w:rsidR="00E656E3" w:rsidRDefault="00E656E3" w:rsidP="00707A2C">
            <w:pPr>
              <w:pStyle w:val="TableParagraph"/>
              <w:spacing w:before="6"/>
              <w:ind w:left="151"/>
              <w:rPr>
                <w:b/>
                <w:sz w:val="20"/>
              </w:rPr>
            </w:pPr>
            <w:r>
              <w:rPr>
                <w:b/>
                <w:w w:val="85"/>
                <w:sz w:val="20"/>
              </w:rPr>
              <w:t>Din</w:t>
            </w:r>
            <w:r>
              <w:rPr>
                <w:b/>
                <w:spacing w:val="-1"/>
                <w:w w:val="90"/>
                <w:sz w:val="20"/>
              </w:rPr>
              <w:t xml:space="preserve"> </w:t>
            </w:r>
            <w:r>
              <w:rPr>
                <w:b/>
                <w:spacing w:val="-2"/>
                <w:w w:val="90"/>
                <w:sz w:val="20"/>
              </w:rPr>
              <w:t>Kültürü</w:t>
            </w:r>
          </w:p>
        </w:tc>
        <w:tc>
          <w:tcPr>
            <w:tcW w:w="737" w:type="dxa"/>
          </w:tcPr>
          <w:p w14:paraId="27FE8DAA" w14:textId="6F5924D4" w:rsidR="00E656E3" w:rsidRDefault="00391E53" w:rsidP="00707A2C">
            <w:pPr>
              <w:pStyle w:val="TableParagraph"/>
              <w:spacing w:before="6"/>
              <w:ind w:left="151"/>
              <w:rPr>
                <w:b/>
                <w:sz w:val="20"/>
              </w:rPr>
            </w:pPr>
            <w:r>
              <w:rPr>
                <w:b/>
                <w:spacing w:val="-10"/>
                <w:sz w:val="20"/>
              </w:rPr>
              <w:t>4</w:t>
            </w:r>
          </w:p>
        </w:tc>
        <w:tc>
          <w:tcPr>
            <w:tcW w:w="1102" w:type="dxa"/>
          </w:tcPr>
          <w:p w14:paraId="6B8D6DCD" w14:textId="35B3F763" w:rsidR="00E656E3" w:rsidRDefault="00391E53" w:rsidP="00707A2C">
            <w:pPr>
              <w:pStyle w:val="TableParagraph"/>
              <w:spacing w:before="6"/>
              <w:ind w:left="108"/>
              <w:rPr>
                <w:b/>
                <w:sz w:val="20"/>
              </w:rPr>
            </w:pPr>
            <w:r>
              <w:rPr>
                <w:b/>
                <w:spacing w:val="-10"/>
                <w:w w:val="120"/>
                <w:sz w:val="20"/>
              </w:rPr>
              <w:t>4</w:t>
            </w:r>
          </w:p>
        </w:tc>
        <w:tc>
          <w:tcPr>
            <w:tcW w:w="1085" w:type="dxa"/>
          </w:tcPr>
          <w:p w14:paraId="2BBA3069" w14:textId="5F526439" w:rsidR="00E656E3" w:rsidRDefault="00391E53" w:rsidP="00707A2C">
            <w:pPr>
              <w:pStyle w:val="TableParagraph"/>
              <w:spacing w:before="6"/>
              <w:ind w:left="107"/>
              <w:rPr>
                <w:b/>
                <w:sz w:val="20"/>
              </w:rPr>
            </w:pPr>
            <w:r>
              <w:rPr>
                <w:b/>
                <w:spacing w:val="-10"/>
                <w:w w:val="120"/>
                <w:sz w:val="20"/>
              </w:rPr>
              <w:t>0</w:t>
            </w:r>
          </w:p>
        </w:tc>
        <w:tc>
          <w:tcPr>
            <w:tcW w:w="1501" w:type="dxa"/>
          </w:tcPr>
          <w:p w14:paraId="20DFE504"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48619F1F" w14:textId="77777777" w:rsidR="00E656E3" w:rsidRDefault="00E656E3" w:rsidP="00707A2C">
            <w:pPr>
              <w:pStyle w:val="TableParagraph"/>
              <w:spacing w:before="6"/>
              <w:ind w:left="107"/>
              <w:rPr>
                <w:b/>
                <w:sz w:val="20"/>
              </w:rPr>
            </w:pPr>
            <w:r>
              <w:rPr>
                <w:b/>
                <w:spacing w:val="-10"/>
                <w:w w:val="95"/>
                <w:sz w:val="20"/>
              </w:rPr>
              <w:t>0</w:t>
            </w:r>
          </w:p>
        </w:tc>
      </w:tr>
      <w:tr w:rsidR="00E656E3" w14:paraId="52DF48B2" w14:textId="77777777" w:rsidTr="00707A2C">
        <w:trPr>
          <w:trHeight w:val="321"/>
        </w:trPr>
        <w:tc>
          <w:tcPr>
            <w:tcW w:w="1274" w:type="dxa"/>
          </w:tcPr>
          <w:p w14:paraId="12C4604F" w14:textId="77777777" w:rsidR="00E656E3" w:rsidRDefault="00E656E3" w:rsidP="00707A2C">
            <w:pPr>
              <w:pStyle w:val="TableParagraph"/>
              <w:spacing w:before="6"/>
              <w:ind w:left="105"/>
              <w:rPr>
                <w:b/>
                <w:sz w:val="20"/>
              </w:rPr>
            </w:pPr>
            <w:r>
              <w:rPr>
                <w:b/>
                <w:spacing w:val="-5"/>
                <w:w w:val="120"/>
                <w:sz w:val="20"/>
              </w:rPr>
              <w:t>11</w:t>
            </w:r>
          </w:p>
        </w:tc>
        <w:tc>
          <w:tcPr>
            <w:tcW w:w="2127" w:type="dxa"/>
          </w:tcPr>
          <w:p w14:paraId="12AF6B14" w14:textId="77777777" w:rsidR="00E656E3" w:rsidRDefault="00E656E3" w:rsidP="00707A2C">
            <w:pPr>
              <w:pStyle w:val="TableParagraph"/>
              <w:spacing w:before="6"/>
              <w:ind w:left="151"/>
              <w:rPr>
                <w:b/>
                <w:sz w:val="20"/>
              </w:rPr>
            </w:pPr>
            <w:r>
              <w:rPr>
                <w:b/>
                <w:spacing w:val="-4"/>
                <w:sz w:val="20"/>
              </w:rPr>
              <w:t>Müzik</w:t>
            </w:r>
          </w:p>
        </w:tc>
        <w:tc>
          <w:tcPr>
            <w:tcW w:w="737" w:type="dxa"/>
          </w:tcPr>
          <w:p w14:paraId="6EAB9077" w14:textId="77777777" w:rsidR="00E656E3" w:rsidRDefault="00E656E3" w:rsidP="00707A2C">
            <w:pPr>
              <w:pStyle w:val="TableParagraph"/>
              <w:spacing w:before="6"/>
              <w:ind w:left="151"/>
              <w:rPr>
                <w:b/>
                <w:sz w:val="20"/>
              </w:rPr>
            </w:pPr>
            <w:r>
              <w:rPr>
                <w:b/>
                <w:spacing w:val="-10"/>
                <w:w w:val="120"/>
                <w:sz w:val="20"/>
              </w:rPr>
              <w:t>1</w:t>
            </w:r>
          </w:p>
        </w:tc>
        <w:tc>
          <w:tcPr>
            <w:tcW w:w="1102" w:type="dxa"/>
          </w:tcPr>
          <w:p w14:paraId="46D219E5" w14:textId="77777777" w:rsidR="00E656E3" w:rsidRDefault="00E656E3" w:rsidP="00707A2C">
            <w:pPr>
              <w:pStyle w:val="TableParagraph"/>
              <w:spacing w:before="6"/>
              <w:ind w:left="151"/>
              <w:rPr>
                <w:b/>
                <w:sz w:val="20"/>
              </w:rPr>
            </w:pPr>
            <w:r>
              <w:rPr>
                <w:b/>
                <w:spacing w:val="-10"/>
                <w:w w:val="120"/>
                <w:sz w:val="20"/>
              </w:rPr>
              <w:t>1</w:t>
            </w:r>
          </w:p>
        </w:tc>
        <w:tc>
          <w:tcPr>
            <w:tcW w:w="1085" w:type="dxa"/>
          </w:tcPr>
          <w:p w14:paraId="053838FE"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58EF10BC"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6661D96E" w14:textId="77777777" w:rsidR="00E656E3" w:rsidRDefault="00E656E3" w:rsidP="00707A2C">
            <w:pPr>
              <w:pStyle w:val="TableParagraph"/>
              <w:spacing w:before="6"/>
              <w:ind w:left="107"/>
              <w:rPr>
                <w:b/>
                <w:sz w:val="20"/>
              </w:rPr>
            </w:pPr>
            <w:r>
              <w:rPr>
                <w:b/>
                <w:spacing w:val="-10"/>
                <w:w w:val="95"/>
                <w:sz w:val="20"/>
              </w:rPr>
              <w:t>0</w:t>
            </w:r>
          </w:p>
        </w:tc>
      </w:tr>
      <w:tr w:rsidR="00E656E3" w14:paraId="0C348800" w14:textId="77777777" w:rsidTr="00707A2C">
        <w:trPr>
          <w:trHeight w:val="318"/>
        </w:trPr>
        <w:tc>
          <w:tcPr>
            <w:tcW w:w="1274" w:type="dxa"/>
          </w:tcPr>
          <w:p w14:paraId="5AF4B88B" w14:textId="77777777" w:rsidR="00E656E3" w:rsidRDefault="00E656E3" w:rsidP="00707A2C">
            <w:pPr>
              <w:pStyle w:val="TableParagraph"/>
              <w:spacing w:before="6"/>
              <w:ind w:left="105"/>
              <w:rPr>
                <w:b/>
                <w:sz w:val="20"/>
              </w:rPr>
            </w:pPr>
            <w:r>
              <w:rPr>
                <w:b/>
                <w:spacing w:val="-5"/>
                <w:w w:val="105"/>
                <w:sz w:val="20"/>
              </w:rPr>
              <w:t>12</w:t>
            </w:r>
          </w:p>
        </w:tc>
        <w:tc>
          <w:tcPr>
            <w:tcW w:w="2127" w:type="dxa"/>
          </w:tcPr>
          <w:p w14:paraId="79588B34" w14:textId="77777777" w:rsidR="00E656E3" w:rsidRDefault="00E656E3" w:rsidP="00707A2C">
            <w:pPr>
              <w:pStyle w:val="TableParagraph"/>
              <w:spacing w:before="6"/>
              <w:ind w:left="151"/>
              <w:rPr>
                <w:b/>
                <w:sz w:val="20"/>
              </w:rPr>
            </w:pPr>
            <w:r>
              <w:rPr>
                <w:b/>
                <w:w w:val="85"/>
                <w:sz w:val="20"/>
              </w:rPr>
              <w:t>Görsel</w:t>
            </w:r>
            <w:r>
              <w:rPr>
                <w:b/>
                <w:spacing w:val="3"/>
                <w:sz w:val="20"/>
              </w:rPr>
              <w:t xml:space="preserve"> </w:t>
            </w:r>
            <w:r>
              <w:rPr>
                <w:b/>
                <w:spacing w:val="-2"/>
                <w:sz w:val="20"/>
              </w:rPr>
              <w:t>Sanatlar</w:t>
            </w:r>
          </w:p>
        </w:tc>
        <w:tc>
          <w:tcPr>
            <w:tcW w:w="737" w:type="dxa"/>
          </w:tcPr>
          <w:p w14:paraId="54E13A82" w14:textId="6A5155D8" w:rsidR="00E656E3" w:rsidRDefault="00391E53" w:rsidP="00707A2C">
            <w:pPr>
              <w:pStyle w:val="TableParagraph"/>
              <w:spacing w:before="6"/>
              <w:ind w:left="151"/>
              <w:rPr>
                <w:b/>
                <w:sz w:val="20"/>
              </w:rPr>
            </w:pPr>
            <w:r>
              <w:rPr>
                <w:b/>
                <w:spacing w:val="-10"/>
                <w:w w:val="95"/>
                <w:sz w:val="20"/>
              </w:rPr>
              <w:t>1</w:t>
            </w:r>
          </w:p>
        </w:tc>
        <w:tc>
          <w:tcPr>
            <w:tcW w:w="1102" w:type="dxa"/>
          </w:tcPr>
          <w:p w14:paraId="5F8E675D" w14:textId="22A92F68" w:rsidR="00E656E3" w:rsidRDefault="00391E53" w:rsidP="00707A2C">
            <w:pPr>
              <w:pStyle w:val="TableParagraph"/>
              <w:spacing w:before="6"/>
              <w:ind w:left="108"/>
              <w:rPr>
                <w:b/>
                <w:sz w:val="20"/>
              </w:rPr>
            </w:pPr>
            <w:r>
              <w:rPr>
                <w:b/>
                <w:spacing w:val="-10"/>
                <w:w w:val="95"/>
                <w:sz w:val="20"/>
              </w:rPr>
              <w:t>1</w:t>
            </w:r>
          </w:p>
        </w:tc>
        <w:tc>
          <w:tcPr>
            <w:tcW w:w="1085" w:type="dxa"/>
          </w:tcPr>
          <w:p w14:paraId="75204854" w14:textId="77777777" w:rsidR="00E656E3" w:rsidRDefault="00E656E3" w:rsidP="00707A2C">
            <w:pPr>
              <w:pStyle w:val="TableParagraph"/>
              <w:spacing w:before="6"/>
              <w:ind w:left="107"/>
              <w:rPr>
                <w:b/>
                <w:sz w:val="20"/>
              </w:rPr>
            </w:pPr>
            <w:r>
              <w:rPr>
                <w:b/>
                <w:spacing w:val="-10"/>
                <w:w w:val="95"/>
                <w:sz w:val="20"/>
              </w:rPr>
              <w:t>0</w:t>
            </w:r>
          </w:p>
        </w:tc>
        <w:tc>
          <w:tcPr>
            <w:tcW w:w="1501" w:type="dxa"/>
          </w:tcPr>
          <w:p w14:paraId="7283ADC8"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40AEC7D2" w14:textId="77777777" w:rsidR="00E656E3" w:rsidRDefault="00E656E3" w:rsidP="00707A2C">
            <w:pPr>
              <w:pStyle w:val="TableParagraph"/>
              <w:spacing w:before="6"/>
              <w:ind w:left="107"/>
              <w:rPr>
                <w:b/>
                <w:sz w:val="20"/>
              </w:rPr>
            </w:pPr>
            <w:r>
              <w:rPr>
                <w:b/>
                <w:spacing w:val="-10"/>
                <w:w w:val="95"/>
                <w:sz w:val="20"/>
              </w:rPr>
              <w:t>0</w:t>
            </w:r>
          </w:p>
        </w:tc>
      </w:tr>
      <w:tr w:rsidR="00E656E3" w14:paraId="48D94B57" w14:textId="77777777" w:rsidTr="00707A2C">
        <w:trPr>
          <w:trHeight w:val="470"/>
        </w:trPr>
        <w:tc>
          <w:tcPr>
            <w:tcW w:w="1274" w:type="dxa"/>
          </w:tcPr>
          <w:p w14:paraId="56523121" w14:textId="77777777" w:rsidR="00E656E3" w:rsidRDefault="00E656E3" w:rsidP="00707A2C">
            <w:pPr>
              <w:pStyle w:val="TableParagraph"/>
              <w:spacing w:before="6"/>
              <w:ind w:left="105"/>
              <w:rPr>
                <w:b/>
                <w:sz w:val="20"/>
              </w:rPr>
            </w:pPr>
            <w:r>
              <w:rPr>
                <w:b/>
                <w:spacing w:val="-5"/>
                <w:w w:val="105"/>
                <w:sz w:val="20"/>
              </w:rPr>
              <w:t>13</w:t>
            </w:r>
          </w:p>
        </w:tc>
        <w:tc>
          <w:tcPr>
            <w:tcW w:w="2127" w:type="dxa"/>
          </w:tcPr>
          <w:p w14:paraId="2A33A39E" w14:textId="77777777" w:rsidR="00E656E3" w:rsidRDefault="00E656E3" w:rsidP="00707A2C">
            <w:pPr>
              <w:pStyle w:val="TableParagraph"/>
              <w:spacing w:line="236" w:lineRule="exact"/>
              <w:ind w:left="108" w:right="771" w:firstLine="43"/>
              <w:rPr>
                <w:b/>
                <w:sz w:val="20"/>
              </w:rPr>
            </w:pPr>
            <w:r>
              <w:rPr>
                <w:b/>
                <w:spacing w:val="-8"/>
                <w:sz w:val="20"/>
              </w:rPr>
              <w:t>Teknoloji</w:t>
            </w:r>
            <w:r>
              <w:rPr>
                <w:b/>
                <w:spacing w:val="5"/>
                <w:sz w:val="20"/>
              </w:rPr>
              <w:t xml:space="preserve"> </w:t>
            </w:r>
            <w:r>
              <w:rPr>
                <w:b/>
                <w:spacing w:val="-8"/>
                <w:sz w:val="20"/>
              </w:rPr>
              <w:t xml:space="preserve">ve </w:t>
            </w:r>
            <w:r>
              <w:rPr>
                <w:b/>
                <w:spacing w:val="-2"/>
                <w:sz w:val="20"/>
              </w:rPr>
              <w:t>Tasarım</w:t>
            </w:r>
          </w:p>
        </w:tc>
        <w:tc>
          <w:tcPr>
            <w:tcW w:w="737" w:type="dxa"/>
          </w:tcPr>
          <w:p w14:paraId="1A18BC11" w14:textId="58F5480A" w:rsidR="00E656E3" w:rsidRDefault="00391E53" w:rsidP="00707A2C">
            <w:pPr>
              <w:pStyle w:val="TableParagraph"/>
              <w:spacing w:before="6"/>
              <w:ind w:left="151"/>
              <w:rPr>
                <w:b/>
                <w:sz w:val="20"/>
              </w:rPr>
            </w:pPr>
            <w:r>
              <w:rPr>
                <w:b/>
                <w:spacing w:val="-10"/>
                <w:w w:val="120"/>
                <w:sz w:val="20"/>
              </w:rPr>
              <w:t>2</w:t>
            </w:r>
          </w:p>
        </w:tc>
        <w:tc>
          <w:tcPr>
            <w:tcW w:w="1102" w:type="dxa"/>
          </w:tcPr>
          <w:p w14:paraId="41F39F95" w14:textId="3B6AA10A" w:rsidR="00E656E3" w:rsidRDefault="00391E53" w:rsidP="00707A2C">
            <w:pPr>
              <w:pStyle w:val="TableParagraph"/>
              <w:spacing w:before="6"/>
              <w:ind w:left="108"/>
              <w:rPr>
                <w:b/>
                <w:sz w:val="20"/>
              </w:rPr>
            </w:pPr>
            <w:r>
              <w:rPr>
                <w:b/>
                <w:spacing w:val="-10"/>
                <w:w w:val="120"/>
                <w:sz w:val="20"/>
              </w:rPr>
              <w:t>2</w:t>
            </w:r>
          </w:p>
        </w:tc>
        <w:tc>
          <w:tcPr>
            <w:tcW w:w="1085" w:type="dxa"/>
          </w:tcPr>
          <w:p w14:paraId="3A3DF4F1" w14:textId="77777777" w:rsidR="00E656E3" w:rsidRDefault="00E656E3" w:rsidP="00707A2C">
            <w:pPr>
              <w:pStyle w:val="TableParagraph"/>
              <w:spacing w:before="6"/>
              <w:ind w:left="151"/>
              <w:rPr>
                <w:b/>
                <w:sz w:val="20"/>
              </w:rPr>
            </w:pPr>
            <w:r>
              <w:rPr>
                <w:b/>
                <w:spacing w:val="-10"/>
                <w:w w:val="95"/>
                <w:sz w:val="20"/>
              </w:rPr>
              <w:t>0</w:t>
            </w:r>
          </w:p>
        </w:tc>
        <w:tc>
          <w:tcPr>
            <w:tcW w:w="1501" w:type="dxa"/>
          </w:tcPr>
          <w:p w14:paraId="75EA84E9" w14:textId="77777777" w:rsidR="00E656E3" w:rsidRDefault="00E656E3" w:rsidP="00707A2C">
            <w:pPr>
              <w:pStyle w:val="TableParagraph"/>
              <w:spacing w:before="6"/>
              <w:ind w:left="105"/>
              <w:rPr>
                <w:b/>
                <w:sz w:val="20"/>
              </w:rPr>
            </w:pPr>
            <w:r>
              <w:rPr>
                <w:b/>
                <w:spacing w:val="-10"/>
                <w:w w:val="95"/>
                <w:sz w:val="20"/>
              </w:rPr>
              <w:t>0</w:t>
            </w:r>
          </w:p>
        </w:tc>
        <w:tc>
          <w:tcPr>
            <w:tcW w:w="1155" w:type="dxa"/>
          </w:tcPr>
          <w:p w14:paraId="40F9C3CC" w14:textId="77777777" w:rsidR="00E656E3" w:rsidRDefault="00E656E3" w:rsidP="00707A2C">
            <w:pPr>
              <w:pStyle w:val="TableParagraph"/>
              <w:spacing w:before="6"/>
              <w:ind w:left="107"/>
              <w:rPr>
                <w:b/>
                <w:sz w:val="20"/>
              </w:rPr>
            </w:pPr>
            <w:r>
              <w:rPr>
                <w:b/>
                <w:spacing w:val="-10"/>
                <w:w w:val="95"/>
                <w:sz w:val="20"/>
              </w:rPr>
              <w:t>0</w:t>
            </w:r>
          </w:p>
        </w:tc>
      </w:tr>
      <w:tr w:rsidR="00E656E3" w14:paraId="1C8EFF17" w14:textId="77777777" w:rsidTr="00707A2C">
        <w:trPr>
          <w:trHeight w:val="700"/>
        </w:trPr>
        <w:tc>
          <w:tcPr>
            <w:tcW w:w="1274" w:type="dxa"/>
          </w:tcPr>
          <w:p w14:paraId="532C2777" w14:textId="77777777" w:rsidR="00E656E3" w:rsidRDefault="00E656E3" w:rsidP="00707A2C">
            <w:pPr>
              <w:pStyle w:val="TableParagraph"/>
              <w:spacing w:before="4"/>
              <w:ind w:left="105"/>
              <w:rPr>
                <w:b/>
                <w:sz w:val="20"/>
              </w:rPr>
            </w:pPr>
            <w:r>
              <w:rPr>
                <w:b/>
                <w:spacing w:val="-5"/>
                <w:w w:val="105"/>
                <w:sz w:val="20"/>
              </w:rPr>
              <w:t>14</w:t>
            </w:r>
          </w:p>
        </w:tc>
        <w:tc>
          <w:tcPr>
            <w:tcW w:w="2127" w:type="dxa"/>
          </w:tcPr>
          <w:p w14:paraId="5FF2D86B" w14:textId="77777777" w:rsidR="00E656E3" w:rsidRDefault="00E656E3" w:rsidP="00707A2C">
            <w:pPr>
              <w:pStyle w:val="TableParagraph"/>
              <w:spacing w:before="4"/>
              <w:ind w:left="151"/>
              <w:rPr>
                <w:b/>
                <w:sz w:val="20"/>
              </w:rPr>
            </w:pPr>
            <w:r>
              <w:rPr>
                <w:b/>
                <w:spacing w:val="-2"/>
                <w:sz w:val="20"/>
              </w:rPr>
              <w:t>Bilişim</w:t>
            </w:r>
          </w:p>
          <w:p w14:paraId="0265790F" w14:textId="77777777" w:rsidR="00E656E3" w:rsidRDefault="00E656E3" w:rsidP="00707A2C">
            <w:pPr>
              <w:pStyle w:val="TableParagraph"/>
              <w:spacing w:line="230" w:lineRule="atLeast"/>
              <w:ind w:left="108" w:right="543"/>
              <w:rPr>
                <w:b/>
                <w:sz w:val="20"/>
              </w:rPr>
            </w:pPr>
            <w:r>
              <w:rPr>
                <w:b/>
                <w:w w:val="90"/>
                <w:sz w:val="20"/>
              </w:rPr>
              <w:t>Teknolojileri</w:t>
            </w:r>
            <w:r>
              <w:rPr>
                <w:b/>
                <w:spacing w:val="-8"/>
                <w:w w:val="90"/>
                <w:sz w:val="20"/>
              </w:rPr>
              <w:t xml:space="preserve"> </w:t>
            </w:r>
            <w:r>
              <w:rPr>
                <w:b/>
                <w:w w:val="90"/>
                <w:sz w:val="20"/>
              </w:rPr>
              <w:t xml:space="preserve">ve </w:t>
            </w:r>
            <w:r>
              <w:rPr>
                <w:b/>
                <w:spacing w:val="-2"/>
                <w:sz w:val="20"/>
              </w:rPr>
              <w:t>Yazılım</w:t>
            </w:r>
          </w:p>
        </w:tc>
        <w:tc>
          <w:tcPr>
            <w:tcW w:w="737" w:type="dxa"/>
          </w:tcPr>
          <w:p w14:paraId="09E1F56A" w14:textId="77777777" w:rsidR="00E656E3" w:rsidRDefault="00E656E3" w:rsidP="00707A2C">
            <w:pPr>
              <w:pStyle w:val="TableParagraph"/>
              <w:spacing w:before="4"/>
              <w:ind w:left="151"/>
              <w:rPr>
                <w:b/>
                <w:sz w:val="20"/>
              </w:rPr>
            </w:pPr>
            <w:r>
              <w:rPr>
                <w:b/>
                <w:spacing w:val="-10"/>
                <w:w w:val="120"/>
                <w:sz w:val="20"/>
              </w:rPr>
              <w:t>1</w:t>
            </w:r>
          </w:p>
        </w:tc>
        <w:tc>
          <w:tcPr>
            <w:tcW w:w="1102" w:type="dxa"/>
          </w:tcPr>
          <w:p w14:paraId="3C90A97E" w14:textId="77777777" w:rsidR="00E656E3" w:rsidRDefault="00E656E3" w:rsidP="00707A2C">
            <w:pPr>
              <w:pStyle w:val="TableParagraph"/>
              <w:spacing w:before="4"/>
              <w:ind w:left="108"/>
              <w:rPr>
                <w:b/>
                <w:sz w:val="20"/>
              </w:rPr>
            </w:pPr>
            <w:r>
              <w:rPr>
                <w:b/>
                <w:spacing w:val="-10"/>
                <w:w w:val="120"/>
                <w:sz w:val="20"/>
              </w:rPr>
              <w:t>1</w:t>
            </w:r>
          </w:p>
        </w:tc>
        <w:tc>
          <w:tcPr>
            <w:tcW w:w="1085" w:type="dxa"/>
          </w:tcPr>
          <w:p w14:paraId="14C32A46" w14:textId="77777777" w:rsidR="00E656E3" w:rsidRDefault="00E656E3" w:rsidP="00707A2C">
            <w:pPr>
              <w:pStyle w:val="TableParagraph"/>
              <w:spacing w:before="4"/>
              <w:ind w:left="107"/>
              <w:rPr>
                <w:b/>
                <w:sz w:val="20"/>
              </w:rPr>
            </w:pPr>
            <w:r>
              <w:rPr>
                <w:b/>
                <w:spacing w:val="-10"/>
                <w:w w:val="95"/>
                <w:sz w:val="20"/>
              </w:rPr>
              <w:t>0</w:t>
            </w:r>
          </w:p>
        </w:tc>
        <w:tc>
          <w:tcPr>
            <w:tcW w:w="1501" w:type="dxa"/>
          </w:tcPr>
          <w:p w14:paraId="1E396C04" w14:textId="77777777" w:rsidR="00E656E3" w:rsidRDefault="00E656E3" w:rsidP="00707A2C">
            <w:pPr>
              <w:pStyle w:val="TableParagraph"/>
              <w:spacing w:before="4"/>
              <w:ind w:left="105"/>
              <w:rPr>
                <w:b/>
                <w:sz w:val="20"/>
              </w:rPr>
            </w:pPr>
            <w:r>
              <w:rPr>
                <w:b/>
                <w:spacing w:val="-10"/>
                <w:w w:val="95"/>
                <w:sz w:val="20"/>
              </w:rPr>
              <w:t>0</w:t>
            </w:r>
          </w:p>
        </w:tc>
        <w:tc>
          <w:tcPr>
            <w:tcW w:w="1155" w:type="dxa"/>
          </w:tcPr>
          <w:p w14:paraId="1BF18BDB" w14:textId="77777777" w:rsidR="00E656E3" w:rsidRDefault="00E656E3" w:rsidP="00707A2C">
            <w:pPr>
              <w:pStyle w:val="TableParagraph"/>
              <w:spacing w:before="4"/>
              <w:ind w:left="107"/>
              <w:rPr>
                <w:b/>
                <w:sz w:val="20"/>
              </w:rPr>
            </w:pPr>
            <w:r>
              <w:rPr>
                <w:b/>
                <w:spacing w:val="-10"/>
                <w:w w:val="95"/>
                <w:sz w:val="20"/>
              </w:rPr>
              <w:t>0</w:t>
            </w:r>
          </w:p>
        </w:tc>
      </w:tr>
      <w:tr w:rsidR="00E656E3" w14:paraId="4591A76E" w14:textId="77777777" w:rsidTr="00707A2C">
        <w:trPr>
          <w:trHeight w:val="318"/>
        </w:trPr>
        <w:tc>
          <w:tcPr>
            <w:tcW w:w="1274" w:type="dxa"/>
          </w:tcPr>
          <w:p w14:paraId="34DCE77A" w14:textId="77777777" w:rsidR="00E656E3" w:rsidRDefault="00E656E3" w:rsidP="00707A2C">
            <w:pPr>
              <w:pStyle w:val="TableParagraph"/>
              <w:spacing w:before="6"/>
              <w:ind w:left="105"/>
              <w:rPr>
                <w:b/>
                <w:sz w:val="20"/>
              </w:rPr>
            </w:pPr>
            <w:r>
              <w:rPr>
                <w:b/>
                <w:spacing w:val="-5"/>
                <w:w w:val="110"/>
                <w:sz w:val="20"/>
              </w:rPr>
              <w:t>15</w:t>
            </w:r>
          </w:p>
        </w:tc>
        <w:tc>
          <w:tcPr>
            <w:tcW w:w="2127" w:type="dxa"/>
          </w:tcPr>
          <w:p w14:paraId="19A91029" w14:textId="77777777" w:rsidR="00E656E3" w:rsidRDefault="00E656E3" w:rsidP="00707A2C">
            <w:pPr>
              <w:pStyle w:val="TableParagraph"/>
              <w:spacing w:before="6"/>
              <w:ind w:left="151"/>
              <w:rPr>
                <w:b/>
                <w:sz w:val="20"/>
              </w:rPr>
            </w:pPr>
            <w:r>
              <w:rPr>
                <w:b/>
                <w:w w:val="85"/>
                <w:sz w:val="20"/>
              </w:rPr>
              <w:t>Özel</w:t>
            </w:r>
            <w:r>
              <w:rPr>
                <w:b/>
                <w:spacing w:val="6"/>
                <w:sz w:val="20"/>
              </w:rPr>
              <w:t xml:space="preserve"> </w:t>
            </w:r>
            <w:r>
              <w:rPr>
                <w:b/>
                <w:spacing w:val="-2"/>
                <w:sz w:val="20"/>
              </w:rPr>
              <w:t>Eğitim</w:t>
            </w:r>
          </w:p>
        </w:tc>
        <w:tc>
          <w:tcPr>
            <w:tcW w:w="737" w:type="dxa"/>
          </w:tcPr>
          <w:p w14:paraId="05DDAA66" w14:textId="0C019596" w:rsidR="00E656E3" w:rsidRDefault="00391E53" w:rsidP="00707A2C">
            <w:pPr>
              <w:pStyle w:val="TableParagraph"/>
              <w:spacing w:before="6"/>
              <w:ind w:left="151"/>
              <w:rPr>
                <w:b/>
                <w:sz w:val="20"/>
              </w:rPr>
            </w:pPr>
            <w:r>
              <w:rPr>
                <w:b/>
                <w:spacing w:val="-10"/>
                <w:sz w:val="20"/>
              </w:rPr>
              <w:t>6</w:t>
            </w:r>
          </w:p>
        </w:tc>
        <w:tc>
          <w:tcPr>
            <w:tcW w:w="1102" w:type="dxa"/>
          </w:tcPr>
          <w:p w14:paraId="23DEB2B2" w14:textId="720BDB97" w:rsidR="00E656E3" w:rsidRDefault="00391E53" w:rsidP="00707A2C">
            <w:pPr>
              <w:pStyle w:val="TableParagraph"/>
              <w:spacing w:before="6"/>
              <w:ind w:left="108"/>
              <w:rPr>
                <w:b/>
                <w:sz w:val="20"/>
              </w:rPr>
            </w:pPr>
            <w:r>
              <w:rPr>
                <w:b/>
                <w:spacing w:val="-10"/>
                <w:w w:val="120"/>
                <w:sz w:val="20"/>
              </w:rPr>
              <w:t>6</w:t>
            </w:r>
          </w:p>
        </w:tc>
        <w:tc>
          <w:tcPr>
            <w:tcW w:w="1085" w:type="dxa"/>
          </w:tcPr>
          <w:p w14:paraId="317A0D83" w14:textId="72C4B71B" w:rsidR="00E656E3" w:rsidRDefault="00391E53" w:rsidP="00707A2C">
            <w:pPr>
              <w:pStyle w:val="TableParagraph"/>
              <w:spacing w:before="6"/>
              <w:ind w:left="151"/>
              <w:rPr>
                <w:b/>
                <w:sz w:val="20"/>
              </w:rPr>
            </w:pPr>
            <w:r>
              <w:rPr>
                <w:b/>
                <w:spacing w:val="-10"/>
                <w:sz w:val="20"/>
              </w:rPr>
              <w:t>0</w:t>
            </w:r>
          </w:p>
        </w:tc>
        <w:tc>
          <w:tcPr>
            <w:tcW w:w="1501" w:type="dxa"/>
          </w:tcPr>
          <w:p w14:paraId="326532EE" w14:textId="77777777" w:rsidR="00E656E3" w:rsidRDefault="00E656E3" w:rsidP="00707A2C">
            <w:pPr>
              <w:pStyle w:val="TableParagraph"/>
              <w:spacing w:before="6"/>
              <w:ind w:left="149"/>
              <w:rPr>
                <w:b/>
                <w:sz w:val="20"/>
              </w:rPr>
            </w:pPr>
            <w:r>
              <w:rPr>
                <w:b/>
                <w:spacing w:val="-10"/>
                <w:w w:val="95"/>
                <w:sz w:val="20"/>
              </w:rPr>
              <w:t>0</w:t>
            </w:r>
          </w:p>
        </w:tc>
        <w:tc>
          <w:tcPr>
            <w:tcW w:w="1155" w:type="dxa"/>
          </w:tcPr>
          <w:p w14:paraId="6F5FB437" w14:textId="77777777" w:rsidR="00E656E3" w:rsidRDefault="00E656E3" w:rsidP="00707A2C">
            <w:pPr>
              <w:pStyle w:val="TableParagraph"/>
              <w:spacing w:before="6"/>
              <w:ind w:left="150"/>
              <w:rPr>
                <w:b/>
                <w:sz w:val="20"/>
              </w:rPr>
            </w:pPr>
            <w:r>
              <w:rPr>
                <w:b/>
                <w:spacing w:val="-10"/>
                <w:w w:val="95"/>
                <w:sz w:val="20"/>
              </w:rPr>
              <w:t>0</w:t>
            </w:r>
          </w:p>
        </w:tc>
      </w:tr>
      <w:tr w:rsidR="00E656E3" w14:paraId="1746EED5" w14:textId="77777777" w:rsidTr="00707A2C">
        <w:trPr>
          <w:trHeight w:val="321"/>
        </w:trPr>
        <w:tc>
          <w:tcPr>
            <w:tcW w:w="1274" w:type="dxa"/>
          </w:tcPr>
          <w:p w14:paraId="7FD0EDC4" w14:textId="77777777" w:rsidR="00E656E3" w:rsidRDefault="00E656E3" w:rsidP="00707A2C">
            <w:pPr>
              <w:pStyle w:val="TableParagraph"/>
              <w:spacing w:before="8"/>
              <w:ind w:left="105"/>
              <w:rPr>
                <w:b/>
                <w:sz w:val="20"/>
              </w:rPr>
            </w:pPr>
            <w:r>
              <w:rPr>
                <w:b/>
                <w:spacing w:val="-5"/>
                <w:w w:val="105"/>
                <w:sz w:val="20"/>
              </w:rPr>
              <w:t>16</w:t>
            </w:r>
          </w:p>
        </w:tc>
        <w:tc>
          <w:tcPr>
            <w:tcW w:w="2127" w:type="dxa"/>
          </w:tcPr>
          <w:p w14:paraId="0D3E6AFF" w14:textId="77777777" w:rsidR="00E656E3" w:rsidRDefault="00E656E3" w:rsidP="00707A2C">
            <w:pPr>
              <w:pStyle w:val="TableParagraph"/>
              <w:spacing w:before="8"/>
              <w:ind w:left="151"/>
              <w:rPr>
                <w:b/>
                <w:sz w:val="20"/>
              </w:rPr>
            </w:pPr>
            <w:r>
              <w:rPr>
                <w:b/>
                <w:spacing w:val="-2"/>
                <w:sz w:val="20"/>
              </w:rPr>
              <w:t>Toplam</w:t>
            </w:r>
          </w:p>
        </w:tc>
        <w:tc>
          <w:tcPr>
            <w:tcW w:w="737" w:type="dxa"/>
          </w:tcPr>
          <w:p w14:paraId="2E9B769B" w14:textId="4DB8FAA6" w:rsidR="00E656E3" w:rsidRDefault="004004CC" w:rsidP="00707A2C">
            <w:pPr>
              <w:pStyle w:val="TableParagraph"/>
              <w:spacing w:before="8"/>
              <w:ind w:left="151"/>
              <w:rPr>
                <w:b/>
                <w:sz w:val="20"/>
              </w:rPr>
            </w:pPr>
            <w:r>
              <w:rPr>
                <w:b/>
                <w:spacing w:val="-5"/>
                <w:sz w:val="20"/>
              </w:rPr>
              <w:t>47</w:t>
            </w:r>
          </w:p>
        </w:tc>
        <w:tc>
          <w:tcPr>
            <w:tcW w:w="1102" w:type="dxa"/>
          </w:tcPr>
          <w:p w14:paraId="1D21D41B" w14:textId="765B3E41" w:rsidR="00E656E3" w:rsidRDefault="004004CC" w:rsidP="00707A2C">
            <w:pPr>
              <w:pStyle w:val="TableParagraph"/>
              <w:spacing w:before="8"/>
              <w:ind w:left="151"/>
              <w:rPr>
                <w:b/>
                <w:sz w:val="20"/>
              </w:rPr>
            </w:pPr>
            <w:r>
              <w:rPr>
                <w:b/>
                <w:spacing w:val="-5"/>
                <w:w w:val="105"/>
                <w:sz w:val="20"/>
              </w:rPr>
              <w:t>45</w:t>
            </w:r>
          </w:p>
        </w:tc>
        <w:tc>
          <w:tcPr>
            <w:tcW w:w="1085" w:type="dxa"/>
          </w:tcPr>
          <w:p w14:paraId="35D2C156" w14:textId="4BCD99F1" w:rsidR="00E656E3" w:rsidRDefault="004004CC" w:rsidP="00707A2C">
            <w:pPr>
              <w:pStyle w:val="TableParagraph"/>
              <w:spacing w:before="8"/>
              <w:ind w:left="151"/>
              <w:rPr>
                <w:b/>
                <w:sz w:val="20"/>
              </w:rPr>
            </w:pPr>
            <w:r>
              <w:rPr>
                <w:b/>
                <w:spacing w:val="-10"/>
                <w:sz w:val="20"/>
              </w:rPr>
              <w:t>0</w:t>
            </w:r>
          </w:p>
        </w:tc>
        <w:tc>
          <w:tcPr>
            <w:tcW w:w="1501" w:type="dxa"/>
          </w:tcPr>
          <w:p w14:paraId="714FDC8D" w14:textId="360E68B5" w:rsidR="00E656E3" w:rsidRDefault="004004CC" w:rsidP="00707A2C">
            <w:pPr>
              <w:pStyle w:val="TableParagraph"/>
              <w:spacing w:before="8"/>
              <w:ind w:left="149"/>
              <w:rPr>
                <w:b/>
                <w:sz w:val="20"/>
              </w:rPr>
            </w:pPr>
            <w:r>
              <w:rPr>
                <w:b/>
                <w:spacing w:val="-10"/>
                <w:sz w:val="20"/>
              </w:rPr>
              <w:t>0</w:t>
            </w:r>
          </w:p>
        </w:tc>
        <w:tc>
          <w:tcPr>
            <w:tcW w:w="1155" w:type="dxa"/>
          </w:tcPr>
          <w:p w14:paraId="1FCD0509" w14:textId="77777777" w:rsidR="00E656E3" w:rsidRDefault="00E656E3" w:rsidP="00707A2C">
            <w:pPr>
              <w:pStyle w:val="TableParagraph"/>
              <w:spacing w:before="8"/>
              <w:ind w:left="150"/>
              <w:rPr>
                <w:b/>
                <w:sz w:val="20"/>
              </w:rPr>
            </w:pPr>
            <w:r>
              <w:rPr>
                <w:b/>
                <w:spacing w:val="-10"/>
                <w:w w:val="95"/>
                <w:sz w:val="20"/>
              </w:rPr>
              <w:t>0</w:t>
            </w:r>
          </w:p>
        </w:tc>
      </w:tr>
    </w:tbl>
    <w:p w14:paraId="17451C93" w14:textId="77777777" w:rsidR="00E656E3" w:rsidRDefault="00E656E3" w:rsidP="00E656E3">
      <w:pPr>
        <w:pStyle w:val="GvdeMetni"/>
        <w:rPr>
          <w:b/>
          <w:sz w:val="21"/>
        </w:rPr>
      </w:pPr>
    </w:p>
    <w:p w14:paraId="5165F9E9" w14:textId="77777777" w:rsidR="00E656E3" w:rsidRDefault="00E656E3" w:rsidP="00E656E3">
      <w:pPr>
        <w:pStyle w:val="GvdeMetni"/>
        <w:spacing w:before="88"/>
        <w:rPr>
          <w:b/>
          <w:sz w:val="21"/>
        </w:rPr>
      </w:pPr>
    </w:p>
    <w:p w14:paraId="46DF2205" w14:textId="6472D635" w:rsidR="000F60B3" w:rsidRDefault="000F60B3" w:rsidP="000F60B3">
      <w:pPr>
        <w:spacing w:before="83" w:after="5"/>
        <w:ind w:left="1414"/>
        <w:rPr>
          <w:b/>
          <w:sz w:val="21"/>
        </w:rPr>
      </w:pPr>
      <w:r>
        <w:rPr>
          <w:b/>
          <w:w w:val="85"/>
          <w:sz w:val="21"/>
        </w:rPr>
        <w:t>Norm</w:t>
      </w:r>
      <w:r>
        <w:rPr>
          <w:b/>
          <w:spacing w:val="2"/>
          <w:sz w:val="21"/>
        </w:rPr>
        <w:t xml:space="preserve"> </w:t>
      </w:r>
      <w:r>
        <w:rPr>
          <w:b/>
          <w:w w:val="85"/>
          <w:sz w:val="21"/>
        </w:rPr>
        <w:t>Kadro</w:t>
      </w:r>
      <w:r>
        <w:rPr>
          <w:b/>
          <w:spacing w:val="3"/>
          <w:sz w:val="21"/>
        </w:rPr>
        <w:t xml:space="preserve"> </w:t>
      </w:r>
      <w:r>
        <w:rPr>
          <w:b/>
          <w:spacing w:val="-2"/>
          <w:w w:val="85"/>
          <w:sz w:val="21"/>
        </w:rPr>
        <w:t xml:space="preserve">Durumu  </w:t>
      </w:r>
      <w:r w:rsidRPr="00BD0ABF">
        <w:rPr>
          <w:b/>
          <w:spacing w:val="-2"/>
          <w:w w:val="85"/>
          <w:sz w:val="21"/>
        </w:rPr>
        <w:t>Halil Kut Paşa İmam Hatip Ortaokulu</w:t>
      </w:r>
    </w:p>
    <w:tbl>
      <w:tblPr>
        <w:tblW w:w="0" w:type="auto"/>
        <w:tblInd w:w="1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4"/>
        <w:gridCol w:w="2127"/>
        <w:gridCol w:w="737"/>
        <w:gridCol w:w="1102"/>
        <w:gridCol w:w="1085"/>
        <w:gridCol w:w="1501"/>
        <w:gridCol w:w="1155"/>
      </w:tblGrid>
      <w:tr w:rsidR="000F60B3" w14:paraId="3D8D07FF" w14:textId="77777777" w:rsidTr="00E15C92">
        <w:trPr>
          <w:trHeight w:val="319"/>
        </w:trPr>
        <w:tc>
          <w:tcPr>
            <w:tcW w:w="1274" w:type="dxa"/>
            <w:shd w:val="clear" w:color="auto" w:fill="EAF0DD"/>
          </w:tcPr>
          <w:p w14:paraId="7928E411" w14:textId="77777777" w:rsidR="000F60B3" w:rsidRDefault="000F60B3" w:rsidP="00E15C92">
            <w:pPr>
              <w:pStyle w:val="TableParagraph"/>
              <w:spacing w:before="6"/>
              <w:ind w:left="105"/>
              <w:rPr>
                <w:b/>
                <w:sz w:val="20"/>
              </w:rPr>
            </w:pPr>
            <w:r>
              <w:rPr>
                <w:b/>
                <w:w w:val="85"/>
                <w:sz w:val="20"/>
              </w:rPr>
              <w:t>Sıra</w:t>
            </w:r>
            <w:r>
              <w:rPr>
                <w:b/>
                <w:spacing w:val="-1"/>
                <w:w w:val="85"/>
                <w:sz w:val="20"/>
              </w:rPr>
              <w:t xml:space="preserve"> </w:t>
            </w:r>
            <w:r>
              <w:rPr>
                <w:b/>
                <w:spacing w:val="-7"/>
                <w:w w:val="90"/>
                <w:sz w:val="20"/>
              </w:rPr>
              <w:t>No</w:t>
            </w:r>
          </w:p>
        </w:tc>
        <w:tc>
          <w:tcPr>
            <w:tcW w:w="2127" w:type="dxa"/>
            <w:shd w:val="clear" w:color="auto" w:fill="EAF0DD"/>
          </w:tcPr>
          <w:p w14:paraId="30C2609B" w14:textId="77777777" w:rsidR="000F60B3" w:rsidRDefault="000F60B3" w:rsidP="00E15C92">
            <w:pPr>
              <w:pStyle w:val="TableParagraph"/>
              <w:spacing w:before="6"/>
              <w:ind w:left="108"/>
              <w:rPr>
                <w:b/>
                <w:sz w:val="20"/>
              </w:rPr>
            </w:pPr>
            <w:r>
              <w:rPr>
                <w:b/>
                <w:w w:val="85"/>
                <w:sz w:val="20"/>
              </w:rPr>
              <w:t>Unvan-</w:t>
            </w:r>
            <w:r>
              <w:rPr>
                <w:b/>
                <w:spacing w:val="-2"/>
                <w:w w:val="95"/>
                <w:sz w:val="20"/>
              </w:rPr>
              <w:t>Branşı</w:t>
            </w:r>
          </w:p>
        </w:tc>
        <w:tc>
          <w:tcPr>
            <w:tcW w:w="737" w:type="dxa"/>
            <w:shd w:val="clear" w:color="auto" w:fill="EAF0DD"/>
          </w:tcPr>
          <w:p w14:paraId="2C00DAAC" w14:textId="77777777" w:rsidR="000F60B3" w:rsidRDefault="000F60B3" w:rsidP="00E15C92">
            <w:pPr>
              <w:pStyle w:val="TableParagraph"/>
              <w:spacing w:before="6"/>
              <w:ind w:left="108"/>
              <w:rPr>
                <w:b/>
                <w:sz w:val="20"/>
              </w:rPr>
            </w:pPr>
            <w:r>
              <w:rPr>
                <w:b/>
                <w:spacing w:val="-4"/>
                <w:w w:val="95"/>
                <w:sz w:val="20"/>
              </w:rPr>
              <w:t>Norm</w:t>
            </w:r>
          </w:p>
        </w:tc>
        <w:tc>
          <w:tcPr>
            <w:tcW w:w="1102" w:type="dxa"/>
            <w:shd w:val="clear" w:color="auto" w:fill="EAF0DD"/>
          </w:tcPr>
          <w:p w14:paraId="37D1D373" w14:textId="77777777" w:rsidR="000F60B3" w:rsidRDefault="000F60B3" w:rsidP="00E15C92">
            <w:pPr>
              <w:pStyle w:val="TableParagraph"/>
              <w:spacing w:before="6"/>
              <w:ind w:left="108"/>
              <w:rPr>
                <w:b/>
                <w:sz w:val="20"/>
              </w:rPr>
            </w:pPr>
            <w:r>
              <w:rPr>
                <w:b/>
                <w:spacing w:val="-2"/>
                <w:sz w:val="20"/>
              </w:rPr>
              <w:t>Mevcut</w:t>
            </w:r>
          </w:p>
        </w:tc>
        <w:tc>
          <w:tcPr>
            <w:tcW w:w="1085" w:type="dxa"/>
            <w:shd w:val="clear" w:color="auto" w:fill="EAF0DD"/>
          </w:tcPr>
          <w:p w14:paraId="07A9A9E3" w14:textId="77777777" w:rsidR="000F60B3" w:rsidRDefault="000F60B3" w:rsidP="00E15C92">
            <w:pPr>
              <w:pStyle w:val="TableParagraph"/>
              <w:spacing w:before="6"/>
              <w:ind w:left="107"/>
              <w:rPr>
                <w:b/>
                <w:sz w:val="20"/>
              </w:rPr>
            </w:pPr>
            <w:r>
              <w:rPr>
                <w:b/>
                <w:spacing w:val="-2"/>
                <w:sz w:val="20"/>
              </w:rPr>
              <w:t>İhtiyaç</w:t>
            </w:r>
          </w:p>
        </w:tc>
        <w:tc>
          <w:tcPr>
            <w:tcW w:w="1501" w:type="dxa"/>
            <w:shd w:val="clear" w:color="auto" w:fill="EAF0DD"/>
          </w:tcPr>
          <w:p w14:paraId="12E72B68" w14:textId="77777777" w:rsidR="000F60B3" w:rsidRDefault="000F60B3" w:rsidP="00E15C92">
            <w:pPr>
              <w:pStyle w:val="TableParagraph"/>
              <w:spacing w:before="6"/>
              <w:ind w:left="105"/>
              <w:rPr>
                <w:b/>
                <w:sz w:val="20"/>
              </w:rPr>
            </w:pPr>
            <w:r>
              <w:rPr>
                <w:b/>
                <w:spacing w:val="-2"/>
                <w:sz w:val="20"/>
              </w:rPr>
              <w:t>Sözleşmeli</w:t>
            </w:r>
          </w:p>
        </w:tc>
        <w:tc>
          <w:tcPr>
            <w:tcW w:w="1155" w:type="dxa"/>
            <w:shd w:val="clear" w:color="auto" w:fill="EAF0DD"/>
          </w:tcPr>
          <w:p w14:paraId="4978E243" w14:textId="77777777" w:rsidR="000F60B3" w:rsidRDefault="000F60B3" w:rsidP="00E15C92">
            <w:pPr>
              <w:pStyle w:val="TableParagraph"/>
              <w:spacing w:before="6"/>
              <w:ind w:left="107"/>
              <w:rPr>
                <w:b/>
                <w:sz w:val="20"/>
              </w:rPr>
            </w:pPr>
            <w:r>
              <w:rPr>
                <w:b/>
                <w:spacing w:val="-2"/>
                <w:sz w:val="20"/>
              </w:rPr>
              <w:t>Fazla</w:t>
            </w:r>
          </w:p>
        </w:tc>
      </w:tr>
      <w:tr w:rsidR="000F60B3" w14:paraId="01B506F3" w14:textId="77777777" w:rsidTr="00E15C92">
        <w:trPr>
          <w:trHeight w:val="321"/>
        </w:trPr>
        <w:tc>
          <w:tcPr>
            <w:tcW w:w="1274" w:type="dxa"/>
          </w:tcPr>
          <w:p w14:paraId="66788B70" w14:textId="77777777" w:rsidR="000F60B3" w:rsidRDefault="000F60B3" w:rsidP="00E15C92">
            <w:pPr>
              <w:pStyle w:val="TableParagraph"/>
              <w:spacing w:before="6"/>
              <w:ind w:left="105"/>
              <w:rPr>
                <w:b/>
                <w:sz w:val="20"/>
              </w:rPr>
            </w:pPr>
            <w:r>
              <w:rPr>
                <w:b/>
                <w:spacing w:val="-10"/>
                <w:w w:val="120"/>
                <w:sz w:val="20"/>
              </w:rPr>
              <w:t>1</w:t>
            </w:r>
          </w:p>
        </w:tc>
        <w:tc>
          <w:tcPr>
            <w:tcW w:w="2127" w:type="dxa"/>
          </w:tcPr>
          <w:p w14:paraId="398A44AB" w14:textId="77777777" w:rsidR="000F60B3" w:rsidRDefault="000F60B3" w:rsidP="00E15C92">
            <w:pPr>
              <w:pStyle w:val="TableParagraph"/>
              <w:spacing w:before="6"/>
              <w:ind w:left="108"/>
              <w:rPr>
                <w:b/>
                <w:sz w:val="20"/>
              </w:rPr>
            </w:pPr>
            <w:r>
              <w:rPr>
                <w:b/>
                <w:spacing w:val="-2"/>
                <w:w w:val="95"/>
                <w:sz w:val="20"/>
              </w:rPr>
              <w:t>Müdür</w:t>
            </w:r>
          </w:p>
        </w:tc>
        <w:tc>
          <w:tcPr>
            <w:tcW w:w="737" w:type="dxa"/>
          </w:tcPr>
          <w:p w14:paraId="08792D11" w14:textId="77777777" w:rsidR="000F60B3" w:rsidRDefault="000F60B3" w:rsidP="00E15C92">
            <w:pPr>
              <w:pStyle w:val="TableParagraph"/>
              <w:spacing w:before="6"/>
              <w:ind w:left="151"/>
              <w:rPr>
                <w:b/>
                <w:sz w:val="20"/>
              </w:rPr>
            </w:pPr>
            <w:r>
              <w:rPr>
                <w:b/>
                <w:spacing w:val="-10"/>
                <w:w w:val="120"/>
                <w:sz w:val="20"/>
              </w:rPr>
              <w:t>1</w:t>
            </w:r>
          </w:p>
        </w:tc>
        <w:tc>
          <w:tcPr>
            <w:tcW w:w="1102" w:type="dxa"/>
          </w:tcPr>
          <w:p w14:paraId="2BC28998" w14:textId="77777777" w:rsidR="000F60B3" w:rsidRDefault="000F60B3" w:rsidP="00E15C92">
            <w:pPr>
              <w:pStyle w:val="TableParagraph"/>
              <w:spacing w:before="6"/>
              <w:ind w:left="151"/>
              <w:rPr>
                <w:b/>
                <w:sz w:val="20"/>
              </w:rPr>
            </w:pPr>
            <w:r>
              <w:rPr>
                <w:b/>
                <w:spacing w:val="-10"/>
                <w:w w:val="120"/>
                <w:sz w:val="20"/>
              </w:rPr>
              <w:t>1</w:t>
            </w:r>
          </w:p>
        </w:tc>
        <w:tc>
          <w:tcPr>
            <w:tcW w:w="1085" w:type="dxa"/>
          </w:tcPr>
          <w:p w14:paraId="61254A55" w14:textId="77777777" w:rsidR="000F60B3" w:rsidRDefault="000F60B3" w:rsidP="00E15C92">
            <w:pPr>
              <w:pStyle w:val="TableParagraph"/>
              <w:spacing w:before="6"/>
              <w:ind w:left="151"/>
              <w:rPr>
                <w:b/>
                <w:sz w:val="20"/>
              </w:rPr>
            </w:pPr>
            <w:r>
              <w:rPr>
                <w:b/>
                <w:spacing w:val="-10"/>
                <w:w w:val="95"/>
                <w:sz w:val="20"/>
              </w:rPr>
              <w:t>0</w:t>
            </w:r>
          </w:p>
        </w:tc>
        <w:tc>
          <w:tcPr>
            <w:tcW w:w="1501" w:type="dxa"/>
          </w:tcPr>
          <w:p w14:paraId="6EA18EF8"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46F6B61B" w14:textId="77777777" w:rsidR="000F60B3" w:rsidRDefault="000F60B3" w:rsidP="00E15C92">
            <w:pPr>
              <w:pStyle w:val="TableParagraph"/>
              <w:spacing w:before="6"/>
              <w:ind w:left="107"/>
              <w:rPr>
                <w:b/>
                <w:sz w:val="20"/>
              </w:rPr>
            </w:pPr>
            <w:r>
              <w:rPr>
                <w:b/>
                <w:spacing w:val="-10"/>
                <w:w w:val="95"/>
                <w:sz w:val="20"/>
              </w:rPr>
              <w:t>0</w:t>
            </w:r>
          </w:p>
        </w:tc>
      </w:tr>
      <w:tr w:rsidR="000F60B3" w14:paraId="1D45DB35" w14:textId="77777777" w:rsidTr="00E15C92">
        <w:trPr>
          <w:trHeight w:val="318"/>
        </w:trPr>
        <w:tc>
          <w:tcPr>
            <w:tcW w:w="1274" w:type="dxa"/>
          </w:tcPr>
          <w:p w14:paraId="18D8434A" w14:textId="77777777" w:rsidR="000F60B3" w:rsidRDefault="000F60B3" w:rsidP="00E15C92">
            <w:pPr>
              <w:pStyle w:val="TableParagraph"/>
              <w:spacing w:before="6"/>
              <w:ind w:left="105"/>
              <w:rPr>
                <w:b/>
                <w:sz w:val="20"/>
              </w:rPr>
            </w:pPr>
            <w:r>
              <w:rPr>
                <w:b/>
                <w:spacing w:val="-10"/>
                <w:sz w:val="20"/>
              </w:rPr>
              <w:t>2</w:t>
            </w:r>
          </w:p>
        </w:tc>
        <w:tc>
          <w:tcPr>
            <w:tcW w:w="2127" w:type="dxa"/>
          </w:tcPr>
          <w:p w14:paraId="3B9A2B67" w14:textId="77777777" w:rsidR="000F60B3" w:rsidRDefault="000F60B3" w:rsidP="00E15C92">
            <w:pPr>
              <w:pStyle w:val="TableParagraph"/>
              <w:spacing w:before="6"/>
              <w:ind w:left="108"/>
              <w:rPr>
                <w:b/>
                <w:sz w:val="20"/>
              </w:rPr>
            </w:pPr>
            <w:r>
              <w:rPr>
                <w:b/>
                <w:w w:val="85"/>
                <w:sz w:val="20"/>
              </w:rPr>
              <w:t>Müdür</w:t>
            </w:r>
            <w:r>
              <w:rPr>
                <w:b/>
                <w:spacing w:val="-2"/>
                <w:w w:val="95"/>
                <w:sz w:val="20"/>
              </w:rPr>
              <w:t xml:space="preserve"> Yardımcısı</w:t>
            </w:r>
          </w:p>
        </w:tc>
        <w:tc>
          <w:tcPr>
            <w:tcW w:w="737" w:type="dxa"/>
          </w:tcPr>
          <w:p w14:paraId="247FDDC5" w14:textId="5761BD99" w:rsidR="000F60B3" w:rsidRDefault="00391E53" w:rsidP="00E15C92">
            <w:pPr>
              <w:pStyle w:val="TableParagraph"/>
              <w:spacing w:before="6"/>
              <w:ind w:left="151"/>
              <w:rPr>
                <w:b/>
                <w:sz w:val="20"/>
              </w:rPr>
            </w:pPr>
            <w:r>
              <w:rPr>
                <w:b/>
                <w:spacing w:val="-10"/>
                <w:w w:val="120"/>
                <w:sz w:val="20"/>
              </w:rPr>
              <w:t>1</w:t>
            </w:r>
          </w:p>
        </w:tc>
        <w:tc>
          <w:tcPr>
            <w:tcW w:w="1102" w:type="dxa"/>
          </w:tcPr>
          <w:p w14:paraId="586B8FC1" w14:textId="10B590D6" w:rsidR="000F60B3" w:rsidRDefault="00391E53" w:rsidP="00E15C92">
            <w:pPr>
              <w:pStyle w:val="TableParagraph"/>
              <w:spacing w:before="6"/>
              <w:ind w:left="108"/>
              <w:rPr>
                <w:b/>
                <w:sz w:val="20"/>
              </w:rPr>
            </w:pPr>
            <w:r>
              <w:rPr>
                <w:b/>
                <w:spacing w:val="-10"/>
                <w:w w:val="120"/>
                <w:sz w:val="20"/>
              </w:rPr>
              <w:t>1</w:t>
            </w:r>
          </w:p>
        </w:tc>
        <w:tc>
          <w:tcPr>
            <w:tcW w:w="1085" w:type="dxa"/>
          </w:tcPr>
          <w:p w14:paraId="3176BA01"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32CA7881"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1C7DB2EC" w14:textId="77777777" w:rsidR="000F60B3" w:rsidRDefault="000F60B3" w:rsidP="00E15C92">
            <w:pPr>
              <w:pStyle w:val="TableParagraph"/>
              <w:spacing w:before="6"/>
              <w:ind w:left="107"/>
              <w:rPr>
                <w:b/>
                <w:sz w:val="20"/>
              </w:rPr>
            </w:pPr>
            <w:r>
              <w:rPr>
                <w:b/>
                <w:spacing w:val="-10"/>
                <w:w w:val="95"/>
                <w:sz w:val="20"/>
              </w:rPr>
              <w:t>0</w:t>
            </w:r>
          </w:p>
        </w:tc>
      </w:tr>
      <w:tr w:rsidR="000F60B3" w14:paraId="7635346D" w14:textId="77777777" w:rsidTr="00E15C92">
        <w:trPr>
          <w:trHeight w:val="321"/>
        </w:trPr>
        <w:tc>
          <w:tcPr>
            <w:tcW w:w="1274" w:type="dxa"/>
          </w:tcPr>
          <w:p w14:paraId="1BF74112" w14:textId="77777777" w:rsidR="000F60B3" w:rsidRDefault="000F60B3" w:rsidP="00E15C92">
            <w:pPr>
              <w:pStyle w:val="TableParagraph"/>
              <w:spacing w:before="6"/>
              <w:ind w:left="105"/>
              <w:rPr>
                <w:b/>
                <w:sz w:val="20"/>
              </w:rPr>
            </w:pPr>
            <w:r>
              <w:rPr>
                <w:b/>
                <w:spacing w:val="-10"/>
                <w:sz w:val="20"/>
              </w:rPr>
              <w:t>3</w:t>
            </w:r>
          </w:p>
        </w:tc>
        <w:tc>
          <w:tcPr>
            <w:tcW w:w="2127" w:type="dxa"/>
          </w:tcPr>
          <w:p w14:paraId="77880795" w14:textId="77777777" w:rsidR="000F60B3" w:rsidRDefault="000F60B3" w:rsidP="00E15C92">
            <w:pPr>
              <w:pStyle w:val="TableParagraph"/>
              <w:spacing w:before="6"/>
              <w:ind w:left="108"/>
              <w:rPr>
                <w:b/>
                <w:sz w:val="20"/>
              </w:rPr>
            </w:pPr>
            <w:r>
              <w:rPr>
                <w:b/>
                <w:spacing w:val="-2"/>
                <w:sz w:val="20"/>
              </w:rPr>
              <w:t>Matematik</w:t>
            </w:r>
          </w:p>
        </w:tc>
        <w:tc>
          <w:tcPr>
            <w:tcW w:w="737" w:type="dxa"/>
          </w:tcPr>
          <w:p w14:paraId="3897DA3D" w14:textId="77777777" w:rsidR="000F60B3" w:rsidRDefault="000F60B3" w:rsidP="00E15C92">
            <w:pPr>
              <w:pStyle w:val="TableParagraph"/>
              <w:spacing w:before="6"/>
              <w:ind w:left="151"/>
              <w:rPr>
                <w:b/>
                <w:sz w:val="20"/>
              </w:rPr>
            </w:pPr>
            <w:r>
              <w:rPr>
                <w:b/>
                <w:spacing w:val="-10"/>
                <w:sz w:val="20"/>
              </w:rPr>
              <w:t>2</w:t>
            </w:r>
          </w:p>
        </w:tc>
        <w:tc>
          <w:tcPr>
            <w:tcW w:w="1102" w:type="dxa"/>
          </w:tcPr>
          <w:p w14:paraId="349C1A6C" w14:textId="77777777" w:rsidR="000F60B3" w:rsidRDefault="000F60B3" w:rsidP="00E15C92">
            <w:pPr>
              <w:pStyle w:val="TableParagraph"/>
              <w:spacing w:before="6"/>
              <w:ind w:left="151"/>
              <w:rPr>
                <w:b/>
                <w:sz w:val="20"/>
              </w:rPr>
            </w:pPr>
            <w:r>
              <w:rPr>
                <w:b/>
                <w:spacing w:val="-10"/>
                <w:sz w:val="20"/>
              </w:rPr>
              <w:t>2</w:t>
            </w:r>
          </w:p>
        </w:tc>
        <w:tc>
          <w:tcPr>
            <w:tcW w:w="1085" w:type="dxa"/>
          </w:tcPr>
          <w:p w14:paraId="63AE66EA"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34AF1C5D" w14:textId="3B747FFF" w:rsidR="000F60B3" w:rsidRDefault="00391E53" w:rsidP="00E15C92">
            <w:pPr>
              <w:pStyle w:val="TableParagraph"/>
              <w:spacing w:before="6"/>
              <w:ind w:left="105"/>
              <w:rPr>
                <w:b/>
                <w:sz w:val="20"/>
              </w:rPr>
            </w:pPr>
            <w:r>
              <w:rPr>
                <w:b/>
                <w:spacing w:val="-10"/>
                <w:w w:val="120"/>
                <w:sz w:val="20"/>
              </w:rPr>
              <w:t>0</w:t>
            </w:r>
          </w:p>
        </w:tc>
        <w:tc>
          <w:tcPr>
            <w:tcW w:w="1155" w:type="dxa"/>
          </w:tcPr>
          <w:p w14:paraId="3CDFF134" w14:textId="77777777" w:rsidR="000F60B3" w:rsidRDefault="000F60B3" w:rsidP="00E15C92">
            <w:pPr>
              <w:pStyle w:val="TableParagraph"/>
              <w:spacing w:before="6"/>
              <w:ind w:left="107"/>
              <w:rPr>
                <w:b/>
                <w:sz w:val="20"/>
              </w:rPr>
            </w:pPr>
            <w:r>
              <w:rPr>
                <w:b/>
                <w:spacing w:val="-10"/>
                <w:w w:val="95"/>
                <w:sz w:val="20"/>
              </w:rPr>
              <w:t>0</w:t>
            </w:r>
          </w:p>
        </w:tc>
      </w:tr>
      <w:tr w:rsidR="000F60B3" w14:paraId="36F6F144" w14:textId="77777777" w:rsidTr="00E15C92">
        <w:trPr>
          <w:trHeight w:val="318"/>
        </w:trPr>
        <w:tc>
          <w:tcPr>
            <w:tcW w:w="1274" w:type="dxa"/>
          </w:tcPr>
          <w:p w14:paraId="72291FF2" w14:textId="77777777" w:rsidR="000F60B3" w:rsidRDefault="000F60B3" w:rsidP="00E15C92">
            <w:pPr>
              <w:pStyle w:val="TableParagraph"/>
              <w:spacing w:before="6"/>
              <w:ind w:left="105"/>
              <w:rPr>
                <w:b/>
                <w:sz w:val="20"/>
              </w:rPr>
            </w:pPr>
            <w:r>
              <w:rPr>
                <w:b/>
                <w:spacing w:val="-10"/>
                <w:sz w:val="20"/>
              </w:rPr>
              <w:t>4</w:t>
            </w:r>
          </w:p>
        </w:tc>
        <w:tc>
          <w:tcPr>
            <w:tcW w:w="2127" w:type="dxa"/>
          </w:tcPr>
          <w:p w14:paraId="2EBB8BEA" w14:textId="77777777" w:rsidR="000F60B3" w:rsidRDefault="000F60B3" w:rsidP="00E15C92">
            <w:pPr>
              <w:pStyle w:val="TableParagraph"/>
              <w:spacing w:before="6"/>
              <w:ind w:left="108"/>
              <w:rPr>
                <w:b/>
                <w:sz w:val="20"/>
              </w:rPr>
            </w:pPr>
            <w:r>
              <w:rPr>
                <w:b/>
                <w:spacing w:val="-2"/>
                <w:sz w:val="20"/>
              </w:rPr>
              <w:t>Türkçe</w:t>
            </w:r>
          </w:p>
        </w:tc>
        <w:tc>
          <w:tcPr>
            <w:tcW w:w="737" w:type="dxa"/>
          </w:tcPr>
          <w:p w14:paraId="6BF3535E" w14:textId="018329CA" w:rsidR="000F60B3" w:rsidRDefault="00391E53" w:rsidP="00E15C92">
            <w:pPr>
              <w:pStyle w:val="TableParagraph"/>
              <w:spacing w:before="6"/>
              <w:ind w:left="151"/>
              <w:rPr>
                <w:b/>
                <w:sz w:val="20"/>
              </w:rPr>
            </w:pPr>
            <w:r>
              <w:rPr>
                <w:b/>
                <w:spacing w:val="-10"/>
                <w:sz w:val="20"/>
              </w:rPr>
              <w:t>2</w:t>
            </w:r>
          </w:p>
        </w:tc>
        <w:tc>
          <w:tcPr>
            <w:tcW w:w="1102" w:type="dxa"/>
          </w:tcPr>
          <w:p w14:paraId="70D2224D" w14:textId="788EFEEF" w:rsidR="000F60B3" w:rsidRDefault="00391E53" w:rsidP="00E15C92">
            <w:pPr>
              <w:pStyle w:val="TableParagraph"/>
              <w:spacing w:before="6"/>
              <w:ind w:left="108"/>
              <w:rPr>
                <w:b/>
                <w:sz w:val="20"/>
              </w:rPr>
            </w:pPr>
            <w:r>
              <w:rPr>
                <w:b/>
                <w:spacing w:val="-10"/>
                <w:sz w:val="20"/>
              </w:rPr>
              <w:t>2</w:t>
            </w:r>
          </w:p>
        </w:tc>
        <w:tc>
          <w:tcPr>
            <w:tcW w:w="1085" w:type="dxa"/>
          </w:tcPr>
          <w:p w14:paraId="487AC634"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291297D4"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495758D0" w14:textId="77777777" w:rsidR="000F60B3" w:rsidRDefault="000F60B3" w:rsidP="00E15C92">
            <w:pPr>
              <w:pStyle w:val="TableParagraph"/>
              <w:spacing w:before="6"/>
              <w:ind w:left="107"/>
              <w:rPr>
                <w:b/>
                <w:sz w:val="20"/>
              </w:rPr>
            </w:pPr>
            <w:r>
              <w:rPr>
                <w:b/>
                <w:spacing w:val="-10"/>
                <w:w w:val="95"/>
                <w:sz w:val="20"/>
              </w:rPr>
              <w:t>0</w:t>
            </w:r>
          </w:p>
        </w:tc>
      </w:tr>
      <w:tr w:rsidR="000F60B3" w14:paraId="0F80EF29" w14:textId="77777777" w:rsidTr="00E15C92">
        <w:trPr>
          <w:trHeight w:val="321"/>
        </w:trPr>
        <w:tc>
          <w:tcPr>
            <w:tcW w:w="1274" w:type="dxa"/>
          </w:tcPr>
          <w:p w14:paraId="3A927F0B" w14:textId="77777777" w:rsidR="000F60B3" w:rsidRDefault="000F60B3" w:rsidP="00E15C92">
            <w:pPr>
              <w:pStyle w:val="TableParagraph"/>
              <w:spacing w:before="6"/>
              <w:ind w:left="105"/>
              <w:rPr>
                <w:b/>
                <w:sz w:val="20"/>
              </w:rPr>
            </w:pPr>
            <w:r>
              <w:rPr>
                <w:b/>
                <w:spacing w:val="-10"/>
                <w:sz w:val="20"/>
              </w:rPr>
              <w:t>5</w:t>
            </w:r>
          </w:p>
        </w:tc>
        <w:tc>
          <w:tcPr>
            <w:tcW w:w="2127" w:type="dxa"/>
          </w:tcPr>
          <w:p w14:paraId="21208B76" w14:textId="77777777" w:rsidR="000F60B3" w:rsidRDefault="000F60B3" w:rsidP="00E15C92">
            <w:pPr>
              <w:pStyle w:val="TableParagraph"/>
              <w:spacing w:before="6"/>
              <w:ind w:left="108"/>
              <w:rPr>
                <w:b/>
                <w:sz w:val="20"/>
              </w:rPr>
            </w:pPr>
            <w:r>
              <w:rPr>
                <w:b/>
                <w:spacing w:val="-2"/>
                <w:sz w:val="20"/>
              </w:rPr>
              <w:t>İngilizce</w:t>
            </w:r>
          </w:p>
        </w:tc>
        <w:tc>
          <w:tcPr>
            <w:tcW w:w="737" w:type="dxa"/>
          </w:tcPr>
          <w:p w14:paraId="7892E5C3" w14:textId="77777777" w:rsidR="000F60B3" w:rsidRDefault="000F60B3" w:rsidP="00E15C92">
            <w:pPr>
              <w:pStyle w:val="TableParagraph"/>
              <w:spacing w:before="6"/>
              <w:ind w:left="151"/>
              <w:rPr>
                <w:b/>
                <w:sz w:val="20"/>
              </w:rPr>
            </w:pPr>
            <w:r>
              <w:rPr>
                <w:b/>
                <w:spacing w:val="-10"/>
                <w:sz w:val="20"/>
              </w:rPr>
              <w:t>2</w:t>
            </w:r>
          </w:p>
        </w:tc>
        <w:tc>
          <w:tcPr>
            <w:tcW w:w="1102" w:type="dxa"/>
          </w:tcPr>
          <w:p w14:paraId="36855703" w14:textId="76604BFA" w:rsidR="000F60B3" w:rsidRDefault="00391E53" w:rsidP="00E15C92">
            <w:pPr>
              <w:pStyle w:val="TableParagraph"/>
              <w:spacing w:before="6"/>
              <w:ind w:left="108"/>
              <w:rPr>
                <w:b/>
                <w:sz w:val="20"/>
              </w:rPr>
            </w:pPr>
            <w:r>
              <w:rPr>
                <w:b/>
                <w:spacing w:val="-10"/>
                <w:sz w:val="20"/>
              </w:rPr>
              <w:t>1</w:t>
            </w:r>
          </w:p>
        </w:tc>
        <w:tc>
          <w:tcPr>
            <w:tcW w:w="1085" w:type="dxa"/>
          </w:tcPr>
          <w:p w14:paraId="3467DA98"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0F39BE28"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3540BC34" w14:textId="77777777" w:rsidR="000F60B3" w:rsidRDefault="000F60B3" w:rsidP="00E15C92">
            <w:pPr>
              <w:pStyle w:val="TableParagraph"/>
              <w:spacing w:before="6"/>
              <w:ind w:left="107"/>
              <w:rPr>
                <w:b/>
                <w:sz w:val="20"/>
              </w:rPr>
            </w:pPr>
            <w:r>
              <w:rPr>
                <w:b/>
                <w:spacing w:val="-10"/>
                <w:w w:val="95"/>
                <w:sz w:val="20"/>
              </w:rPr>
              <w:t>0</w:t>
            </w:r>
          </w:p>
        </w:tc>
      </w:tr>
      <w:tr w:rsidR="000F60B3" w14:paraId="4FA4185A" w14:textId="77777777" w:rsidTr="00E15C92">
        <w:trPr>
          <w:trHeight w:val="318"/>
        </w:trPr>
        <w:tc>
          <w:tcPr>
            <w:tcW w:w="1274" w:type="dxa"/>
          </w:tcPr>
          <w:p w14:paraId="6063AA52" w14:textId="77777777" w:rsidR="000F60B3" w:rsidRDefault="000F60B3" w:rsidP="00E15C92">
            <w:pPr>
              <w:pStyle w:val="TableParagraph"/>
              <w:spacing w:before="6"/>
              <w:ind w:left="105"/>
              <w:rPr>
                <w:b/>
                <w:sz w:val="20"/>
              </w:rPr>
            </w:pPr>
            <w:r>
              <w:rPr>
                <w:b/>
                <w:spacing w:val="-10"/>
                <w:sz w:val="20"/>
              </w:rPr>
              <w:t>6</w:t>
            </w:r>
          </w:p>
        </w:tc>
        <w:tc>
          <w:tcPr>
            <w:tcW w:w="2127" w:type="dxa"/>
          </w:tcPr>
          <w:p w14:paraId="6A89EEFE" w14:textId="77777777" w:rsidR="000F60B3" w:rsidRDefault="000F60B3" w:rsidP="00E15C92">
            <w:pPr>
              <w:pStyle w:val="TableParagraph"/>
              <w:spacing w:before="6"/>
              <w:ind w:left="108"/>
              <w:rPr>
                <w:b/>
                <w:sz w:val="20"/>
              </w:rPr>
            </w:pPr>
            <w:r>
              <w:rPr>
                <w:b/>
                <w:w w:val="85"/>
                <w:sz w:val="20"/>
              </w:rPr>
              <w:t>Rehber</w:t>
            </w:r>
            <w:r>
              <w:rPr>
                <w:b/>
                <w:spacing w:val="10"/>
                <w:sz w:val="20"/>
              </w:rPr>
              <w:t xml:space="preserve"> </w:t>
            </w:r>
            <w:r>
              <w:rPr>
                <w:b/>
                <w:spacing w:val="-2"/>
                <w:sz w:val="20"/>
              </w:rPr>
              <w:t>Öğretmen</w:t>
            </w:r>
          </w:p>
        </w:tc>
        <w:tc>
          <w:tcPr>
            <w:tcW w:w="737" w:type="dxa"/>
          </w:tcPr>
          <w:p w14:paraId="48A272FF" w14:textId="77777777" w:rsidR="000F60B3" w:rsidRDefault="000F60B3" w:rsidP="00E15C92">
            <w:pPr>
              <w:pStyle w:val="TableParagraph"/>
              <w:spacing w:before="6"/>
              <w:ind w:left="151"/>
              <w:rPr>
                <w:b/>
                <w:sz w:val="20"/>
              </w:rPr>
            </w:pPr>
            <w:r>
              <w:rPr>
                <w:b/>
                <w:spacing w:val="-10"/>
                <w:w w:val="120"/>
                <w:sz w:val="20"/>
              </w:rPr>
              <w:t>1</w:t>
            </w:r>
          </w:p>
        </w:tc>
        <w:tc>
          <w:tcPr>
            <w:tcW w:w="1102" w:type="dxa"/>
          </w:tcPr>
          <w:p w14:paraId="1B22699F" w14:textId="77777777" w:rsidR="000F60B3" w:rsidRDefault="000F60B3" w:rsidP="00E15C92">
            <w:pPr>
              <w:pStyle w:val="TableParagraph"/>
              <w:spacing w:before="6"/>
              <w:ind w:left="108"/>
              <w:rPr>
                <w:b/>
                <w:sz w:val="20"/>
              </w:rPr>
            </w:pPr>
            <w:r>
              <w:rPr>
                <w:b/>
                <w:spacing w:val="-10"/>
                <w:w w:val="120"/>
                <w:sz w:val="20"/>
              </w:rPr>
              <w:t>1</w:t>
            </w:r>
          </w:p>
        </w:tc>
        <w:tc>
          <w:tcPr>
            <w:tcW w:w="1085" w:type="dxa"/>
          </w:tcPr>
          <w:p w14:paraId="123AA918"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6F75B743" w14:textId="11EC9F2E" w:rsidR="000F60B3" w:rsidRDefault="00391E53" w:rsidP="00E15C92">
            <w:pPr>
              <w:pStyle w:val="TableParagraph"/>
              <w:spacing w:before="6"/>
              <w:ind w:left="105"/>
              <w:rPr>
                <w:b/>
                <w:sz w:val="20"/>
              </w:rPr>
            </w:pPr>
            <w:r>
              <w:rPr>
                <w:b/>
                <w:spacing w:val="-10"/>
                <w:w w:val="120"/>
                <w:sz w:val="20"/>
              </w:rPr>
              <w:t>0</w:t>
            </w:r>
          </w:p>
        </w:tc>
        <w:tc>
          <w:tcPr>
            <w:tcW w:w="1155" w:type="dxa"/>
          </w:tcPr>
          <w:p w14:paraId="1204725D" w14:textId="77777777" w:rsidR="000F60B3" w:rsidRDefault="000F60B3" w:rsidP="00E15C92">
            <w:pPr>
              <w:pStyle w:val="TableParagraph"/>
              <w:spacing w:before="6"/>
              <w:ind w:left="107"/>
              <w:rPr>
                <w:b/>
                <w:sz w:val="20"/>
              </w:rPr>
            </w:pPr>
            <w:r>
              <w:rPr>
                <w:b/>
                <w:spacing w:val="-10"/>
                <w:w w:val="95"/>
                <w:sz w:val="20"/>
              </w:rPr>
              <w:t>0</w:t>
            </w:r>
          </w:p>
        </w:tc>
      </w:tr>
      <w:tr w:rsidR="000F60B3" w14:paraId="3E6A5D83" w14:textId="77777777" w:rsidTr="00E15C92">
        <w:trPr>
          <w:trHeight w:val="321"/>
        </w:trPr>
        <w:tc>
          <w:tcPr>
            <w:tcW w:w="1274" w:type="dxa"/>
          </w:tcPr>
          <w:p w14:paraId="654701DF" w14:textId="77777777" w:rsidR="000F60B3" w:rsidRDefault="000F60B3" w:rsidP="00E15C92">
            <w:pPr>
              <w:pStyle w:val="TableParagraph"/>
              <w:spacing w:before="6"/>
              <w:ind w:left="105"/>
              <w:rPr>
                <w:b/>
                <w:sz w:val="20"/>
              </w:rPr>
            </w:pPr>
            <w:r>
              <w:rPr>
                <w:b/>
                <w:spacing w:val="-10"/>
                <w:w w:val="105"/>
                <w:sz w:val="20"/>
              </w:rPr>
              <w:t>7</w:t>
            </w:r>
          </w:p>
        </w:tc>
        <w:tc>
          <w:tcPr>
            <w:tcW w:w="2127" w:type="dxa"/>
          </w:tcPr>
          <w:p w14:paraId="701FA54B" w14:textId="77777777" w:rsidR="000F60B3" w:rsidRDefault="000F60B3" w:rsidP="00E15C92">
            <w:pPr>
              <w:pStyle w:val="TableParagraph"/>
              <w:spacing w:before="6"/>
              <w:ind w:left="108"/>
              <w:rPr>
                <w:b/>
                <w:sz w:val="20"/>
              </w:rPr>
            </w:pPr>
            <w:r>
              <w:rPr>
                <w:b/>
                <w:w w:val="85"/>
                <w:sz w:val="20"/>
              </w:rPr>
              <w:t>Fen</w:t>
            </w:r>
            <w:r>
              <w:rPr>
                <w:b/>
                <w:spacing w:val="-2"/>
                <w:w w:val="95"/>
                <w:sz w:val="20"/>
              </w:rPr>
              <w:t xml:space="preserve"> Bilimleri</w:t>
            </w:r>
          </w:p>
        </w:tc>
        <w:tc>
          <w:tcPr>
            <w:tcW w:w="737" w:type="dxa"/>
          </w:tcPr>
          <w:p w14:paraId="091533EC" w14:textId="74F0596A" w:rsidR="000F60B3" w:rsidRDefault="00391E53" w:rsidP="00E15C92">
            <w:pPr>
              <w:pStyle w:val="TableParagraph"/>
              <w:spacing w:before="6"/>
              <w:ind w:left="151"/>
              <w:rPr>
                <w:b/>
                <w:sz w:val="20"/>
              </w:rPr>
            </w:pPr>
            <w:r>
              <w:rPr>
                <w:b/>
                <w:spacing w:val="-10"/>
                <w:sz w:val="20"/>
              </w:rPr>
              <w:t>2</w:t>
            </w:r>
          </w:p>
        </w:tc>
        <w:tc>
          <w:tcPr>
            <w:tcW w:w="1102" w:type="dxa"/>
          </w:tcPr>
          <w:p w14:paraId="0D759A03" w14:textId="77777777" w:rsidR="000F60B3" w:rsidRDefault="000F60B3" w:rsidP="00E15C92">
            <w:pPr>
              <w:pStyle w:val="TableParagraph"/>
              <w:spacing w:before="6"/>
              <w:ind w:left="108"/>
              <w:rPr>
                <w:b/>
                <w:sz w:val="20"/>
              </w:rPr>
            </w:pPr>
            <w:r>
              <w:rPr>
                <w:b/>
                <w:spacing w:val="-10"/>
                <w:sz w:val="20"/>
              </w:rPr>
              <w:t>2</w:t>
            </w:r>
          </w:p>
        </w:tc>
        <w:tc>
          <w:tcPr>
            <w:tcW w:w="1085" w:type="dxa"/>
          </w:tcPr>
          <w:p w14:paraId="73A21E2F"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2D6CDAA6"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440CE999" w14:textId="77777777" w:rsidR="000F60B3" w:rsidRDefault="000F60B3" w:rsidP="00E15C92">
            <w:pPr>
              <w:pStyle w:val="TableParagraph"/>
              <w:spacing w:before="6"/>
              <w:ind w:left="107"/>
              <w:rPr>
                <w:b/>
                <w:sz w:val="20"/>
              </w:rPr>
            </w:pPr>
            <w:r>
              <w:rPr>
                <w:b/>
                <w:spacing w:val="-10"/>
                <w:w w:val="95"/>
                <w:sz w:val="20"/>
              </w:rPr>
              <w:t>0</w:t>
            </w:r>
          </w:p>
        </w:tc>
      </w:tr>
      <w:tr w:rsidR="000F60B3" w14:paraId="4FC972A7" w14:textId="77777777" w:rsidTr="00E15C92">
        <w:trPr>
          <w:trHeight w:val="318"/>
        </w:trPr>
        <w:tc>
          <w:tcPr>
            <w:tcW w:w="1274" w:type="dxa"/>
          </w:tcPr>
          <w:p w14:paraId="119236A5" w14:textId="77777777" w:rsidR="000F60B3" w:rsidRDefault="000F60B3" w:rsidP="00E15C92">
            <w:pPr>
              <w:pStyle w:val="TableParagraph"/>
              <w:spacing w:before="6"/>
              <w:ind w:left="105"/>
              <w:rPr>
                <w:b/>
                <w:sz w:val="20"/>
              </w:rPr>
            </w:pPr>
            <w:r>
              <w:rPr>
                <w:b/>
                <w:spacing w:val="-10"/>
                <w:w w:val="95"/>
                <w:sz w:val="20"/>
              </w:rPr>
              <w:t>8</w:t>
            </w:r>
          </w:p>
        </w:tc>
        <w:tc>
          <w:tcPr>
            <w:tcW w:w="2127" w:type="dxa"/>
          </w:tcPr>
          <w:p w14:paraId="3147196E" w14:textId="77777777" w:rsidR="000F60B3" w:rsidRDefault="000F60B3" w:rsidP="00E15C92">
            <w:pPr>
              <w:pStyle w:val="TableParagraph"/>
              <w:spacing w:before="6"/>
              <w:ind w:left="108"/>
              <w:rPr>
                <w:b/>
                <w:sz w:val="20"/>
              </w:rPr>
            </w:pPr>
            <w:r>
              <w:rPr>
                <w:b/>
                <w:w w:val="85"/>
                <w:sz w:val="20"/>
              </w:rPr>
              <w:t>Sosyal</w:t>
            </w:r>
            <w:r>
              <w:rPr>
                <w:b/>
                <w:spacing w:val="7"/>
                <w:sz w:val="20"/>
              </w:rPr>
              <w:t xml:space="preserve"> </w:t>
            </w:r>
            <w:r>
              <w:rPr>
                <w:b/>
                <w:spacing w:val="-2"/>
                <w:w w:val="95"/>
                <w:sz w:val="20"/>
              </w:rPr>
              <w:t>Bilgiler</w:t>
            </w:r>
          </w:p>
        </w:tc>
        <w:tc>
          <w:tcPr>
            <w:tcW w:w="737" w:type="dxa"/>
          </w:tcPr>
          <w:p w14:paraId="0FA7615D" w14:textId="64E8521B" w:rsidR="000F60B3" w:rsidRDefault="00391E53" w:rsidP="00E15C92">
            <w:pPr>
              <w:pStyle w:val="TableParagraph"/>
              <w:spacing w:before="6"/>
              <w:ind w:left="151"/>
              <w:rPr>
                <w:b/>
                <w:sz w:val="20"/>
              </w:rPr>
            </w:pPr>
            <w:r>
              <w:rPr>
                <w:b/>
                <w:spacing w:val="-10"/>
                <w:w w:val="120"/>
                <w:sz w:val="20"/>
              </w:rPr>
              <w:t>1</w:t>
            </w:r>
          </w:p>
        </w:tc>
        <w:tc>
          <w:tcPr>
            <w:tcW w:w="1102" w:type="dxa"/>
          </w:tcPr>
          <w:p w14:paraId="234EDC71" w14:textId="77777777" w:rsidR="000F60B3" w:rsidRDefault="000F60B3" w:rsidP="00E15C92">
            <w:pPr>
              <w:pStyle w:val="TableParagraph"/>
              <w:spacing w:before="6"/>
              <w:ind w:left="108"/>
              <w:rPr>
                <w:b/>
                <w:sz w:val="20"/>
              </w:rPr>
            </w:pPr>
            <w:r>
              <w:rPr>
                <w:b/>
                <w:spacing w:val="-10"/>
                <w:w w:val="120"/>
                <w:sz w:val="20"/>
              </w:rPr>
              <w:t>1</w:t>
            </w:r>
          </w:p>
        </w:tc>
        <w:tc>
          <w:tcPr>
            <w:tcW w:w="1085" w:type="dxa"/>
          </w:tcPr>
          <w:p w14:paraId="236BA29C"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734A000D"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78F0FA91" w14:textId="77777777" w:rsidR="000F60B3" w:rsidRDefault="000F60B3" w:rsidP="00E15C92">
            <w:pPr>
              <w:pStyle w:val="TableParagraph"/>
              <w:spacing w:before="6"/>
              <w:ind w:left="107"/>
              <w:rPr>
                <w:b/>
                <w:sz w:val="20"/>
              </w:rPr>
            </w:pPr>
            <w:r>
              <w:rPr>
                <w:b/>
                <w:spacing w:val="-10"/>
                <w:w w:val="95"/>
                <w:sz w:val="20"/>
              </w:rPr>
              <w:t>0</w:t>
            </w:r>
          </w:p>
        </w:tc>
      </w:tr>
      <w:tr w:rsidR="000F60B3" w14:paraId="54CFBFE8" w14:textId="77777777" w:rsidTr="00E15C92">
        <w:trPr>
          <w:trHeight w:val="321"/>
        </w:trPr>
        <w:tc>
          <w:tcPr>
            <w:tcW w:w="1274" w:type="dxa"/>
          </w:tcPr>
          <w:p w14:paraId="7E4052BF" w14:textId="77777777" w:rsidR="000F60B3" w:rsidRDefault="000F60B3" w:rsidP="00E15C92">
            <w:pPr>
              <w:pStyle w:val="TableParagraph"/>
              <w:spacing w:before="6"/>
              <w:ind w:left="105"/>
              <w:rPr>
                <w:b/>
                <w:sz w:val="20"/>
              </w:rPr>
            </w:pPr>
            <w:r>
              <w:rPr>
                <w:b/>
                <w:spacing w:val="-10"/>
                <w:sz w:val="20"/>
              </w:rPr>
              <w:t>9</w:t>
            </w:r>
          </w:p>
        </w:tc>
        <w:tc>
          <w:tcPr>
            <w:tcW w:w="2127" w:type="dxa"/>
          </w:tcPr>
          <w:p w14:paraId="04B360AD" w14:textId="77777777" w:rsidR="000F60B3" w:rsidRDefault="000F60B3" w:rsidP="00E15C92">
            <w:pPr>
              <w:pStyle w:val="TableParagraph"/>
              <w:spacing w:before="6"/>
              <w:ind w:left="151"/>
              <w:rPr>
                <w:b/>
                <w:sz w:val="20"/>
              </w:rPr>
            </w:pPr>
            <w:r>
              <w:rPr>
                <w:b/>
                <w:w w:val="85"/>
                <w:sz w:val="20"/>
              </w:rPr>
              <w:t>Beden</w:t>
            </w:r>
            <w:r>
              <w:rPr>
                <w:b/>
                <w:spacing w:val="14"/>
                <w:sz w:val="20"/>
              </w:rPr>
              <w:t xml:space="preserve"> </w:t>
            </w:r>
            <w:r>
              <w:rPr>
                <w:b/>
                <w:spacing w:val="-2"/>
                <w:sz w:val="20"/>
              </w:rPr>
              <w:t>Eğitimi</w:t>
            </w:r>
          </w:p>
        </w:tc>
        <w:tc>
          <w:tcPr>
            <w:tcW w:w="737" w:type="dxa"/>
          </w:tcPr>
          <w:p w14:paraId="709086EA" w14:textId="77777777" w:rsidR="000F60B3" w:rsidRDefault="000F60B3" w:rsidP="00E15C92">
            <w:pPr>
              <w:pStyle w:val="TableParagraph"/>
              <w:spacing w:before="6"/>
              <w:ind w:left="151"/>
              <w:rPr>
                <w:b/>
                <w:sz w:val="20"/>
              </w:rPr>
            </w:pPr>
            <w:r>
              <w:rPr>
                <w:b/>
                <w:spacing w:val="-10"/>
                <w:w w:val="120"/>
                <w:sz w:val="20"/>
              </w:rPr>
              <w:t>1</w:t>
            </w:r>
          </w:p>
        </w:tc>
        <w:tc>
          <w:tcPr>
            <w:tcW w:w="1102" w:type="dxa"/>
          </w:tcPr>
          <w:p w14:paraId="7394B671" w14:textId="77777777" w:rsidR="000F60B3" w:rsidRDefault="000F60B3" w:rsidP="00E15C92">
            <w:pPr>
              <w:pStyle w:val="TableParagraph"/>
              <w:spacing w:before="6"/>
              <w:ind w:left="108"/>
              <w:rPr>
                <w:b/>
                <w:sz w:val="20"/>
              </w:rPr>
            </w:pPr>
            <w:r>
              <w:rPr>
                <w:b/>
                <w:spacing w:val="-10"/>
                <w:w w:val="120"/>
                <w:sz w:val="20"/>
              </w:rPr>
              <w:t>1</w:t>
            </w:r>
          </w:p>
        </w:tc>
        <w:tc>
          <w:tcPr>
            <w:tcW w:w="1085" w:type="dxa"/>
          </w:tcPr>
          <w:p w14:paraId="2B27FB92"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37EAE6E2"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49A83395" w14:textId="77777777" w:rsidR="000F60B3" w:rsidRDefault="000F60B3" w:rsidP="00E15C92">
            <w:pPr>
              <w:pStyle w:val="TableParagraph"/>
              <w:spacing w:before="6"/>
              <w:ind w:left="107"/>
              <w:rPr>
                <w:b/>
                <w:sz w:val="20"/>
              </w:rPr>
            </w:pPr>
            <w:r>
              <w:rPr>
                <w:b/>
                <w:spacing w:val="-10"/>
                <w:w w:val="95"/>
                <w:sz w:val="20"/>
              </w:rPr>
              <w:t>0</w:t>
            </w:r>
          </w:p>
        </w:tc>
      </w:tr>
      <w:tr w:rsidR="000F60B3" w14:paraId="5FDC3314" w14:textId="77777777" w:rsidTr="00E15C92">
        <w:trPr>
          <w:trHeight w:val="318"/>
        </w:trPr>
        <w:tc>
          <w:tcPr>
            <w:tcW w:w="1274" w:type="dxa"/>
          </w:tcPr>
          <w:p w14:paraId="41020CE2" w14:textId="77777777" w:rsidR="000F60B3" w:rsidRDefault="000F60B3" w:rsidP="00E15C92">
            <w:pPr>
              <w:pStyle w:val="TableParagraph"/>
              <w:spacing w:before="6"/>
              <w:ind w:left="105"/>
              <w:rPr>
                <w:b/>
                <w:sz w:val="20"/>
              </w:rPr>
            </w:pPr>
            <w:r>
              <w:rPr>
                <w:b/>
                <w:spacing w:val="-5"/>
                <w:sz w:val="20"/>
              </w:rPr>
              <w:t>10</w:t>
            </w:r>
          </w:p>
        </w:tc>
        <w:tc>
          <w:tcPr>
            <w:tcW w:w="2127" w:type="dxa"/>
          </w:tcPr>
          <w:p w14:paraId="06B51FA2" w14:textId="77777777" w:rsidR="000F60B3" w:rsidRDefault="000F60B3" w:rsidP="00E15C92">
            <w:pPr>
              <w:pStyle w:val="TableParagraph"/>
              <w:spacing w:before="6"/>
              <w:ind w:left="151"/>
              <w:rPr>
                <w:b/>
                <w:sz w:val="20"/>
              </w:rPr>
            </w:pPr>
            <w:r>
              <w:rPr>
                <w:b/>
                <w:w w:val="85"/>
                <w:sz w:val="20"/>
              </w:rPr>
              <w:t>Din</w:t>
            </w:r>
            <w:r>
              <w:rPr>
                <w:b/>
                <w:spacing w:val="-1"/>
                <w:w w:val="90"/>
                <w:sz w:val="20"/>
              </w:rPr>
              <w:t xml:space="preserve"> </w:t>
            </w:r>
            <w:r>
              <w:rPr>
                <w:b/>
                <w:spacing w:val="-2"/>
                <w:w w:val="90"/>
                <w:sz w:val="20"/>
              </w:rPr>
              <w:t>Kültürü</w:t>
            </w:r>
          </w:p>
        </w:tc>
        <w:tc>
          <w:tcPr>
            <w:tcW w:w="737" w:type="dxa"/>
          </w:tcPr>
          <w:p w14:paraId="6D8B420C" w14:textId="609AD511" w:rsidR="000F60B3" w:rsidRDefault="00391E53" w:rsidP="00E15C92">
            <w:pPr>
              <w:pStyle w:val="TableParagraph"/>
              <w:spacing w:before="6"/>
              <w:ind w:left="151"/>
              <w:rPr>
                <w:b/>
                <w:sz w:val="20"/>
              </w:rPr>
            </w:pPr>
            <w:r>
              <w:rPr>
                <w:b/>
                <w:spacing w:val="-10"/>
                <w:sz w:val="20"/>
              </w:rPr>
              <w:t>3</w:t>
            </w:r>
          </w:p>
        </w:tc>
        <w:tc>
          <w:tcPr>
            <w:tcW w:w="1102" w:type="dxa"/>
          </w:tcPr>
          <w:p w14:paraId="1271A90B" w14:textId="5110E2C8" w:rsidR="000F60B3" w:rsidRDefault="00391E53" w:rsidP="00E15C92">
            <w:pPr>
              <w:pStyle w:val="TableParagraph"/>
              <w:spacing w:before="6"/>
              <w:ind w:left="108"/>
              <w:rPr>
                <w:b/>
                <w:sz w:val="20"/>
              </w:rPr>
            </w:pPr>
            <w:r>
              <w:rPr>
                <w:b/>
                <w:spacing w:val="-10"/>
                <w:w w:val="120"/>
                <w:sz w:val="20"/>
              </w:rPr>
              <w:t>3</w:t>
            </w:r>
          </w:p>
        </w:tc>
        <w:tc>
          <w:tcPr>
            <w:tcW w:w="1085" w:type="dxa"/>
          </w:tcPr>
          <w:p w14:paraId="2D6EC704" w14:textId="4004E591" w:rsidR="000F60B3" w:rsidRDefault="00391E53" w:rsidP="00E15C92">
            <w:pPr>
              <w:pStyle w:val="TableParagraph"/>
              <w:spacing w:before="6"/>
              <w:ind w:left="107"/>
              <w:rPr>
                <w:b/>
                <w:sz w:val="20"/>
              </w:rPr>
            </w:pPr>
            <w:r>
              <w:rPr>
                <w:b/>
                <w:spacing w:val="-10"/>
                <w:w w:val="120"/>
                <w:sz w:val="20"/>
              </w:rPr>
              <w:t>0</w:t>
            </w:r>
          </w:p>
        </w:tc>
        <w:tc>
          <w:tcPr>
            <w:tcW w:w="1501" w:type="dxa"/>
          </w:tcPr>
          <w:p w14:paraId="0DD5AAE4"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5909966A" w14:textId="77777777" w:rsidR="000F60B3" w:rsidRDefault="000F60B3" w:rsidP="00E15C92">
            <w:pPr>
              <w:pStyle w:val="TableParagraph"/>
              <w:spacing w:before="6"/>
              <w:ind w:left="107"/>
              <w:rPr>
                <w:b/>
                <w:sz w:val="20"/>
              </w:rPr>
            </w:pPr>
            <w:r>
              <w:rPr>
                <w:b/>
                <w:spacing w:val="-10"/>
                <w:w w:val="95"/>
                <w:sz w:val="20"/>
              </w:rPr>
              <w:t>0</w:t>
            </w:r>
          </w:p>
        </w:tc>
      </w:tr>
      <w:tr w:rsidR="000F60B3" w14:paraId="5D847C02" w14:textId="77777777" w:rsidTr="00E15C92">
        <w:trPr>
          <w:trHeight w:val="321"/>
        </w:trPr>
        <w:tc>
          <w:tcPr>
            <w:tcW w:w="1274" w:type="dxa"/>
          </w:tcPr>
          <w:p w14:paraId="1DA0668D" w14:textId="77777777" w:rsidR="000F60B3" w:rsidRDefault="000F60B3" w:rsidP="00E15C92">
            <w:pPr>
              <w:pStyle w:val="TableParagraph"/>
              <w:spacing w:before="6"/>
              <w:ind w:left="105"/>
              <w:rPr>
                <w:b/>
                <w:sz w:val="20"/>
              </w:rPr>
            </w:pPr>
            <w:r>
              <w:rPr>
                <w:b/>
                <w:spacing w:val="-5"/>
                <w:w w:val="120"/>
                <w:sz w:val="20"/>
              </w:rPr>
              <w:t>11</w:t>
            </w:r>
          </w:p>
        </w:tc>
        <w:tc>
          <w:tcPr>
            <w:tcW w:w="2127" w:type="dxa"/>
          </w:tcPr>
          <w:p w14:paraId="2D8AF25C" w14:textId="77777777" w:rsidR="000F60B3" w:rsidRDefault="000F60B3" w:rsidP="00E15C92">
            <w:pPr>
              <w:pStyle w:val="TableParagraph"/>
              <w:spacing w:before="6"/>
              <w:ind w:left="151"/>
              <w:rPr>
                <w:b/>
                <w:sz w:val="20"/>
              </w:rPr>
            </w:pPr>
            <w:r>
              <w:rPr>
                <w:b/>
                <w:spacing w:val="-4"/>
                <w:sz w:val="20"/>
              </w:rPr>
              <w:t>Müzik</w:t>
            </w:r>
          </w:p>
        </w:tc>
        <w:tc>
          <w:tcPr>
            <w:tcW w:w="737" w:type="dxa"/>
          </w:tcPr>
          <w:p w14:paraId="468083AC" w14:textId="3E27BDA5" w:rsidR="000F60B3" w:rsidRDefault="00391E53" w:rsidP="00E15C92">
            <w:pPr>
              <w:pStyle w:val="TableParagraph"/>
              <w:spacing w:before="6"/>
              <w:ind w:left="151"/>
              <w:rPr>
                <w:b/>
                <w:sz w:val="20"/>
              </w:rPr>
            </w:pPr>
            <w:r>
              <w:rPr>
                <w:b/>
                <w:spacing w:val="-10"/>
                <w:w w:val="120"/>
                <w:sz w:val="20"/>
              </w:rPr>
              <w:t>0</w:t>
            </w:r>
          </w:p>
        </w:tc>
        <w:tc>
          <w:tcPr>
            <w:tcW w:w="1102" w:type="dxa"/>
          </w:tcPr>
          <w:p w14:paraId="4B482591" w14:textId="77777777" w:rsidR="000F60B3" w:rsidRDefault="000F60B3" w:rsidP="00E15C92">
            <w:pPr>
              <w:pStyle w:val="TableParagraph"/>
              <w:spacing w:before="6"/>
              <w:ind w:left="151"/>
              <w:rPr>
                <w:b/>
                <w:sz w:val="20"/>
              </w:rPr>
            </w:pPr>
            <w:r>
              <w:rPr>
                <w:b/>
                <w:spacing w:val="-10"/>
                <w:w w:val="120"/>
                <w:sz w:val="20"/>
              </w:rPr>
              <w:t>1</w:t>
            </w:r>
          </w:p>
        </w:tc>
        <w:tc>
          <w:tcPr>
            <w:tcW w:w="1085" w:type="dxa"/>
          </w:tcPr>
          <w:p w14:paraId="29D5FB7A"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111D3BF5"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2991E82B" w14:textId="77777777" w:rsidR="000F60B3" w:rsidRDefault="000F60B3" w:rsidP="00E15C92">
            <w:pPr>
              <w:pStyle w:val="TableParagraph"/>
              <w:spacing w:before="6"/>
              <w:ind w:left="107"/>
              <w:rPr>
                <w:b/>
                <w:sz w:val="20"/>
              </w:rPr>
            </w:pPr>
            <w:r>
              <w:rPr>
                <w:b/>
                <w:spacing w:val="-10"/>
                <w:w w:val="95"/>
                <w:sz w:val="20"/>
              </w:rPr>
              <w:t>0</w:t>
            </w:r>
          </w:p>
        </w:tc>
      </w:tr>
      <w:tr w:rsidR="000F60B3" w14:paraId="4D9164AD" w14:textId="77777777" w:rsidTr="00E15C92">
        <w:trPr>
          <w:trHeight w:val="318"/>
        </w:trPr>
        <w:tc>
          <w:tcPr>
            <w:tcW w:w="1274" w:type="dxa"/>
          </w:tcPr>
          <w:p w14:paraId="3E963005" w14:textId="77777777" w:rsidR="000F60B3" w:rsidRDefault="000F60B3" w:rsidP="00E15C92">
            <w:pPr>
              <w:pStyle w:val="TableParagraph"/>
              <w:spacing w:before="6"/>
              <w:ind w:left="105"/>
              <w:rPr>
                <w:b/>
                <w:sz w:val="20"/>
              </w:rPr>
            </w:pPr>
            <w:r>
              <w:rPr>
                <w:b/>
                <w:spacing w:val="-5"/>
                <w:w w:val="105"/>
                <w:sz w:val="20"/>
              </w:rPr>
              <w:t>12</w:t>
            </w:r>
          </w:p>
        </w:tc>
        <w:tc>
          <w:tcPr>
            <w:tcW w:w="2127" w:type="dxa"/>
          </w:tcPr>
          <w:p w14:paraId="22BCFABF" w14:textId="77777777" w:rsidR="000F60B3" w:rsidRDefault="000F60B3" w:rsidP="00E15C92">
            <w:pPr>
              <w:pStyle w:val="TableParagraph"/>
              <w:spacing w:before="6"/>
              <w:ind w:left="151"/>
              <w:rPr>
                <w:b/>
                <w:sz w:val="20"/>
              </w:rPr>
            </w:pPr>
            <w:r>
              <w:rPr>
                <w:b/>
                <w:w w:val="85"/>
                <w:sz w:val="20"/>
              </w:rPr>
              <w:t>Görsel</w:t>
            </w:r>
            <w:r>
              <w:rPr>
                <w:b/>
                <w:spacing w:val="3"/>
                <w:sz w:val="20"/>
              </w:rPr>
              <w:t xml:space="preserve"> </w:t>
            </w:r>
            <w:r>
              <w:rPr>
                <w:b/>
                <w:spacing w:val="-2"/>
                <w:sz w:val="20"/>
              </w:rPr>
              <w:t>Sanatlar</w:t>
            </w:r>
          </w:p>
        </w:tc>
        <w:tc>
          <w:tcPr>
            <w:tcW w:w="737" w:type="dxa"/>
          </w:tcPr>
          <w:p w14:paraId="46EC3D70" w14:textId="30882B8A" w:rsidR="000F60B3" w:rsidRDefault="00391E53" w:rsidP="00E15C92">
            <w:pPr>
              <w:pStyle w:val="TableParagraph"/>
              <w:spacing w:before="6"/>
              <w:ind w:left="151"/>
              <w:rPr>
                <w:b/>
                <w:sz w:val="20"/>
              </w:rPr>
            </w:pPr>
            <w:r>
              <w:rPr>
                <w:b/>
                <w:spacing w:val="-10"/>
                <w:w w:val="95"/>
                <w:sz w:val="20"/>
              </w:rPr>
              <w:t>1</w:t>
            </w:r>
          </w:p>
        </w:tc>
        <w:tc>
          <w:tcPr>
            <w:tcW w:w="1102" w:type="dxa"/>
          </w:tcPr>
          <w:p w14:paraId="6FFDD989" w14:textId="25CE4A41" w:rsidR="000F60B3" w:rsidRDefault="00391E53" w:rsidP="00E15C92">
            <w:pPr>
              <w:pStyle w:val="TableParagraph"/>
              <w:spacing w:before="6"/>
              <w:ind w:left="108"/>
              <w:rPr>
                <w:b/>
                <w:sz w:val="20"/>
              </w:rPr>
            </w:pPr>
            <w:r>
              <w:rPr>
                <w:b/>
                <w:spacing w:val="-10"/>
                <w:w w:val="95"/>
                <w:sz w:val="20"/>
              </w:rPr>
              <w:t>1</w:t>
            </w:r>
          </w:p>
        </w:tc>
        <w:tc>
          <w:tcPr>
            <w:tcW w:w="1085" w:type="dxa"/>
          </w:tcPr>
          <w:p w14:paraId="788F5387" w14:textId="77777777" w:rsidR="000F60B3" w:rsidRDefault="000F60B3" w:rsidP="00E15C92">
            <w:pPr>
              <w:pStyle w:val="TableParagraph"/>
              <w:spacing w:before="6"/>
              <w:ind w:left="107"/>
              <w:rPr>
                <w:b/>
                <w:sz w:val="20"/>
              </w:rPr>
            </w:pPr>
            <w:r>
              <w:rPr>
                <w:b/>
                <w:spacing w:val="-10"/>
                <w:w w:val="95"/>
                <w:sz w:val="20"/>
              </w:rPr>
              <w:t>0</w:t>
            </w:r>
          </w:p>
        </w:tc>
        <w:tc>
          <w:tcPr>
            <w:tcW w:w="1501" w:type="dxa"/>
          </w:tcPr>
          <w:p w14:paraId="2D845E80"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4A2A2319" w14:textId="77777777" w:rsidR="000F60B3" w:rsidRDefault="000F60B3" w:rsidP="00E15C92">
            <w:pPr>
              <w:pStyle w:val="TableParagraph"/>
              <w:spacing w:before="6"/>
              <w:ind w:left="107"/>
              <w:rPr>
                <w:b/>
                <w:sz w:val="20"/>
              </w:rPr>
            </w:pPr>
            <w:r>
              <w:rPr>
                <w:b/>
                <w:spacing w:val="-10"/>
                <w:w w:val="95"/>
                <w:sz w:val="20"/>
              </w:rPr>
              <w:t>0</w:t>
            </w:r>
          </w:p>
        </w:tc>
      </w:tr>
      <w:tr w:rsidR="000F60B3" w14:paraId="0B738D97" w14:textId="77777777" w:rsidTr="00E15C92">
        <w:trPr>
          <w:trHeight w:val="470"/>
        </w:trPr>
        <w:tc>
          <w:tcPr>
            <w:tcW w:w="1274" w:type="dxa"/>
          </w:tcPr>
          <w:p w14:paraId="5DD01E95" w14:textId="77777777" w:rsidR="000F60B3" w:rsidRDefault="000F60B3" w:rsidP="00E15C92">
            <w:pPr>
              <w:pStyle w:val="TableParagraph"/>
              <w:spacing w:before="6"/>
              <w:ind w:left="105"/>
              <w:rPr>
                <w:b/>
                <w:sz w:val="20"/>
              </w:rPr>
            </w:pPr>
            <w:r>
              <w:rPr>
                <w:b/>
                <w:spacing w:val="-5"/>
                <w:w w:val="105"/>
                <w:sz w:val="20"/>
              </w:rPr>
              <w:t>13</w:t>
            </w:r>
          </w:p>
        </w:tc>
        <w:tc>
          <w:tcPr>
            <w:tcW w:w="2127" w:type="dxa"/>
          </w:tcPr>
          <w:p w14:paraId="14321CE3" w14:textId="77777777" w:rsidR="000F60B3" w:rsidRDefault="000F60B3" w:rsidP="00E15C92">
            <w:pPr>
              <w:pStyle w:val="TableParagraph"/>
              <w:spacing w:line="236" w:lineRule="exact"/>
              <w:ind w:left="108" w:right="771" w:firstLine="43"/>
              <w:rPr>
                <w:b/>
                <w:sz w:val="20"/>
              </w:rPr>
            </w:pPr>
            <w:r>
              <w:rPr>
                <w:b/>
                <w:spacing w:val="-8"/>
                <w:sz w:val="20"/>
              </w:rPr>
              <w:t>Teknoloji</w:t>
            </w:r>
            <w:r>
              <w:rPr>
                <w:b/>
                <w:spacing w:val="5"/>
                <w:sz w:val="20"/>
              </w:rPr>
              <w:t xml:space="preserve"> </w:t>
            </w:r>
            <w:r>
              <w:rPr>
                <w:b/>
                <w:spacing w:val="-8"/>
                <w:sz w:val="20"/>
              </w:rPr>
              <w:t xml:space="preserve">ve </w:t>
            </w:r>
            <w:r>
              <w:rPr>
                <w:b/>
                <w:spacing w:val="-2"/>
                <w:sz w:val="20"/>
              </w:rPr>
              <w:t>Tasarım</w:t>
            </w:r>
          </w:p>
        </w:tc>
        <w:tc>
          <w:tcPr>
            <w:tcW w:w="737" w:type="dxa"/>
          </w:tcPr>
          <w:p w14:paraId="618AF360" w14:textId="7C8B3D80" w:rsidR="000F60B3" w:rsidRDefault="00391E53" w:rsidP="00E15C92">
            <w:pPr>
              <w:pStyle w:val="TableParagraph"/>
              <w:spacing w:before="6"/>
              <w:ind w:left="151"/>
              <w:rPr>
                <w:b/>
                <w:sz w:val="20"/>
              </w:rPr>
            </w:pPr>
            <w:r>
              <w:rPr>
                <w:b/>
                <w:spacing w:val="-10"/>
                <w:w w:val="120"/>
                <w:sz w:val="20"/>
              </w:rPr>
              <w:t>0</w:t>
            </w:r>
          </w:p>
        </w:tc>
        <w:tc>
          <w:tcPr>
            <w:tcW w:w="1102" w:type="dxa"/>
          </w:tcPr>
          <w:p w14:paraId="2AA78B95" w14:textId="77777777" w:rsidR="000F60B3" w:rsidRDefault="000F60B3" w:rsidP="00E15C92">
            <w:pPr>
              <w:pStyle w:val="TableParagraph"/>
              <w:spacing w:before="6"/>
              <w:ind w:left="108"/>
              <w:rPr>
                <w:b/>
                <w:sz w:val="20"/>
              </w:rPr>
            </w:pPr>
            <w:r>
              <w:rPr>
                <w:b/>
                <w:spacing w:val="-10"/>
                <w:w w:val="120"/>
                <w:sz w:val="20"/>
              </w:rPr>
              <w:t>1</w:t>
            </w:r>
          </w:p>
        </w:tc>
        <w:tc>
          <w:tcPr>
            <w:tcW w:w="1085" w:type="dxa"/>
          </w:tcPr>
          <w:p w14:paraId="78A2A792" w14:textId="77777777" w:rsidR="000F60B3" w:rsidRDefault="000F60B3" w:rsidP="00E15C92">
            <w:pPr>
              <w:pStyle w:val="TableParagraph"/>
              <w:spacing w:before="6"/>
              <w:ind w:left="151"/>
              <w:rPr>
                <w:b/>
                <w:sz w:val="20"/>
              </w:rPr>
            </w:pPr>
            <w:r>
              <w:rPr>
                <w:b/>
                <w:spacing w:val="-10"/>
                <w:w w:val="95"/>
                <w:sz w:val="20"/>
              </w:rPr>
              <w:t>0</w:t>
            </w:r>
          </w:p>
        </w:tc>
        <w:tc>
          <w:tcPr>
            <w:tcW w:w="1501" w:type="dxa"/>
          </w:tcPr>
          <w:p w14:paraId="13038115" w14:textId="77777777" w:rsidR="000F60B3" w:rsidRDefault="000F60B3" w:rsidP="00E15C92">
            <w:pPr>
              <w:pStyle w:val="TableParagraph"/>
              <w:spacing w:before="6"/>
              <w:ind w:left="105"/>
              <w:rPr>
                <w:b/>
                <w:sz w:val="20"/>
              </w:rPr>
            </w:pPr>
            <w:r>
              <w:rPr>
                <w:b/>
                <w:spacing w:val="-10"/>
                <w:w w:val="95"/>
                <w:sz w:val="20"/>
              </w:rPr>
              <w:t>0</w:t>
            </w:r>
          </w:p>
        </w:tc>
        <w:tc>
          <w:tcPr>
            <w:tcW w:w="1155" w:type="dxa"/>
          </w:tcPr>
          <w:p w14:paraId="087BAB9E" w14:textId="77777777" w:rsidR="000F60B3" w:rsidRDefault="000F60B3" w:rsidP="00E15C92">
            <w:pPr>
              <w:pStyle w:val="TableParagraph"/>
              <w:spacing w:before="6"/>
              <w:ind w:left="107"/>
              <w:rPr>
                <w:b/>
                <w:sz w:val="20"/>
              </w:rPr>
            </w:pPr>
            <w:r>
              <w:rPr>
                <w:b/>
                <w:spacing w:val="-10"/>
                <w:w w:val="95"/>
                <w:sz w:val="20"/>
              </w:rPr>
              <w:t>0</w:t>
            </w:r>
          </w:p>
        </w:tc>
      </w:tr>
      <w:tr w:rsidR="000F60B3" w14:paraId="422FF00D" w14:textId="77777777" w:rsidTr="00E15C92">
        <w:trPr>
          <w:trHeight w:val="700"/>
        </w:trPr>
        <w:tc>
          <w:tcPr>
            <w:tcW w:w="1274" w:type="dxa"/>
          </w:tcPr>
          <w:p w14:paraId="6B0B8E61" w14:textId="77777777" w:rsidR="000F60B3" w:rsidRDefault="000F60B3" w:rsidP="00E15C92">
            <w:pPr>
              <w:pStyle w:val="TableParagraph"/>
              <w:spacing w:before="4"/>
              <w:ind w:left="105"/>
              <w:rPr>
                <w:b/>
                <w:sz w:val="20"/>
              </w:rPr>
            </w:pPr>
            <w:r>
              <w:rPr>
                <w:b/>
                <w:spacing w:val="-5"/>
                <w:w w:val="105"/>
                <w:sz w:val="20"/>
              </w:rPr>
              <w:t>14</w:t>
            </w:r>
          </w:p>
        </w:tc>
        <w:tc>
          <w:tcPr>
            <w:tcW w:w="2127" w:type="dxa"/>
          </w:tcPr>
          <w:p w14:paraId="356205BE" w14:textId="77777777" w:rsidR="000F60B3" w:rsidRDefault="000F60B3" w:rsidP="00E15C92">
            <w:pPr>
              <w:pStyle w:val="TableParagraph"/>
              <w:spacing w:before="4"/>
              <w:ind w:left="151"/>
              <w:rPr>
                <w:b/>
                <w:sz w:val="20"/>
              </w:rPr>
            </w:pPr>
            <w:r>
              <w:rPr>
                <w:b/>
                <w:spacing w:val="-2"/>
                <w:sz w:val="20"/>
              </w:rPr>
              <w:t>Bilişim</w:t>
            </w:r>
          </w:p>
          <w:p w14:paraId="0C831016" w14:textId="77777777" w:rsidR="000F60B3" w:rsidRDefault="000F60B3" w:rsidP="00E15C92">
            <w:pPr>
              <w:pStyle w:val="TableParagraph"/>
              <w:spacing w:line="230" w:lineRule="atLeast"/>
              <w:ind w:left="108" w:right="543"/>
              <w:rPr>
                <w:b/>
                <w:sz w:val="20"/>
              </w:rPr>
            </w:pPr>
            <w:r>
              <w:rPr>
                <w:b/>
                <w:w w:val="90"/>
                <w:sz w:val="20"/>
              </w:rPr>
              <w:t>Teknolojileri</w:t>
            </w:r>
            <w:r>
              <w:rPr>
                <w:b/>
                <w:spacing w:val="-8"/>
                <w:w w:val="90"/>
                <w:sz w:val="20"/>
              </w:rPr>
              <w:t xml:space="preserve"> </w:t>
            </w:r>
            <w:r>
              <w:rPr>
                <w:b/>
                <w:w w:val="90"/>
                <w:sz w:val="20"/>
              </w:rPr>
              <w:t xml:space="preserve">ve </w:t>
            </w:r>
            <w:r>
              <w:rPr>
                <w:b/>
                <w:spacing w:val="-2"/>
                <w:sz w:val="20"/>
              </w:rPr>
              <w:t>Yazılım</w:t>
            </w:r>
          </w:p>
        </w:tc>
        <w:tc>
          <w:tcPr>
            <w:tcW w:w="737" w:type="dxa"/>
          </w:tcPr>
          <w:p w14:paraId="1B0CC91A" w14:textId="77777777" w:rsidR="000F60B3" w:rsidRDefault="000F60B3" w:rsidP="00E15C92">
            <w:pPr>
              <w:pStyle w:val="TableParagraph"/>
              <w:spacing w:before="4"/>
              <w:ind w:left="151"/>
              <w:rPr>
                <w:b/>
                <w:sz w:val="20"/>
              </w:rPr>
            </w:pPr>
            <w:r>
              <w:rPr>
                <w:b/>
                <w:spacing w:val="-10"/>
                <w:w w:val="120"/>
                <w:sz w:val="20"/>
              </w:rPr>
              <w:t>1</w:t>
            </w:r>
          </w:p>
        </w:tc>
        <w:tc>
          <w:tcPr>
            <w:tcW w:w="1102" w:type="dxa"/>
          </w:tcPr>
          <w:p w14:paraId="548BAB42" w14:textId="5610DA3D" w:rsidR="000F60B3" w:rsidRDefault="00391E53" w:rsidP="00E15C92">
            <w:pPr>
              <w:pStyle w:val="TableParagraph"/>
              <w:spacing w:before="4"/>
              <w:ind w:left="108"/>
              <w:rPr>
                <w:b/>
                <w:sz w:val="20"/>
              </w:rPr>
            </w:pPr>
            <w:r>
              <w:rPr>
                <w:b/>
                <w:spacing w:val="-10"/>
                <w:w w:val="120"/>
                <w:sz w:val="20"/>
              </w:rPr>
              <w:t>0</w:t>
            </w:r>
          </w:p>
        </w:tc>
        <w:tc>
          <w:tcPr>
            <w:tcW w:w="1085" w:type="dxa"/>
          </w:tcPr>
          <w:p w14:paraId="0D35E164" w14:textId="77777777" w:rsidR="000F60B3" w:rsidRDefault="000F60B3" w:rsidP="00E15C92">
            <w:pPr>
              <w:pStyle w:val="TableParagraph"/>
              <w:spacing w:before="4"/>
              <w:ind w:left="107"/>
              <w:rPr>
                <w:b/>
                <w:sz w:val="20"/>
              </w:rPr>
            </w:pPr>
            <w:r>
              <w:rPr>
                <w:b/>
                <w:spacing w:val="-10"/>
                <w:w w:val="95"/>
                <w:sz w:val="20"/>
              </w:rPr>
              <w:t>0</w:t>
            </w:r>
          </w:p>
        </w:tc>
        <w:tc>
          <w:tcPr>
            <w:tcW w:w="1501" w:type="dxa"/>
          </w:tcPr>
          <w:p w14:paraId="671467B5" w14:textId="77777777" w:rsidR="000F60B3" w:rsidRDefault="000F60B3" w:rsidP="00E15C92">
            <w:pPr>
              <w:pStyle w:val="TableParagraph"/>
              <w:spacing w:before="4"/>
              <w:ind w:left="105"/>
              <w:rPr>
                <w:b/>
                <w:sz w:val="20"/>
              </w:rPr>
            </w:pPr>
            <w:r>
              <w:rPr>
                <w:b/>
                <w:spacing w:val="-10"/>
                <w:w w:val="95"/>
                <w:sz w:val="20"/>
              </w:rPr>
              <w:t>0</w:t>
            </w:r>
          </w:p>
        </w:tc>
        <w:tc>
          <w:tcPr>
            <w:tcW w:w="1155" w:type="dxa"/>
          </w:tcPr>
          <w:p w14:paraId="14DB754E" w14:textId="77777777" w:rsidR="000F60B3" w:rsidRDefault="000F60B3" w:rsidP="00E15C92">
            <w:pPr>
              <w:pStyle w:val="TableParagraph"/>
              <w:spacing w:before="4"/>
              <w:ind w:left="107"/>
              <w:rPr>
                <w:b/>
                <w:sz w:val="20"/>
              </w:rPr>
            </w:pPr>
            <w:r>
              <w:rPr>
                <w:b/>
                <w:spacing w:val="-10"/>
                <w:w w:val="95"/>
                <w:sz w:val="20"/>
              </w:rPr>
              <w:t>0</w:t>
            </w:r>
          </w:p>
        </w:tc>
      </w:tr>
      <w:tr w:rsidR="000F60B3" w14:paraId="79F7D0E8" w14:textId="77777777" w:rsidTr="00E15C92">
        <w:trPr>
          <w:trHeight w:val="318"/>
        </w:trPr>
        <w:tc>
          <w:tcPr>
            <w:tcW w:w="1274" w:type="dxa"/>
          </w:tcPr>
          <w:p w14:paraId="4418FDD6" w14:textId="77777777" w:rsidR="000F60B3" w:rsidRDefault="000F60B3" w:rsidP="00E15C92">
            <w:pPr>
              <w:pStyle w:val="TableParagraph"/>
              <w:spacing w:before="6"/>
              <w:ind w:left="105"/>
              <w:rPr>
                <w:b/>
                <w:sz w:val="20"/>
              </w:rPr>
            </w:pPr>
            <w:r>
              <w:rPr>
                <w:b/>
                <w:spacing w:val="-5"/>
                <w:w w:val="110"/>
                <w:sz w:val="20"/>
              </w:rPr>
              <w:t>15</w:t>
            </w:r>
          </w:p>
        </w:tc>
        <w:tc>
          <w:tcPr>
            <w:tcW w:w="2127" w:type="dxa"/>
          </w:tcPr>
          <w:p w14:paraId="0DCECFCA" w14:textId="5C194E4C" w:rsidR="000F60B3" w:rsidRDefault="00391E53" w:rsidP="00E15C92">
            <w:pPr>
              <w:pStyle w:val="TableParagraph"/>
              <w:spacing w:before="6"/>
              <w:ind w:left="151"/>
              <w:rPr>
                <w:b/>
                <w:sz w:val="20"/>
              </w:rPr>
            </w:pPr>
            <w:r>
              <w:rPr>
                <w:b/>
                <w:w w:val="85"/>
                <w:sz w:val="20"/>
              </w:rPr>
              <w:t>Arapca</w:t>
            </w:r>
          </w:p>
        </w:tc>
        <w:tc>
          <w:tcPr>
            <w:tcW w:w="737" w:type="dxa"/>
          </w:tcPr>
          <w:p w14:paraId="52063214" w14:textId="3C999283" w:rsidR="000F60B3" w:rsidRDefault="00391E53" w:rsidP="00E15C92">
            <w:pPr>
              <w:pStyle w:val="TableParagraph"/>
              <w:spacing w:before="6"/>
              <w:ind w:left="151"/>
              <w:rPr>
                <w:b/>
                <w:sz w:val="20"/>
              </w:rPr>
            </w:pPr>
            <w:r>
              <w:rPr>
                <w:b/>
                <w:spacing w:val="-10"/>
                <w:sz w:val="20"/>
              </w:rPr>
              <w:t>1</w:t>
            </w:r>
          </w:p>
        </w:tc>
        <w:tc>
          <w:tcPr>
            <w:tcW w:w="1102" w:type="dxa"/>
          </w:tcPr>
          <w:p w14:paraId="52BBFDDC" w14:textId="77777777" w:rsidR="000F60B3" w:rsidRDefault="000F60B3" w:rsidP="00E15C92">
            <w:pPr>
              <w:pStyle w:val="TableParagraph"/>
              <w:spacing w:before="6"/>
              <w:ind w:left="108"/>
              <w:rPr>
                <w:b/>
                <w:sz w:val="20"/>
              </w:rPr>
            </w:pPr>
            <w:r>
              <w:rPr>
                <w:b/>
                <w:spacing w:val="-10"/>
                <w:w w:val="120"/>
                <w:sz w:val="20"/>
              </w:rPr>
              <w:t>1</w:t>
            </w:r>
          </w:p>
        </w:tc>
        <w:tc>
          <w:tcPr>
            <w:tcW w:w="1085" w:type="dxa"/>
          </w:tcPr>
          <w:p w14:paraId="1106BD89" w14:textId="27F4A7E4" w:rsidR="000F60B3" w:rsidRDefault="00391E53" w:rsidP="00E15C92">
            <w:pPr>
              <w:pStyle w:val="TableParagraph"/>
              <w:spacing w:before="6"/>
              <w:ind w:left="151"/>
              <w:rPr>
                <w:b/>
                <w:sz w:val="20"/>
              </w:rPr>
            </w:pPr>
            <w:r>
              <w:rPr>
                <w:b/>
                <w:spacing w:val="-10"/>
                <w:sz w:val="20"/>
              </w:rPr>
              <w:t>0</w:t>
            </w:r>
          </w:p>
        </w:tc>
        <w:tc>
          <w:tcPr>
            <w:tcW w:w="1501" w:type="dxa"/>
          </w:tcPr>
          <w:p w14:paraId="4AA1F7BA" w14:textId="77777777" w:rsidR="000F60B3" w:rsidRDefault="000F60B3" w:rsidP="00E15C92">
            <w:pPr>
              <w:pStyle w:val="TableParagraph"/>
              <w:spacing w:before="6"/>
              <w:ind w:left="149"/>
              <w:rPr>
                <w:b/>
                <w:sz w:val="20"/>
              </w:rPr>
            </w:pPr>
            <w:r>
              <w:rPr>
                <w:b/>
                <w:spacing w:val="-10"/>
                <w:w w:val="95"/>
                <w:sz w:val="20"/>
              </w:rPr>
              <w:t>0</w:t>
            </w:r>
          </w:p>
        </w:tc>
        <w:tc>
          <w:tcPr>
            <w:tcW w:w="1155" w:type="dxa"/>
          </w:tcPr>
          <w:p w14:paraId="42A974EF" w14:textId="77777777" w:rsidR="000F60B3" w:rsidRDefault="000F60B3" w:rsidP="00E15C92">
            <w:pPr>
              <w:pStyle w:val="TableParagraph"/>
              <w:spacing w:before="6"/>
              <w:ind w:left="150"/>
              <w:rPr>
                <w:b/>
                <w:sz w:val="20"/>
              </w:rPr>
            </w:pPr>
            <w:r>
              <w:rPr>
                <w:b/>
                <w:spacing w:val="-10"/>
                <w:w w:val="95"/>
                <w:sz w:val="20"/>
              </w:rPr>
              <w:t>0</w:t>
            </w:r>
          </w:p>
        </w:tc>
      </w:tr>
      <w:tr w:rsidR="000F60B3" w14:paraId="4EF2C672" w14:textId="77777777" w:rsidTr="00E15C92">
        <w:trPr>
          <w:trHeight w:val="321"/>
        </w:trPr>
        <w:tc>
          <w:tcPr>
            <w:tcW w:w="1274" w:type="dxa"/>
          </w:tcPr>
          <w:p w14:paraId="33165D8D" w14:textId="77777777" w:rsidR="000F60B3" w:rsidRDefault="000F60B3" w:rsidP="00E15C92">
            <w:pPr>
              <w:pStyle w:val="TableParagraph"/>
              <w:spacing w:before="8"/>
              <w:ind w:left="105"/>
              <w:rPr>
                <w:b/>
                <w:sz w:val="20"/>
              </w:rPr>
            </w:pPr>
            <w:r>
              <w:rPr>
                <w:b/>
                <w:spacing w:val="-5"/>
                <w:w w:val="105"/>
                <w:sz w:val="20"/>
              </w:rPr>
              <w:t>16</w:t>
            </w:r>
          </w:p>
        </w:tc>
        <w:tc>
          <w:tcPr>
            <w:tcW w:w="2127" w:type="dxa"/>
          </w:tcPr>
          <w:p w14:paraId="7C0FBB11" w14:textId="77777777" w:rsidR="000F60B3" w:rsidRDefault="000F60B3" w:rsidP="00E15C92">
            <w:pPr>
              <w:pStyle w:val="TableParagraph"/>
              <w:spacing w:before="8"/>
              <w:ind w:left="151"/>
              <w:rPr>
                <w:b/>
                <w:sz w:val="20"/>
              </w:rPr>
            </w:pPr>
            <w:r>
              <w:rPr>
                <w:b/>
                <w:spacing w:val="-2"/>
                <w:sz w:val="20"/>
              </w:rPr>
              <w:t>Toplam</w:t>
            </w:r>
          </w:p>
        </w:tc>
        <w:tc>
          <w:tcPr>
            <w:tcW w:w="737" w:type="dxa"/>
          </w:tcPr>
          <w:p w14:paraId="02887B02" w14:textId="6940F2C2" w:rsidR="000F60B3" w:rsidRDefault="00A15328" w:rsidP="00E15C92">
            <w:pPr>
              <w:pStyle w:val="TableParagraph"/>
              <w:spacing w:before="8"/>
              <w:ind w:left="151"/>
              <w:rPr>
                <w:b/>
                <w:sz w:val="20"/>
              </w:rPr>
            </w:pPr>
            <w:r>
              <w:rPr>
                <w:b/>
                <w:spacing w:val="-5"/>
                <w:sz w:val="20"/>
              </w:rPr>
              <w:t>17</w:t>
            </w:r>
          </w:p>
        </w:tc>
        <w:tc>
          <w:tcPr>
            <w:tcW w:w="1102" w:type="dxa"/>
          </w:tcPr>
          <w:p w14:paraId="48E3AAB5" w14:textId="1FB6D4B2" w:rsidR="000F60B3" w:rsidRDefault="00A15328" w:rsidP="00E15C92">
            <w:pPr>
              <w:pStyle w:val="TableParagraph"/>
              <w:spacing w:before="8"/>
              <w:ind w:left="151"/>
              <w:rPr>
                <w:b/>
                <w:sz w:val="20"/>
              </w:rPr>
            </w:pPr>
            <w:r>
              <w:rPr>
                <w:b/>
                <w:spacing w:val="-5"/>
                <w:w w:val="105"/>
                <w:sz w:val="20"/>
              </w:rPr>
              <w:t>17</w:t>
            </w:r>
          </w:p>
        </w:tc>
        <w:tc>
          <w:tcPr>
            <w:tcW w:w="1085" w:type="dxa"/>
          </w:tcPr>
          <w:p w14:paraId="6118B753" w14:textId="4D56D9B3" w:rsidR="000F60B3" w:rsidRDefault="004004CC" w:rsidP="00E15C92">
            <w:pPr>
              <w:pStyle w:val="TableParagraph"/>
              <w:spacing w:before="8"/>
              <w:ind w:left="151"/>
              <w:rPr>
                <w:b/>
                <w:sz w:val="20"/>
              </w:rPr>
            </w:pPr>
            <w:r>
              <w:rPr>
                <w:b/>
                <w:spacing w:val="-10"/>
                <w:sz w:val="20"/>
              </w:rPr>
              <w:t>0</w:t>
            </w:r>
          </w:p>
        </w:tc>
        <w:tc>
          <w:tcPr>
            <w:tcW w:w="1501" w:type="dxa"/>
          </w:tcPr>
          <w:p w14:paraId="0C3DC645" w14:textId="1DA7063E" w:rsidR="000F60B3" w:rsidRDefault="004004CC" w:rsidP="00E15C92">
            <w:pPr>
              <w:pStyle w:val="TableParagraph"/>
              <w:spacing w:before="8"/>
              <w:ind w:left="149"/>
              <w:rPr>
                <w:b/>
                <w:sz w:val="20"/>
              </w:rPr>
            </w:pPr>
            <w:r>
              <w:rPr>
                <w:b/>
                <w:spacing w:val="-10"/>
                <w:sz w:val="20"/>
              </w:rPr>
              <w:t>0</w:t>
            </w:r>
          </w:p>
        </w:tc>
        <w:tc>
          <w:tcPr>
            <w:tcW w:w="1155" w:type="dxa"/>
          </w:tcPr>
          <w:p w14:paraId="38EBF3BF" w14:textId="77777777" w:rsidR="000F60B3" w:rsidRDefault="000F60B3" w:rsidP="00E15C92">
            <w:pPr>
              <w:pStyle w:val="TableParagraph"/>
              <w:spacing w:before="8"/>
              <w:ind w:left="150"/>
              <w:rPr>
                <w:b/>
                <w:sz w:val="20"/>
              </w:rPr>
            </w:pPr>
            <w:r>
              <w:rPr>
                <w:b/>
                <w:spacing w:val="-10"/>
                <w:w w:val="95"/>
                <w:sz w:val="20"/>
              </w:rPr>
              <w:t>0</w:t>
            </w:r>
          </w:p>
        </w:tc>
      </w:tr>
    </w:tbl>
    <w:p w14:paraId="52B3D802" w14:textId="77777777" w:rsidR="000F60B3" w:rsidRDefault="000F60B3" w:rsidP="000F60B3">
      <w:pPr>
        <w:pStyle w:val="GvdeMetni"/>
        <w:rPr>
          <w:b/>
          <w:sz w:val="21"/>
        </w:rPr>
      </w:pPr>
    </w:p>
    <w:p w14:paraId="5872A156" w14:textId="77777777" w:rsidR="000F60B3" w:rsidRDefault="000F60B3" w:rsidP="000F60B3">
      <w:pPr>
        <w:pStyle w:val="GvdeMetni"/>
        <w:spacing w:before="88"/>
        <w:rPr>
          <w:b/>
          <w:sz w:val="21"/>
        </w:rPr>
      </w:pPr>
    </w:p>
    <w:p w14:paraId="50313690" w14:textId="77777777" w:rsidR="00E656E3" w:rsidRDefault="00E656E3" w:rsidP="00E656E3">
      <w:pPr>
        <w:ind w:left="1078"/>
        <w:rPr>
          <w:b/>
          <w:sz w:val="24"/>
        </w:rPr>
      </w:pPr>
      <w:r>
        <w:rPr>
          <w:b/>
          <w:w w:val="85"/>
          <w:sz w:val="24"/>
        </w:rPr>
        <w:t>Tablo</w:t>
      </w:r>
      <w:r>
        <w:rPr>
          <w:b/>
          <w:spacing w:val="28"/>
          <w:sz w:val="24"/>
        </w:rPr>
        <w:t xml:space="preserve"> </w:t>
      </w:r>
      <w:r>
        <w:rPr>
          <w:b/>
          <w:w w:val="85"/>
          <w:sz w:val="24"/>
        </w:rPr>
        <w:t>Kurumdaki</w:t>
      </w:r>
      <w:r>
        <w:rPr>
          <w:b/>
          <w:spacing w:val="27"/>
          <w:sz w:val="24"/>
        </w:rPr>
        <w:t xml:space="preserve"> </w:t>
      </w:r>
      <w:r>
        <w:rPr>
          <w:b/>
          <w:w w:val="85"/>
          <w:sz w:val="24"/>
        </w:rPr>
        <w:t>Mevcut</w:t>
      </w:r>
      <w:r>
        <w:rPr>
          <w:b/>
          <w:spacing w:val="32"/>
          <w:sz w:val="24"/>
        </w:rPr>
        <w:t xml:space="preserve"> </w:t>
      </w:r>
      <w:r>
        <w:rPr>
          <w:b/>
          <w:w w:val="85"/>
          <w:sz w:val="24"/>
        </w:rPr>
        <w:t>Hizmetli/Memur</w:t>
      </w:r>
      <w:r>
        <w:rPr>
          <w:b/>
          <w:spacing w:val="27"/>
          <w:sz w:val="24"/>
        </w:rPr>
        <w:t xml:space="preserve"> </w:t>
      </w:r>
      <w:r>
        <w:rPr>
          <w:b/>
          <w:spacing w:val="-2"/>
          <w:w w:val="85"/>
          <w:sz w:val="24"/>
        </w:rPr>
        <w:t>Sayısı</w:t>
      </w:r>
    </w:p>
    <w:tbl>
      <w:tblPr>
        <w:tblW w:w="0" w:type="auto"/>
        <w:tblInd w:w="10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565"/>
        <w:gridCol w:w="1986"/>
        <w:gridCol w:w="1110"/>
        <w:gridCol w:w="946"/>
        <w:gridCol w:w="1107"/>
        <w:gridCol w:w="984"/>
        <w:gridCol w:w="1894"/>
      </w:tblGrid>
      <w:tr w:rsidR="00E656E3" w14:paraId="0E8A30A9" w14:textId="77777777" w:rsidTr="00707A2C">
        <w:trPr>
          <w:trHeight w:val="1005"/>
        </w:trPr>
        <w:tc>
          <w:tcPr>
            <w:tcW w:w="1565" w:type="dxa"/>
            <w:shd w:val="clear" w:color="auto" w:fill="E1EED9"/>
          </w:tcPr>
          <w:p w14:paraId="0B0700C4" w14:textId="77777777" w:rsidR="00E656E3" w:rsidRDefault="00E656E3" w:rsidP="00707A2C">
            <w:pPr>
              <w:pStyle w:val="TableParagraph"/>
              <w:rPr>
                <w:sz w:val="20"/>
              </w:rPr>
            </w:pPr>
          </w:p>
        </w:tc>
        <w:tc>
          <w:tcPr>
            <w:tcW w:w="1986" w:type="dxa"/>
            <w:shd w:val="clear" w:color="auto" w:fill="E1EED9"/>
          </w:tcPr>
          <w:p w14:paraId="26B51980" w14:textId="77777777" w:rsidR="00E656E3" w:rsidRDefault="00E656E3" w:rsidP="00707A2C">
            <w:pPr>
              <w:pStyle w:val="TableParagraph"/>
              <w:spacing w:before="79"/>
              <w:rPr>
                <w:b/>
                <w:sz w:val="20"/>
              </w:rPr>
            </w:pPr>
          </w:p>
          <w:p w14:paraId="0CA0031E" w14:textId="77777777" w:rsidR="00E656E3" w:rsidRDefault="00E656E3" w:rsidP="00707A2C">
            <w:pPr>
              <w:pStyle w:val="TableParagraph"/>
              <w:ind w:left="114"/>
              <w:rPr>
                <w:b/>
                <w:sz w:val="20"/>
              </w:rPr>
            </w:pPr>
            <w:r>
              <w:rPr>
                <w:b/>
                <w:spacing w:val="-2"/>
                <w:sz w:val="20"/>
              </w:rPr>
              <w:t>Görevi</w:t>
            </w:r>
          </w:p>
        </w:tc>
        <w:tc>
          <w:tcPr>
            <w:tcW w:w="1110" w:type="dxa"/>
            <w:shd w:val="clear" w:color="auto" w:fill="E1EED9"/>
          </w:tcPr>
          <w:p w14:paraId="71A4518A" w14:textId="77777777" w:rsidR="00E656E3" w:rsidRDefault="00E656E3" w:rsidP="00707A2C">
            <w:pPr>
              <w:pStyle w:val="TableParagraph"/>
              <w:spacing w:before="79"/>
              <w:rPr>
                <w:b/>
                <w:sz w:val="20"/>
              </w:rPr>
            </w:pPr>
          </w:p>
          <w:p w14:paraId="47D90B73" w14:textId="77777777" w:rsidR="00E656E3" w:rsidRDefault="00E656E3" w:rsidP="00707A2C">
            <w:pPr>
              <w:pStyle w:val="TableParagraph"/>
              <w:ind w:left="106"/>
              <w:rPr>
                <w:b/>
                <w:sz w:val="20"/>
              </w:rPr>
            </w:pPr>
            <w:r>
              <w:rPr>
                <w:b/>
                <w:spacing w:val="-4"/>
                <w:sz w:val="20"/>
              </w:rPr>
              <w:t>Erkek</w:t>
            </w:r>
          </w:p>
        </w:tc>
        <w:tc>
          <w:tcPr>
            <w:tcW w:w="946" w:type="dxa"/>
            <w:shd w:val="clear" w:color="auto" w:fill="E1EED9"/>
          </w:tcPr>
          <w:p w14:paraId="6C991F67" w14:textId="77777777" w:rsidR="00E656E3" w:rsidRDefault="00E656E3" w:rsidP="00707A2C">
            <w:pPr>
              <w:pStyle w:val="TableParagraph"/>
              <w:spacing w:before="79"/>
              <w:rPr>
                <w:b/>
                <w:sz w:val="20"/>
              </w:rPr>
            </w:pPr>
          </w:p>
          <w:p w14:paraId="4956B072" w14:textId="77777777" w:rsidR="00E656E3" w:rsidRDefault="00E656E3" w:rsidP="00707A2C">
            <w:pPr>
              <w:pStyle w:val="TableParagraph"/>
              <w:ind w:left="106"/>
              <w:rPr>
                <w:b/>
                <w:sz w:val="20"/>
              </w:rPr>
            </w:pPr>
            <w:r>
              <w:rPr>
                <w:b/>
                <w:spacing w:val="-4"/>
                <w:w w:val="95"/>
                <w:sz w:val="20"/>
              </w:rPr>
              <w:t>Kadın</w:t>
            </w:r>
          </w:p>
        </w:tc>
        <w:tc>
          <w:tcPr>
            <w:tcW w:w="1107" w:type="dxa"/>
            <w:shd w:val="clear" w:color="auto" w:fill="E1EED9"/>
          </w:tcPr>
          <w:p w14:paraId="1DBBF356" w14:textId="77777777" w:rsidR="00E656E3" w:rsidRDefault="00E656E3" w:rsidP="00707A2C">
            <w:pPr>
              <w:pStyle w:val="TableParagraph"/>
              <w:spacing w:before="160" w:line="312" w:lineRule="auto"/>
              <w:ind w:left="2"/>
              <w:rPr>
                <w:b/>
                <w:sz w:val="20"/>
              </w:rPr>
            </w:pPr>
            <w:r>
              <w:rPr>
                <w:b/>
                <w:spacing w:val="-2"/>
                <w:w w:val="95"/>
                <w:sz w:val="20"/>
              </w:rPr>
              <w:t xml:space="preserve">Eğitim </w:t>
            </w:r>
            <w:r>
              <w:rPr>
                <w:b/>
                <w:spacing w:val="-2"/>
                <w:w w:val="85"/>
                <w:sz w:val="20"/>
              </w:rPr>
              <w:t>Durumu</w:t>
            </w:r>
          </w:p>
        </w:tc>
        <w:tc>
          <w:tcPr>
            <w:tcW w:w="984" w:type="dxa"/>
            <w:shd w:val="clear" w:color="auto" w:fill="E1EED9"/>
          </w:tcPr>
          <w:p w14:paraId="4E72EFA0" w14:textId="77777777" w:rsidR="00E656E3" w:rsidRDefault="00E656E3" w:rsidP="00707A2C">
            <w:pPr>
              <w:pStyle w:val="TableParagraph"/>
              <w:spacing w:before="160" w:line="312" w:lineRule="auto"/>
              <w:ind w:left="108"/>
              <w:rPr>
                <w:b/>
                <w:sz w:val="20"/>
              </w:rPr>
            </w:pPr>
            <w:r>
              <w:rPr>
                <w:b/>
                <w:spacing w:val="-2"/>
                <w:w w:val="85"/>
                <w:sz w:val="20"/>
              </w:rPr>
              <w:t xml:space="preserve">Hizmet </w:t>
            </w:r>
            <w:r>
              <w:rPr>
                <w:b/>
                <w:spacing w:val="-4"/>
                <w:w w:val="95"/>
                <w:sz w:val="20"/>
              </w:rPr>
              <w:t>Yılı</w:t>
            </w:r>
          </w:p>
        </w:tc>
        <w:tc>
          <w:tcPr>
            <w:tcW w:w="1894" w:type="dxa"/>
            <w:shd w:val="clear" w:color="auto" w:fill="E1EED9"/>
          </w:tcPr>
          <w:p w14:paraId="2A5FAE9C" w14:textId="77777777" w:rsidR="00E656E3" w:rsidRDefault="00E656E3" w:rsidP="00707A2C">
            <w:pPr>
              <w:pStyle w:val="TableParagraph"/>
              <w:spacing w:before="79"/>
              <w:rPr>
                <w:b/>
                <w:sz w:val="20"/>
              </w:rPr>
            </w:pPr>
          </w:p>
          <w:p w14:paraId="33BA5636" w14:textId="77777777" w:rsidR="00E656E3" w:rsidRDefault="00E656E3" w:rsidP="00707A2C">
            <w:pPr>
              <w:pStyle w:val="TableParagraph"/>
              <w:ind w:left="108"/>
              <w:rPr>
                <w:b/>
                <w:sz w:val="20"/>
              </w:rPr>
            </w:pPr>
            <w:r>
              <w:rPr>
                <w:b/>
                <w:spacing w:val="-2"/>
                <w:sz w:val="20"/>
              </w:rPr>
              <w:t>Toplam</w:t>
            </w:r>
          </w:p>
        </w:tc>
      </w:tr>
      <w:tr w:rsidR="00E656E3" w14:paraId="5B78B1C5" w14:textId="77777777" w:rsidTr="00707A2C">
        <w:trPr>
          <w:trHeight w:val="414"/>
        </w:trPr>
        <w:tc>
          <w:tcPr>
            <w:tcW w:w="1565" w:type="dxa"/>
          </w:tcPr>
          <w:p w14:paraId="66796B1B" w14:textId="77777777" w:rsidR="00E656E3" w:rsidRDefault="00E656E3" w:rsidP="00707A2C">
            <w:pPr>
              <w:pStyle w:val="TableParagraph"/>
              <w:spacing w:before="6"/>
              <w:ind w:left="114"/>
              <w:rPr>
                <w:rFonts w:ascii="DejaVu Serif Condensed"/>
                <w:sz w:val="20"/>
              </w:rPr>
            </w:pPr>
            <w:r>
              <w:rPr>
                <w:rFonts w:ascii="DejaVu Serif Condensed"/>
                <w:spacing w:val="-10"/>
                <w:sz w:val="20"/>
              </w:rPr>
              <w:t>1</w:t>
            </w:r>
          </w:p>
        </w:tc>
        <w:tc>
          <w:tcPr>
            <w:tcW w:w="1986" w:type="dxa"/>
          </w:tcPr>
          <w:p w14:paraId="5B0ECEFD" w14:textId="77777777" w:rsidR="00E656E3" w:rsidRDefault="00E656E3" w:rsidP="00707A2C">
            <w:pPr>
              <w:pStyle w:val="TableParagraph"/>
              <w:spacing w:before="6"/>
              <w:ind w:left="6"/>
              <w:rPr>
                <w:rFonts w:ascii="DejaVu Serif Condensed" w:hAnsi="DejaVu Serif Condensed"/>
                <w:sz w:val="20"/>
              </w:rPr>
            </w:pPr>
            <w:r>
              <w:rPr>
                <w:rFonts w:ascii="DejaVu Serif Condensed" w:hAnsi="DejaVu Serif Condensed"/>
                <w:spacing w:val="-2"/>
                <w:sz w:val="20"/>
              </w:rPr>
              <w:t>Typ(İşkur)</w:t>
            </w:r>
          </w:p>
        </w:tc>
        <w:tc>
          <w:tcPr>
            <w:tcW w:w="1110" w:type="dxa"/>
          </w:tcPr>
          <w:p w14:paraId="62279421" w14:textId="77777777" w:rsidR="00E656E3" w:rsidRDefault="00E656E3" w:rsidP="00707A2C">
            <w:pPr>
              <w:pStyle w:val="TableParagraph"/>
              <w:rPr>
                <w:sz w:val="20"/>
              </w:rPr>
            </w:pPr>
          </w:p>
        </w:tc>
        <w:tc>
          <w:tcPr>
            <w:tcW w:w="946" w:type="dxa"/>
          </w:tcPr>
          <w:p w14:paraId="236A9620" w14:textId="0B17C81C" w:rsidR="00E656E3" w:rsidRDefault="00F56276" w:rsidP="00707A2C">
            <w:pPr>
              <w:pStyle w:val="TableParagraph"/>
              <w:spacing w:line="202" w:lineRule="exact"/>
              <w:ind w:left="2"/>
              <w:rPr>
                <w:sz w:val="18"/>
              </w:rPr>
            </w:pPr>
            <w:r>
              <w:rPr>
                <w:spacing w:val="-10"/>
                <w:sz w:val="18"/>
              </w:rPr>
              <w:t>4</w:t>
            </w:r>
          </w:p>
        </w:tc>
        <w:tc>
          <w:tcPr>
            <w:tcW w:w="1107" w:type="dxa"/>
          </w:tcPr>
          <w:p w14:paraId="4B0DFED3" w14:textId="77777777" w:rsidR="00E656E3" w:rsidRDefault="00E656E3" w:rsidP="00707A2C">
            <w:pPr>
              <w:pStyle w:val="TableParagraph"/>
              <w:spacing w:line="208" w:lineRule="exact"/>
              <w:ind w:left="2"/>
              <w:rPr>
                <w:sz w:val="18"/>
              </w:rPr>
            </w:pPr>
            <w:r>
              <w:rPr>
                <w:rFonts w:ascii="DejaVu Serif Condensed" w:hAnsi="DejaVu Serif Condensed"/>
                <w:spacing w:val="-2"/>
                <w:sz w:val="18"/>
              </w:rPr>
              <w:t>İ</w:t>
            </w:r>
            <w:r>
              <w:rPr>
                <w:spacing w:val="-2"/>
                <w:sz w:val="18"/>
              </w:rPr>
              <w:t>lkokul</w:t>
            </w:r>
          </w:p>
        </w:tc>
        <w:tc>
          <w:tcPr>
            <w:tcW w:w="984" w:type="dxa"/>
          </w:tcPr>
          <w:p w14:paraId="72F5BD24" w14:textId="77777777" w:rsidR="00E656E3" w:rsidRDefault="00E656E3" w:rsidP="00707A2C">
            <w:pPr>
              <w:pStyle w:val="TableParagraph"/>
              <w:spacing w:line="202" w:lineRule="exact"/>
              <w:ind w:left="4"/>
              <w:rPr>
                <w:sz w:val="18"/>
              </w:rPr>
            </w:pPr>
            <w:r>
              <w:rPr>
                <w:spacing w:val="-10"/>
                <w:sz w:val="18"/>
              </w:rPr>
              <w:t>1</w:t>
            </w:r>
          </w:p>
        </w:tc>
        <w:tc>
          <w:tcPr>
            <w:tcW w:w="1894" w:type="dxa"/>
          </w:tcPr>
          <w:p w14:paraId="5865FBC6" w14:textId="77777777" w:rsidR="00E656E3" w:rsidRDefault="00E656E3" w:rsidP="00707A2C">
            <w:pPr>
              <w:pStyle w:val="TableParagraph"/>
              <w:rPr>
                <w:sz w:val="20"/>
              </w:rPr>
            </w:pPr>
          </w:p>
        </w:tc>
      </w:tr>
      <w:tr w:rsidR="000B633E" w14:paraId="3273C468" w14:textId="77777777" w:rsidTr="00707A2C">
        <w:trPr>
          <w:trHeight w:val="409"/>
        </w:trPr>
        <w:tc>
          <w:tcPr>
            <w:tcW w:w="1565" w:type="dxa"/>
          </w:tcPr>
          <w:p w14:paraId="4048C069" w14:textId="77777777" w:rsidR="000B633E" w:rsidRDefault="000B633E" w:rsidP="000B633E">
            <w:pPr>
              <w:pStyle w:val="TableParagraph"/>
              <w:spacing w:before="6"/>
              <w:ind w:left="114"/>
              <w:rPr>
                <w:rFonts w:ascii="DejaVu Serif Condensed"/>
                <w:sz w:val="20"/>
              </w:rPr>
            </w:pPr>
            <w:r>
              <w:rPr>
                <w:rFonts w:ascii="DejaVu Serif Condensed"/>
                <w:spacing w:val="-10"/>
                <w:sz w:val="20"/>
              </w:rPr>
              <w:t>2</w:t>
            </w:r>
          </w:p>
        </w:tc>
        <w:tc>
          <w:tcPr>
            <w:tcW w:w="1986" w:type="dxa"/>
          </w:tcPr>
          <w:p w14:paraId="420A60EC" w14:textId="3BCF41AB" w:rsidR="000B633E" w:rsidRDefault="000B633E" w:rsidP="000B633E">
            <w:pPr>
              <w:pStyle w:val="TableParagraph"/>
              <w:spacing w:before="6"/>
              <w:ind w:left="6"/>
              <w:rPr>
                <w:rFonts w:ascii="DejaVu Serif Condensed" w:hAnsi="DejaVu Serif Condensed"/>
                <w:sz w:val="20"/>
              </w:rPr>
            </w:pPr>
            <w:r>
              <w:rPr>
                <w:rFonts w:ascii="DejaVu Serif Condensed"/>
                <w:w w:val="90"/>
                <w:sz w:val="20"/>
              </w:rPr>
              <w:t>Servis</w:t>
            </w:r>
            <w:r>
              <w:rPr>
                <w:rFonts w:ascii="DejaVu Serif Condensed"/>
                <w:spacing w:val="-3"/>
                <w:w w:val="90"/>
                <w:sz w:val="20"/>
              </w:rPr>
              <w:t xml:space="preserve"> </w:t>
            </w:r>
            <w:r>
              <w:rPr>
                <w:rFonts w:ascii="DejaVu Serif Condensed"/>
                <w:spacing w:val="-2"/>
                <w:sz w:val="20"/>
              </w:rPr>
              <w:t>rehberi</w:t>
            </w:r>
          </w:p>
        </w:tc>
        <w:tc>
          <w:tcPr>
            <w:tcW w:w="1110" w:type="dxa"/>
          </w:tcPr>
          <w:p w14:paraId="23352357" w14:textId="77777777" w:rsidR="000B633E" w:rsidRDefault="000B633E" w:rsidP="000B633E">
            <w:pPr>
              <w:pStyle w:val="TableParagraph"/>
              <w:rPr>
                <w:sz w:val="20"/>
              </w:rPr>
            </w:pPr>
          </w:p>
        </w:tc>
        <w:tc>
          <w:tcPr>
            <w:tcW w:w="946" w:type="dxa"/>
          </w:tcPr>
          <w:p w14:paraId="48997FC5" w14:textId="6D8F9700" w:rsidR="000B633E" w:rsidRDefault="00F56276" w:rsidP="000B633E">
            <w:pPr>
              <w:pStyle w:val="TableParagraph"/>
              <w:spacing w:line="202" w:lineRule="exact"/>
              <w:ind w:left="2"/>
              <w:rPr>
                <w:sz w:val="18"/>
              </w:rPr>
            </w:pPr>
            <w:r>
              <w:rPr>
                <w:spacing w:val="-10"/>
                <w:sz w:val="18"/>
              </w:rPr>
              <w:t>2</w:t>
            </w:r>
          </w:p>
        </w:tc>
        <w:tc>
          <w:tcPr>
            <w:tcW w:w="1107" w:type="dxa"/>
          </w:tcPr>
          <w:p w14:paraId="43C78720" w14:textId="57E74694" w:rsidR="000B633E" w:rsidRDefault="000B633E" w:rsidP="000B633E">
            <w:pPr>
              <w:pStyle w:val="TableParagraph"/>
              <w:spacing w:line="202" w:lineRule="exact"/>
              <w:ind w:left="2"/>
              <w:rPr>
                <w:sz w:val="18"/>
              </w:rPr>
            </w:pPr>
            <w:r>
              <w:rPr>
                <w:rFonts w:ascii="DejaVu Serif Condensed" w:hAnsi="DejaVu Serif Condensed"/>
                <w:spacing w:val="-2"/>
                <w:sz w:val="18"/>
              </w:rPr>
              <w:t>Ortaokul</w:t>
            </w:r>
          </w:p>
        </w:tc>
        <w:tc>
          <w:tcPr>
            <w:tcW w:w="984" w:type="dxa"/>
          </w:tcPr>
          <w:p w14:paraId="5897B94E" w14:textId="1EAD42B5" w:rsidR="000B633E" w:rsidRDefault="003F5C77" w:rsidP="000B633E">
            <w:pPr>
              <w:pStyle w:val="TableParagraph"/>
              <w:spacing w:line="202" w:lineRule="exact"/>
              <w:ind w:left="4"/>
              <w:rPr>
                <w:sz w:val="18"/>
              </w:rPr>
            </w:pPr>
            <w:r>
              <w:rPr>
                <w:spacing w:val="-10"/>
                <w:sz w:val="18"/>
              </w:rPr>
              <w:t>4</w:t>
            </w:r>
          </w:p>
        </w:tc>
        <w:tc>
          <w:tcPr>
            <w:tcW w:w="1894" w:type="dxa"/>
          </w:tcPr>
          <w:p w14:paraId="4FACC7A4" w14:textId="77777777" w:rsidR="000B633E" w:rsidRDefault="000B633E" w:rsidP="000B633E">
            <w:pPr>
              <w:pStyle w:val="TableParagraph"/>
              <w:rPr>
                <w:sz w:val="20"/>
              </w:rPr>
            </w:pPr>
          </w:p>
        </w:tc>
      </w:tr>
      <w:tr w:rsidR="000B633E" w14:paraId="18AEA75F" w14:textId="77777777" w:rsidTr="00707A2C">
        <w:trPr>
          <w:trHeight w:val="412"/>
        </w:trPr>
        <w:tc>
          <w:tcPr>
            <w:tcW w:w="1565" w:type="dxa"/>
          </w:tcPr>
          <w:p w14:paraId="1E429DDA" w14:textId="1BABFA99" w:rsidR="000B633E" w:rsidRDefault="003F5C77" w:rsidP="000B633E">
            <w:pPr>
              <w:pStyle w:val="TableParagraph"/>
              <w:spacing w:before="8"/>
              <w:ind w:left="114"/>
              <w:rPr>
                <w:rFonts w:ascii="DejaVu Serif Condensed"/>
                <w:sz w:val="20"/>
              </w:rPr>
            </w:pPr>
            <w:r>
              <w:rPr>
                <w:rFonts w:ascii="DejaVu Serif Condensed"/>
                <w:sz w:val="20"/>
              </w:rPr>
              <w:t>3</w:t>
            </w:r>
          </w:p>
        </w:tc>
        <w:tc>
          <w:tcPr>
            <w:tcW w:w="1986" w:type="dxa"/>
          </w:tcPr>
          <w:p w14:paraId="7CAE8663" w14:textId="5760738A" w:rsidR="000B633E" w:rsidRDefault="003F5C77" w:rsidP="000B633E">
            <w:pPr>
              <w:pStyle w:val="TableParagraph"/>
              <w:spacing w:before="8"/>
              <w:ind w:left="6"/>
              <w:rPr>
                <w:rFonts w:ascii="DejaVu Serif Condensed"/>
                <w:sz w:val="20"/>
              </w:rPr>
            </w:pPr>
            <w:r>
              <w:rPr>
                <w:rFonts w:ascii="DejaVu Serif Condensed"/>
                <w:sz w:val="20"/>
              </w:rPr>
              <w:t>G</w:t>
            </w:r>
            <w:r>
              <w:rPr>
                <w:rFonts w:ascii="DejaVu Serif Condensed"/>
                <w:sz w:val="20"/>
              </w:rPr>
              <w:t>ü</w:t>
            </w:r>
            <w:r>
              <w:rPr>
                <w:rFonts w:ascii="DejaVu Serif Condensed"/>
                <w:sz w:val="20"/>
              </w:rPr>
              <w:t>venlik</w:t>
            </w:r>
          </w:p>
        </w:tc>
        <w:tc>
          <w:tcPr>
            <w:tcW w:w="1110" w:type="dxa"/>
          </w:tcPr>
          <w:p w14:paraId="4E668E22" w14:textId="77777777" w:rsidR="000B633E" w:rsidRDefault="000B633E" w:rsidP="000B633E">
            <w:pPr>
              <w:pStyle w:val="TableParagraph"/>
              <w:rPr>
                <w:sz w:val="20"/>
              </w:rPr>
            </w:pPr>
          </w:p>
        </w:tc>
        <w:tc>
          <w:tcPr>
            <w:tcW w:w="946" w:type="dxa"/>
          </w:tcPr>
          <w:p w14:paraId="4F678618" w14:textId="2A3D6A53" w:rsidR="000B633E" w:rsidRDefault="003F5C77" w:rsidP="000B633E">
            <w:pPr>
              <w:pStyle w:val="TableParagraph"/>
              <w:spacing w:line="204" w:lineRule="exact"/>
              <w:ind w:left="2"/>
              <w:rPr>
                <w:sz w:val="18"/>
              </w:rPr>
            </w:pPr>
            <w:r>
              <w:rPr>
                <w:sz w:val="18"/>
              </w:rPr>
              <w:t>2</w:t>
            </w:r>
          </w:p>
        </w:tc>
        <w:tc>
          <w:tcPr>
            <w:tcW w:w="1107" w:type="dxa"/>
          </w:tcPr>
          <w:p w14:paraId="6E1B08AA" w14:textId="77777777" w:rsidR="000B633E" w:rsidRDefault="003F5C77" w:rsidP="000B633E">
            <w:pPr>
              <w:pStyle w:val="TableParagraph"/>
              <w:spacing w:line="210" w:lineRule="exact"/>
              <w:ind w:left="2"/>
              <w:rPr>
                <w:rFonts w:ascii="DejaVu Serif Condensed" w:hAnsi="DejaVu Serif Condensed"/>
                <w:spacing w:val="-2"/>
                <w:sz w:val="18"/>
              </w:rPr>
            </w:pPr>
            <w:r>
              <w:rPr>
                <w:rFonts w:ascii="DejaVu Serif Condensed" w:hAnsi="DejaVu Serif Condensed"/>
                <w:spacing w:val="-2"/>
                <w:sz w:val="18"/>
              </w:rPr>
              <w:t>Ortaokul</w:t>
            </w:r>
          </w:p>
          <w:p w14:paraId="51901518" w14:textId="7F86951E" w:rsidR="003F5C77" w:rsidRDefault="003F5C77" w:rsidP="000B633E">
            <w:pPr>
              <w:pStyle w:val="TableParagraph"/>
              <w:spacing w:line="210" w:lineRule="exact"/>
              <w:ind w:left="2"/>
              <w:rPr>
                <w:sz w:val="18"/>
              </w:rPr>
            </w:pPr>
            <w:r>
              <w:rPr>
                <w:rFonts w:ascii="DejaVu Serif Condensed" w:hAnsi="DejaVu Serif Condensed"/>
                <w:spacing w:val="-2"/>
                <w:sz w:val="18"/>
              </w:rPr>
              <w:t>Lise</w:t>
            </w:r>
          </w:p>
        </w:tc>
        <w:tc>
          <w:tcPr>
            <w:tcW w:w="984" w:type="dxa"/>
          </w:tcPr>
          <w:p w14:paraId="1F861369" w14:textId="691395FC" w:rsidR="000B633E" w:rsidRDefault="003F5C77" w:rsidP="000B633E">
            <w:pPr>
              <w:pStyle w:val="TableParagraph"/>
              <w:spacing w:line="204" w:lineRule="exact"/>
              <w:ind w:left="4"/>
              <w:rPr>
                <w:sz w:val="18"/>
              </w:rPr>
            </w:pPr>
            <w:r>
              <w:rPr>
                <w:sz w:val="18"/>
              </w:rPr>
              <w:t>4</w:t>
            </w:r>
          </w:p>
        </w:tc>
        <w:tc>
          <w:tcPr>
            <w:tcW w:w="1894" w:type="dxa"/>
          </w:tcPr>
          <w:p w14:paraId="75A366E0" w14:textId="77777777" w:rsidR="000B633E" w:rsidRDefault="000B633E" w:rsidP="000B633E">
            <w:pPr>
              <w:pStyle w:val="TableParagraph"/>
              <w:rPr>
                <w:sz w:val="20"/>
              </w:rPr>
            </w:pPr>
          </w:p>
        </w:tc>
      </w:tr>
      <w:tr w:rsidR="000B633E" w14:paraId="79282E9D" w14:textId="77777777" w:rsidTr="00707A2C">
        <w:trPr>
          <w:trHeight w:val="414"/>
        </w:trPr>
        <w:tc>
          <w:tcPr>
            <w:tcW w:w="1565" w:type="dxa"/>
          </w:tcPr>
          <w:p w14:paraId="7F57B50F" w14:textId="3C87502E" w:rsidR="000B633E" w:rsidRDefault="000B633E" w:rsidP="000B633E">
            <w:pPr>
              <w:pStyle w:val="TableParagraph"/>
              <w:spacing w:before="11"/>
              <w:ind w:left="114"/>
              <w:rPr>
                <w:rFonts w:ascii="DejaVu Serif Condensed"/>
                <w:sz w:val="20"/>
              </w:rPr>
            </w:pPr>
          </w:p>
        </w:tc>
        <w:tc>
          <w:tcPr>
            <w:tcW w:w="1986" w:type="dxa"/>
          </w:tcPr>
          <w:p w14:paraId="62CA0093" w14:textId="11B08913" w:rsidR="000B633E" w:rsidRDefault="000B633E" w:rsidP="000B633E">
            <w:pPr>
              <w:pStyle w:val="TableParagraph"/>
              <w:spacing w:before="11"/>
              <w:ind w:left="6"/>
              <w:rPr>
                <w:rFonts w:ascii="DejaVu Serif Condensed"/>
                <w:sz w:val="20"/>
              </w:rPr>
            </w:pPr>
          </w:p>
        </w:tc>
        <w:tc>
          <w:tcPr>
            <w:tcW w:w="1110" w:type="dxa"/>
          </w:tcPr>
          <w:p w14:paraId="7A84F89E" w14:textId="77777777" w:rsidR="000B633E" w:rsidRDefault="000B633E" w:rsidP="000B633E">
            <w:pPr>
              <w:pStyle w:val="TableParagraph"/>
              <w:rPr>
                <w:sz w:val="20"/>
              </w:rPr>
            </w:pPr>
          </w:p>
        </w:tc>
        <w:tc>
          <w:tcPr>
            <w:tcW w:w="946" w:type="dxa"/>
          </w:tcPr>
          <w:p w14:paraId="5A42B0D8" w14:textId="7CB04769" w:rsidR="000B633E" w:rsidRDefault="000B633E" w:rsidP="000B633E">
            <w:pPr>
              <w:pStyle w:val="TableParagraph"/>
              <w:spacing w:line="204" w:lineRule="exact"/>
              <w:ind w:left="2"/>
              <w:rPr>
                <w:sz w:val="18"/>
              </w:rPr>
            </w:pPr>
          </w:p>
        </w:tc>
        <w:tc>
          <w:tcPr>
            <w:tcW w:w="1107" w:type="dxa"/>
          </w:tcPr>
          <w:p w14:paraId="4B873A97" w14:textId="1FD2FFE9" w:rsidR="000B633E" w:rsidRDefault="000B633E" w:rsidP="000B633E">
            <w:pPr>
              <w:pStyle w:val="TableParagraph"/>
              <w:spacing w:line="204" w:lineRule="exact"/>
              <w:ind w:left="2"/>
              <w:rPr>
                <w:sz w:val="18"/>
              </w:rPr>
            </w:pPr>
          </w:p>
        </w:tc>
        <w:tc>
          <w:tcPr>
            <w:tcW w:w="984" w:type="dxa"/>
          </w:tcPr>
          <w:p w14:paraId="1DDF90D1" w14:textId="77E4CE80" w:rsidR="000B633E" w:rsidRDefault="000B633E" w:rsidP="000B633E">
            <w:pPr>
              <w:pStyle w:val="TableParagraph"/>
              <w:spacing w:line="204" w:lineRule="exact"/>
              <w:ind w:left="4"/>
              <w:rPr>
                <w:sz w:val="18"/>
              </w:rPr>
            </w:pPr>
          </w:p>
        </w:tc>
        <w:tc>
          <w:tcPr>
            <w:tcW w:w="1894" w:type="dxa"/>
          </w:tcPr>
          <w:p w14:paraId="24C3733A" w14:textId="77777777" w:rsidR="000B633E" w:rsidRDefault="000B633E" w:rsidP="000B633E">
            <w:pPr>
              <w:pStyle w:val="TableParagraph"/>
              <w:rPr>
                <w:sz w:val="20"/>
              </w:rPr>
            </w:pPr>
          </w:p>
        </w:tc>
      </w:tr>
      <w:tr w:rsidR="000B633E" w14:paraId="38F15C66" w14:textId="77777777" w:rsidTr="00707A2C">
        <w:trPr>
          <w:trHeight w:val="412"/>
        </w:trPr>
        <w:tc>
          <w:tcPr>
            <w:tcW w:w="1565" w:type="dxa"/>
          </w:tcPr>
          <w:p w14:paraId="1591463B" w14:textId="30EF594E" w:rsidR="000B633E" w:rsidRDefault="000B633E" w:rsidP="000B633E">
            <w:pPr>
              <w:pStyle w:val="TableParagraph"/>
              <w:spacing w:before="6"/>
              <w:ind w:left="114"/>
              <w:rPr>
                <w:rFonts w:ascii="DejaVu Serif Condensed"/>
                <w:sz w:val="20"/>
              </w:rPr>
            </w:pPr>
          </w:p>
        </w:tc>
        <w:tc>
          <w:tcPr>
            <w:tcW w:w="1986" w:type="dxa"/>
          </w:tcPr>
          <w:p w14:paraId="01400F64" w14:textId="071E4FFD" w:rsidR="000B633E" w:rsidRDefault="000B633E" w:rsidP="000B633E">
            <w:pPr>
              <w:pStyle w:val="TableParagraph"/>
              <w:spacing w:line="208" w:lineRule="exact"/>
              <w:ind w:left="6"/>
              <w:rPr>
                <w:sz w:val="18"/>
              </w:rPr>
            </w:pPr>
          </w:p>
        </w:tc>
        <w:tc>
          <w:tcPr>
            <w:tcW w:w="1110" w:type="dxa"/>
          </w:tcPr>
          <w:p w14:paraId="119B2D86" w14:textId="77777777" w:rsidR="000B633E" w:rsidRDefault="000B633E" w:rsidP="000B633E">
            <w:pPr>
              <w:pStyle w:val="TableParagraph"/>
              <w:rPr>
                <w:sz w:val="20"/>
              </w:rPr>
            </w:pPr>
          </w:p>
        </w:tc>
        <w:tc>
          <w:tcPr>
            <w:tcW w:w="946" w:type="dxa"/>
          </w:tcPr>
          <w:p w14:paraId="092E1805" w14:textId="26939741" w:rsidR="000B633E" w:rsidRDefault="000B633E" w:rsidP="000B633E">
            <w:pPr>
              <w:pStyle w:val="TableParagraph"/>
              <w:spacing w:line="202" w:lineRule="exact"/>
              <w:ind w:left="2"/>
              <w:rPr>
                <w:sz w:val="18"/>
              </w:rPr>
            </w:pPr>
          </w:p>
        </w:tc>
        <w:tc>
          <w:tcPr>
            <w:tcW w:w="1107" w:type="dxa"/>
          </w:tcPr>
          <w:p w14:paraId="485C287B" w14:textId="7B2070C8" w:rsidR="000B633E" w:rsidRDefault="000B633E" w:rsidP="000B633E">
            <w:pPr>
              <w:pStyle w:val="TableParagraph"/>
              <w:spacing w:line="208" w:lineRule="exact"/>
              <w:ind w:left="2"/>
              <w:rPr>
                <w:sz w:val="18"/>
              </w:rPr>
            </w:pPr>
          </w:p>
        </w:tc>
        <w:tc>
          <w:tcPr>
            <w:tcW w:w="984" w:type="dxa"/>
          </w:tcPr>
          <w:p w14:paraId="1289E2C5" w14:textId="2E1BC9FB" w:rsidR="000B633E" w:rsidRDefault="000B633E" w:rsidP="000B633E">
            <w:pPr>
              <w:pStyle w:val="TableParagraph"/>
              <w:spacing w:line="202" w:lineRule="exact"/>
              <w:ind w:left="4"/>
              <w:rPr>
                <w:sz w:val="18"/>
              </w:rPr>
            </w:pPr>
          </w:p>
        </w:tc>
        <w:tc>
          <w:tcPr>
            <w:tcW w:w="1894" w:type="dxa"/>
          </w:tcPr>
          <w:p w14:paraId="4ECD66E6" w14:textId="77777777" w:rsidR="000B633E" w:rsidRDefault="000B633E" w:rsidP="000B633E">
            <w:pPr>
              <w:pStyle w:val="TableParagraph"/>
              <w:rPr>
                <w:sz w:val="20"/>
              </w:rPr>
            </w:pPr>
          </w:p>
        </w:tc>
      </w:tr>
    </w:tbl>
    <w:p w14:paraId="1E727C8A" w14:textId="77777777" w:rsidR="00E656E3" w:rsidRDefault="00E656E3" w:rsidP="00E656E3">
      <w:pPr>
        <w:rPr>
          <w:sz w:val="20"/>
        </w:rPr>
        <w:sectPr w:rsidR="00E656E3">
          <w:pgSz w:w="11920" w:h="16850"/>
          <w:pgMar w:top="1240" w:right="260" w:bottom="1280" w:left="340" w:header="0" w:footer="925" w:gutter="0"/>
          <w:cols w:space="720"/>
        </w:sectPr>
      </w:pPr>
    </w:p>
    <w:p w14:paraId="2920788D" w14:textId="77777777" w:rsidR="00E656E3" w:rsidRDefault="00E656E3" w:rsidP="00E656E3">
      <w:pPr>
        <w:spacing w:before="83" w:after="3"/>
        <w:ind w:left="1078"/>
        <w:rPr>
          <w:b/>
          <w:sz w:val="24"/>
        </w:rPr>
      </w:pPr>
      <w:r>
        <w:rPr>
          <w:b/>
          <w:spacing w:val="2"/>
          <w:w w:val="85"/>
          <w:sz w:val="24"/>
        </w:rPr>
        <w:t>Tablo</w:t>
      </w:r>
      <w:r>
        <w:rPr>
          <w:b/>
          <w:spacing w:val="26"/>
          <w:sz w:val="24"/>
        </w:rPr>
        <w:t xml:space="preserve"> </w:t>
      </w:r>
      <w:r>
        <w:rPr>
          <w:b/>
          <w:spacing w:val="2"/>
          <w:w w:val="85"/>
          <w:sz w:val="24"/>
        </w:rPr>
        <w:t>Okul/kurum</w:t>
      </w:r>
      <w:r>
        <w:rPr>
          <w:b/>
          <w:spacing w:val="29"/>
          <w:sz w:val="24"/>
        </w:rPr>
        <w:t xml:space="preserve"> </w:t>
      </w:r>
      <w:r>
        <w:rPr>
          <w:b/>
          <w:spacing w:val="2"/>
          <w:w w:val="85"/>
          <w:sz w:val="24"/>
        </w:rPr>
        <w:t>Rehberlik</w:t>
      </w:r>
      <w:r>
        <w:rPr>
          <w:b/>
          <w:spacing w:val="23"/>
          <w:sz w:val="24"/>
        </w:rPr>
        <w:t xml:space="preserve"> </w:t>
      </w:r>
      <w:r>
        <w:rPr>
          <w:b/>
          <w:spacing w:val="2"/>
          <w:w w:val="85"/>
          <w:sz w:val="24"/>
        </w:rPr>
        <w:t>Hizmetleri(2024</w:t>
      </w:r>
      <w:r>
        <w:rPr>
          <w:b/>
          <w:spacing w:val="24"/>
          <w:sz w:val="24"/>
        </w:rPr>
        <w:t xml:space="preserve"> </w:t>
      </w:r>
      <w:r>
        <w:rPr>
          <w:b/>
          <w:spacing w:val="-2"/>
          <w:w w:val="85"/>
          <w:sz w:val="24"/>
        </w:rPr>
        <w:t>yılı)</w:t>
      </w: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36"/>
        <w:gridCol w:w="934"/>
        <w:gridCol w:w="937"/>
        <w:gridCol w:w="932"/>
        <w:gridCol w:w="796"/>
        <w:gridCol w:w="916"/>
        <w:gridCol w:w="611"/>
        <w:gridCol w:w="1200"/>
        <w:gridCol w:w="1087"/>
        <w:gridCol w:w="759"/>
      </w:tblGrid>
      <w:tr w:rsidR="00E656E3" w14:paraId="028AFD41" w14:textId="77777777" w:rsidTr="00707A2C">
        <w:trPr>
          <w:trHeight w:val="489"/>
        </w:trPr>
        <w:tc>
          <w:tcPr>
            <w:tcW w:w="3739" w:type="dxa"/>
            <w:gridSpan w:val="4"/>
            <w:shd w:val="clear" w:color="auto" w:fill="E1EED9"/>
          </w:tcPr>
          <w:p w14:paraId="5DBD7876" w14:textId="77777777" w:rsidR="00E656E3" w:rsidRDefault="00E656E3" w:rsidP="00707A2C">
            <w:pPr>
              <w:pStyle w:val="TableParagraph"/>
              <w:spacing w:before="191"/>
              <w:ind w:left="1127"/>
              <w:rPr>
                <w:b/>
                <w:sz w:val="20"/>
              </w:rPr>
            </w:pPr>
            <w:r>
              <w:rPr>
                <w:b/>
                <w:w w:val="85"/>
                <w:sz w:val="20"/>
              </w:rPr>
              <w:t>Mevcut</w:t>
            </w:r>
            <w:r>
              <w:rPr>
                <w:b/>
                <w:spacing w:val="9"/>
                <w:sz w:val="20"/>
              </w:rPr>
              <w:t xml:space="preserve"> </w:t>
            </w:r>
            <w:r>
              <w:rPr>
                <w:b/>
                <w:spacing w:val="-2"/>
                <w:sz w:val="20"/>
              </w:rPr>
              <w:t>Kapasite</w:t>
            </w:r>
          </w:p>
        </w:tc>
        <w:tc>
          <w:tcPr>
            <w:tcW w:w="5369" w:type="dxa"/>
            <w:gridSpan w:val="6"/>
            <w:shd w:val="clear" w:color="auto" w:fill="E1EED9"/>
          </w:tcPr>
          <w:p w14:paraId="48C32C65" w14:textId="77777777" w:rsidR="00E656E3" w:rsidRDefault="00E656E3" w:rsidP="00707A2C">
            <w:pPr>
              <w:pStyle w:val="TableParagraph"/>
              <w:spacing w:before="191"/>
              <w:ind w:left="773"/>
              <w:rPr>
                <w:b/>
                <w:sz w:val="20"/>
              </w:rPr>
            </w:pPr>
            <w:r>
              <w:rPr>
                <w:b/>
                <w:w w:val="85"/>
                <w:sz w:val="20"/>
              </w:rPr>
              <w:t>Mevcut</w:t>
            </w:r>
            <w:r>
              <w:rPr>
                <w:b/>
                <w:spacing w:val="13"/>
                <w:sz w:val="20"/>
              </w:rPr>
              <w:t xml:space="preserve"> </w:t>
            </w:r>
            <w:r>
              <w:rPr>
                <w:b/>
                <w:w w:val="85"/>
                <w:sz w:val="20"/>
              </w:rPr>
              <w:t>Kapasite</w:t>
            </w:r>
            <w:r>
              <w:rPr>
                <w:b/>
                <w:spacing w:val="12"/>
                <w:sz w:val="20"/>
              </w:rPr>
              <w:t xml:space="preserve"> </w:t>
            </w:r>
            <w:r>
              <w:rPr>
                <w:b/>
                <w:w w:val="85"/>
                <w:sz w:val="20"/>
              </w:rPr>
              <w:t>Kullanımı</w:t>
            </w:r>
            <w:r>
              <w:rPr>
                <w:b/>
                <w:spacing w:val="13"/>
                <w:sz w:val="20"/>
              </w:rPr>
              <w:t xml:space="preserve"> </w:t>
            </w:r>
            <w:r>
              <w:rPr>
                <w:b/>
                <w:w w:val="85"/>
                <w:sz w:val="20"/>
              </w:rPr>
              <w:t>ve</w:t>
            </w:r>
            <w:r>
              <w:rPr>
                <w:b/>
                <w:spacing w:val="13"/>
                <w:sz w:val="20"/>
              </w:rPr>
              <w:t xml:space="preserve"> </w:t>
            </w:r>
            <w:r>
              <w:rPr>
                <w:b/>
                <w:spacing w:val="-2"/>
                <w:w w:val="85"/>
                <w:sz w:val="20"/>
              </w:rPr>
              <w:t>Performans</w:t>
            </w:r>
          </w:p>
        </w:tc>
      </w:tr>
      <w:tr w:rsidR="00E656E3" w14:paraId="3EFD07D2" w14:textId="77777777" w:rsidTr="00707A2C">
        <w:trPr>
          <w:trHeight w:val="940"/>
        </w:trPr>
        <w:tc>
          <w:tcPr>
            <w:tcW w:w="936" w:type="dxa"/>
            <w:vMerge w:val="restart"/>
            <w:textDirection w:val="btLr"/>
          </w:tcPr>
          <w:p w14:paraId="292262EF" w14:textId="77777777" w:rsidR="00E656E3" w:rsidRDefault="00E656E3" w:rsidP="00707A2C">
            <w:pPr>
              <w:pStyle w:val="TableParagraph"/>
              <w:spacing w:before="119" w:line="249" w:lineRule="auto"/>
              <w:ind w:left="112" w:right="84"/>
              <w:rPr>
                <w:rFonts w:ascii="DejaVu Serif Condensed" w:hAnsi="DejaVu Serif Condensed"/>
                <w:sz w:val="20"/>
              </w:rPr>
            </w:pPr>
            <w:r>
              <w:rPr>
                <w:rFonts w:ascii="DejaVu Serif Condensed" w:hAnsi="DejaVu Serif Condensed"/>
                <w:spacing w:val="-6"/>
                <w:sz w:val="20"/>
              </w:rPr>
              <w:t>Psikolojik</w:t>
            </w:r>
            <w:r>
              <w:rPr>
                <w:rFonts w:ascii="DejaVu Serif Condensed" w:hAnsi="DejaVu Serif Condensed"/>
                <w:spacing w:val="-13"/>
                <w:sz w:val="20"/>
              </w:rPr>
              <w:t xml:space="preserve"> </w:t>
            </w:r>
            <w:r>
              <w:rPr>
                <w:rFonts w:ascii="DejaVu Serif Condensed" w:hAnsi="DejaVu Serif Condensed"/>
                <w:spacing w:val="-6"/>
                <w:sz w:val="20"/>
              </w:rPr>
              <w:t>Danışman</w:t>
            </w:r>
            <w:r>
              <w:rPr>
                <w:rFonts w:ascii="DejaVu Serif Condensed" w:hAnsi="DejaVu Serif Condensed"/>
                <w:spacing w:val="-12"/>
                <w:sz w:val="20"/>
              </w:rPr>
              <w:t xml:space="preserve"> </w:t>
            </w:r>
            <w:r>
              <w:rPr>
                <w:rFonts w:ascii="DejaVu Serif Condensed" w:hAnsi="DejaVu Serif Condensed"/>
                <w:spacing w:val="-6"/>
                <w:sz w:val="20"/>
              </w:rPr>
              <w:t xml:space="preserve">Norm </w:t>
            </w:r>
            <w:r>
              <w:rPr>
                <w:rFonts w:ascii="DejaVu Serif Condensed" w:hAnsi="DejaVu Serif Condensed"/>
                <w:spacing w:val="-2"/>
                <w:sz w:val="20"/>
              </w:rPr>
              <w:t>Sayısı</w:t>
            </w:r>
          </w:p>
        </w:tc>
        <w:tc>
          <w:tcPr>
            <w:tcW w:w="934" w:type="dxa"/>
            <w:vMerge w:val="restart"/>
            <w:textDirection w:val="btLr"/>
          </w:tcPr>
          <w:p w14:paraId="273A26C5" w14:textId="77777777" w:rsidR="00E656E3" w:rsidRDefault="00E656E3" w:rsidP="00707A2C">
            <w:pPr>
              <w:pStyle w:val="TableParagraph"/>
              <w:spacing w:before="119" w:line="367" w:lineRule="auto"/>
              <w:ind w:left="112" w:right="397"/>
              <w:rPr>
                <w:rFonts w:ascii="DejaVu Serif Condensed" w:hAnsi="DejaVu Serif Condensed"/>
                <w:sz w:val="20"/>
              </w:rPr>
            </w:pPr>
            <w:r>
              <w:rPr>
                <w:rFonts w:ascii="DejaVu Serif Condensed" w:hAnsi="DejaVu Serif Condensed"/>
                <w:spacing w:val="-6"/>
                <w:sz w:val="20"/>
              </w:rPr>
              <w:t>Görev</w:t>
            </w:r>
            <w:r>
              <w:rPr>
                <w:rFonts w:ascii="DejaVu Serif Condensed" w:hAnsi="DejaVu Serif Condensed"/>
                <w:spacing w:val="-14"/>
                <w:sz w:val="20"/>
              </w:rPr>
              <w:t xml:space="preserve"> </w:t>
            </w:r>
            <w:r>
              <w:rPr>
                <w:rFonts w:ascii="DejaVu Serif Condensed" w:hAnsi="DejaVu Serif Condensed"/>
                <w:spacing w:val="-6"/>
                <w:sz w:val="20"/>
              </w:rPr>
              <w:t>Yapan</w:t>
            </w:r>
            <w:r>
              <w:rPr>
                <w:rFonts w:ascii="DejaVu Serif Condensed" w:hAnsi="DejaVu Serif Condensed"/>
                <w:spacing w:val="-13"/>
                <w:sz w:val="20"/>
              </w:rPr>
              <w:t xml:space="preserve"> </w:t>
            </w:r>
            <w:r>
              <w:rPr>
                <w:rFonts w:ascii="DejaVu Serif Condensed" w:hAnsi="DejaVu Serif Condensed"/>
                <w:spacing w:val="-6"/>
                <w:sz w:val="20"/>
              </w:rPr>
              <w:t xml:space="preserve">Psikolojik </w:t>
            </w:r>
            <w:r>
              <w:rPr>
                <w:rFonts w:ascii="DejaVu Serif Condensed" w:hAnsi="DejaVu Serif Condensed"/>
                <w:sz w:val="20"/>
              </w:rPr>
              <w:t>Danışman</w:t>
            </w:r>
            <w:r>
              <w:rPr>
                <w:rFonts w:ascii="DejaVu Serif Condensed" w:hAnsi="DejaVu Serif Condensed"/>
                <w:spacing w:val="-8"/>
                <w:sz w:val="20"/>
              </w:rPr>
              <w:t xml:space="preserve"> </w:t>
            </w:r>
            <w:r>
              <w:rPr>
                <w:rFonts w:ascii="DejaVu Serif Condensed" w:hAnsi="DejaVu Serif Condensed"/>
                <w:sz w:val="20"/>
              </w:rPr>
              <w:t>Sayısı</w:t>
            </w:r>
          </w:p>
        </w:tc>
        <w:tc>
          <w:tcPr>
            <w:tcW w:w="937" w:type="dxa"/>
            <w:vMerge w:val="restart"/>
            <w:textDirection w:val="btLr"/>
          </w:tcPr>
          <w:p w14:paraId="7CEE2A08" w14:textId="77777777" w:rsidR="00E656E3" w:rsidRDefault="00E656E3" w:rsidP="00707A2C">
            <w:pPr>
              <w:pStyle w:val="TableParagraph"/>
              <w:spacing w:before="119" w:line="256" w:lineRule="auto"/>
              <w:ind w:left="112" w:right="649"/>
              <w:rPr>
                <w:rFonts w:ascii="DejaVu Serif Condensed" w:hAnsi="DejaVu Serif Condensed"/>
                <w:sz w:val="20"/>
              </w:rPr>
            </w:pPr>
            <w:r>
              <w:rPr>
                <w:rFonts w:ascii="DejaVu Serif Condensed" w:hAnsi="DejaVu Serif Condensed"/>
                <w:spacing w:val="-4"/>
                <w:sz w:val="20"/>
              </w:rPr>
              <w:t>İhtiyaç</w:t>
            </w:r>
            <w:r>
              <w:rPr>
                <w:rFonts w:ascii="DejaVu Serif Condensed" w:hAnsi="DejaVu Serif Condensed"/>
                <w:spacing w:val="-15"/>
                <w:sz w:val="20"/>
              </w:rPr>
              <w:t xml:space="preserve"> </w:t>
            </w:r>
            <w:r>
              <w:rPr>
                <w:rFonts w:ascii="DejaVu Serif Condensed" w:hAnsi="DejaVu Serif Condensed"/>
                <w:spacing w:val="-4"/>
                <w:sz w:val="20"/>
              </w:rPr>
              <w:t xml:space="preserve">Duyulan </w:t>
            </w:r>
            <w:r>
              <w:rPr>
                <w:rFonts w:ascii="DejaVu Serif Condensed" w:hAnsi="DejaVu Serif Condensed"/>
                <w:sz w:val="20"/>
              </w:rPr>
              <w:t>Psikoloj</w:t>
            </w:r>
            <w:r>
              <w:rPr>
                <w:rFonts w:ascii="DejaVu Serif Condensed" w:hAnsi="DejaVu Serif Condensed"/>
                <w:spacing w:val="-12"/>
                <w:sz w:val="20"/>
              </w:rPr>
              <w:t xml:space="preserve"> </w:t>
            </w:r>
            <w:r>
              <w:rPr>
                <w:rFonts w:ascii="DejaVu Serif Condensed" w:hAnsi="DejaVu Serif Condensed"/>
                <w:sz w:val="20"/>
              </w:rPr>
              <w:t xml:space="preserve">ik </w:t>
            </w:r>
            <w:r>
              <w:rPr>
                <w:rFonts w:ascii="DejaVu Serif Condensed" w:hAnsi="DejaVu Serif Condensed"/>
                <w:w w:val="90"/>
                <w:sz w:val="20"/>
              </w:rPr>
              <w:t>Danışman</w:t>
            </w:r>
            <w:r>
              <w:rPr>
                <w:rFonts w:ascii="DejaVu Serif Condensed" w:hAnsi="DejaVu Serif Condensed"/>
                <w:spacing w:val="-2"/>
                <w:w w:val="90"/>
                <w:sz w:val="20"/>
              </w:rPr>
              <w:t xml:space="preserve"> </w:t>
            </w:r>
            <w:r>
              <w:rPr>
                <w:rFonts w:ascii="DejaVu Serif Condensed" w:hAnsi="DejaVu Serif Condensed"/>
                <w:w w:val="90"/>
                <w:sz w:val="20"/>
              </w:rPr>
              <w:t>Sayısı</w:t>
            </w:r>
          </w:p>
        </w:tc>
        <w:tc>
          <w:tcPr>
            <w:tcW w:w="932" w:type="dxa"/>
            <w:vMerge w:val="restart"/>
            <w:textDirection w:val="btLr"/>
          </w:tcPr>
          <w:p w14:paraId="57CF6646" w14:textId="77777777" w:rsidR="00E656E3" w:rsidRDefault="00E656E3" w:rsidP="00707A2C">
            <w:pPr>
              <w:pStyle w:val="TableParagraph"/>
              <w:spacing w:before="120"/>
              <w:ind w:left="112"/>
              <w:rPr>
                <w:rFonts w:ascii="DejaVu Serif Condensed" w:hAnsi="DejaVu Serif Condensed"/>
                <w:sz w:val="20"/>
              </w:rPr>
            </w:pPr>
            <w:r>
              <w:rPr>
                <w:rFonts w:ascii="DejaVu Serif Condensed" w:hAnsi="DejaVu Serif Condensed"/>
                <w:w w:val="90"/>
                <w:sz w:val="20"/>
              </w:rPr>
              <w:t>Görüşme</w:t>
            </w:r>
            <w:r>
              <w:rPr>
                <w:rFonts w:ascii="DejaVu Serif Condensed" w:hAnsi="DejaVu Serif Condensed"/>
                <w:sz w:val="20"/>
              </w:rPr>
              <w:t xml:space="preserve"> </w:t>
            </w:r>
            <w:r>
              <w:rPr>
                <w:rFonts w:ascii="DejaVu Serif Condensed" w:hAnsi="DejaVu Serif Condensed"/>
                <w:w w:val="90"/>
                <w:sz w:val="20"/>
              </w:rPr>
              <w:t>Odası</w:t>
            </w:r>
            <w:r>
              <w:rPr>
                <w:rFonts w:ascii="DejaVu Serif Condensed" w:hAnsi="DejaVu Serif Condensed"/>
                <w:spacing w:val="2"/>
                <w:sz w:val="20"/>
              </w:rPr>
              <w:t xml:space="preserve"> </w:t>
            </w:r>
            <w:r>
              <w:rPr>
                <w:rFonts w:ascii="DejaVu Serif Condensed" w:hAnsi="DejaVu Serif Condensed"/>
                <w:spacing w:val="-2"/>
                <w:w w:val="90"/>
                <w:sz w:val="20"/>
              </w:rPr>
              <w:t>Sayısı</w:t>
            </w:r>
          </w:p>
        </w:tc>
        <w:tc>
          <w:tcPr>
            <w:tcW w:w="2323" w:type="dxa"/>
            <w:gridSpan w:val="3"/>
            <w:shd w:val="clear" w:color="auto" w:fill="E1EED9"/>
          </w:tcPr>
          <w:p w14:paraId="4A935E86" w14:textId="77777777" w:rsidR="00E656E3" w:rsidRDefault="00E656E3" w:rsidP="00707A2C">
            <w:pPr>
              <w:pStyle w:val="TableParagraph"/>
              <w:spacing w:before="8"/>
              <w:ind w:left="278"/>
              <w:rPr>
                <w:rFonts w:ascii="DejaVu Serif Condensed" w:hAnsi="DejaVu Serif Condensed"/>
                <w:sz w:val="20"/>
              </w:rPr>
            </w:pPr>
            <w:r>
              <w:rPr>
                <w:rFonts w:ascii="DejaVu Serif Condensed" w:hAnsi="DejaVu Serif Condensed"/>
                <w:spacing w:val="-2"/>
                <w:sz w:val="20"/>
              </w:rPr>
              <w:t>Danışmanlık</w:t>
            </w:r>
          </w:p>
          <w:p w14:paraId="129E2561" w14:textId="77777777" w:rsidR="00E656E3" w:rsidRDefault="00E656E3" w:rsidP="00707A2C">
            <w:pPr>
              <w:pStyle w:val="TableParagraph"/>
              <w:ind w:left="977" w:right="330"/>
              <w:rPr>
                <w:rFonts w:ascii="DejaVu Serif Condensed"/>
                <w:sz w:val="20"/>
              </w:rPr>
            </w:pPr>
            <w:r>
              <w:rPr>
                <w:rFonts w:ascii="DejaVu Serif Condensed"/>
                <w:spacing w:val="-2"/>
                <w:w w:val="90"/>
                <w:sz w:val="20"/>
              </w:rPr>
              <w:t xml:space="preserve">Hizmeti </w:t>
            </w:r>
            <w:r>
              <w:rPr>
                <w:rFonts w:ascii="DejaVu Serif Condensed"/>
                <w:spacing w:val="-4"/>
                <w:sz w:val="20"/>
              </w:rPr>
              <w:t>Alan</w:t>
            </w:r>
          </w:p>
        </w:tc>
        <w:tc>
          <w:tcPr>
            <w:tcW w:w="3046" w:type="dxa"/>
            <w:gridSpan w:val="3"/>
            <w:shd w:val="clear" w:color="auto" w:fill="E1EED9"/>
          </w:tcPr>
          <w:p w14:paraId="580CC6E4" w14:textId="77777777" w:rsidR="00E656E3" w:rsidRDefault="00E656E3" w:rsidP="00707A2C">
            <w:pPr>
              <w:pStyle w:val="TableParagraph"/>
              <w:tabs>
                <w:tab w:val="left" w:pos="1739"/>
              </w:tabs>
              <w:spacing w:before="8"/>
              <w:ind w:left="284" w:right="280" w:firstLine="7"/>
              <w:jc w:val="both"/>
              <w:rPr>
                <w:rFonts w:ascii="DejaVu Serif Condensed" w:hAnsi="DejaVu Serif Condensed"/>
                <w:sz w:val="20"/>
              </w:rPr>
            </w:pPr>
            <w:r>
              <w:rPr>
                <w:rFonts w:ascii="DejaVu Serif Condensed" w:hAnsi="DejaVu Serif Condensed"/>
                <w:sz w:val="20"/>
              </w:rPr>
              <w:t xml:space="preserve">Rehberlik Hizmetleri İle </w:t>
            </w:r>
            <w:r>
              <w:rPr>
                <w:rFonts w:ascii="DejaVu Serif Condensed" w:hAnsi="DejaVu Serif Condensed"/>
                <w:spacing w:val="-2"/>
                <w:sz w:val="20"/>
              </w:rPr>
              <w:t>İlgili</w:t>
            </w:r>
            <w:r>
              <w:rPr>
                <w:rFonts w:ascii="DejaVu Serif Condensed" w:hAnsi="DejaVu Serif Condensed"/>
                <w:sz w:val="20"/>
              </w:rPr>
              <w:tab/>
            </w:r>
            <w:r>
              <w:rPr>
                <w:rFonts w:ascii="DejaVu Serif Condensed" w:hAnsi="DejaVu Serif Condensed"/>
                <w:spacing w:val="-8"/>
                <w:sz w:val="20"/>
              </w:rPr>
              <w:t xml:space="preserve">Düzenlenen </w:t>
            </w:r>
            <w:r>
              <w:rPr>
                <w:rFonts w:ascii="DejaVu Serif Condensed" w:hAnsi="DejaVu Serif Condensed"/>
                <w:spacing w:val="-2"/>
                <w:sz w:val="20"/>
              </w:rPr>
              <w:t>Eğitim/Paylaşım</w:t>
            </w:r>
            <w:r>
              <w:rPr>
                <w:rFonts w:ascii="DejaVu Serif Condensed" w:hAnsi="DejaVu Serif Condensed"/>
                <w:spacing w:val="54"/>
                <w:w w:val="150"/>
                <w:sz w:val="20"/>
              </w:rPr>
              <w:t xml:space="preserve"> </w:t>
            </w:r>
            <w:r>
              <w:rPr>
                <w:rFonts w:ascii="DejaVu Serif Condensed" w:hAnsi="DejaVu Serif Condensed"/>
                <w:spacing w:val="-5"/>
                <w:sz w:val="20"/>
              </w:rPr>
              <w:t>Toplantısı</w:t>
            </w:r>
          </w:p>
          <w:p w14:paraId="7D36EBB2" w14:textId="77777777" w:rsidR="00E656E3" w:rsidRDefault="00E656E3" w:rsidP="00707A2C">
            <w:pPr>
              <w:pStyle w:val="TableParagraph"/>
              <w:spacing w:before="3" w:line="211" w:lineRule="exact"/>
              <w:ind w:left="284"/>
              <w:jc w:val="both"/>
              <w:rPr>
                <w:rFonts w:ascii="DejaVu Serif Condensed" w:hAnsi="DejaVu Serif Condensed"/>
                <w:sz w:val="20"/>
              </w:rPr>
            </w:pPr>
            <w:r>
              <w:rPr>
                <w:rFonts w:ascii="DejaVu Serif Condensed" w:hAnsi="DejaVu Serif Condensed"/>
                <w:w w:val="90"/>
                <w:sz w:val="20"/>
              </w:rPr>
              <w:t>vb.</w:t>
            </w:r>
            <w:r>
              <w:rPr>
                <w:rFonts w:ascii="DejaVu Serif Condensed" w:hAnsi="DejaVu Serif Condensed"/>
                <w:spacing w:val="-3"/>
                <w:w w:val="90"/>
                <w:sz w:val="20"/>
              </w:rPr>
              <w:t xml:space="preserve"> </w:t>
            </w:r>
            <w:r>
              <w:rPr>
                <w:rFonts w:ascii="DejaVu Serif Condensed" w:hAnsi="DejaVu Serif Condensed"/>
                <w:w w:val="90"/>
                <w:sz w:val="20"/>
              </w:rPr>
              <w:t>Faaliye</w:t>
            </w:r>
            <w:r>
              <w:rPr>
                <w:rFonts w:ascii="DejaVu Serif Condensed" w:hAnsi="DejaVu Serif Condensed"/>
                <w:spacing w:val="-5"/>
                <w:w w:val="90"/>
                <w:sz w:val="20"/>
              </w:rPr>
              <w:t xml:space="preserve"> </w:t>
            </w:r>
            <w:r>
              <w:rPr>
                <w:rFonts w:ascii="DejaVu Serif Condensed" w:hAnsi="DejaVu Serif Condensed"/>
                <w:spacing w:val="-2"/>
                <w:w w:val="90"/>
                <w:sz w:val="20"/>
              </w:rPr>
              <w:t>tSayısı</w:t>
            </w:r>
          </w:p>
        </w:tc>
      </w:tr>
      <w:tr w:rsidR="00E656E3" w14:paraId="5603D64F" w14:textId="77777777" w:rsidTr="00707A2C">
        <w:trPr>
          <w:trHeight w:val="1533"/>
        </w:trPr>
        <w:tc>
          <w:tcPr>
            <w:tcW w:w="936" w:type="dxa"/>
            <w:vMerge/>
            <w:tcBorders>
              <w:top w:val="nil"/>
            </w:tcBorders>
            <w:textDirection w:val="btLr"/>
          </w:tcPr>
          <w:p w14:paraId="0C21DC62" w14:textId="77777777" w:rsidR="00E656E3" w:rsidRDefault="00E656E3" w:rsidP="00707A2C">
            <w:pPr>
              <w:rPr>
                <w:sz w:val="2"/>
                <w:szCs w:val="2"/>
              </w:rPr>
            </w:pPr>
          </w:p>
        </w:tc>
        <w:tc>
          <w:tcPr>
            <w:tcW w:w="934" w:type="dxa"/>
            <w:vMerge/>
            <w:tcBorders>
              <w:top w:val="nil"/>
            </w:tcBorders>
            <w:textDirection w:val="btLr"/>
          </w:tcPr>
          <w:p w14:paraId="0A104DF5" w14:textId="77777777" w:rsidR="00E656E3" w:rsidRDefault="00E656E3" w:rsidP="00707A2C">
            <w:pPr>
              <w:rPr>
                <w:sz w:val="2"/>
                <w:szCs w:val="2"/>
              </w:rPr>
            </w:pPr>
          </w:p>
        </w:tc>
        <w:tc>
          <w:tcPr>
            <w:tcW w:w="937" w:type="dxa"/>
            <w:vMerge/>
            <w:tcBorders>
              <w:top w:val="nil"/>
            </w:tcBorders>
            <w:textDirection w:val="btLr"/>
          </w:tcPr>
          <w:p w14:paraId="2E8B65E1" w14:textId="77777777" w:rsidR="00E656E3" w:rsidRDefault="00E656E3" w:rsidP="00707A2C">
            <w:pPr>
              <w:rPr>
                <w:sz w:val="2"/>
                <w:szCs w:val="2"/>
              </w:rPr>
            </w:pPr>
          </w:p>
        </w:tc>
        <w:tc>
          <w:tcPr>
            <w:tcW w:w="932" w:type="dxa"/>
            <w:vMerge/>
            <w:tcBorders>
              <w:top w:val="nil"/>
            </w:tcBorders>
            <w:textDirection w:val="btLr"/>
          </w:tcPr>
          <w:p w14:paraId="34D03338" w14:textId="77777777" w:rsidR="00E656E3" w:rsidRDefault="00E656E3" w:rsidP="00707A2C">
            <w:pPr>
              <w:rPr>
                <w:sz w:val="2"/>
                <w:szCs w:val="2"/>
              </w:rPr>
            </w:pPr>
          </w:p>
        </w:tc>
        <w:tc>
          <w:tcPr>
            <w:tcW w:w="796" w:type="dxa"/>
            <w:textDirection w:val="btLr"/>
          </w:tcPr>
          <w:p w14:paraId="3249B3F3" w14:textId="77777777" w:rsidR="00E656E3" w:rsidRDefault="00E656E3" w:rsidP="00707A2C">
            <w:pPr>
              <w:pStyle w:val="TableParagraph"/>
              <w:spacing w:before="119"/>
              <w:ind w:left="112"/>
              <w:rPr>
                <w:rFonts w:ascii="DejaVu Serif Condensed" w:hAnsi="DejaVu Serif Condensed"/>
                <w:sz w:val="20"/>
              </w:rPr>
            </w:pPr>
            <w:r>
              <w:rPr>
                <w:rFonts w:ascii="DejaVu Serif Condensed" w:hAnsi="DejaVu Serif Condensed"/>
                <w:w w:val="90"/>
                <w:sz w:val="20"/>
              </w:rPr>
              <w:t>Öğrenci</w:t>
            </w:r>
            <w:r>
              <w:rPr>
                <w:rFonts w:ascii="DejaVu Serif Condensed" w:hAnsi="DejaVu Serif Condensed"/>
                <w:spacing w:val="-5"/>
                <w:w w:val="90"/>
                <w:sz w:val="20"/>
              </w:rPr>
              <w:t xml:space="preserve"> </w:t>
            </w:r>
            <w:r>
              <w:rPr>
                <w:rFonts w:ascii="DejaVu Serif Condensed" w:hAnsi="DejaVu Serif Condensed"/>
                <w:spacing w:val="-2"/>
                <w:sz w:val="20"/>
              </w:rPr>
              <w:t>Sayısı</w:t>
            </w:r>
          </w:p>
        </w:tc>
        <w:tc>
          <w:tcPr>
            <w:tcW w:w="916" w:type="dxa"/>
            <w:textDirection w:val="btLr"/>
          </w:tcPr>
          <w:p w14:paraId="50894B7E" w14:textId="77777777" w:rsidR="00E656E3" w:rsidRDefault="00E656E3" w:rsidP="00707A2C">
            <w:pPr>
              <w:pStyle w:val="TableParagraph"/>
              <w:spacing w:before="118"/>
              <w:ind w:left="112"/>
              <w:rPr>
                <w:rFonts w:ascii="DejaVu Serif Condensed" w:hAnsi="DejaVu Serif Condensed"/>
                <w:sz w:val="20"/>
              </w:rPr>
            </w:pPr>
            <w:r>
              <w:rPr>
                <w:rFonts w:ascii="DejaVu Serif Condensed" w:hAnsi="DejaVu Serif Condensed"/>
                <w:w w:val="90"/>
                <w:sz w:val="20"/>
              </w:rPr>
              <w:t>Öğretmen</w:t>
            </w:r>
            <w:r>
              <w:rPr>
                <w:rFonts w:ascii="DejaVu Serif Condensed" w:hAnsi="DejaVu Serif Condensed"/>
                <w:spacing w:val="3"/>
                <w:sz w:val="20"/>
              </w:rPr>
              <w:t xml:space="preserve"> </w:t>
            </w:r>
            <w:r>
              <w:rPr>
                <w:rFonts w:ascii="DejaVu Serif Condensed" w:hAnsi="DejaVu Serif Condensed"/>
                <w:spacing w:val="-2"/>
                <w:w w:val="95"/>
                <w:sz w:val="20"/>
              </w:rPr>
              <w:t>Sayısı</w:t>
            </w:r>
          </w:p>
        </w:tc>
        <w:tc>
          <w:tcPr>
            <w:tcW w:w="611" w:type="dxa"/>
            <w:textDirection w:val="btLr"/>
          </w:tcPr>
          <w:p w14:paraId="3E21EEED" w14:textId="77777777" w:rsidR="00E656E3" w:rsidRDefault="00E656E3" w:rsidP="00707A2C">
            <w:pPr>
              <w:pStyle w:val="TableParagraph"/>
              <w:spacing w:before="117"/>
              <w:ind w:left="112"/>
              <w:rPr>
                <w:rFonts w:ascii="DejaVu Serif Condensed" w:hAnsi="DejaVu Serif Condensed"/>
                <w:sz w:val="20"/>
              </w:rPr>
            </w:pPr>
            <w:r>
              <w:rPr>
                <w:rFonts w:ascii="DejaVu Serif Condensed" w:hAnsi="DejaVu Serif Condensed"/>
                <w:w w:val="90"/>
                <w:sz w:val="20"/>
              </w:rPr>
              <w:t>Vel</w:t>
            </w:r>
            <w:r>
              <w:rPr>
                <w:rFonts w:ascii="DejaVu Serif Condensed" w:hAnsi="DejaVu Serif Condensed"/>
                <w:spacing w:val="-4"/>
                <w:w w:val="90"/>
                <w:sz w:val="20"/>
              </w:rPr>
              <w:t xml:space="preserve"> </w:t>
            </w:r>
            <w:r>
              <w:rPr>
                <w:rFonts w:ascii="DejaVu Serif Condensed" w:hAnsi="DejaVu Serif Condensed"/>
                <w:w w:val="90"/>
                <w:sz w:val="20"/>
              </w:rPr>
              <w:t>i</w:t>
            </w:r>
            <w:r>
              <w:rPr>
                <w:rFonts w:ascii="DejaVu Serif Condensed" w:hAnsi="DejaVu Serif Condensed"/>
                <w:spacing w:val="-5"/>
                <w:w w:val="90"/>
                <w:sz w:val="20"/>
              </w:rPr>
              <w:t xml:space="preserve"> </w:t>
            </w:r>
            <w:r>
              <w:rPr>
                <w:rFonts w:ascii="DejaVu Serif Condensed" w:hAnsi="DejaVu Serif Condensed"/>
                <w:spacing w:val="-2"/>
                <w:w w:val="90"/>
                <w:sz w:val="20"/>
              </w:rPr>
              <w:t>Sayısı</w:t>
            </w:r>
          </w:p>
        </w:tc>
        <w:tc>
          <w:tcPr>
            <w:tcW w:w="1200" w:type="dxa"/>
            <w:textDirection w:val="btLr"/>
          </w:tcPr>
          <w:p w14:paraId="36D7BEE2" w14:textId="77777777" w:rsidR="00E656E3" w:rsidRDefault="00E656E3" w:rsidP="00707A2C">
            <w:pPr>
              <w:pStyle w:val="TableParagraph"/>
              <w:spacing w:before="115" w:line="249" w:lineRule="auto"/>
              <w:ind w:left="112"/>
              <w:rPr>
                <w:rFonts w:ascii="DejaVu Serif Condensed" w:hAnsi="DejaVu Serif Condensed"/>
                <w:sz w:val="20"/>
              </w:rPr>
            </w:pPr>
            <w:r>
              <w:rPr>
                <w:rFonts w:ascii="DejaVu Serif Condensed" w:hAnsi="DejaVu Serif Condensed"/>
                <w:spacing w:val="-2"/>
                <w:w w:val="90"/>
                <w:sz w:val="20"/>
              </w:rPr>
              <w:t xml:space="preserve">Öğretmenlere </w:t>
            </w:r>
            <w:r>
              <w:rPr>
                <w:rFonts w:ascii="DejaVu Serif Condensed" w:hAnsi="DejaVu Serif Condensed"/>
                <w:spacing w:val="-2"/>
                <w:sz w:val="20"/>
              </w:rPr>
              <w:t>Yönelik</w:t>
            </w:r>
          </w:p>
        </w:tc>
        <w:tc>
          <w:tcPr>
            <w:tcW w:w="1087" w:type="dxa"/>
            <w:textDirection w:val="btLr"/>
          </w:tcPr>
          <w:p w14:paraId="0DC2B434" w14:textId="77777777" w:rsidR="00E656E3" w:rsidRDefault="00E656E3" w:rsidP="00707A2C">
            <w:pPr>
              <w:pStyle w:val="TableParagraph"/>
              <w:spacing w:before="113" w:line="247" w:lineRule="auto"/>
              <w:ind w:left="112"/>
              <w:rPr>
                <w:rFonts w:ascii="DejaVu Serif Condensed" w:hAnsi="DejaVu Serif Condensed"/>
                <w:sz w:val="20"/>
              </w:rPr>
            </w:pPr>
            <w:r>
              <w:rPr>
                <w:rFonts w:ascii="DejaVu Serif Condensed" w:hAnsi="DejaVu Serif Condensed"/>
                <w:spacing w:val="-2"/>
                <w:w w:val="90"/>
                <w:sz w:val="20"/>
              </w:rPr>
              <w:t xml:space="preserve">Öğrencilere </w:t>
            </w:r>
            <w:r>
              <w:rPr>
                <w:rFonts w:ascii="DejaVu Serif Condensed" w:hAnsi="DejaVu Serif Condensed"/>
                <w:spacing w:val="-2"/>
                <w:sz w:val="20"/>
              </w:rPr>
              <w:t>Yönelik</w:t>
            </w:r>
          </w:p>
        </w:tc>
        <w:tc>
          <w:tcPr>
            <w:tcW w:w="759" w:type="dxa"/>
            <w:textDirection w:val="btLr"/>
          </w:tcPr>
          <w:p w14:paraId="0187E90A" w14:textId="77777777" w:rsidR="00E656E3" w:rsidRDefault="00E656E3" w:rsidP="00707A2C">
            <w:pPr>
              <w:pStyle w:val="TableParagraph"/>
              <w:spacing w:before="111"/>
              <w:ind w:left="112"/>
              <w:rPr>
                <w:rFonts w:ascii="DejaVu Serif Condensed" w:hAnsi="DejaVu Serif Condensed"/>
                <w:sz w:val="20"/>
              </w:rPr>
            </w:pPr>
            <w:r>
              <w:rPr>
                <w:rFonts w:ascii="DejaVu Serif Condensed" w:hAnsi="DejaVu Serif Condensed"/>
                <w:spacing w:val="-5"/>
                <w:sz w:val="20"/>
              </w:rPr>
              <w:t>Velilere</w:t>
            </w:r>
            <w:r>
              <w:rPr>
                <w:rFonts w:ascii="DejaVu Serif Condensed" w:hAnsi="DejaVu Serif Condensed"/>
                <w:spacing w:val="16"/>
                <w:sz w:val="20"/>
              </w:rPr>
              <w:t xml:space="preserve"> </w:t>
            </w:r>
            <w:r>
              <w:rPr>
                <w:rFonts w:ascii="DejaVu Serif Condensed" w:hAnsi="DejaVu Serif Condensed"/>
                <w:spacing w:val="-2"/>
                <w:sz w:val="20"/>
              </w:rPr>
              <w:t>Yönelik</w:t>
            </w:r>
          </w:p>
        </w:tc>
      </w:tr>
      <w:tr w:rsidR="00E656E3" w14:paraId="2BE797E6" w14:textId="77777777" w:rsidTr="00707A2C">
        <w:trPr>
          <w:trHeight w:val="403"/>
        </w:trPr>
        <w:tc>
          <w:tcPr>
            <w:tcW w:w="936" w:type="dxa"/>
          </w:tcPr>
          <w:p w14:paraId="6C417EF2" w14:textId="28159255" w:rsidR="00E656E3" w:rsidRDefault="00656762" w:rsidP="00707A2C">
            <w:pPr>
              <w:pStyle w:val="TableParagraph"/>
              <w:spacing w:line="268" w:lineRule="exact"/>
              <w:ind w:left="9"/>
              <w:jc w:val="center"/>
              <w:rPr>
                <w:sz w:val="24"/>
              </w:rPr>
            </w:pPr>
            <w:r>
              <w:rPr>
                <w:spacing w:val="-10"/>
                <w:sz w:val="24"/>
              </w:rPr>
              <w:t>3</w:t>
            </w:r>
          </w:p>
        </w:tc>
        <w:tc>
          <w:tcPr>
            <w:tcW w:w="934" w:type="dxa"/>
          </w:tcPr>
          <w:p w14:paraId="27B004F3" w14:textId="1215B42B" w:rsidR="00E656E3" w:rsidRDefault="00656762" w:rsidP="00707A2C">
            <w:pPr>
              <w:pStyle w:val="TableParagraph"/>
              <w:spacing w:line="268" w:lineRule="exact"/>
              <w:ind w:left="6"/>
              <w:jc w:val="center"/>
              <w:rPr>
                <w:sz w:val="24"/>
              </w:rPr>
            </w:pPr>
            <w:r>
              <w:rPr>
                <w:spacing w:val="-10"/>
                <w:sz w:val="24"/>
              </w:rPr>
              <w:t>3</w:t>
            </w:r>
          </w:p>
        </w:tc>
        <w:tc>
          <w:tcPr>
            <w:tcW w:w="937" w:type="dxa"/>
          </w:tcPr>
          <w:p w14:paraId="26BA9BA5" w14:textId="77777777" w:rsidR="00E656E3" w:rsidRDefault="00E656E3" w:rsidP="00707A2C">
            <w:pPr>
              <w:pStyle w:val="TableParagraph"/>
              <w:spacing w:line="268" w:lineRule="exact"/>
              <w:ind w:left="8"/>
              <w:jc w:val="center"/>
              <w:rPr>
                <w:sz w:val="24"/>
              </w:rPr>
            </w:pPr>
            <w:r>
              <w:rPr>
                <w:spacing w:val="-10"/>
                <w:sz w:val="24"/>
              </w:rPr>
              <w:t>0</w:t>
            </w:r>
          </w:p>
        </w:tc>
        <w:tc>
          <w:tcPr>
            <w:tcW w:w="932" w:type="dxa"/>
          </w:tcPr>
          <w:p w14:paraId="5FF1D9B6" w14:textId="4D5D36A9" w:rsidR="00E656E3" w:rsidRDefault="00656762" w:rsidP="00707A2C">
            <w:pPr>
              <w:pStyle w:val="TableParagraph"/>
              <w:spacing w:line="268" w:lineRule="exact"/>
              <w:ind w:left="7"/>
              <w:jc w:val="center"/>
              <w:rPr>
                <w:sz w:val="24"/>
              </w:rPr>
            </w:pPr>
            <w:r>
              <w:rPr>
                <w:spacing w:val="-10"/>
                <w:sz w:val="24"/>
              </w:rPr>
              <w:t>3</w:t>
            </w:r>
          </w:p>
        </w:tc>
        <w:tc>
          <w:tcPr>
            <w:tcW w:w="796" w:type="dxa"/>
          </w:tcPr>
          <w:p w14:paraId="5C3A13FA" w14:textId="0899E97E" w:rsidR="00E656E3" w:rsidRDefault="00656762" w:rsidP="00707A2C">
            <w:pPr>
              <w:pStyle w:val="TableParagraph"/>
              <w:spacing w:line="268" w:lineRule="exact"/>
              <w:ind w:left="214"/>
              <w:rPr>
                <w:sz w:val="24"/>
              </w:rPr>
            </w:pPr>
            <w:r>
              <w:rPr>
                <w:spacing w:val="-5"/>
                <w:sz w:val="24"/>
              </w:rPr>
              <w:t>300</w:t>
            </w:r>
          </w:p>
        </w:tc>
        <w:tc>
          <w:tcPr>
            <w:tcW w:w="916" w:type="dxa"/>
          </w:tcPr>
          <w:p w14:paraId="3B1D3723" w14:textId="67C8EE54" w:rsidR="00E656E3" w:rsidRDefault="00656762" w:rsidP="00707A2C">
            <w:pPr>
              <w:pStyle w:val="TableParagraph"/>
              <w:spacing w:line="268" w:lineRule="exact"/>
              <w:ind w:right="2"/>
              <w:jc w:val="center"/>
              <w:rPr>
                <w:sz w:val="24"/>
              </w:rPr>
            </w:pPr>
            <w:r>
              <w:rPr>
                <w:spacing w:val="-10"/>
                <w:sz w:val="24"/>
              </w:rPr>
              <w:t>3</w:t>
            </w:r>
          </w:p>
        </w:tc>
        <w:tc>
          <w:tcPr>
            <w:tcW w:w="611" w:type="dxa"/>
          </w:tcPr>
          <w:p w14:paraId="6AD900F8" w14:textId="41096D18" w:rsidR="00E656E3" w:rsidRDefault="00656762" w:rsidP="00707A2C">
            <w:pPr>
              <w:pStyle w:val="TableParagraph"/>
              <w:spacing w:line="268" w:lineRule="exact"/>
              <w:ind w:left="177"/>
              <w:rPr>
                <w:sz w:val="24"/>
              </w:rPr>
            </w:pPr>
            <w:r>
              <w:rPr>
                <w:spacing w:val="-5"/>
                <w:sz w:val="24"/>
              </w:rPr>
              <w:t>100</w:t>
            </w:r>
          </w:p>
        </w:tc>
        <w:tc>
          <w:tcPr>
            <w:tcW w:w="1200" w:type="dxa"/>
          </w:tcPr>
          <w:p w14:paraId="22072055" w14:textId="77777777" w:rsidR="00E656E3" w:rsidRDefault="00E656E3" w:rsidP="00707A2C">
            <w:pPr>
              <w:pStyle w:val="TableParagraph"/>
              <w:spacing w:line="268" w:lineRule="exact"/>
              <w:ind w:right="8"/>
              <w:jc w:val="center"/>
              <w:rPr>
                <w:sz w:val="24"/>
              </w:rPr>
            </w:pPr>
            <w:r>
              <w:rPr>
                <w:spacing w:val="-10"/>
                <w:sz w:val="24"/>
              </w:rPr>
              <w:t>9</w:t>
            </w:r>
          </w:p>
        </w:tc>
        <w:tc>
          <w:tcPr>
            <w:tcW w:w="1087" w:type="dxa"/>
          </w:tcPr>
          <w:p w14:paraId="067028A3" w14:textId="77777777" w:rsidR="00E656E3" w:rsidRDefault="00E656E3" w:rsidP="00707A2C">
            <w:pPr>
              <w:pStyle w:val="TableParagraph"/>
              <w:spacing w:line="268" w:lineRule="exact"/>
              <w:ind w:right="5"/>
              <w:jc w:val="center"/>
              <w:rPr>
                <w:sz w:val="24"/>
              </w:rPr>
            </w:pPr>
            <w:r>
              <w:rPr>
                <w:spacing w:val="-5"/>
                <w:sz w:val="24"/>
              </w:rPr>
              <w:t>10</w:t>
            </w:r>
          </w:p>
        </w:tc>
        <w:tc>
          <w:tcPr>
            <w:tcW w:w="759" w:type="dxa"/>
          </w:tcPr>
          <w:p w14:paraId="17D39AD5" w14:textId="77777777" w:rsidR="00E656E3" w:rsidRDefault="00E656E3" w:rsidP="00707A2C">
            <w:pPr>
              <w:pStyle w:val="TableParagraph"/>
              <w:spacing w:line="268" w:lineRule="exact"/>
              <w:ind w:right="13"/>
              <w:jc w:val="center"/>
              <w:rPr>
                <w:sz w:val="24"/>
              </w:rPr>
            </w:pPr>
            <w:r>
              <w:rPr>
                <w:spacing w:val="-10"/>
                <w:sz w:val="24"/>
              </w:rPr>
              <w:t>5</w:t>
            </w:r>
          </w:p>
        </w:tc>
      </w:tr>
    </w:tbl>
    <w:p w14:paraId="6EBB2712" w14:textId="77777777" w:rsidR="00E656E3" w:rsidRDefault="00E656E3" w:rsidP="00E656E3">
      <w:pPr>
        <w:pStyle w:val="GvdeMetni"/>
        <w:rPr>
          <w:b/>
        </w:rPr>
      </w:pPr>
    </w:p>
    <w:p w14:paraId="1CD6D98C" w14:textId="77777777" w:rsidR="00E656E3" w:rsidRDefault="00E656E3" w:rsidP="00E656E3">
      <w:pPr>
        <w:pStyle w:val="GvdeMetni"/>
        <w:rPr>
          <w:b/>
        </w:rPr>
      </w:pPr>
    </w:p>
    <w:p w14:paraId="79649B02" w14:textId="77777777" w:rsidR="00E656E3" w:rsidRDefault="00E656E3" w:rsidP="00E656E3">
      <w:pPr>
        <w:pStyle w:val="GvdeMetni"/>
        <w:spacing w:before="97"/>
        <w:rPr>
          <w:b/>
        </w:rPr>
      </w:pPr>
    </w:p>
    <w:p w14:paraId="239BA30D" w14:textId="77777777" w:rsidR="00E656E3" w:rsidRDefault="00E656E3" w:rsidP="00E656E3">
      <w:pPr>
        <w:ind w:left="1078"/>
        <w:rPr>
          <w:b/>
          <w:sz w:val="28"/>
        </w:rPr>
      </w:pPr>
      <w:r>
        <w:rPr>
          <w:b/>
          <w:spacing w:val="-2"/>
          <w:w w:val="90"/>
          <w:sz w:val="28"/>
        </w:rPr>
        <w:t>2.7.2.Teknolojik</w:t>
      </w:r>
      <w:r>
        <w:rPr>
          <w:b/>
          <w:spacing w:val="13"/>
          <w:sz w:val="28"/>
        </w:rPr>
        <w:t xml:space="preserve"> </w:t>
      </w:r>
      <w:r>
        <w:rPr>
          <w:b/>
          <w:spacing w:val="-2"/>
          <w:sz w:val="28"/>
        </w:rPr>
        <w:t>Düzey</w:t>
      </w:r>
    </w:p>
    <w:p w14:paraId="24CADF00" w14:textId="77777777" w:rsidR="00E656E3" w:rsidRDefault="00E656E3" w:rsidP="00E656E3">
      <w:pPr>
        <w:pStyle w:val="GvdeMetni"/>
        <w:spacing w:before="80"/>
        <w:rPr>
          <w:b/>
          <w:sz w:val="28"/>
        </w:rPr>
      </w:pPr>
    </w:p>
    <w:p w14:paraId="15D9BC19" w14:textId="3CEE2AB2" w:rsidR="00E656E3" w:rsidRDefault="00C9264A" w:rsidP="00E656E3">
      <w:pPr>
        <w:pStyle w:val="GvdeMetni"/>
        <w:ind w:left="1261"/>
      </w:pPr>
      <w:r>
        <w:t>Halil Kut Paşa O</w:t>
      </w:r>
      <w:r w:rsidR="00E656E3">
        <w:t>rtaokulu</w:t>
      </w:r>
      <w:r>
        <w:t xml:space="preserve"> ve İmam Hatip Ortaokulu</w:t>
      </w:r>
      <w:r w:rsidR="00E656E3">
        <w:rPr>
          <w:spacing w:val="-2"/>
        </w:rPr>
        <w:t xml:space="preserve"> </w:t>
      </w:r>
      <w:r w:rsidR="00E656E3">
        <w:t>teknolojik</w:t>
      </w:r>
      <w:r w:rsidR="00E656E3">
        <w:rPr>
          <w:spacing w:val="-2"/>
        </w:rPr>
        <w:t xml:space="preserve"> </w:t>
      </w:r>
      <w:r w:rsidR="00E656E3">
        <w:t>düzeyi aşağıdaki</w:t>
      </w:r>
      <w:r w:rsidR="00E656E3">
        <w:rPr>
          <w:spacing w:val="-2"/>
        </w:rPr>
        <w:t xml:space="preserve"> </w:t>
      </w:r>
      <w:r w:rsidR="00E656E3">
        <w:t>tablolarla</w:t>
      </w:r>
      <w:r w:rsidR="00E656E3">
        <w:rPr>
          <w:spacing w:val="-2"/>
        </w:rPr>
        <w:t xml:space="preserve"> verilmiştir.</w:t>
      </w:r>
    </w:p>
    <w:p w14:paraId="5D11CE4B" w14:textId="77777777" w:rsidR="00E656E3" w:rsidRDefault="00E656E3" w:rsidP="00E656E3">
      <w:pPr>
        <w:pStyle w:val="GvdeMetni"/>
        <w:spacing w:before="12"/>
      </w:pPr>
    </w:p>
    <w:p w14:paraId="0F23EA77" w14:textId="77777777" w:rsidR="00E656E3" w:rsidRDefault="00E656E3" w:rsidP="00E656E3">
      <w:pPr>
        <w:tabs>
          <w:tab w:val="left" w:pos="1920"/>
        </w:tabs>
        <w:spacing w:after="4"/>
        <w:ind w:left="1078"/>
        <w:rPr>
          <w:b/>
          <w:sz w:val="24"/>
        </w:rPr>
      </w:pPr>
      <w:r>
        <w:rPr>
          <w:b/>
          <w:spacing w:val="-2"/>
          <w:sz w:val="24"/>
        </w:rPr>
        <w:t>Tablo</w:t>
      </w:r>
      <w:r>
        <w:rPr>
          <w:b/>
          <w:sz w:val="24"/>
        </w:rPr>
        <w:tab/>
        <w:t>Teknolojik</w:t>
      </w:r>
      <w:r>
        <w:rPr>
          <w:b/>
          <w:spacing w:val="-3"/>
          <w:sz w:val="24"/>
        </w:rPr>
        <w:t xml:space="preserve"> </w:t>
      </w:r>
      <w:r>
        <w:rPr>
          <w:b/>
          <w:sz w:val="24"/>
        </w:rPr>
        <w:t>Araç-Gereç</w:t>
      </w:r>
      <w:r>
        <w:rPr>
          <w:b/>
          <w:spacing w:val="-5"/>
          <w:sz w:val="24"/>
        </w:rPr>
        <w:t xml:space="preserve"> </w:t>
      </w:r>
      <w:r>
        <w:rPr>
          <w:b/>
          <w:spacing w:val="-2"/>
          <w:sz w:val="24"/>
        </w:rPr>
        <w:t>Durumu</w:t>
      </w:r>
    </w:p>
    <w:tbl>
      <w:tblPr>
        <w:tblW w:w="0" w:type="auto"/>
        <w:tblInd w:w="1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819"/>
        <w:gridCol w:w="1565"/>
        <w:gridCol w:w="1181"/>
        <w:gridCol w:w="1147"/>
        <w:gridCol w:w="1337"/>
      </w:tblGrid>
      <w:tr w:rsidR="00E656E3" w14:paraId="2C6DD449" w14:textId="77777777" w:rsidTr="00707A2C">
        <w:trPr>
          <w:trHeight w:val="366"/>
        </w:trPr>
        <w:tc>
          <w:tcPr>
            <w:tcW w:w="3819" w:type="dxa"/>
            <w:tcBorders>
              <w:bottom w:val="single" w:sz="6" w:space="0" w:color="000000"/>
              <w:right w:val="single" w:sz="6" w:space="0" w:color="000000"/>
            </w:tcBorders>
            <w:shd w:val="clear" w:color="auto" w:fill="E1EED9"/>
          </w:tcPr>
          <w:p w14:paraId="6FE69B30" w14:textId="77777777" w:rsidR="00E656E3" w:rsidRDefault="00E656E3" w:rsidP="00707A2C">
            <w:pPr>
              <w:pStyle w:val="TableParagraph"/>
              <w:spacing w:before="3"/>
              <w:ind w:left="117"/>
              <w:rPr>
                <w:b/>
                <w:sz w:val="20"/>
              </w:rPr>
            </w:pPr>
            <w:r>
              <w:rPr>
                <w:b/>
                <w:w w:val="85"/>
                <w:sz w:val="20"/>
              </w:rPr>
              <w:t>Araç-</w:t>
            </w:r>
            <w:r>
              <w:rPr>
                <w:b/>
                <w:spacing w:val="-2"/>
                <w:sz w:val="20"/>
              </w:rPr>
              <w:t>Gereçler</w:t>
            </w:r>
          </w:p>
        </w:tc>
        <w:tc>
          <w:tcPr>
            <w:tcW w:w="1565" w:type="dxa"/>
            <w:tcBorders>
              <w:left w:val="single" w:sz="6" w:space="0" w:color="000000"/>
              <w:bottom w:val="single" w:sz="6" w:space="0" w:color="000000"/>
              <w:right w:val="single" w:sz="6" w:space="0" w:color="000000"/>
            </w:tcBorders>
            <w:shd w:val="clear" w:color="auto" w:fill="E1EED9"/>
          </w:tcPr>
          <w:p w14:paraId="7CDC76F8" w14:textId="77777777" w:rsidR="00E656E3" w:rsidRDefault="00E656E3" w:rsidP="00707A2C">
            <w:pPr>
              <w:pStyle w:val="TableParagraph"/>
              <w:spacing w:before="8"/>
              <w:ind w:left="29"/>
              <w:jc w:val="center"/>
              <w:rPr>
                <w:b/>
                <w:sz w:val="20"/>
              </w:rPr>
            </w:pPr>
            <w:r>
              <w:rPr>
                <w:b/>
                <w:spacing w:val="-4"/>
                <w:sz w:val="20"/>
              </w:rPr>
              <w:t>2021</w:t>
            </w:r>
          </w:p>
        </w:tc>
        <w:tc>
          <w:tcPr>
            <w:tcW w:w="1181" w:type="dxa"/>
            <w:tcBorders>
              <w:left w:val="single" w:sz="6" w:space="0" w:color="000000"/>
              <w:bottom w:val="single" w:sz="6" w:space="0" w:color="000000"/>
              <w:right w:val="single" w:sz="6" w:space="0" w:color="000000"/>
            </w:tcBorders>
            <w:shd w:val="clear" w:color="auto" w:fill="E1EED9"/>
          </w:tcPr>
          <w:p w14:paraId="30CD1616" w14:textId="77777777" w:rsidR="00E656E3" w:rsidRDefault="00E656E3" w:rsidP="00707A2C">
            <w:pPr>
              <w:pStyle w:val="TableParagraph"/>
              <w:spacing w:before="8"/>
              <w:ind w:left="364"/>
              <w:rPr>
                <w:b/>
                <w:sz w:val="20"/>
              </w:rPr>
            </w:pPr>
            <w:r>
              <w:rPr>
                <w:b/>
                <w:spacing w:val="-4"/>
                <w:sz w:val="20"/>
              </w:rPr>
              <w:t>2022</w:t>
            </w:r>
          </w:p>
        </w:tc>
        <w:tc>
          <w:tcPr>
            <w:tcW w:w="1147" w:type="dxa"/>
            <w:tcBorders>
              <w:left w:val="single" w:sz="6" w:space="0" w:color="000000"/>
              <w:bottom w:val="single" w:sz="6" w:space="0" w:color="000000"/>
              <w:right w:val="single" w:sz="6" w:space="0" w:color="000000"/>
            </w:tcBorders>
            <w:shd w:val="clear" w:color="auto" w:fill="E1EED9"/>
          </w:tcPr>
          <w:p w14:paraId="46D5058F" w14:textId="77777777" w:rsidR="00E656E3" w:rsidRDefault="00E656E3" w:rsidP="00707A2C">
            <w:pPr>
              <w:pStyle w:val="TableParagraph"/>
              <w:spacing w:before="8"/>
              <w:ind w:left="350"/>
              <w:rPr>
                <w:b/>
                <w:sz w:val="20"/>
              </w:rPr>
            </w:pPr>
            <w:r>
              <w:rPr>
                <w:b/>
                <w:spacing w:val="-4"/>
                <w:sz w:val="20"/>
              </w:rPr>
              <w:t>2023</w:t>
            </w:r>
          </w:p>
        </w:tc>
        <w:tc>
          <w:tcPr>
            <w:tcW w:w="1337" w:type="dxa"/>
            <w:tcBorders>
              <w:left w:val="single" w:sz="6" w:space="0" w:color="000000"/>
              <w:bottom w:val="single" w:sz="6" w:space="0" w:color="000000"/>
            </w:tcBorders>
            <w:shd w:val="clear" w:color="auto" w:fill="E1EED9"/>
          </w:tcPr>
          <w:p w14:paraId="7543284C" w14:textId="77777777" w:rsidR="00E656E3" w:rsidRDefault="00E656E3" w:rsidP="00707A2C">
            <w:pPr>
              <w:pStyle w:val="TableParagraph"/>
              <w:spacing w:before="8"/>
              <w:ind w:left="362"/>
              <w:rPr>
                <w:b/>
                <w:sz w:val="20"/>
              </w:rPr>
            </w:pPr>
            <w:r>
              <w:rPr>
                <w:b/>
                <w:spacing w:val="-2"/>
                <w:sz w:val="20"/>
              </w:rPr>
              <w:t>İhtiyaç</w:t>
            </w:r>
          </w:p>
        </w:tc>
      </w:tr>
      <w:tr w:rsidR="00E656E3" w14:paraId="662AA1F7" w14:textId="77777777" w:rsidTr="00707A2C">
        <w:trPr>
          <w:trHeight w:val="345"/>
        </w:trPr>
        <w:tc>
          <w:tcPr>
            <w:tcW w:w="3819" w:type="dxa"/>
            <w:tcBorders>
              <w:top w:val="single" w:sz="6" w:space="0" w:color="000000"/>
              <w:bottom w:val="single" w:sz="6" w:space="0" w:color="000000"/>
              <w:right w:val="single" w:sz="6" w:space="0" w:color="000000"/>
            </w:tcBorders>
          </w:tcPr>
          <w:p w14:paraId="0C75C4EC" w14:textId="77777777" w:rsidR="00E656E3" w:rsidRDefault="00E656E3" w:rsidP="00707A2C">
            <w:pPr>
              <w:pStyle w:val="TableParagraph"/>
              <w:spacing w:before="3"/>
              <w:ind w:left="9"/>
              <w:rPr>
                <w:rFonts w:ascii="DejaVu Serif Condensed" w:hAnsi="DejaVu Serif Condensed"/>
                <w:sz w:val="20"/>
              </w:rPr>
            </w:pPr>
            <w:r>
              <w:rPr>
                <w:rFonts w:ascii="DejaVu Serif Condensed" w:hAnsi="DejaVu Serif Condensed"/>
                <w:w w:val="90"/>
                <w:sz w:val="20"/>
              </w:rPr>
              <w:t>Taşınabilir</w:t>
            </w:r>
            <w:r>
              <w:rPr>
                <w:rFonts w:ascii="DejaVu Serif Condensed" w:hAnsi="DejaVu Serif Condensed"/>
                <w:spacing w:val="18"/>
                <w:sz w:val="20"/>
              </w:rPr>
              <w:t xml:space="preserve"> </w:t>
            </w:r>
            <w:r>
              <w:rPr>
                <w:rFonts w:ascii="DejaVu Serif Condensed" w:hAnsi="DejaVu Serif Condensed"/>
                <w:spacing w:val="-2"/>
                <w:sz w:val="20"/>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1D104164" w14:textId="77777777" w:rsidR="00E656E3" w:rsidRDefault="00E656E3" w:rsidP="00707A2C">
            <w:pPr>
              <w:pStyle w:val="TableParagraph"/>
              <w:spacing w:line="249" w:lineRule="exact"/>
              <w:ind w:left="9"/>
            </w:pPr>
            <w:r>
              <w:rPr>
                <w:spacing w:val="-10"/>
              </w:rPr>
              <w:t>1</w:t>
            </w:r>
          </w:p>
        </w:tc>
        <w:tc>
          <w:tcPr>
            <w:tcW w:w="1181" w:type="dxa"/>
            <w:tcBorders>
              <w:top w:val="single" w:sz="6" w:space="0" w:color="000000"/>
              <w:left w:val="single" w:sz="6" w:space="0" w:color="000000"/>
              <w:bottom w:val="single" w:sz="6" w:space="0" w:color="000000"/>
              <w:right w:val="single" w:sz="6" w:space="0" w:color="000000"/>
            </w:tcBorders>
          </w:tcPr>
          <w:p w14:paraId="13A960E3" w14:textId="34163128" w:rsidR="00E656E3" w:rsidRDefault="001C030C" w:rsidP="00707A2C">
            <w:pPr>
              <w:pStyle w:val="TableParagraph"/>
              <w:spacing w:line="249" w:lineRule="exact"/>
              <w:ind w:left="7"/>
            </w:pPr>
            <w:r>
              <w:rPr>
                <w:spacing w:val="-10"/>
              </w:rPr>
              <w:t>4</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63F6A9D9" w14:textId="5268A90A" w:rsidR="00E656E3" w:rsidRDefault="00E656E3" w:rsidP="00707A2C">
            <w:pPr>
              <w:pStyle w:val="TableParagraph"/>
              <w:spacing w:line="249" w:lineRule="exact"/>
              <w:ind w:left="9"/>
            </w:pPr>
          </w:p>
        </w:tc>
        <w:tc>
          <w:tcPr>
            <w:tcW w:w="1337" w:type="dxa"/>
            <w:tcBorders>
              <w:top w:val="single" w:sz="6" w:space="0" w:color="000000"/>
              <w:left w:val="single" w:sz="6" w:space="0" w:color="000000"/>
              <w:bottom w:val="single" w:sz="6" w:space="0" w:color="000000"/>
            </w:tcBorders>
          </w:tcPr>
          <w:p w14:paraId="08DECB51" w14:textId="77777777" w:rsidR="00E656E3" w:rsidRDefault="00E656E3" w:rsidP="00707A2C">
            <w:pPr>
              <w:pStyle w:val="TableParagraph"/>
              <w:spacing w:line="249" w:lineRule="exact"/>
              <w:ind w:left="62"/>
            </w:pPr>
            <w:r>
              <w:rPr>
                <w:spacing w:val="-10"/>
              </w:rPr>
              <w:t>0</w:t>
            </w:r>
          </w:p>
        </w:tc>
      </w:tr>
      <w:tr w:rsidR="00E656E3" w14:paraId="1CD734AD" w14:textId="77777777" w:rsidTr="00707A2C">
        <w:trPr>
          <w:trHeight w:val="268"/>
        </w:trPr>
        <w:tc>
          <w:tcPr>
            <w:tcW w:w="3819" w:type="dxa"/>
            <w:tcBorders>
              <w:top w:val="single" w:sz="6" w:space="0" w:color="000000"/>
              <w:bottom w:val="single" w:sz="6" w:space="0" w:color="000000"/>
              <w:right w:val="single" w:sz="6" w:space="0" w:color="000000"/>
            </w:tcBorders>
          </w:tcPr>
          <w:p w14:paraId="0C945BC6" w14:textId="77777777" w:rsidR="00E656E3" w:rsidRDefault="00E656E3" w:rsidP="00707A2C">
            <w:pPr>
              <w:pStyle w:val="TableParagraph"/>
              <w:ind w:left="9"/>
              <w:rPr>
                <w:sz w:val="18"/>
              </w:rPr>
            </w:pPr>
            <w:r>
              <w:rPr>
                <w:sz w:val="18"/>
              </w:rPr>
              <w:t>Masa</w:t>
            </w:r>
            <w:r>
              <w:rPr>
                <w:rFonts w:ascii="DejaVu Serif Condensed" w:hAnsi="DejaVu Serif Condensed"/>
                <w:sz w:val="18"/>
              </w:rPr>
              <w:t>ü</w:t>
            </w:r>
            <w:r>
              <w:rPr>
                <w:sz w:val="18"/>
              </w:rPr>
              <w:t>st</w:t>
            </w:r>
            <w:r>
              <w:rPr>
                <w:rFonts w:ascii="DejaVu Serif Condensed" w:hAnsi="DejaVu Serif Condensed"/>
                <w:sz w:val="18"/>
              </w:rPr>
              <w:t>ü</w:t>
            </w:r>
            <w:r>
              <w:rPr>
                <w:rFonts w:ascii="DejaVu Serif Condensed" w:hAnsi="DejaVu Serif Condensed"/>
                <w:spacing w:val="23"/>
                <w:sz w:val="18"/>
              </w:rPr>
              <w:t xml:space="preserve"> </w:t>
            </w:r>
            <w:r>
              <w:rPr>
                <w:spacing w:val="-2"/>
                <w:sz w:val="18"/>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1EED9"/>
          </w:tcPr>
          <w:p w14:paraId="329162A5" w14:textId="16530865" w:rsidR="00E656E3" w:rsidRDefault="001C030C" w:rsidP="00707A2C">
            <w:pPr>
              <w:pStyle w:val="TableParagraph"/>
              <w:spacing w:line="205" w:lineRule="exact"/>
              <w:ind w:left="9"/>
              <w:rPr>
                <w:sz w:val="18"/>
              </w:rPr>
            </w:pPr>
            <w:r>
              <w:rPr>
                <w:spacing w:val="-10"/>
                <w:sz w:val="18"/>
              </w:rPr>
              <w:t>20</w:t>
            </w:r>
          </w:p>
        </w:tc>
        <w:tc>
          <w:tcPr>
            <w:tcW w:w="1181" w:type="dxa"/>
            <w:tcBorders>
              <w:top w:val="single" w:sz="6" w:space="0" w:color="000000"/>
              <w:left w:val="single" w:sz="6" w:space="0" w:color="000000"/>
              <w:bottom w:val="single" w:sz="6" w:space="0" w:color="000000"/>
              <w:right w:val="single" w:sz="6" w:space="0" w:color="000000"/>
            </w:tcBorders>
          </w:tcPr>
          <w:p w14:paraId="0E8211C3" w14:textId="6BBC2617" w:rsidR="00E656E3" w:rsidRDefault="001C030C" w:rsidP="00707A2C">
            <w:pPr>
              <w:pStyle w:val="TableParagraph"/>
              <w:spacing w:line="205" w:lineRule="exact"/>
              <w:ind w:left="7"/>
              <w:rPr>
                <w:sz w:val="18"/>
              </w:rPr>
            </w:pPr>
            <w:r>
              <w:rPr>
                <w:spacing w:val="-10"/>
                <w:sz w:val="18"/>
              </w:rPr>
              <w:t>10</w:t>
            </w:r>
          </w:p>
        </w:tc>
        <w:tc>
          <w:tcPr>
            <w:tcW w:w="1147" w:type="dxa"/>
            <w:tcBorders>
              <w:top w:val="single" w:sz="6" w:space="0" w:color="000000"/>
              <w:left w:val="single" w:sz="6" w:space="0" w:color="000000"/>
              <w:bottom w:val="single" w:sz="6" w:space="0" w:color="000000"/>
              <w:right w:val="single" w:sz="6" w:space="0" w:color="000000"/>
            </w:tcBorders>
            <w:shd w:val="clear" w:color="auto" w:fill="E1EED9"/>
          </w:tcPr>
          <w:p w14:paraId="2EF013B3" w14:textId="2C0E286F" w:rsidR="00E656E3" w:rsidRDefault="00E656E3" w:rsidP="00707A2C">
            <w:pPr>
              <w:pStyle w:val="TableParagraph"/>
              <w:spacing w:line="205" w:lineRule="exact"/>
              <w:ind w:left="9"/>
              <w:rPr>
                <w:sz w:val="18"/>
              </w:rPr>
            </w:pPr>
          </w:p>
        </w:tc>
        <w:tc>
          <w:tcPr>
            <w:tcW w:w="1337" w:type="dxa"/>
            <w:tcBorders>
              <w:top w:val="single" w:sz="6" w:space="0" w:color="000000"/>
              <w:left w:val="single" w:sz="6" w:space="0" w:color="000000"/>
              <w:bottom w:val="single" w:sz="6" w:space="0" w:color="000000"/>
            </w:tcBorders>
          </w:tcPr>
          <w:p w14:paraId="4B3073CC" w14:textId="77777777" w:rsidR="00E656E3" w:rsidRDefault="00E656E3" w:rsidP="00707A2C">
            <w:pPr>
              <w:pStyle w:val="TableParagraph"/>
              <w:spacing w:line="205" w:lineRule="exact"/>
              <w:ind w:left="7"/>
              <w:rPr>
                <w:sz w:val="18"/>
              </w:rPr>
            </w:pPr>
            <w:r>
              <w:rPr>
                <w:spacing w:val="-10"/>
                <w:sz w:val="18"/>
              </w:rPr>
              <w:t>0</w:t>
            </w:r>
          </w:p>
        </w:tc>
      </w:tr>
      <w:tr w:rsidR="00E656E3" w14:paraId="0158B59C" w14:textId="77777777" w:rsidTr="00707A2C">
        <w:trPr>
          <w:trHeight w:val="270"/>
        </w:trPr>
        <w:tc>
          <w:tcPr>
            <w:tcW w:w="3819" w:type="dxa"/>
            <w:tcBorders>
              <w:top w:val="single" w:sz="6" w:space="0" w:color="000000"/>
              <w:right w:val="single" w:sz="6" w:space="0" w:color="000000"/>
            </w:tcBorders>
          </w:tcPr>
          <w:p w14:paraId="070C82FA" w14:textId="77777777" w:rsidR="00E656E3" w:rsidRDefault="00E656E3" w:rsidP="00707A2C">
            <w:pPr>
              <w:pStyle w:val="TableParagraph"/>
              <w:spacing w:line="225" w:lineRule="exact"/>
              <w:ind w:left="9"/>
              <w:rPr>
                <w:sz w:val="20"/>
              </w:rPr>
            </w:pPr>
            <w:r>
              <w:rPr>
                <w:spacing w:val="-2"/>
                <w:sz w:val="20"/>
              </w:rPr>
              <w:t>Projeksiyon</w:t>
            </w:r>
          </w:p>
        </w:tc>
        <w:tc>
          <w:tcPr>
            <w:tcW w:w="1565" w:type="dxa"/>
            <w:tcBorders>
              <w:top w:val="single" w:sz="6" w:space="0" w:color="000000"/>
              <w:left w:val="single" w:sz="6" w:space="0" w:color="000000"/>
              <w:right w:val="single" w:sz="6" w:space="0" w:color="000000"/>
            </w:tcBorders>
            <w:shd w:val="clear" w:color="auto" w:fill="E1EED9"/>
          </w:tcPr>
          <w:p w14:paraId="06097828" w14:textId="33D17F3B" w:rsidR="00E656E3" w:rsidRDefault="001C030C" w:rsidP="00707A2C">
            <w:pPr>
              <w:pStyle w:val="TableParagraph"/>
              <w:spacing w:line="225" w:lineRule="exact"/>
              <w:ind w:left="9"/>
              <w:rPr>
                <w:sz w:val="20"/>
              </w:rPr>
            </w:pPr>
            <w:r>
              <w:rPr>
                <w:spacing w:val="-10"/>
                <w:sz w:val="20"/>
              </w:rPr>
              <w:t>1</w:t>
            </w:r>
          </w:p>
        </w:tc>
        <w:tc>
          <w:tcPr>
            <w:tcW w:w="1181" w:type="dxa"/>
            <w:tcBorders>
              <w:top w:val="single" w:sz="6" w:space="0" w:color="000000"/>
              <w:left w:val="single" w:sz="6" w:space="0" w:color="000000"/>
              <w:right w:val="single" w:sz="6" w:space="0" w:color="000000"/>
            </w:tcBorders>
          </w:tcPr>
          <w:p w14:paraId="34534703" w14:textId="070ABEFF" w:rsidR="00E656E3" w:rsidRDefault="00E656E3" w:rsidP="00707A2C">
            <w:pPr>
              <w:pStyle w:val="TableParagraph"/>
              <w:spacing w:line="225" w:lineRule="exact"/>
              <w:ind w:left="7"/>
              <w:rPr>
                <w:sz w:val="20"/>
              </w:rPr>
            </w:pPr>
          </w:p>
        </w:tc>
        <w:tc>
          <w:tcPr>
            <w:tcW w:w="1147" w:type="dxa"/>
            <w:tcBorders>
              <w:top w:val="single" w:sz="6" w:space="0" w:color="000000"/>
              <w:left w:val="single" w:sz="6" w:space="0" w:color="000000"/>
              <w:right w:val="single" w:sz="6" w:space="0" w:color="000000"/>
            </w:tcBorders>
            <w:shd w:val="clear" w:color="auto" w:fill="E1EED9"/>
          </w:tcPr>
          <w:p w14:paraId="79D80591" w14:textId="424DF7D5" w:rsidR="00E656E3" w:rsidRDefault="00E656E3" w:rsidP="00707A2C">
            <w:pPr>
              <w:pStyle w:val="TableParagraph"/>
              <w:spacing w:line="225" w:lineRule="exact"/>
              <w:ind w:left="9"/>
              <w:rPr>
                <w:sz w:val="20"/>
              </w:rPr>
            </w:pPr>
          </w:p>
        </w:tc>
        <w:tc>
          <w:tcPr>
            <w:tcW w:w="1337" w:type="dxa"/>
            <w:tcBorders>
              <w:top w:val="single" w:sz="6" w:space="0" w:color="000000"/>
              <w:left w:val="single" w:sz="6" w:space="0" w:color="000000"/>
            </w:tcBorders>
          </w:tcPr>
          <w:p w14:paraId="6F5A96D1" w14:textId="77777777" w:rsidR="00E656E3" w:rsidRDefault="00E656E3" w:rsidP="00707A2C">
            <w:pPr>
              <w:pStyle w:val="TableParagraph"/>
              <w:spacing w:line="225" w:lineRule="exact"/>
              <w:ind w:left="7"/>
              <w:rPr>
                <w:sz w:val="20"/>
              </w:rPr>
            </w:pPr>
            <w:r>
              <w:rPr>
                <w:spacing w:val="-10"/>
                <w:sz w:val="20"/>
              </w:rPr>
              <w:t>0</w:t>
            </w:r>
          </w:p>
        </w:tc>
      </w:tr>
    </w:tbl>
    <w:p w14:paraId="433BC184" w14:textId="77777777" w:rsidR="00E656E3" w:rsidRDefault="00E656E3" w:rsidP="00E656E3">
      <w:pPr>
        <w:pStyle w:val="GvdeMetni"/>
        <w:spacing w:before="246"/>
        <w:rPr>
          <w:b/>
        </w:rPr>
      </w:pPr>
    </w:p>
    <w:p w14:paraId="667BC65C" w14:textId="77777777" w:rsidR="00E656E3" w:rsidRDefault="00E656E3" w:rsidP="00E656E3">
      <w:pPr>
        <w:spacing w:after="3"/>
        <w:ind w:left="1078"/>
        <w:rPr>
          <w:b/>
          <w:sz w:val="24"/>
        </w:rPr>
      </w:pPr>
      <w:r>
        <w:rPr>
          <w:b/>
          <w:w w:val="90"/>
          <w:sz w:val="24"/>
        </w:rPr>
        <w:t>Tablo</w:t>
      </w:r>
      <w:r>
        <w:rPr>
          <w:b/>
          <w:spacing w:val="21"/>
          <w:sz w:val="24"/>
        </w:rPr>
        <w:t xml:space="preserve"> </w:t>
      </w:r>
      <w:r>
        <w:rPr>
          <w:b/>
          <w:w w:val="90"/>
          <w:sz w:val="24"/>
        </w:rPr>
        <w:t>Fiziki</w:t>
      </w:r>
      <w:r>
        <w:rPr>
          <w:b/>
          <w:spacing w:val="-9"/>
          <w:w w:val="90"/>
          <w:sz w:val="24"/>
        </w:rPr>
        <w:t xml:space="preserve"> </w:t>
      </w:r>
      <w:r>
        <w:rPr>
          <w:b/>
          <w:w w:val="90"/>
          <w:sz w:val="24"/>
        </w:rPr>
        <w:t>Mekân</w:t>
      </w:r>
      <w:r>
        <w:rPr>
          <w:b/>
          <w:spacing w:val="-9"/>
          <w:w w:val="90"/>
          <w:sz w:val="24"/>
        </w:rPr>
        <w:t xml:space="preserve"> </w:t>
      </w:r>
      <w:r>
        <w:rPr>
          <w:b/>
          <w:spacing w:val="-2"/>
          <w:w w:val="90"/>
          <w:sz w:val="24"/>
        </w:rPr>
        <w:t>Durumu</w:t>
      </w:r>
    </w:p>
    <w:tbl>
      <w:tblPr>
        <w:tblW w:w="0" w:type="auto"/>
        <w:tblInd w:w="1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461"/>
        <w:gridCol w:w="1186"/>
        <w:gridCol w:w="1032"/>
        <w:gridCol w:w="1004"/>
        <w:gridCol w:w="1169"/>
        <w:gridCol w:w="1280"/>
      </w:tblGrid>
      <w:tr w:rsidR="00E656E3" w14:paraId="7BEF7416" w14:textId="77777777" w:rsidTr="00707A2C">
        <w:trPr>
          <w:trHeight w:val="236"/>
        </w:trPr>
        <w:tc>
          <w:tcPr>
            <w:tcW w:w="3461" w:type="dxa"/>
          </w:tcPr>
          <w:p w14:paraId="3575A1D2" w14:textId="77777777" w:rsidR="00E656E3" w:rsidRDefault="00E656E3" w:rsidP="00707A2C">
            <w:pPr>
              <w:pStyle w:val="TableParagraph"/>
              <w:spacing w:before="1" w:line="216" w:lineRule="exact"/>
              <w:ind w:left="117"/>
              <w:rPr>
                <w:rFonts w:ascii="DejaVu Serif Condensed" w:hAnsi="DejaVu Serif Condensed"/>
                <w:sz w:val="20"/>
              </w:rPr>
            </w:pPr>
            <w:r>
              <w:rPr>
                <w:rFonts w:ascii="DejaVu Serif Condensed" w:hAnsi="DejaVu Serif Condensed"/>
                <w:w w:val="90"/>
                <w:sz w:val="20"/>
              </w:rPr>
              <w:t>Fiziki</w:t>
            </w:r>
            <w:r>
              <w:rPr>
                <w:rFonts w:ascii="DejaVu Serif Condensed" w:hAnsi="DejaVu Serif Condensed"/>
                <w:spacing w:val="-3"/>
                <w:sz w:val="20"/>
              </w:rPr>
              <w:t xml:space="preserve"> </w:t>
            </w:r>
            <w:r>
              <w:rPr>
                <w:rFonts w:ascii="DejaVu Serif Condensed" w:hAnsi="DejaVu Serif Condensed"/>
                <w:spacing w:val="-2"/>
                <w:sz w:val="20"/>
              </w:rPr>
              <w:t>Mekân</w:t>
            </w:r>
          </w:p>
        </w:tc>
        <w:tc>
          <w:tcPr>
            <w:tcW w:w="1186" w:type="dxa"/>
            <w:shd w:val="clear" w:color="auto" w:fill="E1EED9"/>
          </w:tcPr>
          <w:p w14:paraId="7CCDCC6D" w14:textId="77777777" w:rsidR="00E656E3" w:rsidRDefault="00E656E3" w:rsidP="00707A2C">
            <w:pPr>
              <w:pStyle w:val="TableParagraph"/>
              <w:spacing w:before="8" w:line="209" w:lineRule="exact"/>
              <w:ind w:left="26"/>
              <w:jc w:val="center"/>
              <w:rPr>
                <w:b/>
                <w:sz w:val="20"/>
              </w:rPr>
            </w:pPr>
            <w:r>
              <w:rPr>
                <w:b/>
                <w:spacing w:val="-5"/>
                <w:w w:val="95"/>
                <w:sz w:val="20"/>
              </w:rPr>
              <w:t>Var</w:t>
            </w:r>
          </w:p>
        </w:tc>
        <w:tc>
          <w:tcPr>
            <w:tcW w:w="1032" w:type="dxa"/>
          </w:tcPr>
          <w:p w14:paraId="7E287B50" w14:textId="77777777" w:rsidR="00E656E3" w:rsidRDefault="00E656E3" w:rsidP="00707A2C">
            <w:pPr>
              <w:pStyle w:val="TableParagraph"/>
              <w:spacing w:before="8" w:line="209" w:lineRule="exact"/>
              <w:ind w:left="20"/>
              <w:jc w:val="center"/>
              <w:rPr>
                <w:b/>
                <w:sz w:val="20"/>
              </w:rPr>
            </w:pPr>
            <w:r>
              <w:rPr>
                <w:b/>
                <w:spacing w:val="-5"/>
                <w:sz w:val="20"/>
              </w:rPr>
              <w:t>Yok</w:t>
            </w:r>
          </w:p>
        </w:tc>
        <w:tc>
          <w:tcPr>
            <w:tcW w:w="1004" w:type="dxa"/>
            <w:shd w:val="clear" w:color="auto" w:fill="E1EED9"/>
          </w:tcPr>
          <w:p w14:paraId="720FA6DE" w14:textId="77777777" w:rsidR="00E656E3" w:rsidRDefault="00E656E3" w:rsidP="00707A2C">
            <w:pPr>
              <w:pStyle w:val="TableParagraph"/>
              <w:spacing w:before="8" w:line="209" w:lineRule="exact"/>
              <w:ind w:left="28"/>
              <w:jc w:val="center"/>
              <w:rPr>
                <w:b/>
                <w:sz w:val="20"/>
              </w:rPr>
            </w:pPr>
            <w:r>
              <w:rPr>
                <w:b/>
                <w:spacing w:val="-2"/>
                <w:sz w:val="20"/>
              </w:rPr>
              <w:t>Adedi</w:t>
            </w:r>
          </w:p>
        </w:tc>
        <w:tc>
          <w:tcPr>
            <w:tcW w:w="1169" w:type="dxa"/>
          </w:tcPr>
          <w:p w14:paraId="5D8187C3" w14:textId="77777777" w:rsidR="00E656E3" w:rsidRDefault="00E656E3" w:rsidP="00707A2C">
            <w:pPr>
              <w:pStyle w:val="TableParagraph"/>
              <w:spacing w:before="8" w:line="209" w:lineRule="exact"/>
              <w:ind w:left="25"/>
              <w:jc w:val="center"/>
              <w:rPr>
                <w:b/>
                <w:sz w:val="20"/>
              </w:rPr>
            </w:pPr>
            <w:r>
              <w:rPr>
                <w:b/>
                <w:spacing w:val="-2"/>
                <w:sz w:val="20"/>
              </w:rPr>
              <w:t>İhtiyaç</w:t>
            </w:r>
          </w:p>
        </w:tc>
        <w:tc>
          <w:tcPr>
            <w:tcW w:w="1280" w:type="dxa"/>
            <w:shd w:val="clear" w:color="auto" w:fill="E1EED9"/>
          </w:tcPr>
          <w:p w14:paraId="4D421A15" w14:textId="77777777" w:rsidR="00E656E3" w:rsidRDefault="00E656E3" w:rsidP="00707A2C">
            <w:pPr>
              <w:pStyle w:val="TableParagraph"/>
              <w:spacing w:before="8" w:line="209" w:lineRule="exact"/>
              <w:ind w:left="213"/>
              <w:rPr>
                <w:b/>
                <w:sz w:val="20"/>
              </w:rPr>
            </w:pPr>
            <w:r>
              <w:rPr>
                <w:b/>
                <w:spacing w:val="-2"/>
                <w:sz w:val="20"/>
              </w:rPr>
              <w:t>Açıklama</w:t>
            </w:r>
          </w:p>
        </w:tc>
      </w:tr>
      <w:tr w:rsidR="00E656E3" w14:paraId="5669D581" w14:textId="77777777" w:rsidTr="00707A2C">
        <w:trPr>
          <w:trHeight w:val="392"/>
        </w:trPr>
        <w:tc>
          <w:tcPr>
            <w:tcW w:w="3461" w:type="dxa"/>
            <w:shd w:val="clear" w:color="auto" w:fill="E1EED9"/>
          </w:tcPr>
          <w:p w14:paraId="2C4575BE" w14:textId="77777777" w:rsidR="00E656E3" w:rsidRDefault="00E656E3" w:rsidP="00707A2C">
            <w:pPr>
              <w:pStyle w:val="TableParagraph"/>
              <w:spacing w:before="1"/>
              <w:ind w:left="117"/>
              <w:rPr>
                <w:rFonts w:ascii="DejaVu Serif Condensed" w:hAnsi="DejaVu Serif Condensed"/>
                <w:sz w:val="20"/>
              </w:rPr>
            </w:pPr>
            <w:r>
              <w:rPr>
                <w:rFonts w:ascii="DejaVu Serif Condensed" w:hAnsi="DejaVu Serif Condensed"/>
                <w:w w:val="90"/>
                <w:sz w:val="20"/>
              </w:rPr>
              <w:t>Öğretmen</w:t>
            </w:r>
            <w:r>
              <w:rPr>
                <w:rFonts w:ascii="DejaVu Serif Condensed" w:hAnsi="DejaVu Serif Condensed"/>
                <w:spacing w:val="-5"/>
                <w:sz w:val="20"/>
              </w:rPr>
              <w:t xml:space="preserve"> </w:t>
            </w:r>
            <w:r>
              <w:rPr>
                <w:rFonts w:ascii="DejaVu Serif Condensed" w:hAnsi="DejaVu Serif Condensed"/>
                <w:w w:val="90"/>
                <w:sz w:val="20"/>
              </w:rPr>
              <w:t>Çalışma</w:t>
            </w:r>
            <w:r>
              <w:rPr>
                <w:rFonts w:ascii="DejaVu Serif Condensed" w:hAnsi="DejaVu Serif Condensed"/>
                <w:spacing w:val="-3"/>
                <w:sz w:val="20"/>
              </w:rPr>
              <w:t xml:space="preserve"> </w:t>
            </w:r>
            <w:r>
              <w:rPr>
                <w:rFonts w:ascii="DejaVu Serif Condensed" w:hAnsi="DejaVu Serif Condensed"/>
                <w:spacing w:val="-4"/>
                <w:w w:val="90"/>
                <w:sz w:val="20"/>
              </w:rPr>
              <w:t>Odası</w:t>
            </w:r>
          </w:p>
        </w:tc>
        <w:tc>
          <w:tcPr>
            <w:tcW w:w="1186" w:type="dxa"/>
            <w:shd w:val="clear" w:color="auto" w:fill="E1EED9"/>
          </w:tcPr>
          <w:p w14:paraId="7FC2B656" w14:textId="44296CE3" w:rsidR="00E656E3" w:rsidRDefault="00E656E3" w:rsidP="00707A2C">
            <w:pPr>
              <w:pStyle w:val="TableParagraph"/>
              <w:spacing w:line="246" w:lineRule="exact"/>
              <w:ind w:left="26" w:right="7"/>
              <w:jc w:val="center"/>
            </w:pPr>
          </w:p>
        </w:tc>
        <w:tc>
          <w:tcPr>
            <w:tcW w:w="1032" w:type="dxa"/>
            <w:shd w:val="clear" w:color="auto" w:fill="E1EED9"/>
          </w:tcPr>
          <w:p w14:paraId="6BDA09E9" w14:textId="1E2C0FCE" w:rsidR="00E656E3" w:rsidRDefault="001C030C" w:rsidP="00707A2C">
            <w:pPr>
              <w:pStyle w:val="TableParagraph"/>
              <w:rPr>
                <w:sz w:val="20"/>
              </w:rPr>
            </w:pPr>
            <w:r>
              <w:rPr>
                <w:sz w:val="20"/>
              </w:rPr>
              <w:t xml:space="preserve">       x</w:t>
            </w:r>
          </w:p>
        </w:tc>
        <w:tc>
          <w:tcPr>
            <w:tcW w:w="1004" w:type="dxa"/>
            <w:shd w:val="clear" w:color="auto" w:fill="E1EED9"/>
          </w:tcPr>
          <w:p w14:paraId="26BB1579" w14:textId="1B671D5E" w:rsidR="00E656E3" w:rsidRDefault="00E656E3" w:rsidP="00707A2C">
            <w:pPr>
              <w:pStyle w:val="TableParagraph"/>
              <w:spacing w:line="246" w:lineRule="exact"/>
              <w:ind w:left="28" w:right="9"/>
              <w:jc w:val="center"/>
            </w:pPr>
          </w:p>
        </w:tc>
        <w:tc>
          <w:tcPr>
            <w:tcW w:w="1169" w:type="dxa"/>
            <w:shd w:val="clear" w:color="auto" w:fill="E1EED9"/>
          </w:tcPr>
          <w:p w14:paraId="72339719" w14:textId="77777777" w:rsidR="00E656E3" w:rsidRDefault="00E656E3" w:rsidP="00707A2C">
            <w:pPr>
              <w:pStyle w:val="TableParagraph"/>
              <w:spacing w:line="246" w:lineRule="exact"/>
              <w:ind w:left="25" w:right="9"/>
              <w:jc w:val="center"/>
            </w:pPr>
            <w:r>
              <w:rPr>
                <w:spacing w:val="-10"/>
              </w:rPr>
              <w:t>0</w:t>
            </w:r>
          </w:p>
        </w:tc>
        <w:tc>
          <w:tcPr>
            <w:tcW w:w="1280" w:type="dxa"/>
            <w:shd w:val="clear" w:color="auto" w:fill="E1EED9"/>
          </w:tcPr>
          <w:p w14:paraId="4038999C" w14:textId="77777777" w:rsidR="00E656E3" w:rsidRDefault="00E656E3" w:rsidP="00707A2C">
            <w:pPr>
              <w:pStyle w:val="TableParagraph"/>
              <w:rPr>
                <w:sz w:val="20"/>
              </w:rPr>
            </w:pPr>
          </w:p>
        </w:tc>
      </w:tr>
      <w:tr w:rsidR="00E656E3" w14:paraId="490DAA13" w14:textId="77777777" w:rsidTr="00707A2C">
        <w:trPr>
          <w:trHeight w:val="371"/>
        </w:trPr>
        <w:tc>
          <w:tcPr>
            <w:tcW w:w="3461" w:type="dxa"/>
          </w:tcPr>
          <w:p w14:paraId="35309BEB" w14:textId="77777777" w:rsidR="00E656E3" w:rsidRDefault="00E656E3" w:rsidP="00707A2C">
            <w:pPr>
              <w:pStyle w:val="TableParagraph"/>
              <w:spacing w:before="20"/>
              <w:ind w:left="117"/>
              <w:rPr>
                <w:rFonts w:ascii="DejaVu Serif Condensed" w:hAnsi="DejaVu Serif Condensed"/>
                <w:sz w:val="20"/>
              </w:rPr>
            </w:pPr>
            <w:r>
              <w:rPr>
                <w:rFonts w:ascii="DejaVu Serif Condensed" w:hAnsi="DejaVu Serif Condensed"/>
                <w:w w:val="90"/>
                <w:sz w:val="20"/>
              </w:rPr>
              <w:t>Ekipman</w:t>
            </w:r>
            <w:r>
              <w:rPr>
                <w:rFonts w:ascii="DejaVu Serif Condensed" w:hAnsi="DejaVu Serif Condensed"/>
                <w:spacing w:val="11"/>
                <w:sz w:val="20"/>
              </w:rPr>
              <w:t xml:space="preserve"> </w:t>
            </w:r>
            <w:r>
              <w:rPr>
                <w:rFonts w:ascii="DejaVu Serif Condensed" w:hAnsi="DejaVu Serif Condensed"/>
                <w:spacing w:val="-2"/>
                <w:sz w:val="20"/>
              </w:rPr>
              <w:t>Odası</w:t>
            </w:r>
          </w:p>
        </w:tc>
        <w:tc>
          <w:tcPr>
            <w:tcW w:w="1186" w:type="dxa"/>
          </w:tcPr>
          <w:p w14:paraId="24DA48FC" w14:textId="77777777" w:rsidR="00E656E3" w:rsidRDefault="00E656E3" w:rsidP="00707A2C">
            <w:pPr>
              <w:pStyle w:val="TableParagraph"/>
              <w:spacing w:line="246" w:lineRule="exact"/>
              <w:ind w:left="26" w:right="7"/>
              <w:jc w:val="center"/>
            </w:pPr>
            <w:r>
              <w:rPr>
                <w:spacing w:val="-10"/>
              </w:rPr>
              <w:t>x</w:t>
            </w:r>
          </w:p>
        </w:tc>
        <w:tc>
          <w:tcPr>
            <w:tcW w:w="1032" w:type="dxa"/>
          </w:tcPr>
          <w:p w14:paraId="652EB161" w14:textId="77777777" w:rsidR="00E656E3" w:rsidRDefault="00E656E3" w:rsidP="00707A2C">
            <w:pPr>
              <w:pStyle w:val="TableParagraph"/>
              <w:rPr>
                <w:sz w:val="20"/>
              </w:rPr>
            </w:pPr>
          </w:p>
        </w:tc>
        <w:tc>
          <w:tcPr>
            <w:tcW w:w="1004" w:type="dxa"/>
          </w:tcPr>
          <w:p w14:paraId="4B57BB2B" w14:textId="3B6A620C" w:rsidR="00E656E3" w:rsidRDefault="0043724A" w:rsidP="00707A2C">
            <w:pPr>
              <w:pStyle w:val="TableParagraph"/>
              <w:spacing w:line="246" w:lineRule="exact"/>
              <w:ind w:left="28" w:right="9"/>
              <w:jc w:val="center"/>
            </w:pPr>
            <w:r>
              <w:rPr>
                <w:spacing w:val="-10"/>
              </w:rPr>
              <w:t>2</w:t>
            </w:r>
          </w:p>
        </w:tc>
        <w:tc>
          <w:tcPr>
            <w:tcW w:w="1169" w:type="dxa"/>
          </w:tcPr>
          <w:p w14:paraId="7FB42DCB" w14:textId="77777777" w:rsidR="00E656E3" w:rsidRDefault="00E656E3" w:rsidP="00707A2C">
            <w:pPr>
              <w:pStyle w:val="TableParagraph"/>
              <w:spacing w:line="246" w:lineRule="exact"/>
              <w:ind w:left="25" w:right="9"/>
              <w:jc w:val="center"/>
            </w:pPr>
            <w:r>
              <w:rPr>
                <w:spacing w:val="-10"/>
              </w:rPr>
              <w:t>0</w:t>
            </w:r>
          </w:p>
        </w:tc>
        <w:tc>
          <w:tcPr>
            <w:tcW w:w="1280" w:type="dxa"/>
          </w:tcPr>
          <w:p w14:paraId="3E4DC865" w14:textId="77777777" w:rsidR="00E656E3" w:rsidRDefault="00E656E3" w:rsidP="00707A2C">
            <w:pPr>
              <w:pStyle w:val="TableParagraph"/>
              <w:rPr>
                <w:sz w:val="20"/>
              </w:rPr>
            </w:pPr>
          </w:p>
        </w:tc>
      </w:tr>
      <w:tr w:rsidR="00E656E3" w14:paraId="4C5CA0DF" w14:textId="77777777" w:rsidTr="00707A2C">
        <w:trPr>
          <w:trHeight w:val="368"/>
        </w:trPr>
        <w:tc>
          <w:tcPr>
            <w:tcW w:w="3461" w:type="dxa"/>
            <w:shd w:val="clear" w:color="auto" w:fill="E1EED9"/>
          </w:tcPr>
          <w:p w14:paraId="2C427D82" w14:textId="77777777" w:rsidR="00E656E3" w:rsidRDefault="00E656E3" w:rsidP="00707A2C">
            <w:pPr>
              <w:pStyle w:val="TableParagraph"/>
              <w:spacing w:before="20"/>
              <w:ind w:left="117"/>
              <w:rPr>
                <w:rFonts w:ascii="DejaVu Serif Condensed" w:hAnsi="DejaVu Serif Condensed"/>
                <w:sz w:val="20"/>
              </w:rPr>
            </w:pPr>
            <w:r>
              <w:rPr>
                <w:rFonts w:ascii="DejaVu Serif Condensed" w:hAnsi="DejaVu Serif Condensed"/>
                <w:spacing w:val="-2"/>
                <w:sz w:val="20"/>
              </w:rPr>
              <w:t>Kütüphane</w:t>
            </w:r>
          </w:p>
        </w:tc>
        <w:tc>
          <w:tcPr>
            <w:tcW w:w="1186" w:type="dxa"/>
            <w:shd w:val="clear" w:color="auto" w:fill="E1EED9"/>
          </w:tcPr>
          <w:p w14:paraId="0DD5BF91" w14:textId="77777777" w:rsidR="00E656E3" w:rsidRDefault="00E656E3" w:rsidP="00707A2C">
            <w:pPr>
              <w:pStyle w:val="TableParagraph"/>
              <w:spacing w:line="249" w:lineRule="exact"/>
              <w:ind w:left="26" w:right="7"/>
              <w:jc w:val="center"/>
            </w:pPr>
            <w:r>
              <w:rPr>
                <w:spacing w:val="-10"/>
              </w:rPr>
              <w:t>x</w:t>
            </w:r>
          </w:p>
        </w:tc>
        <w:tc>
          <w:tcPr>
            <w:tcW w:w="1032" w:type="dxa"/>
            <w:shd w:val="clear" w:color="auto" w:fill="E1EED9"/>
          </w:tcPr>
          <w:p w14:paraId="5C22E142" w14:textId="77777777" w:rsidR="00E656E3" w:rsidRDefault="00E656E3" w:rsidP="00707A2C">
            <w:pPr>
              <w:pStyle w:val="TableParagraph"/>
              <w:rPr>
                <w:sz w:val="20"/>
              </w:rPr>
            </w:pPr>
          </w:p>
        </w:tc>
        <w:tc>
          <w:tcPr>
            <w:tcW w:w="1004" w:type="dxa"/>
            <w:shd w:val="clear" w:color="auto" w:fill="E1EED9"/>
          </w:tcPr>
          <w:p w14:paraId="41289B09" w14:textId="77777777" w:rsidR="00E656E3" w:rsidRDefault="00E656E3" w:rsidP="00707A2C">
            <w:pPr>
              <w:pStyle w:val="TableParagraph"/>
              <w:spacing w:line="249" w:lineRule="exact"/>
              <w:ind w:left="28" w:right="9"/>
              <w:jc w:val="center"/>
            </w:pPr>
            <w:r>
              <w:rPr>
                <w:spacing w:val="-10"/>
              </w:rPr>
              <w:t>1</w:t>
            </w:r>
          </w:p>
        </w:tc>
        <w:tc>
          <w:tcPr>
            <w:tcW w:w="1169" w:type="dxa"/>
            <w:shd w:val="clear" w:color="auto" w:fill="E1EED9"/>
          </w:tcPr>
          <w:p w14:paraId="4DD07DFD" w14:textId="77777777" w:rsidR="00E656E3" w:rsidRDefault="00E656E3" w:rsidP="00707A2C">
            <w:pPr>
              <w:pStyle w:val="TableParagraph"/>
              <w:spacing w:line="249" w:lineRule="exact"/>
              <w:ind w:left="25" w:right="9"/>
              <w:jc w:val="center"/>
            </w:pPr>
            <w:r>
              <w:rPr>
                <w:spacing w:val="-10"/>
              </w:rPr>
              <w:t>0</w:t>
            </w:r>
          </w:p>
        </w:tc>
        <w:tc>
          <w:tcPr>
            <w:tcW w:w="1280" w:type="dxa"/>
            <w:shd w:val="clear" w:color="auto" w:fill="E1EED9"/>
          </w:tcPr>
          <w:p w14:paraId="527E24F5" w14:textId="77777777" w:rsidR="00E656E3" w:rsidRDefault="00E656E3" w:rsidP="00707A2C">
            <w:pPr>
              <w:pStyle w:val="TableParagraph"/>
              <w:rPr>
                <w:sz w:val="20"/>
              </w:rPr>
            </w:pPr>
          </w:p>
        </w:tc>
      </w:tr>
      <w:tr w:rsidR="00E656E3" w14:paraId="2E298E34" w14:textId="77777777" w:rsidTr="00707A2C">
        <w:trPr>
          <w:trHeight w:val="373"/>
        </w:trPr>
        <w:tc>
          <w:tcPr>
            <w:tcW w:w="3461" w:type="dxa"/>
          </w:tcPr>
          <w:p w14:paraId="18946AFF" w14:textId="77777777" w:rsidR="00E656E3" w:rsidRDefault="00E656E3" w:rsidP="00707A2C">
            <w:pPr>
              <w:pStyle w:val="TableParagraph"/>
              <w:spacing w:before="20"/>
              <w:ind w:left="117"/>
              <w:rPr>
                <w:rFonts w:ascii="DejaVu Serif Condensed"/>
                <w:sz w:val="20"/>
              </w:rPr>
            </w:pPr>
            <w:r>
              <w:rPr>
                <w:rFonts w:ascii="DejaVu Serif Condensed"/>
                <w:w w:val="90"/>
                <w:sz w:val="20"/>
              </w:rPr>
              <w:t>Rehberlik</w:t>
            </w:r>
            <w:r>
              <w:rPr>
                <w:rFonts w:ascii="DejaVu Serif Condensed"/>
                <w:spacing w:val="8"/>
                <w:sz w:val="20"/>
              </w:rPr>
              <w:t xml:space="preserve"> </w:t>
            </w:r>
            <w:r>
              <w:rPr>
                <w:rFonts w:ascii="DejaVu Serif Condensed"/>
                <w:spacing w:val="-2"/>
                <w:w w:val="95"/>
                <w:sz w:val="20"/>
              </w:rPr>
              <w:t>Servisi</w:t>
            </w:r>
          </w:p>
        </w:tc>
        <w:tc>
          <w:tcPr>
            <w:tcW w:w="1186" w:type="dxa"/>
          </w:tcPr>
          <w:p w14:paraId="10D98644" w14:textId="77777777" w:rsidR="00E656E3" w:rsidRDefault="00E656E3" w:rsidP="00707A2C">
            <w:pPr>
              <w:pStyle w:val="TableParagraph"/>
              <w:spacing w:line="246" w:lineRule="exact"/>
              <w:ind w:left="26" w:right="7"/>
              <w:jc w:val="center"/>
            </w:pPr>
            <w:r>
              <w:rPr>
                <w:spacing w:val="-10"/>
              </w:rPr>
              <w:t>x</w:t>
            </w:r>
          </w:p>
        </w:tc>
        <w:tc>
          <w:tcPr>
            <w:tcW w:w="1032" w:type="dxa"/>
          </w:tcPr>
          <w:p w14:paraId="04009914" w14:textId="77777777" w:rsidR="00E656E3" w:rsidRDefault="00E656E3" w:rsidP="00707A2C">
            <w:pPr>
              <w:pStyle w:val="TableParagraph"/>
              <w:rPr>
                <w:sz w:val="20"/>
              </w:rPr>
            </w:pPr>
          </w:p>
        </w:tc>
        <w:tc>
          <w:tcPr>
            <w:tcW w:w="1004" w:type="dxa"/>
          </w:tcPr>
          <w:p w14:paraId="25FD347D" w14:textId="6C530608" w:rsidR="00E656E3" w:rsidRDefault="0043724A" w:rsidP="00707A2C">
            <w:pPr>
              <w:pStyle w:val="TableParagraph"/>
              <w:spacing w:line="246" w:lineRule="exact"/>
              <w:ind w:left="28" w:right="9"/>
              <w:jc w:val="center"/>
            </w:pPr>
            <w:r>
              <w:rPr>
                <w:spacing w:val="-10"/>
              </w:rPr>
              <w:t>3</w:t>
            </w:r>
          </w:p>
        </w:tc>
        <w:tc>
          <w:tcPr>
            <w:tcW w:w="1169" w:type="dxa"/>
          </w:tcPr>
          <w:p w14:paraId="7DD356EE" w14:textId="77777777" w:rsidR="00E656E3" w:rsidRDefault="00E656E3" w:rsidP="00707A2C">
            <w:pPr>
              <w:pStyle w:val="TableParagraph"/>
              <w:spacing w:line="246" w:lineRule="exact"/>
              <w:ind w:left="25" w:right="9"/>
              <w:jc w:val="center"/>
            </w:pPr>
            <w:r>
              <w:rPr>
                <w:spacing w:val="-10"/>
              </w:rPr>
              <w:t>0</w:t>
            </w:r>
          </w:p>
        </w:tc>
        <w:tc>
          <w:tcPr>
            <w:tcW w:w="1280" w:type="dxa"/>
          </w:tcPr>
          <w:p w14:paraId="2FBAD928" w14:textId="77777777" w:rsidR="00E656E3" w:rsidRDefault="00E656E3" w:rsidP="00707A2C">
            <w:pPr>
              <w:pStyle w:val="TableParagraph"/>
              <w:rPr>
                <w:sz w:val="20"/>
              </w:rPr>
            </w:pPr>
          </w:p>
        </w:tc>
      </w:tr>
      <w:tr w:rsidR="00E656E3" w14:paraId="6CE2B72F" w14:textId="77777777" w:rsidTr="00707A2C">
        <w:trPr>
          <w:trHeight w:val="467"/>
        </w:trPr>
        <w:tc>
          <w:tcPr>
            <w:tcW w:w="3461" w:type="dxa"/>
            <w:shd w:val="clear" w:color="auto" w:fill="E1EED9"/>
          </w:tcPr>
          <w:p w14:paraId="0B411CFD" w14:textId="77777777" w:rsidR="00E656E3" w:rsidRDefault="00E656E3" w:rsidP="00707A2C">
            <w:pPr>
              <w:pStyle w:val="TableParagraph"/>
              <w:spacing w:before="92"/>
              <w:ind w:left="117"/>
              <w:rPr>
                <w:rFonts w:ascii="DejaVu Serif Condensed" w:hAnsi="DejaVu Serif Condensed"/>
                <w:sz w:val="20"/>
              </w:rPr>
            </w:pPr>
            <w:r>
              <w:rPr>
                <w:rFonts w:ascii="DejaVu Serif Condensed" w:hAnsi="DejaVu Serif Condensed"/>
                <w:w w:val="90"/>
                <w:sz w:val="20"/>
              </w:rPr>
              <w:t>Resim</w:t>
            </w:r>
            <w:r>
              <w:rPr>
                <w:rFonts w:ascii="DejaVu Serif Condensed" w:hAnsi="DejaVu Serif Condensed"/>
                <w:spacing w:val="3"/>
                <w:sz w:val="20"/>
              </w:rPr>
              <w:t xml:space="preserve"> </w:t>
            </w:r>
            <w:r>
              <w:rPr>
                <w:rFonts w:ascii="DejaVu Serif Condensed" w:hAnsi="DejaVu Serif Condensed"/>
                <w:spacing w:val="-2"/>
                <w:w w:val="95"/>
                <w:sz w:val="20"/>
              </w:rPr>
              <w:t>Odası</w:t>
            </w:r>
          </w:p>
        </w:tc>
        <w:tc>
          <w:tcPr>
            <w:tcW w:w="1186" w:type="dxa"/>
            <w:shd w:val="clear" w:color="auto" w:fill="E1EED9"/>
          </w:tcPr>
          <w:p w14:paraId="5C01BCF2" w14:textId="77777777" w:rsidR="00E656E3" w:rsidRDefault="00E656E3" w:rsidP="00707A2C">
            <w:pPr>
              <w:pStyle w:val="TableParagraph"/>
              <w:rPr>
                <w:sz w:val="20"/>
              </w:rPr>
            </w:pPr>
          </w:p>
        </w:tc>
        <w:tc>
          <w:tcPr>
            <w:tcW w:w="1032" w:type="dxa"/>
            <w:shd w:val="clear" w:color="auto" w:fill="E1EED9"/>
          </w:tcPr>
          <w:p w14:paraId="49BA821B" w14:textId="77777777" w:rsidR="00E656E3" w:rsidRDefault="00E656E3" w:rsidP="00707A2C">
            <w:pPr>
              <w:pStyle w:val="TableParagraph"/>
              <w:spacing w:line="249" w:lineRule="exact"/>
              <w:ind w:left="20" w:right="5"/>
              <w:jc w:val="center"/>
            </w:pPr>
            <w:r>
              <w:rPr>
                <w:spacing w:val="-10"/>
              </w:rPr>
              <w:t>x</w:t>
            </w:r>
          </w:p>
        </w:tc>
        <w:tc>
          <w:tcPr>
            <w:tcW w:w="1004" w:type="dxa"/>
            <w:shd w:val="clear" w:color="auto" w:fill="E1EED9"/>
          </w:tcPr>
          <w:p w14:paraId="131E18C2" w14:textId="77777777" w:rsidR="00E656E3" w:rsidRDefault="00E656E3" w:rsidP="00707A2C">
            <w:pPr>
              <w:pStyle w:val="TableParagraph"/>
              <w:rPr>
                <w:sz w:val="20"/>
              </w:rPr>
            </w:pPr>
          </w:p>
        </w:tc>
        <w:tc>
          <w:tcPr>
            <w:tcW w:w="1169" w:type="dxa"/>
            <w:shd w:val="clear" w:color="auto" w:fill="E1EED9"/>
          </w:tcPr>
          <w:p w14:paraId="04A880E1" w14:textId="77777777" w:rsidR="00E656E3" w:rsidRDefault="00E656E3" w:rsidP="00707A2C">
            <w:pPr>
              <w:pStyle w:val="TableParagraph"/>
              <w:spacing w:line="249" w:lineRule="exact"/>
              <w:ind w:left="25" w:right="9"/>
              <w:jc w:val="center"/>
            </w:pPr>
            <w:r>
              <w:rPr>
                <w:spacing w:val="-10"/>
              </w:rPr>
              <w:t>1</w:t>
            </w:r>
          </w:p>
        </w:tc>
        <w:tc>
          <w:tcPr>
            <w:tcW w:w="1280" w:type="dxa"/>
            <w:shd w:val="clear" w:color="auto" w:fill="E1EED9"/>
          </w:tcPr>
          <w:p w14:paraId="4F64E645" w14:textId="77777777" w:rsidR="00E656E3" w:rsidRDefault="00E656E3" w:rsidP="00707A2C">
            <w:pPr>
              <w:pStyle w:val="TableParagraph"/>
              <w:rPr>
                <w:sz w:val="20"/>
              </w:rPr>
            </w:pPr>
          </w:p>
        </w:tc>
      </w:tr>
      <w:tr w:rsidR="00E656E3" w14:paraId="74445A72" w14:textId="77777777" w:rsidTr="00707A2C">
        <w:trPr>
          <w:trHeight w:val="387"/>
        </w:trPr>
        <w:tc>
          <w:tcPr>
            <w:tcW w:w="3461" w:type="dxa"/>
          </w:tcPr>
          <w:p w14:paraId="509A8946" w14:textId="77777777" w:rsidR="00E656E3" w:rsidRDefault="00E656E3" w:rsidP="00707A2C">
            <w:pPr>
              <w:pStyle w:val="TableParagraph"/>
              <w:spacing w:before="32"/>
              <w:ind w:left="117"/>
              <w:rPr>
                <w:rFonts w:ascii="DejaVu Serif Condensed" w:hAnsi="DejaVu Serif Condensed"/>
                <w:sz w:val="20"/>
              </w:rPr>
            </w:pPr>
            <w:r>
              <w:rPr>
                <w:rFonts w:ascii="DejaVu Serif Condensed" w:hAnsi="DejaVu Serif Condensed"/>
                <w:w w:val="90"/>
                <w:sz w:val="20"/>
              </w:rPr>
              <w:t>Müzik</w:t>
            </w:r>
            <w:r>
              <w:rPr>
                <w:rFonts w:ascii="DejaVu Serif Condensed" w:hAnsi="DejaVu Serif Condensed"/>
                <w:spacing w:val="1"/>
                <w:sz w:val="20"/>
              </w:rPr>
              <w:t xml:space="preserve"> </w:t>
            </w:r>
            <w:r>
              <w:rPr>
                <w:rFonts w:ascii="DejaVu Serif Condensed" w:hAnsi="DejaVu Serif Condensed"/>
                <w:spacing w:val="-2"/>
                <w:sz w:val="20"/>
              </w:rPr>
              <w:t>Odası</w:t>
            </w:r>
          </w:p>
        </w:tc>
        <w:tc>
          <w:tcPr>
            <w:tcW w:w="1186" w:type="dxa"/>
          </w:tcPr>
          <w:p w14:paraId="53911E5E" w14:textId="481B5053" w:rsidR="00E656E3" w:rsidRDefault="00E656E3" w:rsidP="00707A2C">
            <w:pPr>
              <w:pStyle w:val="TableParagraph"/>
              <w:spacing w:line="246" w:lineRule="exact"/>
              <w:ind w:left="26" w:right="7"/>
              <w:jc w:val="center"/>
            </w:pPr>
          </w:p>
        </w:tc>
        <w:tc>
          <w:tcPr>
            <w:tcW w:w="1032" w:type="dxa"/>
          </w:tcPr>
          <w:p w14:paraId="0146D11F" w14:textId="79BECBDA" w:rsidR="00E656E3" w:rsidRDefault="0043724A" w:rsidP="00707A2C">
            <w:pPr>
              <w:pStyle w:val="TableParagraph"/>
              <w:rPr>
                <w:sz w:val="20"/>
              </w:rPr>
            </w:pPr>
            <w:r>
              <w:rPr>
                <w:sz w:val="20"/>
              </w:rPr>
              <w:t xml:space="preserve">           x</w:t>
            </w:r>
          </w:p>
        </w:tc>
        <w:tc>
          <w:tcPr>
            <w:tcW w:w="1004" w:type="dxa"/>
          </w:tcPr>
          <w:p w14:paraId="14D144FE" w14:textId="279F74D1" w:rsidR="00E656E3" w:rsidRDefault="00E656E3" w:rsidP="00707A2C">
            <w:pPr>
              <w:pStyle w:val="TableParagraph"/>
              <w:spacing w:line="246" w:lineRule="exact"/>
              <w:ind w:left="28" w:right="9"/>
              <w:jc w:val="center"/>
            </w:pPr>
          </w:p>
        </w:tc>
        <w:tc>
          <w:tcPr>
            <w:tcW w:w="1169" w:type="dxa"/>
          </w:tcPr>
          <w:p w14:paraId="3B5076A1" w14:textId="77777777" w:rsidR="00E656E3" w:rsidRDefault="00E656E3" w:rsidP="00707A2C">
            <w:pPr>
              <w:pStyle w:val="TableParagraph"/>
              <w:spacing w:line="246" w:lineRule="exact"/>
              <w:ind w:left="25" w:right="9"/>
              <w:jc w:val="center"/>
            </w:pPr>
            <w:r>
              <w:rPr>
                <w:spacing w:val="-10"/>
              </w:rPr>
              <w:t>0</w:t>
            </w:r>
          </w:p>
        </w:tc>
        <w:tc>
          <w:tcPr>
            <w:tcW w:w="1280" w:type="dxa"/>
          </w:tcPr>
          <w:p w14:paraId="18E3BFDE" w14:textId="77777777" w:rsidR="00E656E3" w:rsidRDefault="00E656E3" w:rsidP="00707A2C">
            <w:pPr>
              <w:pStyle w:val="TableParagraph"/>
              <w:rPr>
                <w:sz w:val="20"/>
              </w:rPr>
            </w:pPr>
          </w:p>
        </w:tc>
      </w:tr>
      <w:tr w:rsidR="00E656E3" w14:paraId="594C742B" w14:textId="77777777" w:rsidTr="00707A2C">
        <w:trPr>
          <w:trHeight w:val="373"/>
        </w:trPr>
        <w:tc>
          <w:tcPr>
            <w:tcW w:w="3461" w:type="dxa"/>
            <w:shd w:val="clear" w:color="auto" w:fill="E1EED9"/>
          </w:tcPr>
          <w:p w14:paraId="7D4ECD75" w14:textId="77777777" w:rsidR="00E656E3" w:rsidRDefault="00E656E3" w:rsidP="00707A2C">
            <w:pPr>
              <w:pStyle w:val="TableParagraph"/>
              <w:spacing w:before="20"/>
              <w:ind w:left="117"/>
              <w:rPr>
                <w:rFonts w:ascii="DejaVu Serif Condensed" w:hAnsi="DejaVu Serif Condensed"/>
                <w:sz w:val="20"/>
              </w:rPr>
            </w:pPr>
            <w:r>
              <w:rPr>
                <w:rFonts w:ascii="DejaVu Serif Condensed" w:hAnsi="DejaVu Serif Condensed"/>
                <w:w w:val="90"/>
                <w:sz w:val="20"/>
              </w:rPr>
              <w:t>Çok</w:t>
            </w:r>
            <w:r>
              <w:rPr>
                <w:rFonts w:ascii="DejaVu Serif Condensed" w:hAnsi="DejaVu Serif Condensed"/>
                <w:spacing w:val="-4"/>
                <w:sz w:val="20"/>
              </w:rPr>
              <w:t xml:space="preserve"> </w:t>
            </w:r>
            <w:r>
              <w:rPr>
                <w:rFonts w:ascii="DejaVu Serif Condensed" w:hAnsi="DejaVu Serif Condensed"/>
                <w:w w:val="90"/>
                <w:sz w:val="20"/>
              </w:rPr>
              <w:t>Amaçlı</w:t>
            </w:r>
            <w:r>
              <w:rPr>
                <w:rFonts w:ascii="DejaVu Serif Condensed" w:hAnsi="DejaVu Serif Condensed"/>
                <w:spacing w:val="-5"/>
                <w:sz w:val="20"/>
              </w:rPr>
              <w:t xml:space="preserve"> </w:t>
            </w:r>
            <w:r>
              <w:rPr>
                <w:rFonts w:ascii="DejaVu Serif Condensed" w:hAnsi="DejaVu Serif Condensed"/>
                <w:spacing w:val="-2"/>
                <w:w w:val="90"/>
                <w:sz w:val="20"/>
              </w:rPr>
              <w:t>Salon</w:t>
            </w:r>
          </w:p>
        </w:tc>
        <w:tc>
          <w:tcPr>
            <w:tcW w:w="1186" w:type="dxa"/>
            <w:shd w:val="clear" w:color="auto" w:fill="E1EED9"/>
          </w:tcPr>
          <w:p w14:paraId="532D000F" w14:textId="77777777" w:rsidR="00E656E3" w:rsidRDefault="00E656E3" w:rsidP="00707A2C">
            <w:pPr>
              <w:pStyle w:val="TableParagraph"/>
              <w:spacing w:line="246" w:lineRule="exact"/>
              <w:ind w:left="26" w:right="7"/>
              <w:jc w:val="center"/>
            </w:pPr>
            <w:r>
              <w:rPr>
                <w:spacing w:val="-10"/>
              </w:rPr>
              <w:t>x</w:t>
            </w:r>
          </w:p>
        </w:tc>
        <w:tc>
          <w:tcPr>
            <w:tcW w:w="1032" w:type="dxa"/>
            <w:shd w:val="clear" w:color="auto" w:fill="E1EED9"/>
          </w:tcPr>
          <w:p w14:paraId="0068115A" w14:textId="77777777" w:rsidR="00E656E3" w:rsidRDefault="00E656E3" w:rsidP="00707A2C">
            <w:pPr>
              <w:pStyle w:val="TableParagraph"/>
              <w:rPr>
                <w:sz w:val="20"/>
              </w:rPr>
            </w:pPr>
          </w:p>
        </w:tc>
        <w:tc>
          <w:tcPr>
            <w:tcW w:w="1004" w:type="dxa"/>
            <w:shd w:val="clear" w:color="auto" w:fill="E1EED9"/>
          </w:tcPr>
          <w:p w14:paraId="336E4B44" w14:textId="77777777" w:rsidR="00E656E3" w:rsidRDefault="00E656E3" w:rsidP="00707A2C">
            <w:pPr>
              <w:pStyle w:val="TableParagraph"/>
              <w:spacing w:line="246" w:lineRule="exact"/>
              <w:ind w:left="28" w:right="9"/>
              <w:jc w:val="center"/>
            </w:pPr>
            <w:r>
              <w:rPr>
                <w:spacing w:val="-10"/>
              </w:rPr>
              <w:t>1</w:t>
            </w:r>
          </w:p>
        </w:tc>
        <w:tc>
          <w:tcPr>
            <w:tcW w:w="1169" w:type="dxa"/>
            <w:shd w:val="clear" w:color="auto" w:fill="E1EED9"/>
          </w:tcPr>
          <w:p w14:paraId="294A3191" w14:textId="77777777" w:rsidR="00E656E3" w:rsidRDefault="00E656E3" w:rsidP="00707A2C">
            <w:pPr>
              <w:pStyle w:val="TableParagraph"/>
              <w:spacing w:line="246" w:lineRule="exact"/>
              <w:ind w:left="25" w:right="9"/>
              <w:jc w:val="center"/>
            </w:pPr>
            <w:r>
              <w:rPr>
                <w:spacing w:val="-10"/>
              </w:rPr>
              <w:t>0</w:t>
            </w:r>
          </w:p>
        </w:tc>
        <w:tc>
          <w:tcPr>
            <w:tcW w:w="1280" w:type="dxa"/>
            <w:shd w:val="clear" w:color="auto" w:fill="E1EED9"/>
          </w:tcPr>
          <w:p w14:paraId="1E5C62F1" w14:textId="77777777" w:rsidR="00E656E3" w:rsidRDefault="00E656E3" w:rsidP="00707A2C">
            <w:pPr>
              <w:pStyle w:val="TableParagraph"/>
              <w:rPr>
                <w:sz w:val="20"/>
              </w:rPr>
            </w:pPr>
          </w:p>
        </w:tc>
      </w:tr>
      <w:tr w:rsidR="00E656E3" w14:paraId="2A34869A" w14:textId="77777777" w:rsidTr="00707A2C">
        <w:trPr>
          <w:trHeight w:val="572"/>
        </w:trPr>
        <w:tc>
          <w:tcPr>
            <w:tcW w:w="3461" w:type="dxa"/>
          </w:tcPr>
          <w:p w14:paraId="65116D6F" w14:textId="77777777" w:rsidR="00E656E3" w:rsidRDefault="00E656E3" w:rsidP="00707A2C">
            <w:pPr>
              <w:pStyle w:val="TableParagraph"/>
              <w:spacing w:before="1"/>
              <w:ind w:left="117"/>
              <w:rPr>
                <w:rFonts w:ascii="DejaVu Serif Condensed"/>
                <w:sz w:val="20"/>
              </w:rPr>
            </w:pPr>
            <w:r>
              <w:rPr>
                <w:rFonts w:ascii="DejaVu Serif Condensed"/>
                <w:w w:val="90"/>
                <w:sz w:val="20"/>
              </w:rPr>
              <w:t>Spor</w:t>
            </w:r>
            <w:r>
              <w:rPr>
                <w:rFonts w:ascii="DejaVu Serif Condensed"/>
                <w:spacing w:val="-5"/>
                <w:w w:val="90"/>
                <w:sz w:val="20"/>
              </w:rPr>
              <w:t xml:space="preserve"> </w:t>
            </w:r>
            <w:r>
              <w:rPr>
                <w:rFonts w:ascii="DejaVu Serif Condensed"/>
                <w:spacing w:val="-2"/>
                <w:sz w:val="20"/>
              </w:rPr>
              <w:t>Salonu</w:t>
            </w:r>
          </w:p>
        </w:tc>
        <w:tc>
          <w:tcPr>
            <w:tcW w:w="1186" w:type="dxa"/>
          </w:tcPr>
          <w:p w14:paraId="68A03707" w14:textId="77777777" w:rsidR="00E656E3" w:rsidRDefault="00E656E3" w:rsidP="00707A2C">
            <w:pPr>
              <w:pStyle w:val="TableParagraph"/>
              <w:rPr>
                <w:sz w:val="20"/>
              </w:rPr>
            </w:pPr>
          </w:p>
        </w:tc>
        <w:tc>
          <w:tcPr>
            <w:tcW w:w="1032" w:type="dxa"/>
          </w:tcPr>
          <w:p w14:paraId="656C0379" w14:textId="77777777" w:rsidR="00E656E3" w:rsidRDefault="00E656E3" w:rsidP="00707A2C">
            <w:pPr>
              <w:pStyle w:val="TableParagraph"/>
              <w:spacing w:line="246" w:lineRule="exact"/>
              <w:ind w:left="20" w:right="5"/>
              <w:jc w:val="center"/>
            </w:pPr>
            <w:r>
              <w:rPr>
                <w:spacing w:val="-10"/>
              </w:rPr>
              <w:t>x</w:t>
            </w:r>
          </w:p>
        </w:tc>
        <w:tc>
          <w:tcPr>
            <w:tcW w:w="1004" w:type="dxa"/>
          </w:tcPr>
          <w:p w14:paraId="7BCE236D" w14:textId="77777777" w:rsidR="00E656E3" w:rsidRDefault="00E656E3" w:rsidP="00707A2C">
            <w:pPr>
              <w:pStyle w:val="TableParagraph"/>
              <w:rPr>
                <w:sz w:val="20"/>
              </w:rPr>
            </w:pPr>
          </w:p>
        </w:tc>
        <w:tc>
          <w:tcPr>
            <w:tcW w:w="1169" w:type="dxa"/>
          </w:tcPr>
          <w:p w14:paraId="2E321113" w14:textId="77777777" w:rsidR="00E656E3" w:rsidRDefault="00E656E3" w:rsidP="00707A2C">
            <w:pPr>
              <w:pStyle w:val="TableParagraph"/>
              <w:spacing w:line="246" w:lineRule="exact"/>
              <w:ind w:left="25" w:right="9"/>
              <w:jc w:val="center"/>
            </w:pPr>
            <w:r>
              <w:rPr>
                <w:spacing w:val="-10"/>
              </w:rPr>
              <w:t>1</w:t>
            </w:r>
          </w:p>
        </w:tc>
        <w:tc>
          <w:tcPr>
            <w:tcW w:w="1280" w:type="dxa"/>
          </w:tcPr>
          <w:p w14:paraId="51C5BEC6" w14:textId="77777777" w:rsidR="00E656E3" w:rsidRDefault="00E656E3" w:rsidP="00707A2C">
            <w:pPr>
              <w:pStyle w:val="TableParagraph"/>
              <w:rPr>
                <w:sz w:val="20"/>
              </w:rPr>
            </w:pPr>
          </w:p>
        </w:tc>
      </w:tr>
    </w:tbl>
    <w:p w14:paraId="3C1C7F2A" w14:textId="77777777" w:rsidR="00E656E3" w:rsidRDefault="00E656E3" w:rsidP="00E656E3">
      <w:pPr>
        <w:rPr>
          <w:sz w:val="20"/>
        </w:rPr>
        <w:sectPr w:rsidR="00E656E3">
          <w:pgSz w:w="11920" w:h="16850"/>
          <w:pgMar w:top="1760" w:right="260" w:bottom="1280" w:left="340" w:header="0" w:footer="925" w:gutter="0"/>
          <w:cols w:space="720"/>
        </w:sectPr>
      </w:pPr>
    </w:p>
    <w:p w14:paraId="2C473118" w14:textId="77777777" w:rsidR="00E656E3" w:rsidRDefault="00E656E3" w:rsidP="00E656E3">
      <w:pPr>
        <w:spacing w:before="85"/>
        <w:ind w:left="1078"/>
        <w:rPr>
          <w:b/>
          <w:sz w:val="28"/>
        </w:rPr>
      </w:pPr>
      <w:r>
        <w:rPr>
          <w:b/>
          <w:w w:val="85"/>
          <w:sz w:val="28"/>
        </w:rPr>
        <w:t>2.7.2.</w:t>
      </w:r>
      <w:r>
        <w:rPr>
          <w:b/>
          <w:spacing w:val="5"/>
          <w:sz w:val="28"/>
        </w:rPr>
        <w:t xml:space="preserve"> </w:t>
      </w:r>
      <w:r>
        <w:rPr>
          <w:b/>
          <w:w w:val="85"/>
          <w:sz w:val="28"/>
        </w:rPr>
        <w:t>Mali</w:t>
      </w:r>
      <w:r>
        <w:rPr>
          <w:b/>
          <w:spacing w:val="1"/>
          <w:sz w:val="28"/>
        </w:rPr>
        <w:t xml:space="preserve"> </w:t>
      </w:r>
      <w:r>
        <w:rPr>
          <w:b/>
          <w:spacing w:val="-2"/>
          <w:w w:val="85"/>
          <w:sz w:val="28"/>
        </w:rPr>
        <w:t>Kaynaklar</w:t>
      </w:r>
    </w:p>
    <w:p w14:paraId="42334075" w14:textId="77777777" w:rsidR="00E656E3" w:rsidRDefault="00E656E3" w:rsidP="00E656E3">
      <w:pPr>
        <w:tabs>
          <w:tab w:val="left" w:pos="1925"/>
        </w:tabs>
        <w:spacing w:before="245" w:after="3"/>
        <w:ind w:left="1078"/>
        <w:rPr>
          <w:b/>
          <w:sz w:val="24"/>
        </w:rPr>
      </w:pPr>
      <w:r>
        <w:rPr>
          <w:b/>
          <w:spacing w:val="-2"/>
          <w:sz w:val="24"/>
        </w:rPr>
        <w:t>Tablo</w:t>
      </w:r>
      <w:r>
        <w:rPr>
          <w:b/>
          <w:sz w:val="24"/>
        </w:rPr>
        <w:tab/>
      </w:r>
      <w:r>
        <w:rPr>
          <w:b/>
          <w:w w:val="85"/>
          <w:sz w:val="24"/>
        </w:rPr>
        <w:t>:</w:t>
      </w:r>
      <w:r>
        <w:rPr>
          <w:b/>
          <w:spacing w:val="3"/>
          <w:sz w:val="24"/>
        </w:rPr>
        <w:t xml:space="preserve"> </w:t>
      </w:r>
      <w:r>
        <w:rPr>
          <w:b/>
          <w:w w:val="85"/>
          <w:sz w:val="24"/>
        </w:rPr>
        <w:t>Kaynak</w:t>
      </w:r>
      <w:r>
        <w:rPr>
          <w:b/>
          <w:spacing w:val="5"/>
          <w:sz w:val="24"/>
        </w:rPr>
        <w:t xml:space="preserve"> </w:t>
      </w:r>
      <w:r>
        <w:rPr>
          <w:b/>
          <w:spacing w:val="-2"/>
          <w:w w:val="85"/>
          <w:sz w:val="24"/>
        </w:rPr>
        <w:t>Tablosu</w:t>
      </w:r>
    </w:p>
    <w:tbl>
      <w:tblPr>
        <w:tblW w:w="0" w:type="auto"/>
        <w:tblInd w:w="1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86"/>
        <w:gridCol w:w="1219"/>
        <w:gridCol w:w="1139"/>
        <w:gridCol w:w="1135"/>
        <w:gridCol w:w="1137"/>
        <w:gridCol w:w="1135"/>
      </w:tblGrid>
      <w:tr w:rsidR="00E656E3" w14:paraId="4BFDA037" w14:textId="77777777" w:rsidTr="00707A2C">
        <w:trPr>
          <w:trHeight w:val="455"/>
        </w:trPr>
        <w:tc>
          <w:tcPr>
            <w:tcW w:w="3286" w:type="dxa"/>
            <w:tcBorders>
              <w:bottom w:val="single" w:sz="6" w:space="0" w:color="000000"/>
              <w:right w:val="single" w:sz="6" w:space="0" w:color="000000"/>
            </w:tcBorders>
          </w:tcPr>
          <w:p w14:paraId="433CA112" w14:textId="77777777" w:rsidR="00E656E3" w:rsidRDefault="00E656E3" w:rsidP="00707A2C">
            <w:pPr>
              <w:pStyle w:val="TableParagraph"/>
              <w:spacing w:before="8"/>
              <w:ind w:left="117"/>
              <w:rPr>
                <w:b/>
                <w:sz w:val="20"/>
              </w:rPr>
            </w:pPr>
            <w:r>
              <w:rPr>
                <w:b/>
                <w:spacing w:val="-2"/>
                <w:sz w:val="20"/>
              </w:rPr>
              <w:t>Kaynaklar</w:t>
            </w:r>
          </w:p>
        </w:tc>
        <w:tc>
          <w:tcPr>
            <w:tcW w:w="1219" w:type="dxa"/>
            <w:tcBorders>
              <w:left w:val="single" w:sz="6" w:space="0" w:color="000000"/>
              <w:bottom w:val="single" w:sz="6" w:space="0" w:color="000000"/>
              <w:right w:val="single" w:sz="6" w:space="0" w:color="000000"/>
            </w:tcBorders>
          </w:tcPr>
          <w:p w14:paraId="07FBFDD8" w14:textId="77777777" w:rsidR="00E656E3" w:rsidRDefault="00E656E3" w:rsidP="00707A2C">
            <w:pPr>
              <w:pStyle w:val="TableParagraph"/>
              <w:spacing w:before="8"/>
              <w:ind w:left="117"/>
              <w:rPr>
                <w:b/>
                <w:sz w:val="20"/>
              </w:rPr>
            </w:pPr>
            <w:r>
              <w:rPr>
                <w:b/>
                <w:spacing w:val="-4"/>
                <w:sz w:val="20"/>
              </w:rPr>
              <w:t>2024</w:t>
            </w:r>
          </w:p>
        </w:tc>
        <w:tc>
          <w:tcPr>
            <w:tcW w:w="1139" w:type="dxa"/>
            <w:tcBorders>
              <w:left w:val="single" w:sz="6" w:space="0" w:color="000000"/>
              <w:bottom w:val="single" w:sz="6" w:space="0" w:color="000000"/>
              <w:right w:val="single" w:sz="6" w:space="0" w:color="000000"/>
            </w:tcBorders>
          </w:tcPr>
          <w:p w14:paraId="6945F3D3" w14:textId="77777777" w:rsidR="00E656E3" w:rsidRDefault="00E656E3" w:rsidP="00707A2C">
            <w:pPr>
              <w:pStyle w:val="TableParagraph"/>
              <w:spacing w:before="8"/>
              <w:ind w:left="118"/>
              <w:rPr>
                <w:b/>
                <w:sz w:val="20"/>
              </w:rPr>
            </w:pPr>
            <w:r>
              <w:rPr>
                <w:b/>
                <w:spacing w:val="-4"/>
                <w:sz w:val="20"/>
              </w:rPr>
              <w:t>2025</w:t>
            </w:r>
          </w:p>
        </w:tc>
        <w:tc>
          <w:tcPr>
            <w:tcW w:w="1135" w:type="dxa"/>
            <w:tcBorders>
              <w:left w:val="single" w:sz="6" w:space="0" w:color="000000"/>
              <w:bottom w:val="single" w:sz="6" w:space="0" w:color="000000"/>
              <w:right w:val="single" w:sz="6" w:space="0" w:color="000000"/>
            </w:tcBorders>
          </w:tcPr>
          <w:p w14:paraId="3BA7D3DF" w14:textId="77777777" w:rsidR="00E656E3" w:rsidRDefault="00E656E3" w:rsidP="00707A2C">
            <w:pPr>
              <w:pStyle w:val="TableParagraph"/>
              <w:spacing w:before="8"/>
              <w:ind w:left="116"/>
              <w:rPr>
                <w:b/>
                <w:sz w:val="20"/>
              </w:rPr>
            </w:pPr>
            <w:r>
              <w:rPr>
                <w:b/>
                <w:spacing w:val="-4"/>
                <w:sz w:val="20"/>
              </w:rPr>
              <w:t>2026</w:t>
            </w:r>
          </w:p>
        </w:tc>
        <w:tc>
          <w:tcPr>
            <w:tcW w:w="1137" w:type="dxa"/>
            <w:tcBorders>
              <w:left w:val="single" w:sz="6" w:space="0" w:color="000000"/>
              <w:bottom w:val="single" w:sz="6" w:space="0" w:color="000000"/>
              <w:right w:val="single" w:sz="6" w:space="0" w:color="000000"/>
            </w:tcBorders>
          </w:tcPr>
          <w:p w14:paraId="3077F345" w14:textId="77777777" w:rsidR="00E656E3" w:rsidRDefault="00E656E3" w:rsidP="00707A2C">
            <w:pPr>
              <w:pStyle w:val="TableParagraph"/>
              <w:spacing w:before="8"/>
              <w:ind w:left="119"/>
              <w:rPr>
                <w:b/>
                <w:sz w:val="20"/>
              </w:rPr>
            </w:pPr>
            <w:r>
              <w:rPr>
                <w:b/>
                <w:spacing w:val="-4"/>
                <w:sz w:val="20"/>
              </w:rPr>
              <w:t>2027</w:t>
            </w:r>
          </w:p>
        </w:tc>
        <w:tc>
          <w:tcPr>
            <w:tcW w:w="1135" w:type="dxa"/>
            <w:tcBorders>
              <w:left w:val="single" w:sz="6" w:space="0" w:color="000000"/>
              <w:bottom w:val="single" w:sz="6" w:space="0" w:color="000000"/>
            </w:tcBorders>
          </w:tcPr>
          <w:p w14:paraId="04BC6F11" w14:textId="77777777" w:rsidR="00E656E3" w:rsidRDefault="00E656E3" w:rsidP="00707A2C">
            <w:pPr>
              <w:pStyle w:val="TableParagraph"/>
              <w:spacing w:before="8"/>
              <w:ind w:left="120"/>
              <w:rPr>
                <w:b/>
                <w:sz w:val="20"/>
              </w:rPr>
            </w:pPr>
            <w:r>
              <w:rPr>
                <w:b/>
                <w:spacing w:val="-4"/>
                <w:sz w:val="20"/>
              </w:rPr>
              <w:t>2028</w:t>
            </w:r>
          </w:p>
        </w:tc>
      </w:tr>
      <w:tr w:rsidR="00E656E3" w14:paraId="7A94012F" w14:textId="77777777" w:rsidTr="00707A2C">
        <w:trPr>
          <w:trHeight w:val="452"/>
        </w:trPr>
        <w:tc>
          <w:tcPr>
            <w:tcW w:w="3286" w:type="dxa"/>
            <w:tcBorders>
              <w:top w:val="single" w:sz="6" w:space="0" w:color="000000"/>
              <w:bottom w:val="single" w:sz="6" w:space="0" w:color="000000"/>
              <w:right w:val="single" w:sz="6" w:space="0" w:color="000000"/>
            </w:tcBorders>
            <w:shd w:val="clear" w:color="auto" w:fill="E1EED9"/>
          </w:tcPr>
          <w:p w14:paraId="5BF82AEE" w14:textId="77777777" w:rsidR="00E656E3" w:rsidRDefault="00E656E3" w:rsidP="00707A2C">
            <w:pPr>
              <w:pStyle w:val="TableParagraph"/>
              <w:spacing w:before="1"/>
              <w:ind w:left="117"/>
              <w:rPr>
                <w:rFonts w:ascii="DejaVu Serif Condensed" w:hAnsi="DejaVu Serif Condensed"/>
                <w:sz w:val="20"/>
              </w:rPr>
            </w:pPr>
            <w:r>
              <w:rPr>
                <w:rFonts w:ascii="DejaVu Serif Condensed" w:hAnsi="DejaVu Serif Condensed"/>
                <w:spacing w:val="-2"/>
                <w:w w:val="90"/>
                <w:sz w:val="20"/>
              </w:rPr>
              <w:t>Genel</w:t>
            </w:r>
            <w:r>
              <w:rPr>
                <w:rFonts w:ascii="DejaVu Serif Condensed" w:hAnsi="DejaVu Serif Condensed"/>
                <w:spacing w:val="-5"/>
                <w:sz w:val="20"/>
              </w:rPr>
              <w:t xml:space="preserve"> </w:t>
            </w:r>
            <w:r>
              <w:rPr>
                <w:rFonts w:ascii="DejaVu Serif Condensed" w:hAnsi="DejaVu Serif Condensed"/>
                <w:spacing w:val="-2"/>
                <w:sz w:val="20"/>
              </w:rPr>
              <w:t>Bütçe</w:t>
            </w:r>
          </w:p>
        </w:tc>
        <w:tc>
          <w:tcPr>
            <w:tcW w:w="1219" w:type="dxa"/>
            <w:tcBorders>
              <w:top w:val="single" w:sz="6" w:space="0" w:color="000000"/>
              <w:left w:val="single" w:sz="6" w:space="0" w:color="000000"/>
              <w:bottom w:val="single" w:sz="6" w:space="0" w:color="000000"/>
              <w:right w:val="single" w:sz="6" w:space="0" w:color="000000"/>
            </w:tcBorders>
            <w:shd w:val="clear" w:color="auto" w:fill="E1EED9"/>
          </w:tcPr>
          <w:p w14:paraId="5A93DB34" w14:textId="42CC2A81" w:rsidR="00E656E3" w:rsidRDefault="00B94E57" w:rsidP="00707A2C">
            <w:pPr>
              <w:pStyle w:val="TableParagraph"/>
              <w:spacing w:before="169" w:line="264" w:lineRule="exact"/>
              <w:ind w:left="9"/>
              <w:rPr>
                <w:sz w:val="24"/>
              </w:rPr>
            </w:pPr>
            <w:r>
              <w:rPr>
                <w:spacing w:val="-2"/>
                <w:sz w:val="24"/>
              </w:rPr>
              <w:t>5</w:t>
            </w:r>
            <w:r w:rsidR="00E656E3">
              <w:rPr>
                <w:spacing w:val="-2"/>
                <w:sz w:val="24"/>
              </w:rPr>
              <w:t>0.000</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14:paraId="754D458F" w14:textId="425CDFA5" w:rsidR="00E656E3" w:rsidRDefault="00B94E57" w:rsidP="00707A2C">
            <w:pPr>
              <w:pStyle w:val="TableParagraph"/>
              <w:spacing w:before="169" w:line="264" w:lineRule="exact"/>
              <w:ind w:left="10"/>
              <w:rPr>
                <w:sz w:val="24"/>
              </w:rPr>
            </w:pPr>
            <w:r>
              <w:rPr>
                <w:spacing w:val="-2"/>
                <w:sz w:val="24"/>
              </w:rPr>
              <w:t>5</w:t>
            </w:r>
            <w:r w:rsidR="00E656E3">
              <w:rPr>
                <w:spacing w:val="-2"/>
                <w:sz w:val="24"/>
              </w:rPr>
              <w:t>5.000</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14:paraId="30727FD4" w14:textId="196D7A1B" w:rsidR="00E656E3" w:rsidRDefault="00B94E57" w:rsidP="00707A2C">
            <w:pPr>
              <w:pStyle w:val="TableParagraph"/>
              <w:spacing w:before="169" w:line="264" w:lineRule="exact"/>
              <w:ind w:left="8"/>
              <w:rPr>
                <w:sz w:val="24"/>
              </w:rPr>
            </w:pPr>
            <w:r>
              <w:rPr>
                <w:spacing w:val="-2"/>
                <w:sz w:val="24"/>
              </w:rPr>
              <w:t>6</w:t>
            </w:r>
            <w:r w:rsidR="00E656E3">
              <w:rPr>
                <w:spacing w:val="-2"/>
                <w:sz w:val="24"/>
              </w:rPr>
              <w:t>0.000</w:t>
            </w:r>
          </w:p>
        </w:tc>
        <w:tc>
          <w:tcPr>
            <w:tcW w:w="1137" w:type="dxa"/>
            <w:tcBorders>
              <w:top w:val="single" w:sz="6" w:space="0" w:color="000000"/>
              <w:left w:val="single" w:sz="6" w:space="0" w:color="000000"/>
              <w:bottom w:val="single" w:sz="6" w:space="0" w:color="000000"/>
              <w:right w:val="single" w:sz="6" w:space="0" w:color="000000"/>
            </w:tcBorders>
            <w:shd w:val="clear" w:color="auto" w:fill="E1EED9"/>
          </w:tcPr>
          <w:p w14:paraId="339EABAD" w14:textId="3D8AE3D0" w:rsidR="00E656E3" w:rsidRDefault="00B94E57" w:rsidP="00707A2C">
            <w:pPr>
              <w:pStyle w:val="TableParagraph"/>
              <w:spacing w:before="169" w:line="264" w:lineRule="exact"/>
              <w:ind w:left="11"/>
              <w:rPr>
                <w:sz w:val="24"/>
              </w:rPr>
            </w:pPr>
            <w:r>
              <w:rPr>
                <w:spacing w:val="-2"/>
                <w:sz w:val="24"/>
              </w:rPr>
              <w:t>6</w:t>
            </w:r>
            <w:r w:rsidR="00E656E3">
              <w:rPr>
                <w:spacing w:val="-2"/>
                <w:sz w:val="24"/>
              </w:rPr>
              <w:t>5.000</w:t>
            </w:r>
          </w:p>
        </w:tc>
        <w:tc>
          <w:tcPr>
            <w:tcW w:w="1135" w:type="dxa"/>
            <w:tcBorders>
              <w:top w:val="single" w:sz="6" w:space="0" w:color="000000"/>
              <w:left w:val="single" w:sz="6" w:space="0" w:color="000000"/>
              <w:bottom w:val="single" w:sz="6" w:space="0" w:color="000000"/>
            </w:tcBorders>
            <w:shd w:val="clear" w:color="auto" w:fill="E1EED9"/>
          </w:tcPr>
          <w:p w14:paraId="692CE682" w14:textId="38CF2BDF" w:rsidR="00E656E3" w:rsidRDefault="00B94E57" w:rsidP="00707A2C">
            <w:pPr>
              <w:pStyle w:val="TableParagraph"/>
              <w:spacing w:before="169" w:line="264" w:lineRule="exact"/>
              <w:ind w:left="12"/>
              <w:rPr>
                <w:sz w:val="24"/>
              </w:rPr>
            </w:pPr>
            <w:r>
              <w:rPr>
                <w:spacing w:val="-2"/>
                <w:sz w:val="24"/>
              </w:rPr>
              <w:t>7</w:t>
            </w:r>
            <w:r w:rsidR="00E656E3">
              <w:rPr>
                <w:spacing w:val="-2"/>
                <w:sz w:val="24"/>
              </w:rPr>
              <w:t>0.000</w:t>
            </w:r>
          </w:p>
        </w:tc>
      </w:tr>
      <w:tr w:rsidR="00E656E3" w14:paraId="2B4197E4" w14:textId="77777777" w:rsidTr="00707A2C">
        <w:trPr>
          <w:trHeight w:val="450"/>
        </w:trPr>
        <w:tc>
          <w:tcPr>
            <w:tcW w:w="3286" w:type="dxa"/>
            <w:tcBorders>
              <w:top w:val="single" w:sz="6" w:space="0" w:color="000000"/>
              <w:bottom w:val="single" w:sz="6" w:space="0" w:color="000000"/>
              <w:right w:val="single" w:sz="6" w:space="0" w:color="000000"/>
            </w:tcBorders>
          </w:tcPr>
          <w:p w14:paraId="1AFE60DC" w14:textId="77777777" w:rsidR="00E656E3" w:rsidRDefault="00E656E3" w:rsidP="00707A2C">
            <w:pPr>
              <w:pStyle w:val="TableParagraph"/>
              <w:spacing w:before="1"/>
              <w:ind w:left="117"/>
              <w:rPr>
                <w:rFonts w:ascii="DejaVu Serif Condensed" w:hAnsi="DejaVu Serif Condensed"/>
                <w:sz w:val="20"/>
              </w:rPr>
            </w:pPr>
            <w:r>
              <w:rPr>
                <w:rFonts w:ascii="DejaVu Serif Condensed" w:hAnsi="DejaVu Serif Condensed"/>
                <w:w w:val="90"/>
                <w:sz w:val="20"/>
              </w:rPr>
              <w:t>Okul</w:t>
            </w:r>
            <w:r>
              <w:rPr>
                <w:rFonts w:ascii="DejaVu Serif Condensed" w:hAnsi="DejaVu Serif Condensed"/>
                <w:spacing w:val="-3"/>
                <w:sz w:val="20"/>
              </w:rPr>
              <w:t xml:space="preserve"> </w:t>
            </w:r>
            <w:r>
              <w:rPr>
                <w:rFonts w:ascii="DejaVu Serif Condensed" w:hAnsi="DejaVu Serif Condensed"/>
                <w:w w:val="90"/>
                <w:sz w:val="20"/>
              </w:rPr>
              <w:t>Aile</w:t>
            </w:r>
            <w:r>
              <w:rPr>
                <w:rFonts w:ascii="DejaVu Serif Condensed" w:hAnsi="DejaVu Serif Condensed"/>
                <w:spacing w:val="-6"/>
                <w:sz w:val="20"/>
              </w:rPr>
              <w:t xml:space="preserve"> </w:t>
            </w:r>
            <w:r>
              <w:rPr>
                <w:rFonts w:ascii="DejaVu Serif Condensed" w:hAnsi="DejaVu Serif Condensed"/>
                <w:spacing w:val="-2"/>
                <w:w w:val="90"/>
                <w:sz w:val="20"/>
              </w:rPr>
              <w:t>Birliği</w:t>
            </w:r>
          </w:p>
        </w:tc>
        <w:tc>
          <w:tcPr>
            <w:tcW w:w="1219" w:type="dxa"/>
            <w:tcBorders>
              <w:top w:val="single" w:sz="6" w:space="0" w:color="000000"/>
              <w:left w:val="single" w:sz="6" w:space="0" w:color="000000"/>
              <w:bottom w:val="single" w:sz="6" w:space="0" w:color="000000"/>
              <w:right w:val="single" w:sz="6" w:space="0" w:color="000000"/>
            </w:tcBorders>
          </w:tcPr>
          <w:p w14:paraId="2BD6AA45" w14:textId="39409E0D" w:rsidR="00E656E3" w:rsidRDefault="00B94E57" w:rsidP="00707A2C">
            <w:pPr>
              <w:pStyle w:val="TableParagraph"/>
              <w:spacing w:before="167" w:line="264" w:lineRule="exact"/>
              <w:ind w:left="9"/>
              <w:rPr>
                <w:sz w:val="24"/>
              </w:rPr>
            </w:pPr>
            <w:r>
              <w:rPr>
                <w:spacing w:val="-2"/>
                <w:sz w:val="24"/>
              </w:rPr>
              <w:t>5.000</w:t>
            </w:r>
          </w:p>
        </w:tc>
        <w:tc>
          <w:tcPr>
            <w:tcW w:w="1139" w:type="dxa"/>
            <w:tcBorders>
              <w:top w:val="single" w:sz="6" w:space="0" w:color="000000"/>
              <w:left w:val="single" w:sz="6" w:space="0" w:color="000000"/>
              <w:bottom w:val="single" w:sz="6" w:space="0" w:color="000000"/>
              <w:right w:val="single" w:sz="6" w:space="0" w:color="000000"/>
            </w:tcBorders>
          </w:tcPr>
          <w:p w14:paraId="654EE471" w14:textId="666BB999" w:rsidR="00E656E3" w:rsidRDefault="00B94E57" w:rsidP="00707A2C">
            <w:pPr>
              <w:pStyle w:val="TableParagraph"/>
              <w:spacing w:before="167" w:line="264" w:lineRule="exact"/>
              <w:ind w:left="10"/>
              <w:rPr>
                <w:sz w:val="24"/>
              </w:rPr>
            </w:pPr>
            <w:r>
              <w:rPr>
                <w:spacing w:val="-2"/>
                <w:sz w:val="24"/>
              </w:rPr>
              <w:t>7.000</w:t>
            </w:r>
          </w:p>
        </w:tc>
        <w:tc>
          <w:tcPr>
            <w:tcW w:w="1135" w:type="dxa"/>
            <w:tcBorders>
              <w:top w:val="single" w:sz="6" w:space="0" w:color="000000"/>
              <w:left w:val="single" w:sz="6" w:space="0" w:color="000000"/>
              <w:bottom w:val="single" w:sz="6" w:space="0" w:color="000000"/>
              <w:right w:val="single" w:sz="6" w:space="0" w:color="000000"/>
            </w:tcBorders>
          </w:tcPr>
          <w:p w14:paraId="1E9EB8EA" w14:textId="77777777" w:rsidR="00E656E3" w:rsidRDefault="00E656E3" w:rsidP="00707A2C">
            <w:pPr>
              <w:pStyle w:val="TableParagraph"/>
              <w:spacing w:before="167" w:line="264" w:lineRule="exact"/>
              <w:ind w:left="8"/>
              <w:rPr>
                <w:sz w:val="24"/>
              </w:rPr>
            </w:pPr>
            <w:r>
              <w:rPr>
                <w:spacing w:val="-2"/>
                <w:sz w:val="24"/>
              </w:rPr>
              <w:t>14.000</w:t>
            </w:r>
          </w:p>
        </w:tc>
        <w:tc>
          <w:tcPr>
            <w:tcW w:w="1137" w:type="dxa"/>
            <w:tcBorders>
              <w:top w:val="single" w:sz="6" w:space="0" w:color="000000"/>
              <w:left w:val="single" w:sz="6" w:space="0" w:color="000000"/>
              <w:bottom w:val="single" w:sz="6" w:space="0" w:color="000000"/>
              <w:right w:val="single" w:sz="6" w:space="0" w:color="000000"/>
            </w:tcBorders>
          </w:tcPr>
          <w:p w14:paraId="4A28B822" w14:textId="77777777" w:rsidR="00E656E3" w:rsidRDefault="00E656E3" w:rsidP="00707A2C">
            <w:pPr>
              <w:pStyle w:val="TableParagraph"/>
              <w:spacing w:before="167" w:line="264" w:lineRule="exact"/>
              <w:ind w:left="11"/>
              <w:rPr>
                <w:sz w:val="24"/>
              </w:rPr>
            </w:pPr>
            <w:r>
              <w:rPr>
                <w:spacing w:val="-2"/>
                <w:sz w:val="24"/>
              </w:rPr>
              <w:t>16.000</w:t>
            </w:r>
          </w:p>
        </w:tc>
        <w:tc>
          <w:tcPr>
            <w:tcW w:w="1135" w:type="dxa"/>
            <w:tcBorders>
              <w:top w:val="single" w:sz="6" w:space="0" w:color="000000"/>
              <w:left w:val="single" w:sz="6" w:space="0" w:color="000000"/>
              <w:bottom w:val="single" w:sz="6" w:space="0" w:color="000000"/>
            </w:tcBorders>
          </w:tcPr>
          <w:p w14:paraId="172CC300" w14:textId="77777777" w:rsidR="00E656E3" w:rsidRDefault="00E656E3" w:rsidP="00707A2C">
            <w:pPr>
              <w:pStyle w:val="TableParagraph"/>
              <w:spacing w:before="167" w:line="264" w:lineRule="exact"/>
              <w:ind w:left="12"/>
              <w:rPr>
                <w:sz w:val="24"/>
              </w:rPr>
            </w:pPr>
            <w:r>
              <w:rPr>
                <w:spacing w:val="-2"/>
                <w:sz w:val="24"/>
              </w:rPr>
              <w:t>18.000</w:t>
            </w:r>
          </w:p>
        </w:tc>
      </w:tr>
      <w:tr w:rsidR="00E656E3" w14:paraId="66542897" w14:textId="77777777" w:rsidTr="00707A2C">
        <w:trPr>
          <w:trHeight w:val="452"/>
        </w:trPr>
        <w:tc>
          <w:tcPr>
            <w:tcW w:w="3286" w:type="dxa"/>
            <w:tcBorders>
              <w:top w:val="single" w:sz="6" w:space="0" w:color="000000"/>
              <w:bottom w:val="single" w:sz="6" w:space="0" w:color="000000"/>
              <w:right w:val="single" w:sz="6" w:space="0" w:color="000000"/>
            </w:tcBorders>
            <w:shd w:val="clear" w:color="auto" w:fill="E1EED9"/>
          </w:tcPr>
          <w:p w14:paraId="0E6CC4D9" w14:textId="77777777" w:rsidR="00E656E3" w:rsidRDefault="00E656E3" w:rsidP="00707A2C">
            <w:pPr>
              <w:pStyle w:val="TableParagraph"/>
              <w:spacing w:before="3"/>
              <w:ind w:left="117"/>
              <w:rPr>
                <w:rFonts w:ascii="DejaVu Serif Condensed" w:hAnsi="DejaVu Serif Condensed"/>
                <w:sz w:val="20"/>
              </w:rPr>
            </w:pPr>
            <w:r>
              <w:rPr>
                <w:rFonts w:ascii="DejaVu Serif Condensed" w:hAnsi="DejaVu Serif Condensed"/>
                <w:w w:val="90"/>
                <w:sz w:val="20"/>
              </w:rPr>
              <w:t>Özel</w:t>
            </w:r>
            <w:r>
              <w:rPr>
                <w:rFonts w:ascii="DejaVu Serif Condensed" w:hAnsi="DejaVu Serif Condensed"/>
                <w:spacing w:val="-4"/>
                <w:w w:val="90"/>
                <w:sz w:val="20"/>
              </w:rPr>
              <w:t xml:space="preserve"> </w:t>
            </w:r>
            <w:r>
              <w:rPr>
                <w:rFonts w:ascii="DejaVu Serif Condensed" w:hAnsi="DejaVu Serif Condensed"/>
                <w:spacing w:val="-2"/>
                <w:sz w:val="20"/>
              </w:rPr>
              <w:t>İdare</w:t>
            </w:r>
          </w:p>
        </w:tc>
        <w:tc>
          <w:tcPr>
            <w:tcW w:w="1219" w:type="dxa"/>
            <w:tcBorders>
              <w:top w:val="single" w:sz="6" w:space="0" w:color="000000"/>
              <w:left w:val="single" w:sz="6" w:space="0" w:color="000000"/>
              <w:bottom w:val="single" w:sz="6" w:space="0" w:color="000000"/>
              <w:right w:val="single" w:sz="6" w:space="0" w:color="000000"/>
            </w:tcBorders>
            <w:shd w:val="clear" w:color="auto" w:fill="E1EED9"/>
          </w:tcPr>
          <w:p w14:paraId="7DC86317" w14:textId="77777777" w:rsidR="00E656E3" w:rsidRDefault="00E656E3" w:rsidP="00707A2C">
            <w:pPr>
              <w:pStyle w:val="TableParagraph"/>
              <w:spacing w:line="225" w:lineRule="exact"/>
              <w:ind w:right="557"/>
              <w:jc w:val="right"/>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14:paraId="0B8E5448" w14:textId="77777777" w:rsidR="00E656E3" w:rsidRDefault="00E656E3" w:rsidP="00707A2C">
            <w:pPr>
              <w:pStyle w:val="TableParagraph"/>
              <w:spacing w:line="225" w:lineRule="exact"/>
              <w:ind w:left="18"/>
              <w:jc w:val="center"/>
              <w:rPr>
                <w:sz w:val="20"/>
              </w:rPr>
            </w:pPr>
            <w:r>
              <w:rPr>
                <w:spacing w:val="-10"/>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14:paraId="6E44096C" w14:textId="77777777" w:rsidR="00E656E3" w:rsidRDefault="00E656E3" w:rsidP="00707A2C">
            <w:pPr>
              <w:pStyle w:val="TableParagraph"/>
              <w:spacing w:line="225" w:lineRule="exact"/>
              <w:ind w:left="14"/>
              <w:jc w:val="center"/>
              <w:rPr>
                <w:sz w:val="20"/>
              </w:rPr>
            </w:pPr>
            <w:r>
              <w:rPr>
                <w:spacing w:val="-10"/>
                <w:sz w:val="20"/>
              </w:rPr>
              <w:t>-</w:t>
            </w:r>
          </w:p>
        </w:tc>
        <w:tc>
          <w:tcPr>
            <w:tcW w:w="1137" w:type="dxa"/>
            <w:tcBorders>
              <w:top w:val="single" w:sz="6" w:space="0" w:color="000000"/>
              <w:left w:val="single" w:sz="6" w:space="0" w:color="000000"/>
              <w:bottom w:val="single" w:sz="6" w:space="0" w:color="000000"/>
              <w:right w:val="single" w:sz="6" w:space="0" w:color="000000"/>
            </w:tcBorders>
            <w:shd w:val="clear" w:color="auto" w:fill="E1EED9"/>
          </w:tcPr>
          <w:p w14:paraId="432A6813" w14:textId="77777777" w:rsidR="00E656E3" w:rsidRDefault="00E656E3" w:rsidP="00707A2C">
            <w:pPr>
              <w:pStyle w:val="TableParagraph"/>
              <w:spacing w:line="225" w:lineRule="exact"/>
              <w:ind w:right="513"/>
              <w:jc w:val="right"/>
              <w:rPr>
                <w:sz w:val="20"/>
              </w:rPr>
            </w:pPr>
            <w:r>
              <w:rPr>
                <w:spacing w:val="-10"/>
                <w:sz w:val="20"/>
              </w:rPr>
              <w:t>-</w:t>
            </w:r>
          </w:p>
        </w:tc>
        <w:tc>
          <w:tcPr>
            <w:tcW w:w="1135" w:type="dxa"/>
            <w:tcBorders>
              <w:top w:val="single" w:sz="6" w:space="0" w:color="000000"/>
              <w:left w:val="single" w:sz="6" w:space="0" w:color="000000"/>
              <w:bottom w:val="single" w:sz="6" w:space="0" w:color="000000"/>
            </w:tcBorders>
            <w:shd w:val="clear" w:color="auto" w:fill="E1EED9"/>
          </w:tcPr>
          <w:p w14:paraId="4CE773D9" w14:textId="77777777" w:rsidR="00E656E3" w:rsidRDefault="00E656E3" w:rsidP="00707A2C">
            <w:pPr>
              <w:pStyle w:val="TableParagraph"/>
              <w:spacing w:line="225" w:lineRule="exact"/>
              <w:ind w:left="24"/>
              <w:jc w:val="center"/>
              <w:rPr>
                <w:sz w:val="20"/>
              </w:rPr>
            </w:pPr>
            <w:r>
              <w:rPr>
                <w:spacing w:val="-10"/>
                <w:sz w:val="20"/>
              </w:rPr>
              <w:t>-</w:t>
            </w:r>
          </w:p>
        </w:tc>
      </w:tr>
      <w:tr w:rsidR="00E656E3" w14:paraId="07DAB085" w14:textId="77777777" w:rsidTr="00707A2C">
        <w:trPr>
          <w:trHeight w:val="452"/>
        </w:trPr>
        <w:tc>
          <w:tcPr>
            <w:tcW w:w="3286" w:type="dxa"/>
            <w:tcBorders>
              <w:top w:val="single" w:sz="6" w:space="0" w:color="000000"/>
              <w:bottom w:val="single" w:sz="6" w:space="0" w:color="000000"/>
              <w:right w:val="single" w:sz="6" w:space="0" w:color="000000"/>
            </w:tcBorders>
          </w:tcPr>
          <w:p w14:paraId="45A6241D" w14:textId="77777777" w:rsidR="00E656E3" w:rsidRDefault="00E656E3" w:rsidP="00707A2C">
            <w:pPr>
              <w:pStyle w:val="TableParagraph"/>
              <w:spacing w:before="1"/>
              <w:ind w:left="117"/>
              <w:rPr>
                <w:rFonts w:ascii="DejaVu Serif Condensed"/>
                <w:sz w:val="20"/>
              </w:rPr>
            </w:pPr>
            <w:r>
              <w:rPr>
                <w:rFonts w:ascii="DejaVu Serif Condensed"/>
                <w:w w:val="90"/>
                <w:sz w:val="20"/>
              </w:rPr>
              <w:t>Kira</w:t>
            </w:r>
            <w:r>
              <w:rPr>
                <w:rFonts w:ascii="DejaVu Serif Condensed"/>
                <w:spacing w:val="-5"/>
                <w:sz w:val="20"/>
              </w:rPr>
              <w:t xml:space="preserve"> </w:t>
            </w:r>
            <w:r>
              <w:rPr>
                <w:rFonts w:ascii="DejaVu Serif Condensed"/>
                <w:spacing w:val="-2"/>
                <w:sz w:val="20"/>
              </w:rPr>
              <w:t>Gelirleri</w:t>
            </w:r>
          </w:p>
        </w:tc>
        <w:tc>
          <w:tcPr>
            <w:tcW w:w="1219" w:type="dxa"/>
            <w:tcBorders>
              <w:top w:val="single" w:sz="6" w:space="0" w:color="000000"/>
              <w:left w:val="single" w:sz="6" w:space="0" w:color="000000"/>
              <w:bottom w:val="single" w:sz="6" w:space="0" w:color="000000"/>
              <w:right w:val="single" w:sz="6" w:space="0" w:color="000000"/>
            </w:tcBorders>
          </w:tcPr>
          <w:p w14:paraId="11C43EA9" w14:textId="2796C3F8" w:rsidR="00E656E3" w:rsidRDefault="00B94E57" w:rsidP="00B94E57">
            <w:pPr>
              <w:pStyle w:val="TableParagraph"/>
              <w:spacing w:line="223" w:lineRule="exact"/>
              <w:ind w:right="557"/>
              <w:jc w:val="center"/>
              <w:rPr>
                <w:sz w:val="20"/>
              </w:rPr>
            </w:pPr>
            <w:r>
              <w:rPr>
                <w:spacing w:val="-10"/>
                <w:sz w:val="20"/>
              </w:rPr>
              <w:t>50.000</w:t>
            </w:r>
          </w:p>
        </w:tc>
        <w:tc>
          <w:tcPr>
            <w:tcW w:w="1139" w:type="dxa"/>
            <w:tcBorders>
              <w:top w:val="single" w:sz="6" w:space="0" w:color="000000"/>
              <w:left w:val="single" w:sz="6" w:space="0" w:color="000000"/>
              <w:bottom w:val="single" w:sz="6" w:space="0" w:color="000000"/>
              <w:right w:val="single" w:sz="6" w:space="0" w:color="000000"/>
            </w:tcBorders>
          </w:tcPr>
          <w:p w14:paraId="30A48FDE" w14:textId="17C92676" w:rsidR="00E656E3" w:rsidRDefault="00B94E57" w:rsidP="00707A2C">
            <w:pPr>
              <w:pStyle w:val="TableParagraph"/>
              <w:spacing w:line="223" w:lineRule="exact"/>
              <w:ind w:left="18"/>
              <w:jc w:val="center"/>
              <w:rPr>
                <w:sz w:val="20"/>
              </w:rPr>
            </w:pPr>
            <w:r>
              <w:rPr>
                <w:spacing w:val="-10"/>
                <w:sz w:val="20"/>
              </w:rPr>
              <w:t>55.000</w:t>
            </w:r>
          </w:p>
        </w:tc>
        <w:tc>
          <w:tcPr>
            <w:tcW w:w="1135" w:type="dxa"/>
            <w:tcBorders>
              <w:top w:val="single" w:sz="6" w:space="0" w:color="000000"/>
              <w:left w:val="single" w:sz="6" w:space="0" w:color="000000"/>
              <w:bottom w:val="single" w:sz="6" w:space="0" w:color="000000"/>
              <w:right w:val="single" w:sz="6" w:space="0" w:color="000000"/>
            </w:tcBorders>
          </w:tcPr>
          <w:p w14:paraId="34301383" w14:textId="0639FEEF" w:rsidR="00E656E3" w:rsidRDefault="00B94E57" w:rsidP="00707A2C">
            <w:pPr>
              <w:pStyle w:val="TableParagraph"/>
              <w:spacing w:line="223" w:lineRule="exact"/>
              <w:ind w:left="14"/>
              <w:jc w:val="center"/>
              <w:rPr>
                <w:sz w:val="20"/>
              </w:rPr>
            </w:pPr>
            <w:r>
              <w:rPr>
                <w:spacing w:val="-10"/>
                <w:sz w:val="20"/>
              </w:rPr>
              <w:t>60.000</w:t>
            </w:r>
          </w:p>
        </w:tc>
        <w:tc>
          <w:tcPr>
            <w:tcW w:w="1137" w:type="dxa"/>
            <w:tcBorders>
              <w:top w:val="single" w:sz="6" w:space="0" w:color="000000"/>
              <w:left w:val="single" w:sz="6" w:space="0" w:color="000000"/>
              <w:bottom w:val="single" w:sz="6" w:space="0" w:color="000000"/>
              <w:right w:val="single" w:sz="6" w:space="0" w:color="000000"/>
            </w:tcBorders>
          </w:tcPr>
          <w:p w14:paraId="33695697" w14:textId="55568CC8" w:rsidR="00E656E3" w:rsidRDefault="00B94E57" w:rsidP="00707A2C">
            <w:pPr>
              <w:pStyle w:val="TableParagraph"/>
              <w:spacing w:line="223" w:lineRule="exact"/>
              <w:ind w:right="513"/>
              <w:jc w:val="right"/>
              <w:rPr>
                <w:sz w:val="20"/>
              </w:rPr>
            </w:pPr>
            <w:r>
              <w:rPr>
                <w:spacing w:val="-10"/>
                <w:sz w:val="20"/>
              </w:rPr>
              <w:t>65.000</w:t>
            </w:r>
          </w:p>
        </w:tc>
        <w:tc>
          <w:tcPr>
            <w:tcW w:w="1135" w:type="dxa"/>
            <w:tcBorders>
              <w:top w:val="single" w:sz="6" w:space="0" w:color="000000"/>
              <w:left w:val="single" w:sz="6" w:space="0" w:color="000000"/>
              <w:bottom w:val="single" w:sz="6" w:space="0" w:color="000000"/>
            </w:tcBorders>
          </w:tcPr>
          <w:p w14:paraId="6B2BBC10" w14:textId="3C49CFEF" w:rsidR="00E656E3" w:rsidRDefault="00B94E57" w:rsidP="00707A2C">
            <w:pPr>
              <w:pStyle w:val="TableParagraph"/>
              <w:spacing w:line="223" w:lineRule="exact"/>
              <w:ind w:left="24"/>
              <w:jc w:val="center"/>
              <w:rPr>
                <w:sz w:val="20"/>
              </w:rPr>
            </w:pPr>
            <w:r>
              <w:rPr>
                <w:spacing w:val="-10"/>
                <w:sz w:val="20"/>
              </w:rPr>
              <w:t>70.000</w:t>
            </w:r>
          </w:p>
        </w:tc>
      </w:tr>
      <w:tr w:rsidR="00E656E3" w14:paraId="2979C419" w14:textId="77777777" w:rsidTr="00707A2C">
        <w:trPr>
          <w:trHeight w:val="452"/>
        </w:trPr>
        <w:tc>
          <w:tcPr>
            <w:tcW w:w="3286" w:type="dxa"/>
            <w:tcBorders>
              <w:top w:val="single" w:sz="6" w:space="0" w:color="000000"/>
              <w:bottom w:val="single" w:sz="6" w:space="0" w:color="000000"/>
              <w:right w:val="single" w:sz="6" w:space="0" w:color="000000"/>
            </w:tcBorders>
            <w:shd w:val="clear" w:color="auto" w:fill="E1EED9"/>
          </w:tcPr>
          <w:p w14:paraId="6BB297C9" w14:textId="77777777" w:rsidR="00E656E3" w:rsidRDefault="00E656E3" w:rsidP="00707A2C">
            <w:pPr>
              <w:pStyle w:val="TableParagraph"/>
              <w:spacing w:before="1"/>
              <w:ind w:left="117"/>
              <w:rPr>
                <w:rFonts w:ascii="DejaVu Serif Condensed" w:hAnsi="DejaVu Serif Condensed"/>
                <w:sz w:val="20"/>
              </w:rPr>
            </w:pPr>
            <w:r>
              <w:rPr>
                <w:rFonts w:ascii="DejaVu Serif Condensed" w:hAnsi="DejaVu Serif Condensed"/>
                <w:w w:val="90"/>
                <w:sz w:val="20"/>
              </w:rPr>
              <w:t>Döner</w:t>
            </w:r>
            <w:r>
              <w:rPr>
                <w:rFonts w:ascii="DejaVu Serif Condensed" w:hAnsi="DejaVu Serif Condensed"/>
                <w:spacing w:val="4"/>
                <w:sz w:val="20"/>
              </w:rPr>
              <w:t xml:space="preserve"> </w:t>
            </w:r>
            <w:r>
              <w:rPr>
                <w:rFonts w:ascii="DejaVu Serif Condensed" w:hAnsi="DejaVu Serif Condensed"/>
                <w:spacing w:val="-2"/>
                <w:sz w:val="20"/>
              </w:rPr>
              <w:t>Sermaye</w:t>
            </w:r>
          </w:p>
        </w:tc>
        <w:tc>
          <w:tcPr>
            <w:tcW w:w="1219" w:type="dxa"/>
            <w:tcBorders>
              <w:top w:val="single" w:sz="6" w:space="0" w:color="000000"/>
              <w:left w:val="single" w:sz="6" w:space="0" w:color="000000"/>
              <w:bottom w:val="single" w:sz="6" w:space="0" w:color="000000"/>
              <w:right w:val="single" w:sz="6" w:space="0" w:color="000000"/>
            </w:tcBorders>
            <w:shd w:val="clear" w:color="auto" w:fill="E1EED9"/>
          </w:tcPr>
          <w:p w14:paraId="3D75E013" w14:textId="77777777" w:rsidR="00E656E3" w:rsidRDefault="00E656E3" w:rsidP="00707A2C">
            <w:pPr>
              <w:pStyle w:val="TableParagraph"/>
              <w:spacing w:line="223" w:lineRule="exact"/>
              <w:ind w:right="557"/>
              <w:jc w:val="right"/>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14:paraId="6E21FBA9" w14:textId="77777777" w:rsidR="00E656E3" w:rsidRDefault="00E656E3" w:rsidP="00707A2C">
            <w:pPr>
              <w:pStyle w:val="TableParagraph"/>
              <w:spacing w:line="223" w:lineRule="exact"/>
              <w:ind w:left="18"/>
              <w:jc w:val="center"/>
              <w:rPr>
                <w:sz w:val="20"/>
              </w:rPr>
            </w:pPr>
            <w:r>
              <w:rPr>
                <w:spacing w:val="-10"/>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14:paraId="28C07C88" w14:textId="77777777" w:rsidR="00E656E3" w:rsidRDefault="00E656E3" w:rsidP="00707A2C">
            <w:pPr>
              <w:pStyle w:val="TableParagraph"/>
              <w:spacing w:line="223" w:lineRule="exact"/>
              <w:ind w:left="14"/>
              <w:jc w:val="center"/>
              <w:rPr>
                <w:sz w:val="20"/>
              </w:rPr>
            </w:pPr>
            <w:r>
              <w:rPr>
                <w:spacing w:val="-10"/>
                <w:sz w:val="20"/>
              </w:rPr>
              <w:t>-</w:t>
            </w:r>
          </w:p>
        </w:tc>
        <w:tc>
          <w:tcPr>
            <w:tcW w:w="1137" w:type="dxa"/>
            <w:tcBorders>
              <w:top w:val="single" w:sz="6" w:space="0" w:color="000000"/>
              <w:left w:val="single" w:sz="6" w:space="0" w:color="000000"/>
              <w:bottom w:val="single" w:sz="6" w:space="0" w:color="000000"/>
              <w:right w:val="single" w:sz="6" w:space="0" w:color="000000"/>
            </w:tcBorders>
            <w:shd w:val="clear" w:color="auto" w:fill="E1EED9"/>
          </w:tcPr>
          <w:p w14:paraId="7B7623E0" w14:textId="77777777" w:rsidR="00E656E3" w:rsidRDefault="00E656E3" w:rsidP="00707A2C">
            <w:pPr>
              <w:pStyle w:val="TableParagraph"/>
              <w:spacing w:line="223" w:lineRule="exact"/>
              <w:ind w:right="513"/>
              <w:jc w:val="right"/>
              <w:rPr>
                <w:sz w:val="20"/>
              </w:rPr>
            </w:pPr>
            <w:r>
              <w:rPr>
                <w:spacing w:val="-10"/>
                <w:sz w:val="20"/>
              </w:rPr>
              <w:t>-</w:t>
            </w:r>
          </w:p>
        </w:tc>
        <w:tc>
          <w:tcPr>
            <w:tcW w:w="1135" w:type="dxa"/>
            <w:tcBorders>
              <w:top w:val="single" w:sz="6" w:space="0" w:color="000000"/>
              <w:left w:val="single" w:sz="6" w:space="0" w:color="000000"/>
              <w:bottom w:val="single" w:sz="6" w:space="0" w:color="000000"/>
            </w:tcBorders>
            <w:shd w:val="clear" w:color="auto" w:fill="E1EED9"/>
          </w:tcPr>
          <w:p w14:paraId="7E4B4A99" w14:textId="77777777" w:rsidR="00E656E3" w:rsidRDefault="00E656E3" w:rsidP="00707A2C">
            <w:pPr>
              <w:pStyle w:val="TableParagraph"/>
              <w:spacing w:line="223" w:lineRule="exact"/>
              <w:ind w:left="24"/>
              <w:jc w:val="center"/>
              <w:rPr>
                <w:sz w:val="20"/>
              </w:rPr>
            </w:pPr>
            <w:r>
              <w:rPr>
                <w:spacing w:val="-10"/>
                <w:sz w:val="20"/>
              </w:rPr>
              <w:t>-</w:t>
            </w:r>
          </w:p>
        </w:tc>
      </w:tr>
      <w:tr w:rsidR="00E656E3" w14:paraId="2B14A00C" w14:textId="77777777" w:rsidTr="00707A2C">
        <w:trPr>
          <w:trHeight w:val="451"/>
        </w:trPr>
        <w:tc>
          <w:tcPr>
            <w:tcW w:w="3286" w:type="dxa"/>
            <w:tcBorders>
              <w:top w:val="single" w:sz="6" w:space="0" w:color="000000"/>
              <w:bottom w:val="single" w:sz="6" w:space="0" w:color="000000"/>
              <w:right w:val="single" w:sz="6" w:space="0" w:color="000000"/>
            </w:tcBorders>
            <w:shd w:val="clear" w:color="auto" w:fill="E1EED9"/>
          </w:tcPr>
          <w:p w14:paraId="3F64B7F1" w14:textId="77777777" w:rsidR="00E656E3" w:rsidRDefault="00E656E3" w:rsidP="00707A2C">
            <w:pPr>
              <w:pStyle w:val="TableParagraph"/>
              <w:spacing w:before="1"/>
              <w:ind w:left="117"/>
              <w:rPr>
                <w:rFonts w:ascii="DejaVu Serif Condensed" w:hAnsi="DejaVu Serif Condensed"/>
                <w:sz w:val="20"/>
              </w:rPr>
            </w:pPr>
            <w:r>
              <w:rPr>
                <w:rFonts w:ascii="DejaVu Serif Condensed" w:hAnsi="DejaVu Serif Condensed"/>
                <w:w w:val="90"/>
                <w:sz w:val="20"/>
              </w:rPr>
              <w:t>Dış</w:t>
            </w:r>
            <w:r>
              <w:rPr>
                <w:rFonts w:ascii="DejaVu Serif Condensed" w:hAnsi="DejaVu Serif Condensed"/>
                <w:spacing w:val="-3"/>
                <w:w w:val="90"/>
                <w:sz w:val="20"/>
              </w:rPr>
              <w:t xml:space="preserve"> </w:t>
            </w:r>
            <w:r>
              <w:rPr>
                <w:rFonts w:ascii="DejaVu Serif Condensed" w:hAnsi="DejaVu Serif Condensed"/>
                <w:spacing w:val="-2"/>
                <w:sz w:val="20"/>
              </w:rPr>
              <w:t>Kaynak/Projeler</w:t>
            </w:r>
          </w:p>
        </w:tc>
        <w:tc>
          <w:tcPr>
            <w:tcW w:w="1219" w:type="dxa"/>
            <w:tcBorders>
              <w:top w:val="single" w:sz="6" w:space="0" w:color="000000"/>
              <w:left w:val="single" w:sz="6" w:space="0" w:color="000000"/>
              <w:bottom w:val="single" w:sz="6" w:space="0" w:color="000000"/>
              <w:right w:val="single" w:sz="6" w:space="0" w:color="000000"/>
            </w:tcBorders>
            <w:shd w:val="clear" w:color="auto" w:fill="E1EED9"/>
          </w:tcPr>
          <w:p w14:paraId="15F16F9F" w14:textId="77777777" w:rsidR="00E656E3" w:rsidRDefault="00E656E3" w:rsidP="00707A2C">
            <w:pPr>
              <w:pStyle w:val="TableParagraph"/>
              <w:spacing w:line="223" w:lineRule="exact"/>
              <w:ind w:right="557"/>
              <w:jc w:val="right"/>
              <w:rPr>
                <w:sz w:val="20"/>
              </w:rPr>
            </w:pPr>
            <w:r>
              <w:rPr>
                <w:spacing w:val="-10"/>
                <w:sz w:val="20"/>
              </w:rPr>
              <w:t>-</w:t>
            </w:r>
          </w:p>
        </w:tc>
        <w:tc>
          <w:tcPr>
            <w:tcW w:w="1139" w:type="dxa"/>
            <w:tcBorders>
              <w:top w:val="single" w:sz="6" w:space="0" w:color="000000"/>
              <w:left w:val="single" w:sz="6" w:space="0" w:color="000000"/>
              <w:bottom w:val="single" w:sz="6" w:space="0" w:color="000000"/>
              <w:right w:val="single" w:sz="6" w:space="0" w:color="000000"/>
            </w:tcBorders>
            <w:shd w:val="clear" w:color="auto" w:fill="E1EED9"/>
          </w:tcPr>
          <w:p w14:paraId="6A53DCC8" w14:textId="77777777" w:rsidR="00E656E3" w:rsidRDefault="00E656E3" w:rsidP="00707A2C">
            <w:pPr>
              <w:pStyle w:val="TableParagraph"/>
              <w:spacing w:line="223" w:lineRule="exact"/>
              <w:ind w:left="18"/>
              <w:jc w:val="center"/>
              <w:rPr>
                <w:sz w:val="20"/>
              </w:rPr>
            </w:pPr>
            <w:r>
              <w:rPr>
                <w:spacing w:val="-10"/>
                <w:sz w:val="20"/>
              </w:rPr>
              <w:t>-</w:t>
            </w:r>
          </w:p>
        </w:tc>
        <w:tc>
          <w:tcPr>
            <w:tcW w:w="1135" w:type="dxa"/>
            <w:tcBorders>
              <w:top w:val="single" w:sz="6" w:space="0" w:color="000000"/>
              <w:left w:val="single" w:sz="6" w:space="0" w:color="000000"/>
              <w:bottom w:val="single" w:sz="6" w:space="0" w:color="000000"/>
              <w:right w:val="single" w:sz="6" w:space="0" w:color="000000"/>
            </w:tcBorders>
            <w:shd w:val="clear" w:color="auto" w:fill="E1EED9"/>
          </w:tcPr>
          <w:p w14:paraId="2E49E370" w14:textId="77777777" w:rsidR="00E656E3" w:rsidRDefault="00E656E3" w:rsidP="00707A2C">
            <w:pPr>
              <w:pStyle w:val="TableParagraph"/>
              <w:spacing w:line="223" w:lineRule="exact"/>
              <w:ind w:left="14"/>
              <w:jc w:val="center"/>
              <w:rPr>
                <w:sz w:val="20"/>
              </w:rPr>
            </w:pPr>
            <w:r>
              <w:rPr>
                <w:spacing w:val="-10"/>
                <w:sz w:val="20"/>
              </w:rPr>
              <w:t>-</w:t>
            </w:r>
          </w:p>
        </w:tc>
        <w:tc>
          <w:tcPr>
            <w:tcW w:w="1137" w:type="dxa"/>
            <w:tcBorders>
              <w:top w:val="single" w:sz="6" w:space="0" w:color="000000"/>
              <w:left w:val="single" w:sz="6" w:space="0" w:color="000000"/>
              <w:bottom w:val="single" w:sz="6" w:space="0" w:color="000000"/>
              <w:right w:val="single" w:sz="6" w:space="0" w:color="000000"/>
            </w:tcBorders>
            <w:shd w:val="clear" w:color="auto" w:fill="E1EED9"/>
          </w:tcPr>
          <w:p w14:paraId="63A7000D" w14:textId="77777777" w:rsidR="00E656E3" w:rsidRDefault="00E656E3" w:rsidP="00707A2C">
            <w:pPr>
              <w:pStyle w:val="TableParagraph"/>
              <w:spacing w:line="223" w:lineRule="exact"/>
              <w:ind w:right="513"/>
              <w:jc w:val="right"/>
              <w:rPr>
                <w:sz w:val="20"/>
              </w:rPr>
            </w:pPr>
            <w:r>
              <w:rPr>
                <w:spacing w:val="-10"/>
                <w:sz w:val="20"/>
              </w:rPr>
              <w:t>-</w:t>
            </w:r>
          </w:p>
        </w:tc>
        <w:tc>
          <w:tcPr>
            <w:tcW w:w="1135" w:type="dxa"/>
            <w:tcBorders>
              <w:top w:val="single" w:sz="6" w:space="0" w:color="000000"/>
              <w:left w:val="single" w:sz="6" w:space="0" w:color="000000"/>
              <w:bottom w:val="single" w:sz="6" w:space="0" w:color="000000"/>
            </w:tcBorders>
            <w:shd w:val="clear" w:color="auto" w:fill="E1EED9"/>
          </w:tcPr>
          <w:p w14:paraId="18B9CDB0" w14:textId="77777777" w:rsidR="00E656E3" w:rsidRDefault="00E656E3" w:rsidP="00707A2C">
            <w:pPr>
              <w:pStyle w:val="TableParagraph"/>
              <w:spacing w:line="223" w:lineRule="exact"/>
              <w:ind w:left="24"/>
              <w:jc w:val="center"/>
              <w:rPr>
                <w:sz w:val="20"/>
              </w:rPr>
            </w:pPr>
            <w:r>
              <w:rPr>
                <w:spacing w:val="-10"/>
                <w:sz w:val="20"/>
              </w:rPr>
              <w:t>-</w:t>
            </w:r>
          </w:p>
        </w:tc>
      </w:tr>
      <w:tr w:rsidR="00E656E3" w14:paraId="3AFF61F4" w14:textId="77777777" w:rsidTr="00707A2C">
        <w:trPr>
          <w:trHeight w:val="452"/>
        </w:trPr>
        <w:tc>
          <w:tcPr>
            <w:tcW w:w="3286" w:type="dxa"/>
            <w:tcBorders>
              <w:top w:val="single" w:sz="6" w:space="0" w:color="000000"/>
              <w:bottom w:val="single" w:sz="6" w:space="0" w:color="000000"/>
              <w:right w:val="single" w:sz="6" w:space="0" w:color="000000"/>
            </w:tcBorders>
          </w:tcPr>
          <w:p w14:paraId="514CAE4C" w14:textId="77777777" w:rsidR="00E656E3" w:rsidRDefault="00E656E3" w:rsidP="00707A2C">
            <w:pPr>
              <w:pStyle w:val="TableParagraph"/>
              <w:spacing w:before="1"/>
              <w:ind w:left="117"/>
              <w:rPr>
                <w:rFonts w:ascii="DejaVu Serif Condensed" w:hAnsi="DejaVu Serif Condensed"/>
                <w:sz w:val="20"/>
              </w:rPr>
            </w:pPr>
            <w:r>
              <w:rPr>
                <w:rFonts w:ascii="DejaVu Serif Condensed" w:hAnsi="DejaVu Serif Condensed"/>
                <w:spacing w:val="-2"/>
                <w:sz w:val="20"/>
              </w:rPr>
              <w:t>Diğer</w:t>
            </w:r>
          </w:p>
        </w:tc>
        <w:tc>
          <w:tcPr>
            <w:tcW w:w="1219" w:type="dxa"/>
            <w:tcBorders>
              <w:top w:val="single" w:sz="6" w:space="0" w:color="000000"/>
              <w:left w:val="single" w:sz="6" w:space="0" w:color="000000"/>
              <w:bottom w:val="single" w:sz="6" w:space="0" w:color="000000"/>
              <w:right w:val="single" w:sz="6" w:space="0" w:color="000000"/>
            </w:tcBorders>
          </w:tcPr>
          <w:p w14:paraId="05C76D75" w14:textId="64F6D54A" w:rsidR="00E656E3" w:rsidRDefault="00E656E3" w:rsidP="00707A2C">
            <w:pPr>
              <w:pStyle w:val="TableParagraph"/>
              <w:spacing w:before="169" w:line="264" w:lineRule="exact"/>
              <w:ind w:left="9"/>
              <w:rPr>
                <w:sz w:val="24"/>
              </w:rPr>
            </w:pPr>
          </w:p>
        </w:tc>
        <w:tc>
          <w:tcPr>
            <w:tcW w:w="1139" w:type="dxa"/>
            <w:tcBorders>
              <w:top w:val="single" w:sz="6" w:space="0" w:color="000000"/>
              <w:left w:val="single" w:sz="6" w:space="0" w:color="000000"/>
              <w:bottom w:val="single" w:sz="6" w:space="0" w:color="000000"/>
              <w:right w:val="single" w:sz="6" w:space="0" w:color="000000"/>
            </w:tcBorders>
          </w:tcPr>
          <w:p w14:paraId="4EBEDECB" w14:textId="6C616520" w:rsidR="00E656E3" w:rsidRDefault="00E656E3" w:rsidP="00707A2C">
            <w:pPr>
              <w:pStyle w:val="TableParagraph"/>
              <w:spacing w:before="169" w:line="264" w:lineRule="exact"/>
              <w:ind w:left="10"/>
              <w:rPr>
                <w:sz w:val="24"/>
              </w:rPr>
            </w:pPr>
          </w:p>
        </w:tc>
        <w:tc>
          <w:tcPr>
            <w:tcW w:w="1135" w:type="dxa"/>
            <w:tcBorders>
              <w:top w:val="single" w:sz="6" w:space="0" w:color="000000"/>
              <w:left w:val="single" w:sz="6" w:space="0" w:color="000000"/>
              <w:bottom w:val="single" w:sz="6" w:space="0" w:color="000000"/>
              <w:right w:val="single" w:sz="6" w:space="0" w:color="000000"/>
            </w:tcBorders>
          </w:tcPr>
          <w:p w14:paraId="0B7601EB" w14:textId="6F717662" w:rsidR="00E656E3" w:rsidRDefault="00E656E3" w:rsidP="00707A2C">
            <w:pPr>
              <w:pStyle w:val="TableParagraph"/>
              <w:spacing w:before="169" w:line="264" w:lineRule="exact"/>
              <w:ind w:left="8"/>
              <w:rPr>
                <w:sz w:val="24"/>
              </w:rPr>
            </w:pPr>
          </w:p>
        </w:tc>
        <w:tc>
          <w:tcPr>
            <w:tcW w:w="1137" w:type="dxa"/>
            <w:tcBorders>
              <w:top w:val="single" w:sz="6" w:space="0" w:color="000000"/>
              <w:left w:val="single" w:sz="6" w:space="0" w:color="000000"/>
              <w:bottom w:val="single" w:sz="6" w:space="0" w:color="000000"/>
              <w:right w:val="single" w:sz="6" w:space="0" w:color="000000"/>
            </w:tcBorders>
          </w:tcPr>
          <w:p w14:paraId="493444A0" w14:textId="6ED76DE2" w:rsidR="00E656E3" w:rsidRDefault="00E656E3" w:rsidP="00707A2C">
            <w:pPr>
              <w:pStyle w:val="TableParagraph"/>
              <w:spacing w:before="169" w:line="264" w:lineRule="exact"/>
              <w:ind w:left="11"/>
              <w:rPr>
                <w:sz w:val="24"/>
              </w:rPr>
            </w:pPr>
          </w:p>
        </w:tc>
        <w:tc>
          <w:tcPr>
            <w:tcW w:w="1135" w:type="dxa"/>
            <w:tcBorders>
              <w:top w:val="single" w:sz="6" w:space="0" w:color="000000"/>
              <w:left w:val="single" w:sz="6" w:space="0" w:color="000000"/>
              <w:bottom w:val="single" w:sz="6" w:space="0" w:color="000000"/>
            </w:tcBorders>
          </w:tcPr>
          <w:p w14:paraId="75398710" w14:textId="599F60AD" w:rsidR="00E656E3" w:rsidRDefault="00E656E3" w:rsidP="00707A2C">
            <w:pPr>
              <w:pStyle w:val="TableParagraph"/>
              <w:spacing w:before="169" w:line="264" w:lineRule="exact"/>
              <w:ind w:left="12"/>
              <w:rPr>
                <w:sz w:val="24"/>
              </w:rPr>
            </w:pPr>
          </w:p>
        </w:tc>
      </w:tr>
      <w:tr w:rsidR="00E656E3" w14:paraId="3EE1183D" w14:textId="77777777" w:rsidTr="00707A2C">
        <w:trPr>
          <w:trHeight w:val="452"/>
        </w:trPr>
        <w:tc>
          <w:tcPr>
            <w:tcW w:w="3286" w:type="dxa"/>
            <w:tcBorders>
              <w:top w:val="single" w:sz="6" w:space="0" w:color="000000"/>
              <w:right w:val="single" w:sz="6" w:space="0" w:color="000000"/>
            </w:tcBorders>
          </w:tcPr>
          <w:p w14:paraId="725DB244" w14:textId="77777777" w:rsidR="00E656E3" w:rsidRDefault="00E656E3" w:rsidP="00707A2C">
            <w:pPr>
              <w:pStyle w:val="TableParagraph"/>
              <w:spacing w:before="1"/>
              <w:ind w:left="117"/>
              <w:rPr>
                <w:rFonts w:ascii="DejaVu Serif Condensed"/>
                <w:sz w:val="20"/>
              </w:rPr>
            </w:pPr>
            <w:r>
              <w:rPr>
                <w:rFonts w:ascii="DejaVu Serif Condensed"/>
                <w:spacing w:val="-2"/>
                <w:sz w:val="20"/>
              </w:rPr>
              <w:t>TOPLAM</w:t>
            </w:r>
          </w:p>
        </w:tc>
        <w:tc>
          <w:tcPr>
            <w:tcW w:w="1219" w:type="dxa"/>
            <w:tcBorders>
              <w:top w:val="single" w:sz="6" w:space="0" w:color="000000"/>
              <w:left w:val="single" w:sz="6" w:space="0" w:color="000000"/>
              <w:right w:val="single" w:sz="6" w:space="0" w:color="000000"/>
            </w:tcBorders>
          </w:tcPr>
          <w:p w14:paraId="0F8CD8BC" w14:textId="78CFB41B" w:rsidR="00E656E3" w:rsidRDefault="00B94E57" w:rsidP="00707A2C">
            <w:pPr>
              <w:pStyle w:val="TableParagraph"/>
              <w:spacing w:before="169" w:line="264" w:lineRule="exact"/>
              <w:ind w:left="9"/>
              <w:rPr>
                <w:sz w:val="24"/>
              </w:rPr>
            </w:pPr>
            <w:r>
              <w:rPr>
                <w:spacing w:val="-2"/>
                <w:sz w:val="24"/>
              </w:rPr>
              <w:t>55</w:t>
            </w:r>
            <w:r w:rsidR="00E656E3">
              <w:rPr>
                <w:spacing w:val="-2"/>
                <w:sz w:val="24"/>
              </w:rPr>
              <w:t>.000</w:t>
            </w:r>
          </w:p>
        </w:tc>
        <w:tc>
          <w:tcPr>
            <w:tcW w:w="1139" w:type="dxa"/>
            <w:tcBorders>
              <w:top w:val="single" w:sz="6" w:space="0" w:color="000000"/>
              <w:left w:val="single" w:sz="6" w:space="0" w:color="000000"/>
              <w:right w:val="single" w:sz="6" w:space="0" w:color="000000"/>
            </w:tcBorders>
          </w:tcPr>
          <w:p w14:paraId="29636BDB" w14:textId="76A476B6" w:rsidR="00E656E3" w:rsidRDefault="00B94E57" w:rsidP="00707A2C">
            <w:pPr>
              <w:pStyle w:val="TableParagraph"/>
              <w:spacing w:before="169" w:line="264" w:lineRule="exact"/>
              <w:ind w:left="10"/>
              <w:rPr>
                <w:sz w:val="24"/>
              </w:rPr>
            </w:pPr>
            <w:r>
              <w:rPr>
                <w:spacing w:val="-2"/>
                <w:sz w:val="24"/>
              </w:rPr>
              <w:t>62</w:t>
            </w:r>
            <w:r w:rsidR="00E656E3">
              <w:rPr>
                <w:spacing w:val="-2"/>
                <w:sz w:val="24"/>
              </w:rPr>
              <w:t>.000</w:t>
            </w:r>
          </w:p>
        </w:tc>
        <w:tc>
          <w:tcPr>
            <w:tcW w:w="1135" w:type="dxa"/>
            <w:tcBorders>
              <w:top w:val="single" w:sz="6" w:space="0" w:color="000000"/>
              <w:left w:val="single" w:sz="6" w:space="0" w:color="000000"/>
              <w:right w:val="single" w:sz="6" w:space="0" w:color="000000"/>
            </w:tcBorders>
          </w:tcPr>
          <w:p w14:paraId="662D75F1" w14:textId="708E45BE" w:rsidR="00E656E3" w:rsidRDefault="00B94E57" w:rsidP="00707A2C">
            <w:pPr>
              <w:pStyle w:val="TableParagraph"/>
              <w:spacing w:before="169" w:line="264" w:lineRule="exact"/>
              <w:ind w:left="8"/>
              <w:rPr>
                <w:sz w:val="24"/>
              </w:rPr>
            </w:pPr>
            <w:r>
              <w:rPr>
                <w:spacing w:val="-2"/>
                <w:sz w:val="24"/>
              </w:rPr>
              <w:t>74</w:t>
            </w:r>
            <w:r w:rsidR="00E656E3">
              <w:rPr>
                <w:spacing w:val="-2"/>
                <w:sz w:val="24"/>
              </w:rPr>
              <w:t>.000</w:t>
            </w:r>
          </w:p>
        </w:tc>
        <w:tc>
          <w:tcPr>
            <w:tcW w:w="1137" w:type="dxa"/>
            <w:tcBorders>
              <w:top w:val="single" w:sz="6" w:space="0" w:color="000000"/>
              <w:left w:val="single" w:sz="6" w:space="0" w:color="000000"/>
              <w:right w:val="single" w:sz="6" w:space="0" w:color="000000"/>
            </w:tcBorders>
          </w:tcPr>
          <w:p w14:paraId="79128008" w14:textId="44A0065E" w:rsidR="00E656E3" w:rsidRDefault="00B94E57" w:rsidP="00707A2C">
            <w:pPr>
              <w:pStyle w:val="TableParagraph"/>
              <w:spacing w:before="169" w:line="264" w:lineRule="exact"/>
              <w:ind w:left="11"/>
              <w:rPr>
                <w:sz w:val="24"/>
              </w:rPr>
            </w:pPr>
            <w:r>
              <w:rPr>
                <w:spacing w:val="-2"/>
                <w:sz w:val="24"/>
              </w:rPr>
              <w:t>81</w:t>
            </w:r>
            <w:r w:rsidR="00E656E3">
              <w:rPr>
                <w:spacing w:val="-2"/>
                <w:sz w:val="24"/>
              </w:rPr>
              <w:t>.000</w:t>
            </w:r>
          </w:p>
        </w:tc>
        <w:tc>
          <w:tcPr>
            <w:tcW w:w="1135" w:type="dxa"/>
            <w:tcBorders>
              <w:top w:val="single" w:sz="6" w:space="0" w:color="000000"/>
              <w:left w:val="single" w:sz="6" w:space="0" w:color="000000"/>
            </w:tcBorders>
          </w:tcPr>
          <w:p w14:paraId="55C698CF" w14:textId="20C4C02A" w:rsidR="00E656E3" w:rsidRDefault="00B94E57" w:rsidP="00707A2C">
            <w:pPr>
              <w:pStyle w:val="TableParagraph"/>
              <w:spacing w:before="169" w:line="264" w:lineRule="exact"/>
              <w:ind w:left="12"/>
              <w:rPr>
                <w:sz w:val="24"/>
              </w:rPr>
            </w:pPr>
            <w:r>
              <w:rPr>
                <w:spacing w:val="-2"/>
                <w:sz w:val="24"/>
              </w:rPr>
              <w:t>88</w:t>
            </w:r>
            <w:r w:rsidR="00E656E3">
              <w:rPr>
                <w:spacing w:val="-2"/>
                <w:sz w:val="24"/>
              </w:rPr>
              <w:t>.000</w:t>
            </w:r>
          </w:p>
        </w:tc>
      </w:tr>
    </w:tbl>
    <w:p w14:paraId="5C6BAA3C" w14:textId="77777777" w:rsidR="00E656E3" w:rsidRDefault="00E656E3" w:rsidP="00E656E3">
      <w:pPr>
        <w:pStyle w:val="GvdeMetni"/>
        <w:rPr>
          <w:b/>
        </w:rPr>
      </w:pPr>
    </w:p>
    <w:p w14:paraId="296EA3FA" w14:textId="77777777" w:rsidR="00E656E3" w:rsidRDefault="00E656E3" w:rsidP="00E656E3">
      <w:pPr>
        <w:pStyle w:val="GvdeMetni"/>
        <w:spacing w:before="128"/>
        <w:rPr>
          <w:b/>
        </w:rPr>
      </w:pPr>
    </w:p>
    <w:p w14:paraId="1495820B" w14:textId="77777777" w:rsidR="00E656E3" w:rsidRDefault="00E656E3" w:rsidP="00E656E3">
      <w:pPr>
        <w:spacing w:after="44"/>
        <w:ind w:left="1078"/>
        <w:rPr>
          <w:b/>
          <w:sz w:val="24"/>
        </w:rPr>
      </w:pPr>
      <w:r>
        <w:rPr>
          <w:b/>
          <w:w w:val="85"/>
          <w:sz w:val="24"/>
        </w:rPr>
        <w:t>Tablo:</w:t>
      </w:r>
      <w:r>
        <w:rPr>
          <w:b/>
          <w:spacing w:val="15"/>
          <w:sz w:val="24"/>
        </w:rPr>
        <w:t xml:space="preserve"> </w:t>
      </w:r>
      <w:r>
        <w:rPr>
          <w:b/>
          <w:w w:val="85"/>
          <w:sz w:val="24"/>
        </w:rPr>
        <w:t>Gelir-Gider</w:t>
      </w:r>
      <w:r>
        <w:rPr>
          <w:b/>
          <w:spacing w:val="18"/>
          <w:sz w:val="24"/>
        </w:rPr>
        <w:t xml:space="preserve"> </w:t>
      </w:r>
      <w:r>
        <w:rPr>
          <w:b/>
          <w:spacing w:val="-2"/>
          <w:w w:val="85"/>
          <w:sz w:val="24"/>
        </w:rPr>
        <w:t>Tablosu</w:t>
      </w:r>
    </w:p>
    <w:tbl>
      <w:tblPr>
        <w:tblW w:w="0" w:type="auto"/>
        <w:tblInd w:w="1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965"/>
        <w:gridCol w:w="984"/>
        <w:gridCol w:w="1048"/>
        <w:gridCol w:w="979"/>
        <w:gridCol w:w="1044"/>
        <w:gridCol w:w="982"/>
        <w:gridCol w:w="1058"/>
      </w:tblGrid>
      <w:tr w:rsidR="00E656E3" w14:paraId="23530E7B" w14:textId="77777777" w:rsidTr="00707A2C">
        <w:trPr>
          <w:trHeight w:val="253"/>
        </w:trPr>
        <w:tc>
          <w:tcPr>
            <w:tcW w:w="2965" w:type="dxa"/>
          </w:tcPr>
          <w:p w14:paraId="46AA99C4" w14:textId="77777777" w:rsidR="00E656E3" w:rsidRDefault="00E656E3" w:rsidP="00707A2C">
            <w:pPr>
              <w:pStyle w:val="TableParagraph"/>
              <w:spacing w:before="6"/>
              <w:ind w:left="117"/>
              <w:rPr>
                <w:b/>
                <w:sz w:val="20"/>
              </w:rPr>
            </w:pPr>
            <w:r>
              <w:rPr>
                <w:b/>
                <w:spacing w:val="-2"/>
                <w:w w:val="90"/>
                <w:sz w:val="20"/>
              </w:rPr>
              <w:t>YILLAR</w:t>
            </w:r>
          </w:p>
        </w:tc>
        <w:tc>
          <w:tcPr>
            <w:tcW w:w="2032" w:type="dxa"/>
            <w:gridSpan w:val="2"/>
            <w:shd w:val="clear" w:color="auto" w:fill="E1EED9"/>
          </w:tcPr>
          <w:p w14:paraId="19D9CFC5" w14:textId="77777777" w:rsidR="00E656E3" w:rsidRDefault="00E656E3" w:rsidP="00707A2C">
            <w:pPr>
              <w:pStyle w:val="TableParagraph"/>
              <w:spacing w:before="6"/>
              <w:ind w:left="26"/>
              <w:jc w:val="center"/>
              <w:rPr>
                <w:b/>
                <w:sz w:val="20"/>
              </w:rPr>
            </w:pPr>
            <w:r>
              <w:rPr>
                <w:b/>
                <w:spacing w:val="-4"/>
                <w:sz w:val="20"/>
              </w:rPr>
              <w:t>2021</w:t>
            </w:r>
          </w:p>
        </w:tc>
        <w:tc>
          <w:tcPr>
            <w:tcW w:w="2023" w:type="dxa"/>
            <w:gridSpan w:val="2"/>
          </w:tcPr>
          <w:p w14:paraId="54046AB1" w14:textId="77777777" w:rsidR="00E656E3" w:rsidRDefault="00E656E3" w:rsidP="00707A2C">
            <w:pPr>
              <w:pStyle w:val="TableParagraph"/>
              <w:spacing w:before="6"/>
              <w:ind w:left="28"/>
              <w:jc w:val="center"/>
              <w:rPr>
                <w:b/>
                <w:sz w:val="20"/>
              </w:rPr>
            </w:pPr>
            <w:r>
              <w:rPr>
                <w:b/>
                <w:spacing w:val="-4"/>
                <w:sz w:val="20"/>
              </w:rPr>
              <w:t>2022</w:t>
            </w:r>
          </w:p>
        </w:tc>
        <w:tc>
          <w:tcPr>
            <w:tcW w:w="2040" w:type="dxa"/>
            <w:gridSpan w:val="2"/>
            <w:shd w:val="clear" w:color="auto" w:fill="E1EED9"/>
          </w:tcPr>
          <w:p w14:paraId="487DF5FF" w14:textId="77777777" w:rsidR="00E656E3" w:rsidRDefault="00E656E3" w:rsidP="00707A2C">
            <w:pPr>
              <w:pStyle w:val="TableParagraph"/>
              <w:spacing w:before="6"/>
              <w:ind w:left="31"/>
              <w:jc w:val="center"/>
              <w:rPr>
                <w:b/>
                <w:sz w:val="20"/>
              </w:rPr>
            </w:pPr>
            <w:r>
              <w:rPr>
                <w:b/>
                <w:spacing w:val="-4"/>
                <w:sz w:val="20"/>
              </w:rPr>
              <w:t>2023</w:t>
            </w:r>
          </w:p>
        </w:tc>
      </w:tr>
      <w:tr w:rsidR="00E656E3" w14:paraId="46EDCA3D" w14:textId="77777777" w:rsidTr="00707A2C">
        <w:trPr>
          <w:trHeight w:val="255"/>
        </w:trPr>
        <w:tc>
          <w:tcPr>
            <w:tcW w:w="2965" w:type="dxa"/>
            <w:shd w:val="clear" w:color="auto" w:fill="E1EED9"/>
          </w:tcPr>
          <w:p w14:paraId="445F4C2A" w14:textId="77777777" w:rsidR="00E656E3" w:rsidRDefault="00E656E3" w:rsidP="00707A2C">
            <w:pPr>
              <w:pStyle w:val="TableParagraph"/>
              <w:spacing w:before="8"/>
              <w:ind w:left="117"/>
              <w:rPr>
                <w:b/>
                <w:sz w:val="20"/>
              </w:rPr>
            </w:pPr>
            <w:r>
              <w:rPr>
                <w:b/>
                <w:spacing w:val="-2"/>
                <w:w w:val="90"/>
                <w:sz w:val="20"/>
              </w:rPr>
              <w:t>HARCAMAKALEMLERİ</w:t>
            </w:r>
          </w:p>
        </w:tc>
        <w:tc>
          <w:tcPr>
            <w:tcW w:w="984" w:type="dxa"/>
            <w:tcBorders>
              <w:bottom w:val="single" w:sz="4" w:space="0" w:color="000000"/>
            </w:tcBorders>
            <w:shd w:val="clear" w:color="auto" w:fill="E1EED9"/>
          </w:tcPr>
          <w:p w14:paraId="16F9CC0A" w14:textId="77777777" w:rsidR="00E656E3" w:rsidRDefault="00E656E3" w:rsidP="00707A2C">
            <w:pPr>
              <w:pStyle w:val="TableParagraph"/>
              <w:spacing w:before="8"/>
              <w:ind w:left="116"/>
              <w:rPr>
                <w:b/>
                <w:sz w:val="20"/>
              </w:rPr>
            </w:pPr>
            <w:r>
              <w:rPr>
                <w:b/>
                <w:spacing w:val="-4"/>
                <w:w w:val="90"/>
                <w:sz w:val="20"/>
              </w:rPr>
              <w:t>GELİR</w:t>
            </w:r>
          </w:p>
        </w:tc>
        <w:tc>
          <w:tcPr>
            <w:tcW w:w="1048" w:type="dxa"/>
            <w:tcBorders>
              <w:bottom w:val="single" w:sz="4" w:space="0" w:color="000000"/>
            </w:tcBorders>
            <w:shd w:val="clear" w:color="auto" w:fill="E1EED9"/>
          </w:tcPr>
          <w:p w14:paraId="08155AE0" w14:textId="77777777" w:rsidR="00E656E3" w:rsidRDefault="00E656E3" w:rsidP="00707A2C">
            <w:pPr>
              <w:pStyle w:val="TableParagraph"/>
              <w:spacing w:before="8"/>
              <w:ind w:left="116"/>
              <w:rPr>
                <w:b/>
                <w:sz w:val="20"/>
              </w:rPr>
            </w:pPr>
            <w:r>
              <w:rPr>
                <w:b/>
                <w:spacing w:val="-4"/>
                <w:w w:val="90"/>
                <w:sz w:val="20"/>
              </w:rPr>
              <w:t>GİDER</w:t>
            </w:r>
          </w:p>
        </w:tc>
        <w:tc>
          <w:tcPr>
            <w:tcW w:w="979" w:type="dxa"/>
            <w:shd w:val="clear" w:color="auto" w:fill="E1EED9"/>
          </w:tcPr>
          <w:p w14:paraId="364C028A" w14:textId="77777777" w:rsidR="00E656E3" w:rsidRDefault="00E656E3" w:rsidP="00707A2C">
            <w:pPr>
              <w:pStyle w:val="TableParagraph"/>
              <w:spacing w:before="8"/>
              <w:ind w:left="113"/>
              <w:rPr>
                <w:b/>
                <w:sz w:val="20"/>
              </w:rPr>
            </w:pPr>
            <w:r>
              <w:rPr>
                <w:b/>
                <w:spacing w:val="-4"/>
                <w:w w:val="90"/>
                <w:sz w:val="20"/>
              </w:rPr>
              <w:t>GELİR</w:t>
            </w:r>
          </w:p>
        </w:tc>
        <w:tc>
          <w:tcPr>
            <w:tcW w:w="1044" w:type="dxa"/>
            <w:shd w:val="clear" w:color="auto" w:fill="E1EED9"/>
          </w:tcPr>
          <w:p w14:paraId="1D0A46B2" w14:textId="77777777" w:rsidR="00E656E3" w:rsidRDefault="00E656E3" w:rsidP="00707A2C">
            <w:pPr>
              <w:pStyle w:val="TableParagraph"/>
              <w:spacing w:before="8"/>
              <w:ind w:left="118"/>
              <w:rPr>
                <w:b/>
                <w:sz w:val="20"/>
              </w:rPr>
            </w:pPr>
            <w:r>
              <w:rPr>
                <w:b/>
                <w:spacing w:val="-4"/>
                <w:w w:val="90"/>
                <w:sz w:val="20"/>
              </w:rPr>
              <w:t>GİDER</w:t>
            </w:r>
          </w:p>
        </w:tc>
        <w:tc>
          <w:tcPr>
            <w:tcW w:w="982" w:type="dxa"/>
            <w:shd w:val="clear" w:color="auto" w:fill="E1EED9"/>
          </w:tcPr>
          <w:p w14:paraId="2E46D6FC" w14:textId="77777777" w:rsidR="00E656E3" w:rsidRDefault="00E656E3" w:rsidP="00707A2C">
            <w:pPr>
              <w:pStyle w:val="TableParagraph"/>
              <w:spacing w:before="8"/>
              <w:ind w:left="116"/>
              <w:rPr>
                <w:b/>
                <w:sz w:val="20"/>
              </w:rPr>
            </w:pPr>
            <w:r>
              <w:rPr>
                <w:b/>
                <w:spacing w:val="-4"/>
                <w:w w:val="90"/>
                <w:sz w:val="20"/>
              </w:rPr>
              <w:t>GELİR</w:t>
            </w:r>
          </w:p>
        </w:tc>
        <w:tc>
          <w:tcPr>
            <w:tcW w:w="1058" w:type="dxa"/>
            <w:shd w:val="clear" w:color="auto" w:fill="E1EED9"/>
          </w:tcPr>
          <w:p w14:paraId="6EB23D7D" w14:textId="77777777" w:rsidR="00E656E3" w:rsidRDefault="00E656E3" w:rsidP="00707A2C">
            <w:pPr>
              <w:pStyle w:val="TableParagraph"/>
              <w:spacing w:before="8"/>
              <w:ind w:left="120"/>
              <w:rPr>
                <w:b/>
                <w:sz w:val="20"/>
              </w:rPr>
            </w:pPr>
            <w:r>
              <w:rPr>
                <w:b/>
                <w:spacing w:val="-4"/>
                <w:w w:val="90"/>
                <w:sz w:val="20"/>
              </w:rPr>
              <w:t>GİDER</w:t>
            </w:r>
          </w:p>
        </w:tc>
      </w:tr>
      <w:tr w:rsidR="00E656E3" w14:paraId="0B7A76FF" w14:textId="77777777" w:rsidTr="00707A2C">
        <w:trPr>
          <w:trHeight w:val="246"/>
        </w:trPr>
        <w:tc>
          <w:tcPr>
            <w:tcW w:w="2965" w:type="dxa"/>
            <w:tcBorders>
              <w:right w:val="single" w:sz="4" w:space="0" w:color="000000"/>
            </w:tcBorders>
          </w:tcPr>
          <w:p w14:paraId="2B745A4E" w14:textId="77777777" w:rsidR="00E656E3" w:rsidRDefault="00E656E3" w:rsidP="00707A2C">
            <w:pPr>
              <w:pStyle w:val="TableParagraph"/>
              <w:spacing w:line="226" w:lineRule="exact"/>
              <w:ind w:left="117"/>
              <w:rPr>
                <w:rFonts w:ascii="DejaVu Serif Condensed"/>
                <w:sz w:val="20"/>
              </w:rPr>
            </w:pPr>
            <w:r>
              <w:rPr>
                <w:rFonts w:ascii="DejaVu Serif Condensed"/>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1EED9"/>
          </w:tcPr>
          <w:p w14:paraId="29B93B81" w14:textId="328A7D18" w:rsidR="00E656E3" w:rsidRDefault="008B1CE2" w:rsidP="00707A2C">
            <w:pPr>
              <w:pStyle w:val="TableParagraph"/>
              <w:spacing w:line="246" w:lineRule="exact"/>
              <w:ind w:left="8"/>
            </w:pPr>
            <w:r>
              <w:t>25.000</w:t>
            </w:r>
          </w:p>
        </w:tc>
        <w:tc>
          <w:tcPr>
            <w:tcW w:w="1048" w:type="dxa"/>
            <w:tcBorders>
              <w:top w:val="single" w:sz="4" w:space="0" w:color="000000"/>
              <w:left w:val="single" w:sz="4" w:space="0" w:color="000000"/>
              <w:bottom w:val="single" w:sz="4" w:space="0" w:color="000000"/>
              <w:right w:val="single" w:sz="4" w:space="0" w:color="000000"/>
            </w:tcBorders>
          </w:tcPr>
          <w:p w14:paraId="422C7D2F" w14:textId="60BF17A6" w:rsidR="00E656E3" w:rsidRDefault="008B1CE2" w:rsidP="00707A2C">
            <w:pPr>
              <w:pStyle w:val="TableParagraph"/>
              <w:spacing w:line="202" w:lineRule="exact"/>
              <w:ind w:left="8"/>
              <w:rPr>
                <w:sz w:val="18"/>
              </w:rPr>
            </w:pPr>
            <w:r>
              <w:rPr>
                <w:spacing w:val="-4"/>
                <w:sz w:val="18"/>
              </w:rPr>
              <w:t>20.000</w:t>
            </w:r>
          </w:p>
        </w:tc>
        <w:tc>
          <w:tcPr>
            <w:tcW w:w="979" w:type="dxa"/>
            <w:vMerge w:val="restart"/>
            <w:tcBorders>
              <w:left w:val="single" w:sz="4" w:space="0" w:color="000000"/>
            </w:tcBorders>
            <w:shd w:val="clear" w:color="auto" w:fill="E1EED9"/>
          </w:tcPr>
          <w:p w14:paraId="3FCB4C31" w14:textId="7A34E657" w:rsidR="00E656E3" w:rsidRDefault="008B1CE2" w:rsidP="00707A2C">
            <w:pPr>
              <w:pStyle w:val="TableParagraph"/>
              <w:spacing w:line="246" w:lineRule="exact"/>
              <w:ind w:left="7"/>
            </w:pPr>
            <w:r>
              <w:rPr>
                <w:spacing w:val="-2"/>
              </w:rPr>
              <w:t>40.000</w:t>
            </w:r>
          </w:p>
        </w:tc>
        <w:tc>
          <w:tcPr>
            <w:tcW w:w="1044" w:type="dxa"/>
          </w:tcPr>
          <w:p w14:paraId="7536BEA7" w14:textId="2FCB40E0" w:rsidR="00E656E3" w:rsidRDefault="008B1CE2" w:rsidP="00707A2C">
            <w:pPr>
              <w:pStyle w:val="TableParagraph"/>
              <w:spacing w:line="202" w:lineRule="exact"/>
              <w:ind w:left="10"/>
              <w:rPr>
                <w:sz w:val="18"/>
              </w:rPr>
            </w:pPr>
            <w:r>
              <w:rPr>
                <w:spacing w:val="-4"/>
                <w:sz w:val="18"/>
              </w:rPr>
              <w:t>25.000</w:t>
            </w:r>
          </w:p>
        </w:tc>
        <w:tc>
          <w:tcPr>
            <w:tcW w:w="982" w:type="dxa"/>
            <w:vMerge w:val="restart"/>
            <w:shd w:val="clear" w:color="auto" w:fill="E1EED9"/>
          </w:tcPr>
          <w:p w14:paraId="503CF81D" w14:textId="3BE42BBE" w:rsidR="00E656E3" w:rsidRDefault="008B1CE2" w:rsidP="00707A2C">
            <w:pPr>
              <w:pStyle w:val="TableParagraph"/>
              <w:spacing w:line="246" w:lineRule="exact"/>
              <w:ind w:left="8"/>
            </w:pPr>
            <w:r>
              <w:rPr>
                <w:spacing w:val="-2"/>
              </w:rPr>
              <w:t>65.000</w:t>
            </w:r>
          </w:p>
        </w:tc>
        <w:tc>
          <w:tcPr>
            <w:tcW w:w="1058" w:type="dxa"/>
          </w:tcPr>
          <w:p w14:paraId="4E075CA8" w14:textId="2A1EB63E" w:rsidR="00E656E3" w:rsidRDefault="008B1CE2" w:rsidP="00707A2C">
            <w:pPr>
              <w:pStyle w:val="TableParagraph"/>
              <w:spacing w:line="202" w:lineRule="exact"/>
              <w:ind w:left="10"/>
              <w:rPr>
                <w:sz w:val="18"/>
              </w:rPr>
            </w:pPr>
            <w:r>
              <w:rPr>
                <w:spacing w:val="-2"/>
                <w:sz w:val="18"/>
              </w:rPr>
              <w:t>40.000</w:t>
            </w:r>
          </w:p>
        </w:tc>
      </w:tr>
      <w:tr w:rsidR="00E656E3" w14:paraId="177036E8" w14:textId="77777777" w:rsidTr="00707A2C">
        <w:trPr>
          <w:trHeight w:val="254"/>
        </w:trPr>
        <w:tc>
          <w:tcPr>
            <w:tcW w:w="2965" w:type="dxa"/>
            <w:tcBorders>
              <w:right w:val="single" w:sz="4" w:space="0" w:color="000000"/>
            </w:tcBorders>
            <w:shd w:val="clear" w:color="auto" w:fill="E1EED9"/>
          </w:tcPr>
          <w:p w14:paraId="7433BF91" w14:textId="77777777" w:rsidR="00E656E3" w:rsidRDefault="00E656E3" w:rsidP="00707A2C">
            <w:pPr>
              <w:pStyle w:val="TableParagraph"/>
              <w:spacing w:before="8" w:line="228" w:lineRule="exact"/>
              <w:ind w:left="117"/>
              <w:rPr>
                <w:rFonts w:ascii="DejaVu Serif Condensed" w:hAnsi="DejaVu Serif Condensed"/>
                <w:sz w:val="20"/>
              </w:rPr>
            </w:pPr>
            <w:r>
              <w:rPr>
                <w:rFonts w:ascii="DejaVu Serif Condensed" w:hAnsi="DejaVu Serif Condensed"/>
                <w:w w:val="90"/>
                <w:sz w:val="20"/>
              </w:rPr>
              <w:t>Küçük</w:t>
            </w:r>
            <w:r>
              <w:rPr>
                <w:rFonts w:ascii="DejaVu Serif Condensed" w:hAnsi="DejaVu Serif Condensed"/>
                <w:spacing w:val="4"/>
                <w:sz w:val="20"/>
              </w:rPr>
              <w:t xml:space="preserve"> </w:t>
            </w:r>
            <w:r>
              <w:rPr>
                <w:rFonts w:ascii="DejaVu Serif Condensed" w:hAnsi="DejaVu Serif Condensed"/>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1EED9"/>
          </w:tcPr>
          <w:p w14:paraId="004920F4" w14:textId="77777777" w:rsidR="00E656E3" w:rsidRDefault="00E656E3" w:rsidP="00707A2C">
            <w:pPr>
              <w:rPr>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1081ED1C" w14:textId="5F0CEE4A" w:rsidR="00E656E3" w:rsidRDefault="008B1CE2" w:rsidP="00707A2C">
            <w:pPr>
              <w:pStyle w:val="TableParagraph"/>
              <w:spacing w:line="205" w:lineRule="exact"/>
              <w:ind w:left="8"/>
              <w:rPr>
                <w:sz w:val="18"/>
              </w:rPr>
            </w:pPr>
            <w:r>
              <w:rPr>
                <w:spacing w:val="-5"/>
                <w:sz w:val="18"/>
              </w:rPr>
              <w:t>2.500</w:t>
            </w:r>
          </w:p>
        </w:tc>
        <w:tc>
          <w:tcPr>
            <w:tcW w:w="979" w:type="dxa"/>
            <w:vMerge/>
            <w:tcBorders>
              <w:top w:val="nil"/>
              <w:left w:val="single" w:sz="4" w:space="0" w:color="000000"/>
            </w:tcBorders>
            <w:shd w:val="clear" w:color="auto" w:fill="E1EED9"/>
          </w:tcPr>
          <w:p w14:paraId="6372150D" w14:textId="77777777" w:rsidR="00E656E3" w:rsidRDefault="00E656E3" w:rsidP="00707A2C">
            <w:pPr>
              <w:rPr>
                <w:sz w:val="2"/>
                <w:szCs w:val="2"/>
              </w:rPr>
            </w:pPr>
          </w:p>
        </w:tc>
        <w:tc>
          <w:tcPr>
            <w:tcW w:w="1044" w:type="dxa"/>
            <w:shd w:val="clear" w:color="auto" w:fill="E1EED9"/>
          </w:tcPr>
          <w:p w14:paraId="2A9E7FAD" w14:textId="4B51CDF8" w:rsidR="00E656E3" w:rsidRDefault="008B1CE2" w:rsidP="00707A2C">
            <w:pPr>
              <w:pStyle w:val="TableParagraph"/>
              <w:spacing w:line="205" w:lineRule="exact"/>
              <w:ind w:left="10"/>
              <w:rPr>
                <w:sz w:val="18"/>
              </w:rPr>
            </w:pPr>
            <w:r>
              <w:rPr>
                <w:spacing w:val="-4"/>
                <w:sz w:val="18"/>
              </w:rPr>
              <w:t>5.000</w:t>
            </w:r>
          </w:p>
        </w:tc>
        <w:tc>
          <w:tcPr>
            <w:tcW w:w="982" w:type="dxa"/>
            <w:vMerge/>
            <w:tcBorders>
              <w:top w:val="nil"/>
            </w:tcBorders>
            <w:shd w:val="clear" w:color="auto" w:fill="E1EED9"/>
          </w:tcPr>
          <w:p w14:paraId="1D94E7BE" w14:textId="77777777" w:rsidR="00E656E3" w:rsidRDefault="00E656E3" w:rsidP="00707A2C">
            <w:pPr>
              <w:rPr>
                <w:sz w:val="2"/>
                <w:szCs w:val="2"/>
              </w:rPr>
            </w:pPr>
          </w:p>
        </w:tc>
        <w:tc>
          <w:tcPr>
            <w:tcW w:w="1058" w:type="dxa"/>
            <w:shd w:val="clear" w:color="auto" w:fill="E1EED9"/>
          </w:tcPr>
          <w:p w14:paraId="748B19F8" w14:textId="7159FA44" w:rsidR="00E656E3" w:rsidRDefault="008B1CE2" w:rsidP="00707A2C">
            <w:pPr>
              <w:pStyle w:val="TableParagraph"/>
              <w:spacing w:line="205" w:lineRule="exact"/>
              <w:ind w:left="10"/>
              <w:rPr>
                <w:sz w:val="18"/>
              </w:rPr>
            </w:pPr>
            <w:r>
              <w:rPr>
                <w:spacing w:val="-4"/>
                <w:sz w:val="18"/>
              </w:rPr>
              <w:t>10.000</w:t>
            </w:r>
          </w:p>
        </w:tc>
      </w:tr>
      <w:tr w:rsidR="00E656E3" w14:paraId="38E1D6CA" w14:textId="77777777" w:rsidTr="00707A2C">
        <w:trPr>
          <w:trHeight w:val="251"/>
        </w:trPr>
        <w:tc>
          <w:tcPr>
            <w:tcW w:w="2965" w:type="dxa"/>
            <w:tcBorders>
              <w:right w:val="single" w:sz="4" w:space="0" w:color="000000"/>
            </w:tcBorders>
          </w:tcPr>
          <w:p w14:paraId="46F726D7" w14:textId="77777777" w:rsidR="00E656E3" w:rsidRDefault="00E656E3" w:rsidP="00707A2C">
            <w:pPr>
              <w:pStyle w:val="TableParagraph"/>
              <w:spacing w:before="8" w:line="225" w:lineRule="exact"/>
              <w:ind w:left="117"/>
              <w:rPr>
                <w:rFonts w:ascii="DejaVu Serif Condensed" w:hAnsi="DejaVu Serif Condensed"/>
                <w:sz w:val="20"/>
              </w:rPr>
            </w:pPr>
            <w:r>
              <w:rPr>
                <w:rFonts w:ascii="DejaVu Serif Condensed" w:hAnsi="DejaVu Serif Condensed"/>
                <w:w w:val="90"/>
                <w:sz w:val="20"/>
              </w:rPr>
              <w:t>Bilgisayar</w:t>
            </w:r>
            <w:r>
              <w:rPr>
                <w:rFonts w:ascii="DejaVu Serif Condensed" w:hAnsi="DejaVu Serif Condensed"/>
                <w:spacing w:val="3"/>
                <w:sz w:val="20"/>
              </w:rPr>
              <w:t xml:space="preserve"> </w:t>
            </w:r>
            <w:r>
              <w:rPr>
                <w:rFonts w:ascii="DejaVu Serif Condensed" w:hAnsi="DejaVu Serif Condensed"/>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14:paraId="1299E7AA" w14:textId="77777777" w:rsidR="00E656E3" w:rsidRDefault="00E656E3" w:rsidP="00707A2C">
            <w:pPr>
              <w:rPr>
                <w:sz w:val="2"/>
                <w:szCs w:val="2"/>
              </w:rPr>
            </w:pPr>
          </w:p>
        </w:tc>
        <w:tc>
          <w:tcPr>
            <w:tcW w:w="1048" w:type="dxa"/>
            <w:tcBorders>
              <w:top w:val="single" w:sz="4" w:space="0" w:color="000000"/>
              <w:left w:val="single" w:sz="4" w:space="0" w:color="000000"/>
              <w:bottom w:val="single" w:sz="4" w:space="0" w:color="000000"/>
              <w:right w:val="single" w:sz="4" w:space="0" w:color="000000"/>
            </w:tcBorders>
          </w:tcPr>
          <w:p w14:paraId="35592B44" w14:textId="62608D41" w:rsidR="00E656E3" w:rsidRDefault="008B1CE2" w:rsidP="00707A2C">
            <w:pPr>
              <w:pStyle w:val="TableParagraph"/>
              <w:spacing w:line="203" w:lineRule="exact"/>
              <w:ind w:left="8"/>
              <w:rPr>
                <w:sz w:val="18"/>
              </w:rPr>
            </w:pPr>
            <w:r>
              <w:rPr>
                <w:spacing w:val="-5"/>
                <w:sz w:val="18"/>
              </w:rPr>
              <w:t>2.000</w:t>
            </w:r>
          </w:p>
        </w:tc>
        <w:tc>
          <w:tcPr>
            <w:tcW w:w="979" w:type="dxa"/>
            <w:vMerge/>
            <w:tcBorders>
              <w:top w:val="nil"/>
              <w:left w:val="single" w:sz="4" w:space="0" w:color="000000"/>
            </w:tcBorders>
            <w:shd w:val="clear" w:color="auto" w:fill="E1EED9"/>
          </w:tcPr>
          <w:p w14:paraId="38DDA69F" w14:textId="77777777" w:rsidR="00E656E3" w:rsidRDefault="00E656E3" w:rsidP="00707A2C">
            <w:pPr>
              <w:rPr>
                <w:sz w:val="2"/>
                <w:szCs w:val="2"/>
              </w:rPr>
            </w:pPr>
          </w:p>
        </w:tc>
        <w:tc>
          <w:tcPr>
            <w:tcW w:w="1044" w:type="dxa"/>
          </w:tcPr>
          <w:p w14:paraId="2A4DF037" w14:textId="459B8D11" w:rsidR="00E656E3" w:rsidRDefault="008B1CE2" w:rsidP="00707A2C">
            <w:pPr>
              <w:pStyle w:val="TableParagraph"/>
              <w:spacing w:line="202" w:lineRule="exact"/>
              <w:ind w:left="10"/>
              <w:rPr>
                <w:sz w:val="18"/>
              </w:rPr>
            </w:pPr>
            <w:r>
              <w:rPr>
                <w:spacing w:val="-5"/>
                <w:sz w:val="18"/>
              </w:rPr>
              <w:t>10.000</w:t>
            </w:r>
          </w:p>
        </w:tc>
        <w:tc>
          <w:tcPr>
            <w:tcW w:w="982" w:type="dxa"/>
            <w:vMerge/>
            <w:tcBorders>
              <w:top w:val="nil"/>
            </w:tcBorders>
            <w:shd w:val="clear" w:color="auto" w:fill="E1EED9"/>
          </w:tcPr>
          <w:p w14:paraId="0B052847" w14:textId="77777777" w:rsidR="00E656E3" w:rsidRDefault="00E656E3" w:rsidP="00707A2C">
            <w:pPr>
              <w:rPr>
                <w:sz w:val="2"/>
                <w:szCs w:val="2"/>
              </w:rPr>
            </w:pPr>
          </w:p>
        </w:tc>
        <w:tc>
          <w:tcPr>
            <w:tcW w:w="1058" w:type="dxa"/>
          </w:tcPr>
          <w:p w14:paraId="5FE6EB68" w14:textId="3CEC7C4B" w:rsidR="00E656E3" w:rsidRDefault="0070292B" w:rsidP="00707A2C">
            <w:pPr>
              <w:pStyle w:val="TableParagraph"/>
              <w:spacing w:line="202" w:lineRule="exact"/>
              <w:ind w:left="10"/>
              <w:rPr>
                <w:sz w:val="18"/>
              </w:rPr>
            </w:pPr>
            <w:r>
              <w:rPr>
                <w:spacing w:val="-4"/>
                <w:sz w:val="18"/>
              </w:rPr>
              <w:t>5.000</w:t>
            </w:r>
          </w:p>
        </w:tc>
      </w:tr>
      <w:tr w:rsidR="00E656E3" w14:paraId="36DC6DA0" w14:textId="77777777" w:rsidTr="00707A2C">
        <w:trPr>
          <w:trHeight w:val="276"/>
        </w:trPr>
        <w:tc>
          <w:tcPr>
            <w:tcW w:w="2965" w:type="dxa"/>
            <w:tcBorders>
              <w:right w:val="single" w:sz="4" w:space="0" w:color="000000"/>
            </w:tcBorders>
            <w:shd w:val="clear" w:color="auto" w:fill="E1EED9"/>
          </w:tcPr>
          <w:p w14:paraId="4AF9CD56" w14:textId="77777777" w:rsidR="00E656E3" w:rsidRDefault="00E656E3" w:rsidP="00707A2C">
            <w:pPr>
              <w:pStyle w:val="TableParagraph"/>
              <w:spacing w:before="8"/>
              <w:ind w:left="117"/>
              <w:rPr>
                <w:rFonts w:ascii="DejaVu Serif Condensed" w:hAnsi="DejaVu Serif Condensed"/>
                <w:sz w:val="20"/>
              </w:rPr>
            </w:pPr>
            <w:r>
              <w:rPr>
                <w:rFonts w:ascii="DejaVu Serif Condensed" w:hAnsi="DejaVu Serif Condensed"/>
                <w:w w:val="90"/>
                <w:sz w:val="20"/>
              </w:rPr>
              <w:t>Büro</w:t>
            </w:r>
            <w:r>
              <w:rPr>
                <w:rFonts w:ascii="DejaVu Serif Condensed" w:hAnsi="DejaVu Serif Condensed"/>
                <w:spacing w:val="4"/>
                <w:sz w:val="20"/>
              </w:rPr>
              <w:t xml:space="preserve"> </w:t>
            </w:r>
            <w:r>
              <w:rPr>
                <w:rFonts w:ascii="DejaVu Serif Condensed" w:hAnsi="DejaVu Serif Condensed"/>
                <w:w w:val="90"/>
                <w:sz w:val="20"/>
              </w:rPr>
              <w:t>Makinaları</w:t>
            </w:r>
            <w:r>
              <w:rPr>
                <w:rFonts w:ascii="DejaVu Serif Condensed" w:hAnsi="DejaVu Serif Condensed"/>
                <w:spacing w:val="5"/>
                <w:sz w:val="20"/>
              </w:rPr>
              <w:t xml:space="preserve"> </w:t>
            </w:r>
            <w:r>
              <w:rPr>
                <w:rFonts w:ascii="DejaVu Serif Condensed" w:hAnsi="DejaVu Serif Condensed"/>
                <w:spacing w:val="-2"/>
                <w:w w:val="90"/>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1EED9"/>
          </w:tcPr>
          <w:p w14:paraId="6C4740CB" w14:textId="77777777" w:rsidR="00E656E3" w:rsidRDefault="00E656E3" w:rsidP="00707A2C">
            <w:pPr>
              <w:rPr>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048DA2D0" w14:textId="77777777" w:rsidR="00E656E3" w:rsidRDefault="00E656E3" w:rsidP="00707A2C">
            <w:pPr>
              <w:pStyle w:val="TableParagraph"/>
              <w:spacing w:line="224" w:lineRule="exact"/>
              <w:ind w:left="8"/>
              <w:rPr>
                <w:sz w:val="20"/>
              </w:rPr>
            </w:pPr>
            <w:r>
              <w:rPr>
                <w:spacing w:val="-5"/>
                <w:sz w:val="20"/>
              </w:rPr>
              <w:t>500</w:t>
            </w:r>
          </w:p>
        </w:tc>
        <w:tc>
          <w:tcPr>
            <w:tcW w:w="979" w:type="dxa"/>
            <w:vMerge/>
            <w:tcBorders>
              <w:top w:val="nil"/>
              <w:left w:val="single" w:sz="4" w:space="0" w:color="000000"/>
            </w:tcBorders>
            <w:shd w:val="clear" w:color="auto" w:fill="E1EED9"/>
          </w:tcPr>
          <w:p w14:paraId="48ABAACD" w14:textId="77777777" w:rsidR="00E656E3" w:rsidRDefault="00E656E3" w:rsidP="00707A2C">
            <w:pPr>
              <w:rPr>
                <w:sz w:val="2"/>
                <w:szCs w:val="2"/>
              </w:rPr>
            </w:pPr>
          </w:p>
        </w:tc>
        <w:tc>
          <w:tcPr>
            <w:tcW w:w="1044" w:type="dxa"/>
            <w:shd w:val="clear" w:color="auto" w:fill="E1EED9"/>
          </w:tcPr>
          <w:p w14:paraId="7CC45EE0" w14:textId="45BA5FF6" w:rsidR="00E656E3" w:rsidRDefault="00E656E3" w:rsidP="00707A2C">
            <w:pPr>
              <w:pStyle w:val="TableParagraph"/>
              <w:spacing w:line="224" w:lineRule="exact"/>
              <w:ind w:left="10"/>
              <w:rPr>
                <w:sz w:val="20"/>
              </w:rPr>
            </w:pPr>
          </w:p>
        </w:tc>
        <w:tc>
          <w:tcPr>
            <w:tcW w:w="982" w:type="dxa"/>
            <w:vMerge/>
            <w:tcBorders>
              <w:top w:val="nil"/>
            </w:tcBorders>
            <w:shd w:val="clear" w:color="auto" w:fill="E1EED9"/>
          </w:tcPr>
          <w:p w14:paraId="1478A081" w14:textId="77777777" w:rsidR="00E656E3" w:rsidRDefault="00E656E3" w:rsidP="00707A2C">
            <w:pPr>
              <w:rPr>
                <w:sz w:val="2"/>
                <w:szCs w:val="2"/>
              </w:rPr>
            </w:pPr>
          </w:p>
        </w:tc>
        <w:tc>
          <w:tcPr>
            <w:tcW w:w="1058" w:type="dxa"/>
            <w:shd w:val="clear" w:color="auto" w:fill="E1EED9"/>
          </w:tcPr>
          <w:p w14:paraId="72B22258" w14:textId="770F22D7" w:rsidR="00E656E3" w:rsidRDefault="00E656E3" w:rsidP="00707A2C">
            <w:pPr>
              <w:pStyle w:val="TableParagraph"/>
              <w:spacing w:line="224" w:lineRule="exact"/>
              <w:ind w:left="10"/>
              <w:rPr>
                <w:sz w:val="20"/>
              </w:rPr>
            </w:pPr>
          </w:p>
        </w:tc>
      </w:tr>
      <w:tr w:rsidR="00E656E3" w14:paraId="3481E2C9" w14:textId="77777777" w:rsidTr="00707A2C">
        <w:trPr>
          <w:trHeight w:val="278"/>
        </w:trPr>
        <w:tc>
          <w:tcPr>
            <w:tcW w:w="2965" w:type="dxa"/>
            <w:tcBorders>
              <w:right w:val="single" w:sz="4" w:space="0" w:color="000000"/>
            </w:tcBorders>
          </w:tcPr>
          <w:p w14:paraId="41665D14" w14:textId="77777777" w:rsidR="00E656E3" w:rsidRDefault="00E656E3" w:rsidP="00707A2C">
            <w:pPr>
              <w:pStyle w:val="TableParagraph"/>
              <w:spacing w:before="8"/>
              <w:ind w:left="117"/>
              <w:rPr>
                <w:rFonts w:ascii="DejaVu Serif Condensed"/>
                <w:sz w:val="20"/>
              </w:rPr>
            </w:pPr>
            <w:r>
              <w:rPr>
                <w:rFonts w:ascii="DejaVu Serif Condensed"/>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1EED9"/>
          </w:tcPr>
          <w:p w14:paraId="0F0DACD3" w14:textId="77777777" w:rsidR="00E656E3" w:rsidRDefault="00E656E3" w:rsidP="00707A2C">
            <w:pPr>
              <w:rPr>
                <w:sz w:val="2"/>
                <w:szCs w:val="2"/>
              </w:rPr>
            </w:pPr>
          </w:p>
        </w:tc>
        <w:tc>
          <w:tcPr>
            <w:tcW w:w="1048" w:type="dxa"/>
            <w:tcBorders>
              <w:top w:val="single" w:sz="4" w:space="0" w:color="000000"/>
              <w:left w:val="single" w:sz="4" w:space="0" w:color="000000"/>
              <w:bottom w:val="single" w:sz="4" w:space="0" w:color="000000"/>
              <w:right w:val="single" w:sz="4" w:space="0" w:color="000000"/>
            </w:tcBorders>
          </w:tcPr>
          <w:p w14:paraId="1AABC4FD" w14:textId="77777777" w:rsidR="00E656E3" w:rsidRDefault="00E656E3" w:rsidP="00707A2C">
            <w:pPr>
              <w:pStyle w:val="TableParagraph"/>
              <w:rPr>
                <w:sz w:val="20"/>
              </w:rPr>
            </w:pPr>
          </w:p>
        </w:tc>
        <w:tc>
          <w:tcPr>
            <w:tcW w:w="979" w:type="dxa"/>
            <w:vMerge/>
            <w:tcBorders>
              <w:top w:val="nil"/>
              <w:left w:val="single" w:sz="4" w:space="0" w:color="000000"/>
            </w:tcBorders>
            <w:shd w:val="clear" w:color="auto" w:fill="E1EED9"/>
          </w:tcPr>
          <w:p w14:paraId="4AB0E970" w14:textId="77777777" w:rsidR="00E656E3" w:rsidRDefault="00E656E3" w:rsidP="00707A2C">
            <w:pPr>
              <w:rPr>
                <w:sz w:val="2"/>
                <w:szCs w:val="2"/>
              </w:rPr>
            </w:pPr>
          </w:p>
        </w:tc>
        <w:tc>
          <w:tcPr>
            <w:tcW w:w="1044" w:type="dxa"/>
          </w:tcPr>
          <w:p w14:paraId="7FF84B1F" w14:textId="77777777" w:rsidR="00E656E3" w:rsidRDefault="00E656E3" w:rsidP="00707A2C">
            <w:pPr>
              <w:pStyle w:val="TableParagraph"/>
              <w:rPr>
                <w:sz w:val="20"/>
              </w:rPr>
            </w:pPr>
          </w:p>
        </w:tc>
        <w:tc>
          <w:tcPr>
            <w:tcW w:w="982" w:type="dxa"/>
            <w:vMerge/>
            <w:tcBorders>
              <w:top w:val="nil"/>
            </w:tcBorders>
            <w:shd w:val="clear" w:color="auto" w:fill="E1EED9"/>
          </w:tcPr>
          <w:p w14:paraId="7366D181" w14:textId="77777777" w:rsidR="00E656E3" w:rsidRDefault="00E656E3" w:rsidP="00707A2C">
            <w:pPr>
              <w:rPr>
                <w:sz w:val="2"/>
                <w:szCs w:val="2"/>
              </w:rPr>
            </w:pPr>
          </w:p>
        </w:tc>
        <w:tc>
          <w:tcPr>
            <w:tcW w:w="1058" w:type="dxa"/>
          </w:tcPr>
          <w:p w14:paraId="4A803BC5" w14:textId="77777777" w:rsidR="00E656E3" w:rsidRDefault="00E656E3" w:rsidP="00707A2C">
            <w:pPr>
              <w:pStyle w:val="TableParagraph"/>
              <w:rPr>
                <w:sz w:val="20"/>
              </w:rPr>
            </w:pPr>
          </w:p>
        </w:tc>
      </w:tr>
      <w:tr w:rsidR="00E656E3" w14:paraId="7F17BFBE" w14:textId="77777777" w:rsidTr="00707A2C">
        <w:trPr>
          <w:trHeight w:val="275"/>
        </w:trPr>
        <w:tc>
          <w:tcPr>
            <w:tcW w:w="2965" w:type="dxa"/>
            <w:tcBorders>
              <w:right w:val="single" w:sz="4" w:space="0" w:color="000000"/>
            </w:tcBorders>
            <w:shd w:val="clear" w:color="auto" w:fill="E1EED9"/>
          </w:tcPr>
          <w:p w14:paraId="75E61A46" w14:textId="77777777" w:rsidR="00E656E3" w:rsidRDefault="00E656E3" w:rsidP="00707A2C">
            <w:pPr>
              <w:pStyle w:val="TableParagraph"/>
              <w:spacing w:before="8"/>
              <w:ind w:left="117"/>
              <w:rPr>
                <w:rFonts w:ascii="DejaVu Serif Condensed"/>
                <w:sz w:val="20"/>
              </w:rPr>
            </w:pPr>
            <w:r>
              <w:rPr>
                <w:rFonts w:ascii="DejaVu Serif Condensed"/>
                <w:w w:val="90"/>
                <w:sz w:val="20"/>
              </w:rPr>
              <w:t>Sosyal</w:t>
            </w:r>
            <w:r>
              <w:rPr>
                <w:rFonts w:ascii="DejaVu Serif Condensed"/>
                <w:spacing w:val="-3"/>
                <w:w w:val="90"/>
                <w:sz w:val="20"/>
              </w:rPr>
              <w:t xml:space="preserve"> </w:t>
            </w:r>
            <w:r>
              <w:rPr>
                <w:rFonts w:ascii="DejaVu Serif Condensed"/>
                <w:spacing w:val="-2"/>
                <w:w w:val="95"/>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1EED9"/>
          </w:tcPr>
          <w:p w14:paraId="178AE6CB" w14:textId="77777777" w:rsidR="00E656E3" w:rsidRDefault="00E656E3" w:rsidP="00707A2C">
            <w:pPr>
              <w:rPr>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46C4BADC" w14:textId="047293B1" w:rsidR="00E656E3" w:rsidRDefault="00E656E3" w:rsidP="00707A2C">
            <w:pPr>
              <w:pStyle w:val="TableParagraph"/>
              <w:spacing w:line="224" w:lineRule="exact"/>
              <w:ind w:left="8"/>
              <w:rPr>
                <w:sz w:val="20"/>
              </w:rPr>
            </w:pPr>
          </w:p>
        </w:tc>
        <w:tc>
          <w:tcPr>
            <w:tcW w:w="979" w:type="dxa"/>
            <w:vMerge/>
            <w:tcBorders>
              <w:top w:val="nil"/>
              <w:left w:val="single" w:sz="4" w:space="0" w:color="000000"/>
            </w:tcBorders>
            <w:shd w:val="clear" w:color="auto" w:fill="E1EED9"/>
          </w:tcPr>
          <w:p w14:paraId="04415DD8" w14:textId="77777777" w:rsidR="00E656E3" w:rsidRDefault="00E656E3" w:rsidP="00707A2C">
            <w:pPr>
              <w:rPr>
                <w:sz w:val="2"/>
                <w:szCs w:val="2"/>
              </w:rPr>
            </w:pPr>
          </w:p>
        </w:tc>
        <w:tc>
          <w:tcPr>
            <w:tcW w:w="1044" w:type="dxa"/>
            <w:shd w:val="clear" w:color="auto" w:fill="E1EED9"/>
          </w:tcPr>
          <w:p w14:paraId="5AB9EBBA" w14:textId="5803ED2B" w:rsidR="00E656E3" w:rsidRDefault="00E656E3" w:rsidP="00707A2C">
            <w:pPr>
              <w:pStyle w:val="TableParagraph"/>
              <w:spacing w:line="223" w:lineRule="exact"/>
              <w:ind w:left="10"/>
              <w:rPr>
                <w:sz w:val="20"/>
              </w:rPr>
            </w:pPr>
          </w:p>
        </w:tc>
        <w:tc>
          <w:tcPr>
            <w:tcW w:w="982" w:type="dxa"/>
            <w:vMerge/>
            <w:tcBorders>
              <w:top w:val="nil"/>
            </w:tcBorders>
            <w:shd w:val="clear" w:color="auto" w:fill="E1EED9"/>
          </w:tcPr>
          <w:p w14:paraId="29952A9E" w14:textId="77777777" w:rsidR="00E656E3" w:rsidRDefault="00E656E3" w:rsidP="00707A2C">
            <w:pPr>
              <w:rPr>
                <w:sz w:val="2"/>
                <w:szCs w:val="2"/>
              </w:rPr>
            </w:pPr>
          </w:p>
        </w:tc>
        <w:tc>
          <w:tcPr>
            <w:tcW w:w="1058" w:type="dxa"/>
            <w:shd w:val="clear" w:color="auto" w:fill="E1EED9"/>
          </w:tcPr>
          <w:p w14:paraId="5A90C664" w14:textId="5CD9FB64" w:rsidR="00E656E3" w:rsidRDefault="00E656E3" w:rsidP="00707A2C">
            <w:pPr>
              <w:pStyle w:val="TableParagraph"/>
              <w:spacing w:line="223" w:lineRule="exact"/>
              <w:ind w:left="10"/>
              <w:rPr>
                <w:sz w:val="20"/>
              </w:rPr>
            </w:pPr>
          </w:p>
        </w:tc>
      </w:tr>
      <w:tr w:rsidR="00E656E3" w14:paraId="18EEB812" w14:textId="77777777" w:rsidTr="00707A2C">
        <w:trPr>
          <w:trHeight w:val="278"/>
        </w:trPr>
        <w:tc>
          <w:tcPr>
            <w:tcW w:w="2965" w:type="dxa"/>
            <w:tcBorders>
              <w:right w:val="single" w:sz="4" w:space="0" w:color="000000"/>
            </w:tcBorders>
            <w:shd w:val="clear" w:color="auto" w:fill="E1EED9"/>
          </w:tcPr>
          <w:p w14:paraId="4D23DEEC" w14:textId="77777777" w:rsidR="00E656E3" w:rsidRDefault="00E656E3" w:rsidP="00707A2C">
            <w:pPr>
              <w:pStyle w:val="TableParagraph"/>
              <w:spacing w:before="10"/>
              <w:ind w:left="117"/>
              <w:rPr>
                <w:rFonts w:ascii="DejaVu Serif Condensed" w:hAnsi="DejaVu Serif Condensed"/>
                <w:sz w:val="20"/>
              </w:rPr>
            </w:pPr>
            <w:r>
              <w:rPr>
                <w:rFonts w:ascii="DejaVu Serif Condensed" w:hAnsi="DejaVu Serif Condensed"/>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1EED9"/>
          </w:tcPr>
          <w:p w14:paraId="742BEA29" w14:textId="77777777" w:rsidR="00E656E3" w:rsidRDefault="00E656E3" w:rsidP="00707A2C">
            <w:pPr>
              <w:rPr>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53C30C59" w14:textId="79876D67" w:rsidR="00E656E3" w:rsidRDefault="00E656E3" w:rsidP="00707A2C">
            <w:pPr>
              <w:pStyle w:val="TableParagraph"/>
              <w:spacing w:line="224" w:lineRule="exact"/>
              <w:ind w:left="8"/>
              <w:rPr>
                <w:sz w:val="20"/>
              </w:rPr>
            </w:pPr>
          </w:p>
        </w:tc>
        <w:tc>
          <w:tcPr>
            <w:tcW w:w="979" w:type="dxa"/>
            <w:vMerge/>
            <w:tcBorders>
              <w:top w:val="nil"/>
              <w:left w:val="single" w:sz="4" w:space="0" w:color="000000"/>
            </w:tcBorders>
            <w:shd w:val="clear" w:color="auto" w:fill="E1EED9"/>
          </w:tcPr>
          <w:p w14:paraId="7CBD8A12" w14:textId="77777777" w:rsidR="00E656E3" w:rsidRDefault="00E656E3" w:rsidP="00707A2C">
            <w:pPr>
              <w:rPr>
                <w:sz w:val="2"/>
                <w:szCs w:val="2"/>
              </w:rPr>
            </w:pPr>
          </w:p>
        </w:tc>
        <w:tc>
          <w:tcPr>
            <w:tcW w:w="1044" w:type="dxa"/>
            <w:shd w:val="clear" w:color="auto" w:fill="E1EED9"/>
          </w:tcPr>
          <w:p w14:paraId="0E66C948" w14:textId="5415AB9E" w:rsidR="00E656E3" w:rsidRDefault="00E656E3" w:rsidP="00707A2C">
            <w:pPr>
              <w:pStyle w:val="TableParagraph"/>
              <w:spacing w:line="223" w:lineRule="exact"/>
              <w:ind w:left="10"/>
              <w:rPr>
                <w:sz w:val="20"/>
              </w:rPr>
            </w:pPr>
          </w:p>
        </w:tc>
        <w:tc>
          <w:tcPr>
            <w:tcW w:w="982" w:type="dxa"/>
            <w:vMerge/>
            <w:tcBorders>
              <w:top w:val="nil"/>
            </w:tcBorders>
            <w:shd w:val="clear" w:color="auto" w:fill="E1EED9"/>
          </w:tcPr>
          <w:p w14:paraId="184482A2" w14:textId="77777777" w:rsidR="00E656E3" w:rsidRDefault="00E656E3" w:rsidP="00707A2C">
            <w:pPr>
              <w:rPr>
                <w:sz w:val="2"/>
                <w:szCs w:val="2"/>
              </w:rPr>
            </w:pPr>
          </w:p>
        </w:tc>
        <w:tc>
          <w:tcPr>
            <w:tcW w:w="1058" w:type="dxa"/>
            <w:shd w:val="clear" w:color="auto" w:fill="E1EED9"/>
          </w:tcPr>
          <w:p w14:paraId="17545287" w14:textId="187487EB" w:rsidR="00E656E3" w:rsidRDefault="0070292B" w:rsidP="0070292B">
            <w:pPr>
              <w:pStyle w:val="TableParagraph"/>
              <w:spacing w:line="223" w:lineRule="exact"/>
              <w:rPr>
                <w:sz w:val="20"/>
              </w:rPr>
            </w:pPr>
            <w:r>
              <w:rPr>
                <w:spacing w:val="-4"/>
                <w:sz w:val="20"/>
              </w:rPr>
              <w:t>10.000</w:t>
            </w:r>
          </w:p>
        </w:tc>
      </w:tr>
      <w:tr w:rsidR="00E656E3" w14:paraId="36ECA548" w14:textId="77777777" w:rsidTr="00707A2C">
        <w:trPr>
          <w:trHeight w:val="551"/>
        </w:trPr>
        <w:tc>
          <w:tcPr>
            <w:tcW w:w="2965" w:type="dxa"/>
            <w:tcBorders>
              <w:right w:val="single" w:sz="4" w:space="0" w:color="000000"/>
            </w:tcBorders>
            <w:shd w:val="clear" w:color="auto" w:fill="E1EED9"/>
          </w:tcPr>
          <w:p w14:paraId="191858C4" w14:textId="77777777" w:rsidR="00E656E3" w:rsidRDefault="00E656E3" w:rsidP="00707A2C">
            <w:pPr>
              <w:pStyle w:val="TableParagraph"/>
              <w:spacing w:before="8"/>
              <w:ind w:left="117"/>
              <w:rPr>
                <w:rFonts w:ascii="DejaVu Serif Condensed"/>
                <w:sz w:val="20"/>
              </w:rPr>
            </w:pPr>
            <w:r>
              <w:rPr>
                <w:rFonts w:ascii="DejaVu Serif Condensed"/>
                <w:spacing w:val="-2"/>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1EED9"/>
          </w:tcPr>
          <w:p w14:paraId="561222F4" w14:textId="77777777" w:rsidR="00E656E3" w:rsidRDefault="00E656E3" w:rsidP="00707A2C">
            <w:pPr>
              <w:rPr>
                <w:sz w:val="2"/>
                <w:szCs w:val="2"/>
              </w:rPr>
            </w:pPr>
          </w:p>
        </w:tc>
        <w:tc>
          <w:tcPr>
            <w:tcW w:w="1048" w:type="dxa"/>
            <w:tcBorders>
              <w:top w:val="single" w:sz="4" w:space="0" w:color="000000"/>
              <w:left w:val="single" w:sz="4" w:space="0" w:color="000000"/>
              <w:bottom w:val="single" w:sz="4" w:space="0" w:color="000000"/>
              <w:right w:val="single" w:sz="4" w:space="0" w:color="000000"/>
            </w:tcBorders>
            <w:shd w:val="clear" w:color="auto" w:fill="E1EED9"/>
          </w:tcPr>
          <w:p w14:paraId="10D3DCFC" w14:textId="56CFFBDB" w:rsidR="00E656E3" w:rsidRDefault="008B1CE2" w:rsidP="00707A2C">
            <w:pPr>
              <w:pStyle w:val="TableParagraph"/>
              <w:spacing w:line="248" w:lineRule="exact"/>
              <w:ind w:left="8"/>
            </w:pPr>
            <w:r>
              <w:rPr>
                <w:spacing w:val="-2"/>
              </w:rPr>
              <w:t>25.000</w:t>
            </w:r>
          </w:p>
        </w:tc>
        <w:tc>
          <w:tcPr>
            <w:tcW w:w="979" w:type="dxa"/>
            <w:vMerge/>
            <w:tcBorders>
              <w:top w:val="nil"/>
              <w:left w:val="single" w:sz="4" w:space="0" w:color="000000"/>
            </w:tcBorders>
            <w:shd w:val="clear" w:color="auto" w:fill="E1EED9"/>
          </w:tcPr>
          <w:p w14:paraId="2AD16A11" w14:textId="77777777" w:rsidR="00E656E3" w:rsidRDefault="00E656E3" w:rsidP="00707A2C">
            <w:pPr>
              <w:rPr>
                <w:sz w:val="2"/>
                <w:szCs w:val="2"/>
              </w:rPr>
            </w:pPr>
          </w:p>
        </w:tc>
        <w:tc>
          <w:tcPr>
            <w:tcW w:w="1044" w:type="dxa"/>
            <w:shd w:val="clear" w:color="auto" w:fill="E1EED9"/>
          </w:tcPr>
          <w:p w14:paraId="3EDEE2B2" w14:textId="4A4E6F7E" w:rsidR="00E656E3" w:rsidRDefault="008B1CE2" w:rsidP="00707A2C">
            <w:pPr>
              <w:pStyle w:val="TableParagraph"/>
              <w:spacing w:line="247" w:lineRule="exact"/>
              <w:ind w:left="10"/>
            </w:pPr>
            <w:r>
              <w:rPr>
                <w:spacing w:val="-2"/>
              </w:rPr>
              <w:t>40.000</w:t>
            </w:r>
          </w:p>
        </w:tc>
        <w:tc>
          <w:tcPr>
            <w:tcW w:w="982" w:type="dxa"/>
            <w:vMerge/>
            <w:tcBorders>
              <w:top w:val="nil"/>
            </w:tcBorders>
            <w:shd w:val="clear" w:color="auto" w:fill="E1EED9"/>
          </w:tcPr>
          <w:p w14:paraId="07AB9C50" w14:textId="77777777" w:rsidR="00E656E3" w:rsidRDefault="00E656E3" w:rsidP="00707A2C">
            <w:pPr>
              <w:rPr>
                <w:sz w:val="2"/>
                <w:szCs w:val="2"/>
              </w:rPr>
            </w:pPr>
          </w:p>
        </w:tc>
        <w:tc>
          <w:tcPr>
            <w:tcW w:w="1058" w:type="dxa"/>
            <w:shd w:val="clear" w:color="auto" w:fill="E1EED9"/>
          </w:tcPr>
          <w:p w14:paraId="5D984DC7" w14:textId="49A4681B" w:rsidR="00E656E3" w:rsidRDefault="0070292B" w:rsidP="00707A2C">
            <w:pPr>
              <w:pStyle w:val="TableParagraph"/>
              <w:spacing w:line="247" w:lineRule="exact"/>
              <w:ind w:left="10"/>
            </w:pPr>
            <w:r>
              <w:rPr>
                <w:spacing w:val="-2"/>
              </w:rPr>
              <w:t>65.000</w:t>
            </w:r>
          </w:p>
        </w:tc>
      </w:tr>
    </w:tbl>
    <w:p w14:paraId="2F8D9AC4" w14:textId="77777777" w:rsidR="00E656E3" w:rsidRDefault="00E656E3" w:rsidP="00E656E3">
      <w:pPr>
        <w:spacing w:line="247" w:lineRule="exact"/>
        <w:sectPr w:rsidR="00E656E3">
          <w:pgSz w:w="11920" w:h="16850"/>
          <w:pgMar w:top="1320" w:right="260" w:bottom="1280" w:left="340" w:header="0" w:footer="925" w:gutter="0"/>
          <w:cols w:space="720"/>
        </w:sectPr>
      </w:pPr>
    </w:p>
    <w:p w14:paraId="66772259" w14:textId="485B7CB3" w:rsidR="00E656E3" w:rsidRDefault="00E656E3" w:rsidP="00E656E3">
      <w:pPr>
        <w:spacing w:before="86"/>
        <w:ind w:left="1078"/>
        <w:rPr>
          <w:b/>
          <w:sz w:val="28"/>
        </w:rPr>
      </w:pPr>
      <w:r>
        <w:rPr>
          <w:b/>
          <w:w w:val="85"/>
          <w:sz w:val="28"/>
        </w:rPr>
        <w:t>2.7.3.</w:t>
      </w:r>
      <w:r>
        <w:rPr>
          <w:b/>
          <w:spacing w:val="26"/>
          <w:sz w:val="28"/>
        </w:rPr>
        <w:t xml:space="preserve"> </w:t>
      </w:r>
      <w:r>
        <w:rPr>
          <w:b/>
          <w:w w:val="85"/>
          <w:sz w:val="28"/>
        </w:rPr>
        <w:t>İstatistiki</w:t>
      </w:r>
      <w:r>
        <w:rPr>
          <w:b/>
          <w:spacing w:val="28"/>
          <w:sz w:val="28"/>
        </w:rPr>
        <w:t xml:space="preserve"> </w:t>
      </w:r>
      <w:r>
        <w:rPr>
          <w:b/>
          <w:spacing w:val="-2"/>
          <w:w w:val="85"/>
          <w:sz w:val="28"/>
        </w:rPr>
        <w:t>Veriler</w:t>
      </w:r>
      <w:r w:rsidR="002207F3">
        <w:rPr>
          <w:b/>
          <w:spacing w:val="-2"/>
          <w:w w:val="85"/>
          <w:sz w:val="28"/>
        </w:rPr>
        <w:t xml:space="preserve"> Halil Kut Paşa Ortaokulu ve İmam Hatip Ortaokulu</w:t>
      </w:r>
    </w:p>
    <w:p w14:paraId="036DA5AC" w14:textId="77777777" w:rsidR="00E656E3" w:rsidRDefault="00E656E3" w:rsidP="00E656E3">
      <w:pPr>
        <w:pStyle w:val="GvdeMetni"/>
        <w:spacing w:before="57" w:after="1"/>
        <w:rPr>
          <w:b/>
          <w:sz w:val="20"/>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77"/>
        <w:gridCol w:w="1274"/>
        <w:gridCol w:w="1015"/>
        <w:gridCol w:w="854"/>
        <w:gridCol w:w="1097"/>
        <w:gridCol w:w="861"/>
        <w:gridCol w:w="1132"/>
      </w:tblGrid>
      <w:tr w:rsidR="00E656E3" w14:paraId="6F9E534B" w14:textId="77777777" w:rsidTr="00707A2C">
        <w:trPr>
          <w:trHeight w:val="383"/>
        </w:trPr>
        <w:tc>
          <w:tcPr>
            <w:tcW w:w="9210" w:type="dxa"/>
            <w:gridSpan w:val="7"/>
            <w:shd w:val="clear" w:color="auto" w:fill="C5D7EF"/>
          </w:tcPr>
          <w:p w14:paraId="20797C32" w14:textId="77777777" w:rsidR="00E656E3" w:rsidRDefault="00E656E3" w:rsidP="00707A2C">
            <w:pPr>
              <w:pStyle w:val="TableParagraph"/>
              <w:spacing w:before="65"/>
              <w:ind w:left="13"/>
              <w:jc w:val="center"/>
              <w:rPr>
                <w:b/>
                <w:sz w:val="24"/>
              </w:rPr>
            </w:pPr>
            <w:r>
              <w:rPr>
                <w:b/>
                <w:w w:val="85"/>
                <w:sz w:val="24"/>
              </w:rPr>
              <w:t>Öğrenci</w:t>
            </w:r>
            <w:r>
              <w:rPr>
                <w:b/>
                <w:spacing w:val="14"/>
                <w:sz w:val="24"/>
              </w:rPr>
              <w:t xml:space="preserve"> </w:t>
            </w:r>
            <w:r>
              <w:rPr>
                <w:b/>
                <w:w w:val="85"/>
                <w:sz w:val="24"/>
              </w:rPr>
              <w:t>Sayısına</w:t>
            </w:r>
            <w:r>
              <w:rPr>
                <w:b/>
                <w:spacing w:val="17"/>
                <w:sz w:val="24"/>
              </w:rPr>
              <w:t xml:space="preserve"> </w:t>
            </w:r>
            <w:r>
              <w:rPr>
                <w:b/>
                <w:w w:val="85"/>
                <w:sz w:val="24"/>
              </w:rPr>
              <w:t>İlişkin</w:t>
            </w:r>
            <w:r>
              <w:rPr>
                <w:b/>
                <w:spacing w:val="14"/>
                <w:sz w:val="24"/>
              </w:rPr>
              <w:t xml:space="preserve"> </w:t>
            </w:r>
            <w:r>
              <w:rPr>
                <w:b/>
                <w:spacing w:val="-2"/>
                <w:w w:val="85"/>
                <w:sz w:val="24"/>
              </w:rPr>
              <w:t>Bilgiler</w:t>
            </w:r>
          </w:p>
        </w:tc>
      </w:tr>
      <w:tr w:rsidR="00E656E3" w14:paraId="305B0DBD" w14:textId="77777777" w:rsidTr="00707A2C">
        <w:trPr>
          <w:trHeight w:val="508"/>
        </w:trPr>
        <w:tc>
          <w:tcPr>
            <w:tcW w:w="2977" w:type="dxa"/>
            <w:vMerge w:val="restart"/>
          </w:tcPr>
          <w:p w14:paraId="27EE48E0" w14:textId="77777777" w:rsidR="00E656E3" w:rsidRDefault="00E656E3" w:rsidP="00707A2C">
            <w:pPr>
              <w:pStyle w:val="TableParagraph"/>
            </w:pPr>
          </w:p>
        </w:tc>
        <w:tc>
          <w:tcPr>
            <w:tcW w:w="2289" w:type="dxa"/>
            <w:gridSpan w:val="2"/>
          </w:tcPr>
          <w:p w14:paraId="7B6E911D" w14:textId="77777777" w:rsidR="00E656E3" w:rsidRDefault="00E656E3" w:rsidP="00707A2C">
            <w:pPr>
              <w:pStyle w:val="TableParagraph"/>
              <w:spacing w:before="10"/>
              <w:ind w:left="400"/>
              <w:rPr>
                <w:b/>
                <w:sz w:val="24"/>
              </w:rPr>
            </w:pPr>
            <w:r>
              <w:rPr>
                <w:b/>
                <w:spacing w:val="-4"/>
                <w:sz w:val="24"/>
              </w:rPr>
              <w:t>2021</w:t>
            </w:r>
          </w:p>
        </w:tc>
        <w:tc>
          <w:tcPr>
            <w:tcW w:w="1951" w:type="dxa"/>
            <w:gridSpan w:val="2"/>
          </w:tcPr>
          <w:p w14:paraId="5BC1FA46" w14:textId="77777777" w:rsidR="00E656E3" w:rsidRDefault="00E656E3" w:rsidP="00707A2C">
            <w:pPr>
              <w:pStyle w:val="TableParagraph"/>
              <w:spacing w:before="10"/>
              <w:ind w:left="14"/>
              <w:jc w:val="center"/>
              <w:rPr>
                <w:b/>
                <w:sz w:val="24"/>
              </w:rPr>
            </w:pPr>
            <w:r>
              <w:rPr>
                <w:b/>
                <w:spacing w:val="-4"/>
                <w:sz w:val="24"/>
              </w:rPr>
              <w:t>2022</w:t>
            </w:r>
          </w:p>
        </w:tc>
        <w:tc>
          <w:tcPr>
            <w:tcW w:w="1993" w:type="dxa"/>
            <w:gridSpan w:val="2"/>
          </w:tcPr>
          <w:p w14:paraId="3BAB2945" w14:textId="77777777" w:rsidR="00E656E3" w:rsidRDefault="00E656E3" w:rsidP="00707A2C">
            <w:pPr>
              <w:pStyle w:val="TableParagraph"/>
              <w:spacing w:before="10"/>
              <w:ind w:left="164"/>
              <w:rPr>
                <w:b/>
                <w:sz w:val="24"/>
              </w:rPr>
            </w:pPr>
            <w:r>
              <w:rPr>
                <w:b/>
                <w:spacing w:val="-4"/>
                <w:sz w:val="24"/>
              </w:rPr>
              <w:t>2023</w:t>
            </w:r>
          </w:p>
        </w:tc>
      </w:tr>
      <w:tr w:rsidR="00E656E3" w14:paraId="11DC5AAF" w14:textId="77777777" w:rsidTr="00707A2C">
        <w:trPr>
          <w:trHeight w:val="508"/>
        </w:trPr>
        <w:tc>
          <w:tcPr>
            <w:tcW w:w="2977" w:type="dxa"/>
            <w:vMerge/>
            <w:tcBorders>
              <w:top w:val="nil"/>
            </w:tcBorders>
          </w:tcPr>
          <w:p w14:paraId="302AE50D" w14:textId="77777777" w:rsidR="00E656E3" w:rsidRDefault="00E656E3" w:rsidP="00707A2C">
            <w:pPr>
              <w:rPr>
                <w:sz w:val="2"/>
                <w:szCs w:val="2"/>
              </w:rPr>
            </w:pPr>
          </w:p>
        </w:tc>
        <w:tc>
          <w:tcPr>
            <w:tcW w:w="1274" w:type="dxa"/>
          </w:tcPr>
          <w:p w14:paraId="78A1F1F2" w14:textId="77777777" w:rsidR="00E656E3" w:rsidRDefault="00E656E3" w:rsidP="00707A2C">
            <w:pPr>
              <w:pStyle w:val="TableParagraph"/>
              <w:spacing w:before="7"/>
              <w:ind w:left="17"/>
              <w:jc w:val="center"/>
              <w:rPr>
                <w:rFonts w:ascii="DejaVu Serif Condensed" w:hAnsi="DejaVu Serif Condensed"/>
                <w:sz w:val="24"/>
              </w:rPr>
            </w:pPr>
            <w:r>
              <w:rPr>
                <w:rFonts w:ascii="DejaVu Serif Condensed" w:hAnsi="DejaVu Serif Condensed"/>
                <w:spacing w:val="-5"/>
                <w:sz w:val="24"/>
              </w:rPr>
              <w:t>Kız</w:t>
            </w:r>
          </w:p>
        </w:tc>
        <w:tc>
          <w:tcPr>
            <w:tcW w:w="1015" w:type="dxa"/>
          </w:tcPr>
          <w:p w14:paraId="77CBC307" w14:textId="77777777" w:rsidR="00E656E3" w:rsidRDefault="00E656E3" w:rsidP="00707A2C">
            <w:pPr>
              <w:pStyle w:val="TableParagraph"/>
              <w:spacing w:before="7"/>
              <w:ind w:left="297"/>
              <w:rPr>
                <w:rFonts w:ascii="DejaVu Serif Condensed"/>
                <w:sz w:val="24"/>
              </w:rPr>
            </w:pPr>
            <w:r>
              <w:rPr>
                <w:rFonts w:ascii="DejaVu Serif Condensed"/>
                <w:spacing w:val="-2"/>
                <w:sz w:val="24"/>
              </w:rPr>
              <w:t>Erkek</w:t>
            </w:r>
          </w:p>
        </w:tc>
        <w:tc>
          <w:tcPr>
            <w:tcW w:w="854" w:type="dxa"/>
          </w:tcPr>
          <w:p w14:paraId="5F05D5F5" w14:textId="77777777" w:rsidR="00E656E3" w:rsidRDefault="00E656E3" w:rsidP="00707A2C">
            <w:pPr>
              <w:pStyle w:val="TableParagraph"/>
              <w:spacing w:before="7"/>
              <w:ind w:left="288"/>
              <w:rPr>
                <w:rFonts w:ascii="DejaVu Serif Condensed" w:hAnsi="DejaVu Serif Condensed"/>
                <w:sz w:val="24"/>
              </w:rPr>
            </w:pPr>
            <w:r>
              <w:rPr>
                <w:rFonts w:ascii="DejaVu Serif Condensed" w:hAnsi="DejaVu Serif Condensed"/>
                <w:spacing w:val="-5"/>
                <w:sz w:val="24"/>
              </w:rPr>
              <w:t>Kız</w:t>
            </w:r>
          </w:p>
        </w:tc>
        <w:tc>
          <w:tcPr>
            <w:tcW w:w="1097" w:type="dxa"/>
          </w:tcPr>
          <w:p w14:paraId="7DEDFFED" w14:textId="77777777" w:rsidR="00E656E3" w:rsidRDefault="00E656E3" w:rsidP="00707A2C">
            <w:pPr>
              <w:pStyle w:val="TableParagraph"/>
              <w:spacing w:before="7"/>
              <w:ind w:left="6"/>
              <w:rPr>
                <w:rFonts w:ascii="DejaVu Serif Condensed"/>
                <w:sz w:val="24"/>
              </w:rPr>
            </w:pPr>
            <w:r>
              <w:rPr>
                <w:rFonts w:ascii="DejaVu Serif Condensed"/>
                <w:spacing w:val="-2"/>
                <w:sz w:val="24"/>
              </w:rPr>
              <w:t>Erkek</w:t>
            </w:r>
          </w:p>
        </w:tc>
        <w:tc>
          <w:tcPr>
            <w:tcW w:w="861" w:type="dxa"/>
          </w:tcPr>
          <w:p w14:paraId="2E8024D4" w14:textId="77777777" w:rsidR="00E656E3" w:rsidRDefault="00E656E3" w:rsidP="00707A2C">
            <w:pPr>
              <w:pStyle w:val="TableParagraph"/>
              <w:spacing w:before="7"/>
              <w:ind w:left="3"/>
              <w:rPr>
                <w:rFonts w:ascii="DejaVu Serif Condensed" w:hAnsi="DejaVu Serif Condensed"/>
                <w:sz w:val="24"/>
              </w:rPr>
            </w:pPr>
            <w:r>
              <w:rPr>
                <w:rFonts w:ascii="DejaVu Serif Condensed" w:hAnsi="DejaVu Serif Condensed"/>
                <w:spacing w:val="-5"/>
                <w:sz w:val="24"/>
              </w:rPr>
              <w:t>Kız</w:t>
            </w:r>
          </w:p>
        </w:tc>
        <w:tc>
          <w:tcPr>
            <w:tcW w:w="1132" w:type="dxa"/>
          </w:tcPr>
          <w:p w14:paraId="0511AB11" w14:textId="77777777" w:rsidR="00E656E3" w:rsidRDefault="00E656E3" w:rsidP="00707A2C">
            <w:pPr>
              <w:pStyle w:val="TableParagraph"/>
              <w:spacing w:before="7"/>
              <w:ind w:left="427"/>
              <w:rPr>
                <w:rFonts w:ascii="DejaVu Serif Condensed"/>
                <w:sz w:val="24"/>
              </w:rPr>
            </w:pPr>
            <w:r>
              <w:rPr>
                <w:rFonts w:ascii="DejaVu Serif Condensed"/>
                <w:spacing w:val="-2"/>
                <w:sz w:val="24"/>
              </w:rPr>
              <w:t>Erkek</w:t>
            </w:r>
          </w:p>
        </w:tc>
      </w:tr>
      <w:tr w:rsidR="00E656E3" w14:paraId="6DC67C78" w14:textId="77777777" w:rsidTr="00707A2C">
        <w:trPr>
          <w:trHeight w:val="508"/>
        </w:trPr>
        <w:tc>
          <w:tcPr>
            <w:tcW w:w="2977" w:type="dxa"/>
          </w:tcPr>
          <w:p w14:paraId="4D8FA532" w14:textId="77777777" w:rsidR="00E656E3" w:rsidRDefault="00E656E3" w:rsidP="00707A2C">
            <w:pPr>
              <w:pStyle w:val="TableParagraph"/>
              <w:spacing w:before="6"/>
              <w:ind w:left="110"/>
              <w:rPr>
                <w:rFonts w:ascii="DejaVu Serif Condensed" w:hAnsi="DejaVu Serif Condensed"/>
              </w:rPr>
            </w:pPr>
            <w:r>
              <w:rPr>
                <w:rFonts w:ascii="DejaVu Serif Condensed" w:hAnsi="DejaVu Serif Condensed"/>
                <w:w w:val="90"/>
              </w:rPr>
              <w:t>Öğrenci</w:t>
            </w:r>
            <w:r>
              <w:rPr>
                <w:rFonts w:ascii="DejaVu Serif Condensed" w:hAnsi="DejaVu Serif Condensed"/>
                <w:spacing w:val="-9"/>
                <w:w w:val="90"/>
              </w:rPr>
              <w:t xml:space="preserve"> </w:t>
            </w:r>
            <w:r>
              <w:rPr>
                <w:rFonts w:ascii="DejaVu Serif Condensed" w:hAnsi="DejaVu Serif Condensed"/>
                <w:spacing w:val="-2"/>
              </w:rPr>
              <w:t>Sayısı</w:t>
            </w:r>
          </w:p>
        </w:tc>
        <w:tc>
          <w:tcPr>
            <w:tcW w:w="1274" w:type="dxa"/>
          </w:tcPr>
          <w:p w14:paraId="1AC13CCB" w14:textId="1F8F31CF" w:rsidR="00E656E3" w:rsidRDefault="002207F3" w:rsidP="00707A2C">
            <w:pPr>
              <w:pStyle w:val="TableParagraph"/>
              <w:spacing w:before="7"/>
              <w:ind w:left="112"/>
              <w:rPr>
                <w:rFonts w:ascii="DejaVu Serif Condensed"/>
                <w:sz w:val="24"/>
              </w:rPr>
            </w:pPr>
            <w:r>
              <w:rPr>
                <w:rFonts w:ascii="DejaVu Serif Condensed"/>
                <w:spacing w:val="-5"/>
                <w:sz w:val="24"/>
              </w:rPr>
              <w:t>580+180</w:t>
            </w:r>
          </w:p>
        </w:tc>
        <w:tc>
          <w:tcPr>
            <w:tcW w:w="1015" w:type="dxa"/>
          </w:tcPr>
          <w:p w14:paraId="0245F21F" w14:textId="44EEAE31" w:rsidR="00E656E3" w:rsidRDefault="002207F3" w:rsidP="00707A2C">
            <w:pPr>
              <w:pStyle w:val="TableParagraph"/>
              <w:spacing w:before="7"/>
              <w:ind w:left="115"/>
              <w:rPr>
                <w:rFonts w:ascii="DejaVu Serif Condensed"/>
                <w:sz w:val="24"/>
              </w:rPr>
            </w:pPr>
            <w:r>
              <w:rPr>
                <w:rFonts w:ascii="DejaVu Serif Condensed"/>
                <w:spacing w:val="-5"/>
                <w:sz w:val="24"/>
              </w:rPr>
              <w:t>320+170</w:t>
            </w:r>
          </w:p>
        </w:tc>
        <w:tc>
          <w:tcPr>
            <w:tcW w:w="854" w:type="dxa"/>
          </w:tcPr>
          <w:p w14:paraId="50662F7B" w14:textId="7B12A984" w:rsidR="00E656E3" w:rsidRDefault="002207F3" w:rsidP="00707A2C">
            <w:pPr>
              <w:pStyle w:val="TableParagraph"/>
              <w:spacing w:before="7"/>
              <w:ind w:left="111"/>
              <w:rPr>
                <w:rFonts w:ascii="DejaVu Serif Condensed"/>
                <w:sz w:val="24"/>
              </w:rPr>
            </w:pPr>
            <w:r>
              <w:rPr>
                <w:rFonts w:ascii="DejaVu Serif Condensed"/>
                <w:spacing w:val="-5"/>
                <w:sz w:val="24"/>
              </w:rPr>
              <w:t>550</w:t>
            </w:r>
            <w:r w:rsidR="007D082F">
              <w:rPr>
                <w:rFonts w:ascii="DejaVu Serif Condensed"/>
                <w:spacing w:val="-5"/>
                <w:sz w:val="24"/>
              </w:rPr>
              <w:t>+120</w:t>
            </w:r>
          </w:p>
        </w:tc>
        <w:tc>
          <w:tcPr>
            <w:tcW w:w="1097" w:type="dxa"/>
          </w:tcPr>
          <w:p w14:paraId="7B385F91" w14:textId="206A7E88" w:rsidR="00E656E3" w:rsidRDefault="002207F3" w:rsidP="00707A2C">
            <w:pPr>
              <w:pStyle w:val="TableParagraph"/>
              <w:spacing w:before="7"/>
              <w:ind w:left="116"/>
              <w:rPr>
                <w:rFonts w:ascii="DejaVu Serif Condensed"/>
                <w:sz w:val="24"/>
              </w:rPr>
            </w:pPr>
            <w:r>
              <w:rPr>
                <w:rFonts w:ascii="DejaVu Serif Condensed"/>
                <w:spacing w:val="-5"/>
                <w:sz w:val="24"/>
              </w:rPr>
              <w:t>400</w:t>
            </w:r>
            <w:r w:rsidR="007D082F">
              <w:rPr>
                <w:rFonts w:ascii="DejaVu Serif Condensed"/>
                <w:spacing w:val="-5"/>
                <w:sz w:val="24"/>
              </w:rPr>
              <w:t>+80</w:t>
            </w:r>
          </w:p>
        </w:tc>
        <w:tc>
          <w:tcPr>
            <w:tcW w:w="861" w:type="dxa"/>
          </w:tcPr>
          <w:p w14:paraId="3CB7455F" w14:textId="337069AE" w:rsidR="00E656E3" w:rsidRDefault="006A76A7" w:rsidP="00707A2C">
            <w:pPr>
              <w:pStyle w:val="TableParagraph"/>
              <w:spacing w:before="7"/>
              <w:ind w:left="112"/>
              <w:rPr>
                <w:rFonts w:ascii="DejaVu Serif Condensed"/>
                <w:sz w:val="24"/>
              </w:rPr>
            </w:pPr>
            <w:r>
              <w:rPr>
                <w:rFonts w:ascii="DejaVu Serif Condensed"/>
                <w:spacing w:val="-5"/>
                <w:sz w:val="24"/>
              </w:rPr>
              <w:t>318+75</w:t>
            </w:r>
          </w:p>
        </w:tc>
        <w:tc>
          <w:tcPr>
            <w:tcW w:w="1132" w:type="dxa"/>
          </w:tcPr>
          <w:p w14:paraId="5DED258D" w14:textId="45457CAF" w:rsidR="00E656E3" w:rsidRDefault="006A76A7" w:rsidP="00707A2C">
            <w:pPr>
              <w:pStyle w:val="TableParagraph"/>
              <w:spacing w:before="7"/>
              <w:ind w:left="115"/>
              <w:rPr>
                <w:rFonts w:ascii="DejaVu Serif Condensed"/>
                <w:sz w:val="24"/>
              </w:rPr>
            </w:pPr>
            <w:r>
              <w:rPr>
                <w:rFonts w:ascii="DejaVu Serif Condensed"/>
                <w:spacing w:val="-5"/>
                <w:sz w:val="24"/>
              </w:rPr>
              <w:t>359+79</w:t>
            </w:r>
          </w:p>
        </w:tc>
      </w:tr>
      <w:tr w:rsidR="00E656E3" w14:paraId="1957B66C" w14:textId="77777777" w:rsidTr="00707A2C">
        <w:trPr>
          <w:trHeight w:val="830"/>
        </w:trPr>
        <w:tc>
          <w:tcPr>
            <w:tcW w:w="2977" w:type="dxa"/>
          </w:tcPr>
          <w:p w14:paraId="72A1F729" w14:textId="77777777" w:rsidR="00E656E3" w:rsidRDefault="00E656E3" w:rsidP="00707A2C">
            <w:pPr>
              <w:pStyle w:val="TableParagraph"/>
              <w:spacing w:before="6"/>
              <w:ind w:left="112"/>
              <w:rPr>
                <w:rFonts w:ascii="DejaVu Serif Condensed" w:hAnsi="DejaVu Serif Condensed"/>
              </w:rPr>
            </w:pPr>
            <w:r>
              <w:rPr>
                <w:rFonts w:ascii="DejaVu Serif Condensed" w:hAnsi="DejaVu Serif Condensed"/>
                <w:w w:val="90"/>
              </w:rPr>
              <w:t>Toplam</w:t>
            </w:r>
            <w:r>
              <w:rPr>
                <w:rFonts w:ascii="DejaVu Serif Condensed" w:hAnsi="DejaVu Serif Condensed"/>
                <w:spacing w:val="6"/>
              </w:rPr>
              <w:t xml:space="preserve"> </w:t>
            </w:r>
            <w:r>
              <w:rPr>
                <w:rFonts w:ascii="DejaVu Serif Condensed" w:hAnsi="DejaVu Serif Condensed"/>
                <w:w w:val="90"/>
              </w:rPr>
              <w:t>Öğrenci</w:t>
            </w:r>
            <w:r>
              <w:rPr>
                <w:rFonts w:ascii="DejaVu Serif Condensed" w:hAnsi="DejaVu Serif Condensed"/>
                <w:spacing w:val="4"/>
              </w:rPr>
              <w:t xml:space="preserve"> </w:t>
            </w:r>
            <w:r>
              <w:rPr>
                <w:rFonts w:ascii="DejaVu Serif Condensed" w:hAnsi="DejaVu Serif Condensed"/>
                <w:spacing w:val="-2"/>
                <w:w w:val="90"/>
              </w:rPr>
              <w:t>Sayısı</w:t>
            </w:r>
          </w:p>
        </w:tc>
        <w:tc>
          <w:tcPr>
            <w:tcW w:w="2289" w:type="dxa"/>
            <w:gridSpan w:val="2"/>
          </w:tcPr>
          <w:p w14:paraId="4A93CB91" w14:textId="01892D25" w:rsidR="00E656E3" w:rsidRDefault="002207F3" w:rsidP="00707A2C">
            <w:pPr>
              <w:pStyle w:val="TableParagraph"/>
              <w:spacing w:before="7"/>
              <w:ind w:left="112"/>
              <w:rPr>
                <w:rFonts w:ascii="DejaVu Serif Condensed"/>
                <w:sz w:val="24"/>
              </w:rPr>
            </w:pPr>
            <w:r>
              <w:rPr>
                <w:rFonts w:ascii="DejaVu Serif Condensed"/>
                <w:spacing w:val="-5"/>
                <w:sz w:val="24"/>
              </w:rPr>
              <w:t>900+250</w:t>
            </w:r>
          </w:p>
        </w:tc>
        <w:tc>
          <w:tcPr>
            <w:tcW w:w="1951" w:type="dxa"/>
            <w:gridSpan w:val="2"/>
          </w:tcPr>
          <w:p w14:paraId="22F55444" w14:textId="69CC375C" w:rsidR="00E656E3" w:rsidRDefault="002207F3" w:rsidP="00707A2C">
            <w:pPr>
              <w:pStyle w:val="TableParagraph"/>
              <w:spacing w:before="7"/>
              <w:ind w:left="111"/>
              <w:rPr>
                <w:rFonts w:ascii="DejaVu Serif Condensed"/>
                <w:sz w:val="24"/>
              </w:rPr>
            </w:pPr>
            <w:r>
              <w:rPr>
                <w:rFonts w:ascii="DejaVu Serif Condensed"/>
                <w:spacing w:val="-5"/>
                <w:sz w:val="24"/>
              </w:rPr>
              <w:t>950</w:t>
            </w:r>
            <w:r w:rsidR="007D082F">
              <w:rPr>
                <w:rFonts w:ascii="DejaVu Serif Condensed"/>
                <w:spacing w:val="-5"/>
                <w:sz w:val="24"/>
              </w:rPr>
              <w:t>+200</w:t>
            </w:r>
          </w:p>
        </w:tc>
        <w:tc>
          <w:tcPr>
            <w:tcW w:w="1993" w:type="dxa"/>
            <w:gridSpan w:val="2"/>
          </w:tcPr>
          <w:p w14:paraId="38AE7F55" w14:textId="28E3BAA4" w:rsidR="00E656E3" w:rsidRDefault="006A76A7" w:rsidP="00707A2C">
            <w:pPr>
              <w:pStyle w:val="TableParagraph"/>
              <w:spacing w:before="7"/>
              <w:ind w:left="112"/>
              <w:rPr>
                <w:rFonts w:ascii="DejaVu Serif Condensed"/>
                <w:sz w:val="24"/>
              </w:rPr>
            </w:pPr>
            <w:r>
              <w:rPr>
                <w:rFonts w:ascii="DejaVu Serif Condensed"/>
                <w:spacing w:val="-5"/>
                <w:sz w:val="24"/>
              </w:rPr>
              <w:t>677+154</w:t>
            </w:r>
          </w:p>
        </w:tc>
      </w:tr>
      <w:tr w:rsidR="00E656E3" w14:paraId="4172848A" w14:textId="77777777" w:rsidTr="00707A2C">
        <w:trPr>
          <w:trHeight w:val="828"/>
        </w:trPr>
        <w:tc>
          <w:tcPr>
            <w:tcW w:w="2977" w:type="dxa"/>
          </w:tcPr>
          <w:p w14:paraId="54FE1F34" w14:textId="77777777" w:rsidR="00E656E3" w:rsidRDefault="00E656E3" w:rsidP="00707A2C">
            <w:pPr>
              <w:pStyle w:val="TableParagraph"/>
              <w:spacing w:before="6" w:line="242" w:lineRule="auto"/>
              <w:ind w:left="112" w:right="241"/>
              <w:rPr>
                <w:rFonts w:ascii="DejaVu Serif Condensed" w:hAnsi="DejaVu Serif Condensed"/>
              </w:rPr>
            </w:pPr>
            <w:r>
              <w:rPr>
                <w:rFonts w:ascii="DejaVu Serif Condensed" w:hAnsi="DejaVu Serif Condensed"/>
              </w:rPr>
              <w:t xml:space="preserve">Okula yeni başlayan </w:t>
            </w:r>
            <w:r>
              <w:rPr>
                <w:rFonts w:ascii="DejaVu Serif Condensed" w:hAnsi="DejaVu Serif Condensed"/>
                <w:spacing w:val="-4"/>
              </w:rPr>
              <w:t>öğrencilerden</w:t>
            </w:r>
            <w:r>
              <w:rPr>
                <w:rFonts w:ascii="DejaVu Serif Condensed" w:hAnsi="DejaVu Serif Condensed"/>
                <w:spacing w:val="-15"/>
              </w:rPr>
              <w:t xml:space="preserve"> </w:t>
            </w:r>
            <w:r>
              <w:rPr>
                <w:rFonts w:ascii="DejaVu Serif Condensed" w:hAnsi="DejaVu Serif Condensed"/>
                <w:spacing w:val="-4"/>
              </w:rPr>
              <w:t xml:space="preserve">oryantasyon </w:t>
            </w:r>
            <w:r>
              <w:rPr>
                <w:rFonts w:ascii="DejaVu Serif Condensed" w:hAnsi="DejaVu Serif Condensed"/>
                <w:spacing w:val="-6"/>
              </w:rPr>
              <w:t>eğitimine</w:t>
            </w:r>
            <w:r>
              <w:rPr>
                <w:rFonts w:ascii="DejaVu Serif Condensed" w:hAnsi="DejaVu Serif Condensed"/>
                <w:spacing w:val="-15"/>
              </w:rPr>
              <w:t xml:space="preserve"> </w:t>
            </w:r>
            <w:r>
              <w:rPr>
                <w:rFonts w:ascii="DejaVu Serif Condensed" w:hAnsi="DejaVu Serif Condensed"/>
                <w:spacing w:val="-6"/>
              </w:rPr>
              <w:t>katılanların</w:t>
            </w:r>
            <w:r>
              <w:rPr>
                <w:rFonts w:ascii="DejaVu Serif Condensed" w:hAnsi="DejaVu Serif Condensed"/>
                <w:spacing w:val="-16"/>
              </w:rPr>
              <w:t xml:space="preserve"> </w:t>
            </w:r>
            <w:r>
              <w:rPr>
                <w:rFonts w:ascii="DejaVu Serif Condensed" w:hAnsi="DejaVu Serif Condensed"/>
                <w:spacing w:val="-6"/>
              </w:rPr>
              <w:t>sayısı</w:t>
            </w:r>
          </w:p>
        </w:tc>
        <w:tc>
          <w:tcPr>
            <w:tcW w:w="2289" w:type="dxa"/>
            <w:gridSpan w:val="2"/>
          </w:tcPr>
          <w:p w14:paraId="34000328" w14:textId="73BE2F34" w:rsidR="00E656E3" w:rsidRDefault="002207F3" w:rsidP="00707A2C">
            <w:pPr>
              <w:pStyle w:val="TableParagraph"/>
              <w:spacing w:before="7"/>
              <w:ind w:left="112"/>
              <w:rPr>
                <w:rFonts w:ascii="DejaVu Serif Condensed"/>
                <w:sz w:val="24"/>
              </w:rPr>
            </w:pPr>
            <w:r>
              <w:rPr>
                <w:rFonts w:ascii="DejaVu Serif Condensed"/>
                <w:spacing w:val="-5"/>
                <w:sz w:val="24"/>
              </w:rPr>
              <w:t>180+60</w:t>
            </w:r>
          </w:p>
        </w:tc>
        <w:tc>
          <w:tcPr>
            <w:tcW w:w="1951" w:type="dxa"/>
            <w:gridSpan w:val="2"/>
          </w:tcPr>
          <w:p w14:paraId="7F85D345" w14:textId="1BBC466D" w:rsidR="00E656E3" w:rsidRDefault="00E656E3" w:rsidP="00707A2C">
            <w:pPr>
              <w:pStyle w:val="TableParagraph"/>
              <w:spacing w:before="7"/>
              <w:ind w:left="111"/>
              <w:rPr>
                <w:rFonts w:ascii="DejaVu Serif Condensed"/>
                <w:sz w:val="24"/>
              </w:rPr>
            </w:pPr>
            <w:r>
              <w:rPr>
                <w:rFonts w:ascii="DejaVu Serif Condensed"/>
                <w:spacing w:val="-5"/>
                <w:sz w:val="24"/>
              </w:rPr>
              <w:t>50</w:t>
            </w:r>
            <w:r w:rsidR="007D082F">
              <w:rPr>
                <w:rFonts w:ascii="DejaVu Serif Condensed"/>
                <w:spacing w:val="-5"/>
                <w:sz w:val="24"/>
              </w:rPr>
              <w:t>+50</w:t>
            </w:r>
          </w:p>
        </w:tc>
        <w:tc>
          <w:tcPr>
            <w:tcW w:w="1993" w:type="dxa"/>
            <w:gridSpan w:val="2"/>
          </w:tcPr>
          <w:p w14:paraId="4C06F1AE" w14:textId="7AB7CAD8" w:rsidR="00E656E3" w:rsidRDefault="006A76A7" w:rsidP="00707A2C">
            <w:pPr>
              <w:pStyle w:val="TableParagraph"/>
              <w:spacing w:before="7"/>
              <w:ind w:left="112"/>
              <w:rPr>
                <w:rFonts w:ascii="DejaVu Serif Condensed"/>
                <w:sz w:val="24"/>
              </w:rPr>
            </w:pPr>
            <w:r>
              <w:rPr>
                <w:rFonts w:ascii="DejaVu Serif Condensed"/>
                <w:spacing w:val="-5"/>
                <w:sz w:val="24"/>
              </w:rPr>
              <w:t>130+26</w:t>
            </w:r>
          </w:p>
        </w:tc>
      </w:tr>
      <w:tr w:rsidR="00E656E3" w14:paraId="5FBB15F1" w14:textId="77777777" w:rsidTr="00707A2C">
        <w:trPr>
          <w:trHeight w:val="830"/>
        </w:trPr>
        <w:tc>
          <w:tcPr>
            <w:tcW w:w="2977" w:type="dxa"/>
          </w:tcPr>
          <w:p w14:paraId="6153844A" w14:textId="77777777" w:rsidR="00E656E3" w:rsidRDefault="00E656E3" w:rsidP="00707A2C">
            <w:pPr>
              <w:pStyle w:val="TableParagraph"/>
              <w:spacing w:before="6" w:line="242" w:lineRule="auto"/>
              <w:ind w:left="112"/>
              <w:rPr>
                <w:rFonts w:ascii="DejaVu Serif Condensed" w:hAnsi="DejaVu Serif Condensed"/>
              </w:rPr>
            </w:pPr>
            <w:r>
              <w:rPr>
                <w:rFonts w:ascii="DejaVu Serif Condensed" w:hAnsi="DejaVu Serif Condensed"/>
                <w:spacing w:val="-8"/>
              </w:rPr>
              <w:t>Bir</w:t>
            </w:r>
            <w:r>
              <w:rPr>
                <w:rFonts w:ascii="DejaVu Serif Condensed" w:hAnsi="DejaVu Serif Condensed"/>
                <w:spacing w:val="-12"/>
              </w:rPr>
              <w:t xml:space="preserve"> </w:t>
            </w:r>
            <w:r>
              <w:rPr>
                <w:rFonts w:ascii="DejaVu Serif Condensed" w:hAnsi="DejaVu Serif Condensed"/>
                <w:spacing w:val="-8"/>
              </w:rPr>
              <w:t>eğitim</w:t>
            </w:r>
            <w:r>
              <w:rPr>
                <w:rFonts w:ascii="DejaVu Serif Condensed" w:hAnsi="DejaVu Serif Condensed"/>
                <w:spacing w:val="-11"/>
              </w:rPr>
              <w:t xml:space="preserve"> </w:t>
            </w:r>
            <w:r>
              <w:rPr>
                <w:rFonts w:ascii="DejaVu Serif Condensed" w:hAnsi="DejaVu Serif Condensed"/>
                <w:spacing w:val="-8"/>
              </w:rPr>
              <w:t>ve</w:t>
            </w:r>
            <w:r>
              <w:rPr>
                <w:rFonts w:ascii="DejaVu Serif Condensed" w:hAnsi="DejaVu Serif Condensed"/>
                <w:spacing w:val="-12"/>
              </w:rPr>
              <w:t xml:space="preserve"> </w:t>
            </w:r>
            <w:r>
              <w:rPr>
                <w:rFonts w:ascii="DejaVu Serif Condensed" w:hAnsi="DejaVu Serif Condensed"/>
                <w:spacing w:val="-8"/>
              </w:rPr>
              <w:t>öğretim</w:t>
            </w:r>
            <w:r>
              <w:rPr>
                <w:rFonts w:ascii="DejaVu Serif Condensed" w:hAnsi="DejaVu Serif Condensed"/>
                <w:spacing w:val="-14"/>
              </w:rPr>
              <w:t xml:space="preserve"> </w:t>
            </w:r>
            <w:r>
              <w:rPr>
                <w:rFonts w:ascii="DejaVu Serif Condensed" w:hAnsi="DejaVu Serif Condensed"/>
                <w:spacing w:val="-8"/>
              </w:rPr>
              <w:t xml:space="preserve">sürekli </w:t>
            </w:r>
            <w:r>
              <w:rPr>
                <w:rFonts w:ascii="DejaVu Serif Condensed" w:hAnsi="DejaVu Serif Condensed"/>
              </w:rPr>
              <w:t>devamsızlık</w:t>
            </w:r>
            <w:r>
              <w:rPr>
                <w:rFonts w:ascii="DejaVu Serif Condensed" w:hAnsi="DejaVu Serif Condensed"/>
                <w:spacing w:val="-12"/>
              </w:rPr>
              <w:t xml:space="preserve"> </w:t>
            </w:r>
            <w:r>
              <w:rPr>
                <w:rFonts w:ascii="DejaVu Serif Condensed" w:hAnsi="DejaVu Serif Condensed"/>
              </w:rPr>
              <w:t>yapan</w:t>
            </w:r>
            <w:r>
              <w:rPr>
                <w:rFonts w:ascii="DejaVu Serif Condensed" w:hAnsi="DejaVu Serif Condensed"/>
                <w:spacing w:val="-10"/>
              </w:rPr>
              <w:t xml:space="preserve"> </w:t>
            </w:r>
            <w:r>
              <w:rPr>
                <w:rFonts w:ascii="DejaVu Serif Condensed" w:hAnsi="DejaVu Serif Condensed"/>
              </w:rPr>
              <w:t xml:space="preserve">öğrenci </w:t>
            </w:r>
            <w:r>
              <w:rPr>
                <w:rFonts w:ascii="DejaVu Serif Condensed" w:hAnsi="DejaVu Serif Condensed"/>
                <w:spacing w:val="-2"/>
              </w:rPr>
              <w:t>sayısı</w:t>
            </w:r>
          </w:p>
        </w:tc>
        <w:tc>
          <w:tcPr>
            <w:tcW w:w="2289" w:type="dxa"/>
            <w:gridSpan w:val="2"/>
          </w:tcPr>
          <w:p w14:paraId="5C06E2C6" w14:textId="5F7A3AF3" w:rsidR="00E656E3" w:rsidRDefault="002207F3" w:rsidP="00707A2C">
            <w:pPr>
              <w:pStyle w:val="TableParagraph"/>
              <w:spacing w:before="7"/>
              <w:ind w:left="112"/>
              <w:rPr>
                <w:rFonts w:ascii="DejaVu Serif Condensed"/>
                <w:sz w:val="24"/>
              </w:rPr>
            </w:pPr>
            <w:r>
              <w:rPr>
                <w:rFonts w:ascii="DejaVu Serif Condensed"/>
                <w:spacing w:val="-10"/>
                <w:sz w:val="24"/>
              </w:rPr>
              <w:t>15+2</w:t>
            </w:r>
          </w:p>
        </w:tc>
        <w:tc>
          <w:tcPr>
            <w:tcW w:w="1951" w:type="dxa"/>
            <w:gridSpan w:val="2"/>
          </w:tcPr>
          <w:p w14:paraId="0F36A23F" w14:textId="494F8D93" w:rsidR="00E656E3" w:rsidRDefault="00E656E3" w:rsidP="00707A2C">
            <w:pPr>
              <w:pStyle w:val="TableParagraph"/>
              <w:spacing w:before="7"/>
              <w:ind w:left="111"/>
              <w:rPr>
                <w:rFonts w:ascii="DejaVu Serif Condensed"/>
                <w:sz w:val="24"/>
              </w:rPr>
            </w:pPr>
            <w:r>
              <w:rPr>
                <w:rFonts w:ascii="DejaVu Serif Condensed"/>
                <w:spacing w:val="-5"/>
                <w:sz w:val="24"/>
              </w:rPr>
              <w:t>12</w:t>
            </w:r>
            <w:r w:rsidR="007D082F">
              <w:rPr>
                <w:rFonts w:ascii="DejaVu Serif Condensed"/>
                <w:spacing w:val="-5"/>
                <w:sz w:val="24"/>
              </w:rPr>
              <w:t>+3</w:t>
            </w:r>
          </w:p>
        </w:tc>
        <w:tc>
          <w:tcPr>
            <w:tcW w:w="1993" w:type="dxa"/>
            <w:gridSpan w:val="2"/>
          </w:tcPr>
          <w:p w14:paraId="3DFAF5F9" w14:textId="73182460" w:rsidR="00E656E3" w:rsidRDefault="006A76A7" w:rsidP="00707A2C">
            <w:pPr>
              <w:pStyle w:val="TableParagraph"/>
              <w:spacing w:before="7"/>
              <w:ind w:left="112"/>
              <w:rPr>
                <w:rFonts w:ascii="DejaVu Serif Condensed"/>
                <w:sz w:val="24"/>
              </w:rPr>
            </w:pPr>
            <w:r>
              <w:rPr>
                <w:rFonts w:ascii="DejaVu Serif Condensed"/>
                <w:spacing w:val="-5"/>
                <w:sz w:val="24"/>
              </w:rPr>
              <w:t>20+3</w:t>
            </w:r>
          </w:p>
        </w:tc>
      </w:tr>
      <w:tr w:rsidR="00E656E3" w14:paraId="20AA2DA7" w14:textId="77777777" w:rsidTr="00707A2C">
        <w:trPr>
          <w:trHeight w:val="827"/>
        </w:trPr>
        <w:tc>
          <w:tcPr>
            <w:tcW w:w="2977" w:type="dxa"/>
          </w:tcPr>
          <w:p w14:paraId="27459924" w14:textId="77777777" w:rsidR="00E656E3" w:rsidRDefault="00E656E3" w:rsidP="00707A2C">
            <w:pPr>
              <w:pStyle w:val="TableParagraph"/>
              <w:spacing w:before="6"/>
              <w:ind w:left="112"/>
              <w:rPr>
                <w:rFonts w:ascii="DejaVu Serif Condensed" w:hAnsi="DejaVu Serif Condensed"/>
              </w:rPr>
            </w:pPr>
            <w:r>
              <w:rPr>
                <w:rFonts w:ascii="DejaVu Serif Condensed" w:hAnsi="DejaVu Serif Condensed"/>
                <w:w w:val="90"/>
              </w:rPr>
              <w:t>Velilere</w:t>
            </w:r>
            <w:r>
              <w:rPr>
                <w:rFonts w:ascii="DejaVu Serif Condensed" w:hAnsi="DejaVu Serif Condensed"/>
                <w:spacing w:val="5"/>
              </w:rPr>
              <w:t xml:space="preserve"> </w:t>
            </w:r>
            <w:r>
              <w:rPr>
                <w:rFonts w:ascii="DejaVu Serif Condensed" w:hAnsi="DejaVu Serif Condensed"/>
                <w:spacing w:val="-2"/>
              </w:rPr>
              <w:t>gönderilen</w:t>
            </w:r>
          </w:p>
          <w:p w14:paraId="3410C4B5" w14:textId="77777777" w:rsidR="00E656E3" w:rsidRDefault="00E656E3" w:rsidP="00707A2C">
            <w:pPr>
              <w:pStyle w:val="TableParagraph"/>
              <w:spacing w:before="4"/>
              <w:ind w:left="112"/>
              <w:rPr>
                <w:rFonts w:ascii="DejaVu Serif Condensed" w:hAnsi="DejaVu Serif Condensed"/>
              </w:rPr>
            </w:pPr>
            <w:r>
              <w:rPr>
                <w:rFonts w:ascii="DejaVu Serif Condensed" w:hAnsi="DejaVu Serif Condensed"/>
                <w:spacing w:val="-8"/>
              </w:rPr>
              <w:t>devamsızlık</w:t>
            </w:r>
            <w:r>
              <w:rPr>
                <w:rFonts w:ascii="DejaVu Serif Condensed" w:hAnsi="DejaVu Serif Condensed"/>
                <w:spacing w:val="-3"/>
              </w:rPr>
              <w:t xml:space="preserve"> </w:t>
            </w:r>
            <w:r>
              <w:rPr>
                <w:rFonts w:ascii="DejaVu Serif Condensed" w:hAnsi="DejaVu Serif Condensed"/>
                <w:spacing w:val="-8"/>
              </w:rPr>
              <w:t>mektubu</w:t>
            </w:r>
            <w:r>
              <w:rPr>
                <w:rFonts w:ascii="DejaVu Serif Condensed" w:hAnsi="DejaVu Serif Condensed"/>
                <w:spacing w:val="2"/>
              </w:rPr>
              <w:t xml:space="preserve"> </w:t>
            </w:r>
            <w:r>
              <w:rPr>
                <w:rFonts w:ascii="DejaVu Serif Condensed" w:hAnsi="DejaVu Serif Condensed"/>
                <w:spacing w:val="-8"/>
              </w:rPr>
              <w:t>sayısı</w:t>
            </w:r>
          </w:p>
        </w:tc>
        <w:tc>
          <w:tcPr>
            <w:tcW w:w="2289" w:type="dxa"/>
            <w:gridSpan w:val="2"/>
          </w:tcPr>
          <w:p w14:paraId="02572A4D" w14:textId="71FA2720" w:rsidR="00E656E3" w:rsidRDefault="006A76A7" w:rsidP="00707A2C">
            <w:pPr>
              <w:pStyle w:val="TableParagraph"/>
              <w:spacing w:before="7"/>
              <w:ind w:left="112"/>
              <w:rPr>
                <w:rFonts w:ascii="DejaVu Serif Condensed"/>
                <w:sz w:val="24"/>
              </w:rPr>
            </w:pPr>
            <w:r>
              <w:rPr>
                <w:rFonts w:ascii="DejaVu Serif Condensed"/>
                <w:spacing w:val="-5"/>
                <w:sz w:val="24"/>
              </w:rPr>
              <w:t>350</w:t>
            </w:r>
            <w:r w:rsidR="002207F3">
              <w:rPr>
                <w:rFonts w:ascii="DejaVu Serif Condensed"/>
                <w:spacing w:val="-5"/>
                <w:sz w:val="24"/>
              </w:rPr>
              <w:t>+</w:t>
            </w:r>
            <w:r>
              <w:rPr>
                <w:rFonts w:ascii="DejaVu Serif Condensed"/>
                <w:spacing w:val="-5"/>
                <w:sz w:val="24"/>
              </w:rPr>
              <w:t>80</w:t>
            </w:r>
          </w:p>
        </w:tc>
        <w:tc>
          <w:tcPr>
            <w:tcW w:w="1951" w:type="dxa"/>
            <w:gridSpan w:val="2"/>
          </w:tcPr>
          <w:p w14:paraId="64FE7794" w14:textId="7D22E523" w:rsidR="00E656E3" w:rsidRDefault="006A76A7" w:rsidP="00707A2C">
            <w:pPr>
              <w:pStyle w:val="TableParagraph"/>
              <w:spacing w:before="7"/>
              <w:ind w:left="111"/>
              <w:rPr>
                <w:rFonts w:ascii="DejaVu Serif Condensed"/>
                <w:sz w:val="24"/>
              </w:rPr>
            </w:pPr>
            <w:r>
              <w:rPr>
                <w:rFonts w:ascii="DejaVu Serif Condensed"/>
                <w:sz w:val="24"/>
              </w:rPr>
              <w:t>200+30</w:t>
            </w:r>
          </w:p>
        </w:tc>
        <w:tc>
          <w:tcPr>
            <w:tcW w:w="1993" w:type="dxa"/>
            <w:gridSpan w:val="2"/>
          </w:tcPr>
          <w:p w14:paraId="113E5E09" w14:textId="2BC6CC7B" w:rsidR="00E656E3" w:rsidRDefault="006A76A7" w:rsidP="00707A2C">
            <w:pPr>
              <w:pStyle w:val="TableParagraph"/>
              <w:spacing w:before="7"/>
              <w:ind w:left="112"/>
              <w:rPr>
                <w:rFonts w:ascii="DejaVu Serif Condensed"/>
                <w:sz w:val="24"/>
              </w:rPr>
            </w:pPr>
            <w:r>
              <w:rPr>
                <w:rFonts w:ascii="DejaVu Serif Condensed"/>
                <w:spacing w:val="-5"/>
                <w:sz w:val="24"/>
              </w:rPr>
              <w:t>50+30</w:t>
            </w:r>
          </w:p>
        </w:tc>
      </w:tr>
      <w:tr w:rsidR="00E656E3" w14:paraId="59D96E31" w14:textId="77777777" w:rsidTr="00707A2C">
        <w:trPr>
          <w:trHeight w:val="830"/>
        </w:trPr>
        <w:tc>
          <w:tcPr>
            <w:tcW w:w="2977" w:type="dxa"/>
          </w:tcPr>
          <w:p w14:paraId="3BA623DA" w14:textId="77777777" w:rsidR="00E656E3" w:rsidRDefault="00E656E3" w:rsidP="00707A2C">
            <w:pPr>
              <w:pStyle w:val="TableParagraph"/>
              <w:spacing w:before="9"/>
              <w:ind w:left="112"/>
              <w:rPr>
                <w:rFonts w:ascii="DejaVu Serif Condensed" w:hAnsi="DejaVu Serif Condensed"/>
              </w:rPr>
            </w:pPr>
            <w:r>
              <w:rPr>
                <w:rFonts w:ascii="DejaVu Serif Condensed" w:hAnsi="DejaVu Serif Condensed"/>
                <w:spacing w:val="-6"/>
              </w:rPr>
              <w:t>Bursluluk</w:t>
            </w:r>
            <w:r>
              <w:rPr>
                <w:rFonts w:ascii="DejaVu Serif Condensed" w:hAnsi="DejaVu Serif Condensed"/>
                <w:spacing w:val="6"/>
              </w:rPr>
              <w:t xml:space="preserve"> </w:t>
            </w:r>
            <w:r>
              <w:rPr>
                <w:rFonts w:ascii="DejaVu Serif Condensed" w:hAnsi="DejaVu Serif Condensed"/>
                <w:spacing w:val="-6"/>
              </w:rPr>
              <w:t>sınavını</w:t>
            </w:r>
            <w:r>
              <w:rPr>
                <w:rFonts w:ascii="DejaVu Serif Condensed" w:hAnsi="DejaVu Serif Condensed"/>
                <w:spacing w:val="-15"/>
              </w:rPr>
              <w:t xml:space="preserve"> </w:t>
            </w:r>
            <w:r>
              <w:rPr>
                <w:rFonts w:ascii="DejaVu Serif Condensed" w:hAnsi="DejaVu Serif Condensed"/>
                <w:spacing w:val="-6"/>
              </w:rPr>
              <w:t xml:space="preserve">kazanan </w:t>
            </w:r>
            <w:r>
              <w:rPr>
                <w:rFonts w:ascii="DejaVu Serif Condensed" w:hAnsi="DejaVu Serif Condensed"/>
              </w:rPr>
              <w:t>öğrenci</w:t>
            </w:r>
            <w:r>
              <w:rPr>
                <w:rFonts w:ascii="DejaVu Serif Condensed" w:hAnsi="DejaVu Serif Condensed"/>
                <w:spacing w:val="-12"/>
              </w:rPr>
              <w:t xml:space="preserve"> </w:t>
            </w:r>
            <w:r>
              <w:rPr>
                <w:rFonts w:ascii="DejaVu Serif Condensed" w:hAnsi="DejaVu Serif Condensed"/>
              </w:rPr>
              <w:t>sayısı</w:t>
            </w:r>
          </w:p>
        </w:tc>
        <w:tc>
          <w:tcPr>
            <w:tcW w:w="2289" w:type="dxa"/>
            <w:gridSpan w:val="2"/>
          </w:tcPr>
          <w:p w14:paraId="6FBA4745" w14:textId="7E210D03" w:rsidR="00E656E3" w:rsidRDefault="002207F3" w:rsidP="00707A2C">
            <w:pPr>
              <w:pStyle w:val="TableParagraph"/>
              <w:spacing w:before="10"/>
              <w:ind w:left="112"/>
              <w:rPr>
                <w:rFonts w:ascii="DejaVu Serif Condensed"/>
                <w:sz w:val="24"/>
              </w:rPr>
            </w:pPr>
            <w:r>
              <w:rPr>
                <w:rFonts w:ascii="DejaVu Serif Condensed"/>
                <w:spacing w:val="-10"/>
                <w:sz w:val="24"/>
              </w:rPr>
              <w:t>1</w:t>
            </w:r>
          </w:p>
        </w:tc>
        <w:tc>
          <w:tcPr>
            <w:tcW w:w="1951" w:type="dxa"/>
            <w:gridSpan w:val="2"/>
          </w:tcPr>
          <w:p w14:paraId="584D238B" w14:textId="075E3280" w:rsidR="00E656E3" w:rsidRDefault="006A76A7" w:rsidP="00707A2C">
            <w:pPr>
              <w:pStyle w:val="TableParagraph"/>
              <w:spacing w:before="10"/>
              <w:ind w:left="111"/>
              <w:rPr>
                <w:rFonts w:ascii="DejaVu Serif Condensed"/>
                <w:sz w:val="24"/>
              </w:rPr>
            </w:pPr>
            <w:r>
              <w:rPr>
                <w:rFonts w:ascii="DejaVu Serif Condensed"/>
                <w:spacing w:val="-10"/>
                <w:sz w:val="24"/>
              </w:rPr>
              <w:t>1</w:t>
            </w:r>
          </w:p>
        </w:tc>
        <w:tc>
          <w:tcPr>
            <w:tcW w:w="1993" w:type="dxa"/>
            <w:gridSpan w:val="2"/>
          </w:tcPr>
          <w:p w14:paraId="2259608B" w14:textId="6E56C316" w:rsidR="00E656E3" w:rsidRDefault="006A76A7" w:rsidP="00707A2C">
            <w:pPr>
              <w:pStyle w:val="TableParagraph"/>
              <w:spacing w:before="10"/>
              <w:ind w:left="112"/>
              <w:rPr>
                <w:rFonts w:ascii="DejaVu Serif Condensed"/>
                <w:sz w:val="24"/>
              </w:rPr>
            </w:pPr>
            <w:r>
              <w:rPr>
                <w:rFonts w:ascii="DejaVu Serif Condensed"/>
                <w:spacing w:val="-10"/>
                <w:sz w:val="24"/>
              </w:rPr>
              <w:t>2</w:t>
            </w:r>
          </w:p>
        </w:tc>
      </w:tr>
      <w:tr w:rsidR="00E656E3" w14:paraId="1161C3C3" w14:textId="77777777" w:rsidTr="00707A2C">
        <w:trPr>
          <w:trHeight w:val="830"/>
        </w:trPr>
        <w:tc>
          <w:tcPr>
            <w:tcW w:w="2977" w:type="dxa"/>
          </w:tcPr>
          <w:p w14:paraId="05652266" w14:textId="77777777" w:rsidR="00E656E3" w:rsidRDefault="00E656E3" w:rsidP="00707A2C">
            <w:pPr>
              <w:pStyle w:val="TableParagraph"/>
              <w:spacing w:before="6" w:line="242" w:lineRule="auto"/>
              <w:ind w:left="112"/>
              <w:rPr>
                <w:rFonts w:ascii="DejaVu Serif Condensed" w:hAnsi="DejaVu Serif Condensed"/>
              </w:rPr>
            </w:pPr>
            <w:r>
              <w:rPr>
                <w:rFonts w:ascii="DejaVu Serif Condensed" w:hAnsi="DejaVu Serif Condensed"/>
                <w:spacing w:val="-8"/>
              </w:rPr>
              <w:t>Olumsuz</w:t>
            </w:r>
            <w:r>
              <w:rPr>
                <w:rFonts w:ascii="DejaVu Serif Condensed" w:hAnsi="DejaVu Serif Condensed"/>
                <w:spacing w:val="-11"/>
              </w:rPr>
              <w:t xml:space="preserve"> </w:t>
            </w:r>
            <w:r>
              <w:rPr>
                <w:rFonts w:ascii="DejaVu Serif Condensed" w:hAnsi="DejaVu Serif Condensed"/>
                <w:spacing w:val="-8"/>
              </w:rPr>
              <w:t>davranış</w:t>
            </w:r>
            <w:r>
              <w:rPr>
                <w:rFonts w:ascii="DejaVu Serif Condensed" w:hAnsi="DejaVu Serif Condensed"/>
                <w:spacing w:val="-10"/>
              </w:rPr>
              <w:t xml:space="preserve"> </w:t>
            </w:r>
            <w:r>
              <w:rPr>
                <w:rFonts w:ascii="DejaVu Serif Condensed" w:hAnsi="DejaVu Serif Condensed"/>
                <w:spacing w:val="-8"/>
              </w:rPr>
              <w:t xml:space="preserve">sergileyip </w:t>
            </w:r>
            <w:r>
              <w:rPr>
                <w:rFonts w:ascii="DejaVu Serif Condensed" w:hAnsi="DejaVu Serif Condensed"/>
                <w:spacing w:val="-2"/>
              </w:rPr>
              <w:t>disiplin</w:t>
            </w:r>
            <w:r>
              <w:rPr>
                <w:rFonts w:ascii="DejaVu Serif Condensed" w:hAnsi="DejaVu Serif Condensed"/>
                <w:spacing w:val="-19"/>
              </w:rPr>
              <w:t xml:space="preserve"> </w:t>
            </w:r>
            <w:r>
              <w:rPr>
                <w:rFonts w:ascii="DejaVu Serif Condensed" w:hAnsi="DejaVu Serif Condensed"/>
                <w:spacing w:val="-2"/>
              </w:rPr>
              <w:t>cezası</w:t>
            </w:r>
            <w:r>
              <w:rPr>
                <w:rFonts w:ascii="DejaVu Serif Condensed" w:hAnsi="DejaVu Serif Condensed"/>
                <w:spacing w:val="-14"/>
              </w:rPr>
              <w:t xml:space="preserve"> </w:t>
            </w:r>
            <w:r>
              <w:rPr>
                <w:rFonts w:ascii="DejaVu Serif Condensed" w:hAnsi="DejaVu Serif Condensed"/>
                <w:spacing w:val="-2"/>
              </w:rPr>
              <w:t>alan</w:t>
            </w:r>
            <w:r>
              <w:rPr>
                <w:rFonts w:ascii="DejaVu Serif Condensed" w:hAnsi="DejaVu Serif Condensed"/>
                <w:spacing w:val="-15"/>
              </w:rPr>
              <w:t xml:space="preserve"> </w:t>
            </w:r>
            <w:r>
              <w:rPr>
                <w:rFonts w:ascii="DejaVu Serif Condensed" w:hAnsi="DejaVu Serif Condensed"/>
                <w:spacing w:val="-2"/>
              </w:rPr>
              <w:t>öğrenci sayısı</w:t>
            </w:r>
          </w:p>
        </w:tc>
        <w:tc>
          <w:tcPr>
            <w:tcW w:w="2289" w:type="dxa"/>
            <w:gridSpan w:val="2"/>
          </w:tcPr>
          <w:p w14:paraId="13E5594E" w14:textId="77777777" w:rsidR="00E656E3" w:rsidRDefault="00E656E3" w:rsidP="00707A2C">
            <w:pPr>
              <w:pStyle w:val="TableParagraph"/>
              <w:spacing w:before="7"/>
              <w:ind w:left="112"/>
              <w:rPr>
                <w:rFonts w:ascii="DejaVu Serif Condensed"/>
                <w:sz w:val="24"/>
              </w:rPr>
            </w:pPr>
            <w:r>
              <w:rPr>
                <w:rFonts w:ascii="DejaVu Serif Condensed"/>
                <w:spacing w:val="-10"/>
                <w:sz w:val="24"/>
              </w:rPr>
              <w:t>0</w:t>
            </w:r>
          </w:p>
        </w:tc>
        <w:tc>
          <w:tcPr>
            <w:tcW w:w="1951" w:type="dxa"/>
            <w:gridSpan w:val="2"/>
          </w:tcPr>
          <w:p w14:paraId="609FCC4B" w14:textId="77777777" w:rsidR="00E656E3" w:rsidRDefault="00E656E3" w:rsidP="00707A2C">
            <w:pPr>
              <w:pStyle w:val="TableParagraph"/>
              <w:spacing w:before="7"/>
              <w:ind w:left="111"/>
              <w:rPr>
                <w:rFonts w:ascii="DejaVu Serif Condensed"/>
                <w:sz w:val="24"/>
              </w:rPr>
            </w:pPr>
            <w:r>
              <w:rPr>
                <w:rFonts w:ascii="DejaVu Serif Condensed"/>
                <w:spacing w:val="-10"/>
                <w:sz w:val="24"/>
              </w:rPr>
              <w:t>0</w:t>
            </w:r>
          </w:p>
        </w:tc>
        <w:tc>
          <w:tcPr>
            <w:tcW w:w="1993" w:type="dxa"/>
            <w:gridSpan w:val="2"/>
          </w:tcPr>
          <w:p w14:paraId="6D6D339B" w14:textId="77777777" w:rsidR="00E656E3" w:rsidRDefault="00E656E3" w:rsidP="00707A2C">
            <w:pPr>
              <w:pStyle w:val="TableParagraph"/>
              <w:spacing w:before="7"/>
              <w:ind w:left="112"/>
              <w:rPr>
                <w:rFonts w:ascii="DejaVu Serif Condensed"/>
                <w:sz w:val="24"/>
              </w:rPr>
            </w:pPr>
            <w:r>
              <w:rPr>
                <w:rFonts w:ascii="DejaVu Serif Condensed"/>
                <w:spacing w:val="-10"/>
                <w:sz w:val="24"/>
              </w:rPr>
              <w:t>0</w:t>
            </w:r>
          </w:p>
        </w:tc>
      </w:tr>
      <w:tr w:rsidR="00E656E3" w14:paraId="6D7D3114" w14:textId="77777777" w:rsidTr="00707A2C">
        <w:trPr>
          <w:trHeight w:val="827"/>
        </w:trPr>
        <w:tc>
          <w:tcPr>
            <w:tcW w:w="2977" w:type="dxa"/>
          </w:tcPr>
          <w:p w14:paraId="6E9FCC74" w14:textId="77777777" w:rsidR="00E656E3" w:rsidRDefault="00E656E3" w:rsidP="00707A2C">
            <w:pPr>
              <w:pStyle w:val="TableParagraph"/>
              <w:spacing w:before="6"/>
              <w:ind w:left="112"/>
              <w:rPr>
                <w:rFonts w:ascii="DejaVu Serif Condensed" w:hAnsi="DejaVu Serif Condensed"/>
              </w:rPr>
            </w:pPr>
            <w:r>
              <w:rPr>
                <w:rFonts w:ascii="DejaVu Serif Condensed" w:hAnsi="DejaVu Serif Condensed"/>
                <w:w w:val="90"/>
              </w:rPr>
              <w:t>Olumlu</w:t>
            </w:r>
            <w:r>
              <w:rPr>
                <w:rFonts w:ascii="DejaVu Serif Condensed" w:hAnsi="DejaVu Serif Condensed"/>
                <w:spacing w:val="13"/>
              </w:rPr>
              <w:t xml:space="preserve"> </w:t>
            </w:r>
            <w:r>
              <w:rPr>
                <w:rFonts w:ascii="DejaVu Serif Condensed" w:hAnsi="DejaVu Serif Condensed"/>
                <w:spacing w:val="-2"/>
              </w:rPr>
              <w:t>davranışlarıyla</w:t>
            </w:r>
          </w:p>
          <w:p w14:paraId="03737C53" w14:textId="77777777" w:rsidR="00E656E3" w:rsidRDefault="00E656E3" w:rsidP="00707A2C">
            <w:pPr>
              <w:pStyle w:val="TableParagraph"/>
              <w:spacing w:before="1"/>
              <w:ind w:left="112"/>
              <w:rPr>
                <w:rFonts w:ascii="DejaVu Serif Condensed" w:hAnsi="DejaVu Serif Condensed"/>
              </w:rPr>
            </w:pPr>
            <w:r>
              <w:rPr>
                <w:rFonts w:ascii="DejaVu Serif Condensed" w:hAnsi="DejaVu Serif Condensed"/>
                <w:w w:val="90"/>
              </w:rPr>
              <w:t>ödüllendirilen</w:t>
            </w:r>
            <w:r>
              <w:rPr>
                <w:rFonts w:ascii="DejaVu Serif Condensed" w:hAnsi="DejaVu Serif Condensed"/>
                <w:spacing w:val="20"/>
              </w:rPr>
              <w:t xml:space="preserve"> </w:t>
            </w:r>
            <w:r>
              <w:rPr>
                <w:rFonts w:ascii="DejaVu Serif Condensed" w:hAnsi="DejaVu Serif Condensed"/>
                <w:w w:val="90"/>
              </w:rPr>
              <w:t>öğrenci</w:t>
            </w:r>
            <w:r>
              <w:rPr>
                <w:rFonts w:ascii="DejaVu Serif Condensed" w:hAnsi="DejaVu Serif Condensed"/>
                <w:spacing w:val="24"/>
              </w:rPr>
              <w:t xml:space="preserve"> </w:t>
            </w:r>
            <w:r>
              <w:rPr>
                <w:rFonts w:ascii="DejaVu Serif Condensed" w:hAnsi="DejaVu Serif Condensed"/>
                <w:spacing w:val="-2"/>
                <w:w w:val="90"/>
              </w:rPr>
              <w:t>sayısı</w:t>
            </w:r>
          </w:p>
        </w:tc>
        <w:tc>
          <w:tcPr>
            <w:tcW w:w="2289" w:type="dxa"/>
            <w:gridSpan w:val="2"/>
          </w:tcPr>
          <w:p w14:paraId="00752B23" w14:textId="5BB3AB1F" w:rsidR="00E656E3" w:rsidRDefault="00E656E3" w:rsidP="00707A2C">
            <w:pPr>
              <w:pStyle w:val="TableParagraph"/>
              <w:spacing w:before="7"/>
              <w:ind w:left="112"/>
              <w:rPr>
                <w:rFonts w:ascii="DejaVu Serif Condensed"/>
                <w:sz w:val="24"/>
              </w:rPr>
            </w:pPr>
            <w:r>
              <w:rPr>
                <w:rFonts w:ascii="DejaVu Serif Condensed"/>
                <w:spacing w:val="-5"/>
                <w:sz w:val="24"/>
              </w:rPr>
              <w:t>20</w:t>
            </w:r>
            <w:r w:rsidR="002207F3">
              <w:rPr>
                <w:rFonts w:ascii="DejaVu Serif Condensed"/>
                <w:spacing w:val="-5"/>
                <w:sz w:val="24"/>
              </w:rPr>
              <w:t>+20</w:t>
            </w:r>
          </w:p>
        </w:tc>
        <w:tc>
          <w:tcPr>
            <w:tcW w:w="1951" w:type="dxa"/>
            <w:gridSpan w:val="2"/>
          </w:tcPr>
          <w:p w14:paraId="2A048CEC" w14:textId="0161E1EE" w:rsidR="00E656E3" w:rsidRDefault="006A76A7" w:rsidP="00707A2C">
            <w:pPr>
              <w:pStyle w:val="TableParagraph"/>
              <w:spacing w:before="7"/>
              <w:ind w:left="111"/>
              <w:rPr>
                <w:rFonts w:ascii="DejaVu Serif Condensed"/>
                <w:sz w:val="24"/>
              </w:rPr>
            </w:pPr>
            <w:r>
              <w:rPr>
                <w:rFonts w:ascii="DejaVu Serif Condensed"/>
                <w:spacing w:val="-5"/>
                <w:sz w:val="24"/>
              </w:rPr>
              <w:t>20+5</w:t>
            </w:r>
          </w:p>
        </w:tc>
        <w:tc>
          <w:tcPr>
            <w:tcW w:w="1993" w:type="dxa"/>
            <w:gridSpan w:val="2"/>
          </w:tcPr>
          <w:p w14:paraId="0B9EFDD9" w14:textId="61EF8CB5" w:rsidR="00E656E3" w:rsidRDefault="006A76A7" w:rsidP="00707A2C">
            <w:pPr>
              <w:pStyle w:val="TableParagraph"/>
              <w:spacing w:before="7"/>
              <w:ind w:left="112"/>
              <w:rPr>
                <w:rFonts w:ascii="DejaVu Serif Condensed"/>
                <w:sz w:val="24"/>
              </w:rPr>
            </w:pPr>
            <w:r>
              <w:rPr>
                <w:rFonts w:ascii="DejaVu Serif Condensed"/>
                <w:spacing w:val="-5"/>
                <w:sz w:val="24"/>
              </w:rPr>
              <w:t>20+20</w:t>
            </w:r>
          </w:p>
        </w:tc>
      </w:tr>
      <w:tr w:rsidR="00E656E3" w14:paraId="0BF40CBC" w14:textId="77777777" w:rsidTr="00707A2C">
        <w:trPr>
          <w:trHeight w:val="830"/>
        </w:trPr>
        <w:tc>
          <w:tcPr>
            <w:tcW w:w="2977" w:type="dxa"/>
          </w:tcPr>
          <w:p w14:paraId="76D0BA25" w14:textId="77777777" w:rsidR="00E656E3" w:rsidRDefault="00E656E3" w:rsidP="00707A2C">
            <w:pPr>
              <w:pStyle w:val="TableParagraph"/>
              <w:spacing w:before="6"/>
              <w:ind w:left="112"/>
              <w:rPr>
                <w:rFonts w:ascii="DejaVu Serif Condensed" w:hAnsi="DejaVu Serif Condensed"/>
              </w:rPr>
            </w:pPr>
            <w:r>
              <w:rPr>
                <w:rFonts w:ascii="DejaVu Serif Condensed" w:hAnsi="DejaVu Serif Condensed"/>
                <w:w w:val="90"/>
              </w:rPr>
              <w:t>Sosyal,</w:t>
            </w:r>
            <w:r>
              <w:rPr>
                <w:rFonts w:ascii="DejaVu Serif Condensed" w:hAnsi="DejaVu Serif Condensed"/>
                <w:spacing w:val="-8"/>
                <w:w w:val="90"/>
              </w:rPr>
              <w:t xml:space="preserve"> </w:t>
            </w:r>
            <w:r>
              <w:rPr>
                <w:rFonts w:ascii="DejaVu Serif Condensed" w:hAnsi="DejaVu Serif Condensed"/>
                <w:w w:val="90"/>
              </w:rPr>
              <w:t>sanatsal,</w:t>
            </w:r>
            <w:r>
              <w:rPr>
                <w:rFonts w:ascii="DejaVu Serif Condensed" w:hAnsi="DejaVu Serif Condensed"/>
                <w:spacing w:val="-8"/>
                <w:w w:val="90"/>
              </w:rPr>
              <w:t xml:space="preserve"> </w:t>
            </w:r>
            <w:r>
              <w:rPr>
                <w:rFonts w:ascii="DejaVu Serif Condensed" w:hAnsi="DejaVu Serif Condensed"/>
                <w:spacing w:val="-2"/>
                <w:w w:val="90"/>
              </w:rPr>
              <w:t>kültürel</w:t>
            </w:r>
          </w:p>
          <w:p w14:paraId="40821900" w14:textId="77777777" w:rsidR="00E656E3" w:rsidRDefault="00E656E3" w:rsidP="00707A2C">
            <w:pPr>
              <w:pStyle w:val="TableParagraph"/>
              <w:spacing w:before="4" w:line="242" w:lineRule="auto"/>
              <w:ind w:left="112"/>
              <w:rPr>
                <w:rFonts w:ascii="DejaVu Serif Condensed" w:hAnsi="DejaVu Serif Condensed"/>
              </w:rPr>
            </w:pPr>
            <w:r>
              <w:rPr>
                <w:rFonts w:ascii="DejaVu Serif Condensed" w:hAnsi="DejaVu Serif Condensed"/>
                <w:w w:val="90"/>
              </w:rPr>
              <w:t xml:space="preserve">faaliyetlere görev alan öğrenci </w:t>
            </w:r>
            <w:r>
              <w:rPr>
                <w:rFonts w:ascii="DejaVu Serif Condensed" w:hAnsi="DejaVu Serif Condensed"/>
                <w:spacing w:val="-2"/>
              </w:rPr>
              <w:t>sayısı</w:t>
            </w:r>
          </w:p>
        </w:tc>
        <w:tc>
          <w:tcPr>
            <w:tcW w:w="2289" w:type="dxa"/>
            <w:gridSpan w:val="2"/>
          </w:tcPr>
          <w:p w14:paraId="5A05DCB5" w14:textId="7912D349" w:rsidR="00E656E3" w:rsidRDefault="00E656E3" w:rsidP="00707A2C">
            <w:pPr>
              <w:pStyle w:val="TableParagraph"/>
              <w:spacing w:before="7"/>
              <w:ind w:left="112"/>
              <w:rPr>
                <w:rFonts w:ascii="DejaVu Serif Condensed"/>
                <w:sz w:val="24"/>
              </w:rPr>
            </w:pPr>
            <w:r>
              <w:rPr>
                <w:rFonts w:ascii="DejaVu Serif Condensed"/>
                <w:spacing w:val="-5"/>
                <w:sz w:val="24"/>
              </w:rPr>
              <w:t>30</w:t>
            </w:r>
            <w:r w:rsidR="002207F3">
              <w:rPr>
                <w:rFonts w:ascii="DejaVu Serif Condensed"/>
                <w:spacing w:val="-5"/>
                <w:sz w:val="24"/>
              </w:rPr>
              <w:t>+10</w:t>
            </w:r>
          </w:p>
        </w:tc>
        <w:tc>
          <w:tcPr>
            <w:tcW w:w="1951" w:type="dxa"/>
            <w:gridSpan w:val="2"/>
          </w:tcPr>
          <w:p w14:paraId="2DF0DF13" w14:textId="42FEB058" w:rsidR="00E656E3" w:rsidRDefault="006A76A7" w:rsidP="00707A2C">
            <w:pPr>
              <w:pStyle w:val="TableParagraph"/>
              <w:spacing w:before="7"/>
              <w:ind w:left="111"/>
              <w:rPr>
                <w:rFonts w:ascii="DejaVu Serif Condensed"/>
                <w:sz w:val="24"/>
              </w:rPr>
            </w:pPr>
            <w:r>
              <w:rPr>
                <w:rFonts w:ascii="DejaVu Serif Condensed"/>
                <w:spacing w:val="-5"/>
                <w:sz w:val="24"/>
              </w:rPr>
              <w:t>70+15</w:t>
            </w:r>
          </w:p>
        </w:tc>
        <w:tc>
          <w:tcPr>
            <w:tcW w:w="1993" w:type="dxa"/>
            <w:gridSpan w:val="2"/>
          </w:tcPr>
          <w:p w14:paraId="0CAAB525" w14:textId="078FAC5B" w:rsidR="00E656E3" w:rsidRDefault="00E656E3" w:rsidP="00707A2C">
            <w:pPr>
              <w:pStyle w:val="TableParagraph"/>
              <w:spacing w:before="7"/>
              <w:ind w:left="112"/>
              <w:rPr>
                <w:rFonts w:ascii="DejaVu Serif Condensed"/>
                <w:sz w:val="24"/>
              </w:rPr>
            </w:pPr>
            <w:r>
              <w:rPr>
                <w:rFonts w:ascii="DejaVu Serif Condensed"/>
                <w:spacing w:val="-5"/>
                <w:sz w:val="24"/>
              </w:rPr>
              <w:t>120</w:t>
            </w:r>
            <w:r w:rsidR="006A76A7">
              <w:rPr>
                <w:rFonts w:ascii="DejaVu Serif Condensed"/>
                <w:spacing w:val="-5"/>
                <w:sz w:val="24"/>
              </w:rPr>
              <w:t>+30</w:t>
            </w:r>
          </w:p>
        </w:tc>
      </w:tr>
      <w:tr w:rsidR="00E656E3" w14:paraId="17392691" w14:textId="77777777" w:rsidTr="00707A2C">
        <w:trPr>
          <w:trHeight w:val="827"/>
        </w:trPr>
        <w:tc>
          <w:tcPr>
            <w:tcW w:w="2977" w:type="dxa"/>
          </w:tcPr>
          <w:p w14:paraId="2C9935EE" w14:textId="77777777" w:rsidR="00E656E3" w:rsidRDefault="00E656E3" w:rsidP="00707A2C">
            <w:pPr>
              <w:pStyle w:val="TableParagraph"/>
              <w:spacing w:before="6" w:line="242" w:lineRule="auto"/>
              <w:ind w:left="112"/>
              <w:rPr>
                <w:rFonts w:ascii="DejaVu Serif Condensed" w:hAnsi="DejaVu Serif Condensed"/>
              </w:rPr>
            </w:pPr>
            <w:r>
              <w:rPr>
                <w:rFonts w:ascii="DejaVu Serif Condensed" w:hAnsi="DejaVu Serif Condensed"/>
                <w:w w:val="90"/>
              </w:rPr>
              <w:t xml:space="preserve">Sportif faaliyetlere görev alan </w:t>
            </w:r>
            <w:r>
              <w:rPr>
                <w:rFonts w:ascii="DejaVu Serif Condensed" w:hAnsi="DejaVu Serif Condensed"/>
              </w:rPr>
              <w:t>öğrenci</w:t>
            </w:r>
            <w:r>
              <w:rPr>
                <w:rFonts w:ascii="DejaVu Serif Condensed" w:hAnsi="DejaVu Serif Condensed"/>
                <w:spacing w:val="-12"/>
              </w:rPr>
              <w:t xml:space="preserve"> </w:t>
            </w:r>
            <w:r>
              <w:rPr>
                <w:rFonts w:ascii="DejaVu Serif Condensed" w:hAnsi="DejaVu Serif Condensed"/>
              </w:rPr>
              <w:t>sayısı</w:t>
            </w:r>
          </w:p>
        </w:tc>
        <w:tc>
          <w:tcPr>
            <w:tcW w:w="2289" w:type="dxa"/>
            <w:gridSpan w:val="2"/>
          </w:tcPr>
          <w:p w14:paraId="0CB6B6B1" w14:textId="7FD2FC5B" w:rsidR="00E656E3" w:rsidRDefault="002207F3" w:rsidP="00707A2C">
            <w:pPr>
              <w:pStyle w:val="TableParagraph"/>
              <w:spacing w:before="7"/>
              <w:ind w:left="112"/>
              <w:rPr>
                <w:rFonts w:ascii="DejaVu Serif Condensed"/>
                <w:sz w:val="24"/>
              </w:rPr>
            </w:pPr>
            <w:r>
              <w:rPr>
                <w:rFonts w:ascii="DejaVu Serif Condensed"/>
                <w:spacing w:val="-5"/>
                <w:sz w:val="24"/>
              </w:rPr>
              <w:t>45+10</w:t>
            </w:r>
          </w:p>
        </w:tc>
        <w:tc>
          <w:tcPr>
            <w:tcW w:w="1951" w:type="dxa"/>
            <w:gridSpan w:val="2"/>
          </w:tcPr>
          <w:p w14:paraId="588B65DD" w14:textId="22FBE2D0" w:rsidR="00E656E3" w:rsidRDefault="00E656E3" w:rsidP="00707A2C">
            <w:pPr>
              <w:pStyle w:val="TableParagraph"/>
              <w:spacing w:before="7"/>
              <w:ind w:left="111"/>
              <w:rPr>
                <w:rFonts w:ascii="DejaVu Serif Condensed"/>
                <w:sz w:val="24"/>
              </w:rPr>
            </w:pPr>
            <w:r>
              <w:rPr>
                <w:rFonts w:ascii="DejaVu Serif Condensed"/>
                <w:spacing w:val="-5"/>
                <w:sz w:val="24"/>
              </w:rPr>
              <w:t>45</w:t>
            </w:r>
            <w:r w:rsidR="006A76A7">
              <w:rPr>
                <w:rFonts w:ascii="DejaVu Serif Condensed"/>
                <w:spacing w:val="-5"/>
                <w:sz w:val="24"/>
              </w:rPr>
              <w:t>+15</w:t>
            </w:r>
          </w:p>
        </w:tc>
        <w:tc>
          <w:tcPr>
            <w:tcW w:w="1993" w:type="dxa"/>
            <w:gridSpan w:val="2"/>
          </w:tcPr>
          <w:p w14:paraId="76CFA6A6" w14:textId="31935206" w:rsidR="00E656E3" w:rsidRDefault="00E656E3" w:rsidP="00707A2C">
            <w:pPr>
              <w:pStyle w:val="TableParagraph"/>
              <w:spacing w:before="7"/>
              <w:ind w:left="112"/>
              <w:rPr>
                <w:rFonts w:ascii="DejaVu Serif Condensed"/>
                <w:sz w:val="24"/>
              </w:rPr>
            </w:pPr>
            <w:r>
              <w:rPr>
                <w:rFonts w:ascii="DejaVu Serif Condensed"/>
                <w:spacing w:val="-5"/>
                <w:sz w:val="24"/>
              </w:rPr>
              <w:t>90</w:t>
            </w:r>
            <w:r w:rsidR="006A76A7">
              <w:rPr>
                <w:rFonts w:ascii="DejaVu Serif Condensed"/>
                <w:spacing w:val="-5"/>
                <w:sz w:val="24"/>
              </w:rPr>
              <w:t>+30</w:t>
            </w:r>
          </w:p>
        </w:tc>
      </w:tr>
      <w:tr w:rsidR="00E656E3" w14:paraId="06189ECC" w14:textId="77777777" w:rsidTr="00707A2C">
        <w:trPr>
          <w:trHeight w:val="829"/>
        </w:trPr>
        <w:tc>
          <w:tcPr>
            <w:tcW w:w="2977" w:type="dxa"/>
          </w:tcPr>
          <w:p w14:paraId="068950B0" w14:textId="77777777" w:rsidR="00E656E3" w:rsidRDefault="00E656E3" w:rsidP="00707A2C">
            <w:pPr>
              <w:pStyle w:val="TableParagraph"/>
              <w:ind w:left="112"/>
            </w:pPr>
            <w:r>
              <w:t>Okuma</w:t>
            </w:r>
            <w:r>
              <w:rPr>
                <w:spacing w:val="-13"/>
              </w:rPr>
              <w:t xml:space="preserve"> </w:t>
            </w:r>
            <w:r>
              <w:t>–yazma</w:t>
            </w:r>
            <w:r>
              <w:rPr>
                <w:spacing w:val="-14"/>
              </w:rPr>
              <w:t xml:space="preserve"> </w:t>
            </w:r>
            <w:r>
              <w:t>becerisi</w:t>
            </w:r>
            <w:r>
              <w:rPr>
                <w:spacing w:val="-13"/>
              </w:rPr>
              <w:t xml:space="preserve"> </w:t>
            </w:r>
            <w:r>
              <w:t>düşük olan öğrenci sayısı</w:t>
            </w:r>
          </w:p>
        </w:tc>
        <w:tc>
          <w:tcPr>
            <w:tcW w:w="2289" w:type="dxa"/>
            <w:gridSpan w:val="2"/>
          </w:tcPr>
          <w:p w14:paraId="5CE91267" w14:textId="42DCC719" w:rsidR="00E656E3" w:rsidRDefault="002207F3" w:rsidP="00707A2C">
            <w:pPr>
              <w:pStyle w:val="TableParagraph"/>
              <w:spacing w:before="10"/>
              <w:ind w:left="112"/>
              <w:rPr>
                <w:rFonts w:ascii="DejaVu Serif Condensed"/>
                <w:sz w:val="24"/>
              </w:rPr>
            </w:pPr>
            <w:r>
              <w:rPr>
                <w:rFonts w:ascii="DejaVu Serif Condensed"/>
                <w:spacing w:val="-10"/>
                <w:sz w:val="24"/>
              </w:rPr>
              <w:t>20</w:t>
            </w:r>
          </w:p>
        </w:tc>
        <w:tc>
          <w:tcPr>
            <w:tcW w:w="1951" w:type="dxa"/>
            <w:gridSpan w:val="2"/>
          </w:tcPr>
          <w:p w14:paraId="7473E889" w14:textId="31D8EB28" w:rsidR="00E656E3" w:rsidRDefault="006A76A7" w:rsidP="00707A2C">
            <w:pPr>
              <w:pStyle w:val="TableParagraph"/>
              <w:spacing w:before="10"/>
              <w:ind w:left="111"/>
              <w:rPr>
                <w:rFonts w:ascii="DejaVu Serif Condensed"/>
                <w:sz w:val="24"/>
              </w:rPr>
            </w:pPr>
            <w:r>
              <w:rPr>
                <w:rFonts w:ascii="DejaVu Serif Condensed"/>
                <w:spacing w:val="-10"/>
                <w:sz w:val="24"/>
              </w:rPr>
              <w:t>15+5</w:t>
            </w:r>
          </w:p>
        </w:tc>
        <w:tc>
          <w:tcPr>
            <w:tcW w:w="1993" w:type="dxa"/>
            <w:gridSpan w:val="2"/>
          </w:tcPr>
          <w:p w14:paraId="1DACB7EC" w14:textId="0048E394" w:rsidR="00E656E3" w:rsidRDefault="00E656E3" w:rsidP="00707A2C">
            <w:pPr>
              <w:pStyle w:val="TableParagraph"/>
              <w:spacing w:before="10"/>
              <w:ind w:left="112"/>
              <w:rPr>
                <w:rFonts w:ascii="DejaVu Serif Condensed"/>
                <w:sz w:val="24"/>
              </w:rPr>
            </w:pPr>
            <w:r>
              <w:rPr>
                <w:rFonts w:ascii="DejaVu Serif Condensed"/>
                <w:spacing w:val="-10"/>
                <w:sz w:val="24"/>
              </w:rPr>
              <w:t>5</w:t>
            </w:r>
            <w:r w:rsidR="00AD5E7A">
              <w:rPr>
                <w:rFonts w:ascii="DejaVu Serif Condensed"/>
                <w:spacing w:val="-10"/>
                <w:sz w:val="24"/>
              </w:rPr>
              <w:t>+5</w:t>
            </w:r>
          </w:p>
        </w:tc>
      </w:tr>
    </w:tbl>
    <w:p w14:paraId="7990A537" w14:textId="77777777" w:rsidR="00E656E3" w:rsidRDefault="00E656E3" w:rsidP="00E656E3">
      <w:pPr>
        <w:pStyle w:val="GvdeMetni"/>
        <w:rPr>
          <w:b/>
          <w:sz w:val="20"/>
        </w:rPr>
      </w:pPr>
    </w:p>
    <w:p w14:paraId="3D1F1628" w14:textId="2FE6149A" w:rsidR="00E656E3" w:rsidRDefault="00E656E3" w:rsidP="00E656E3">
      <w:pPr>
        <w:pStyle w:val="GvdeMetni"/>
        <w:spacing w:before="114" w:after="1"/>
        <w:rPr>
          <w:b/>
          <w:sz w:val="20"/>
        </w:rPr>
      </w:pPr>
    </w:p>
    <w:p w14:paraId="28B134EF" w14:textId="31487843" w:rsidR="00311838" w:rsidRDefault="00311838" w:rsidP="00E656E3">
      <w:pPr>
        <w:pStyle w:val="GvdeMetni"/>
        <w:spacing w:before="114" w:after="1"/>
        <w:rPr>
          <w:b/>
          <w:sz w:val="20"/>
        </w:rPr>
      </w:pPr>
    </w:p>
    <w:p w14:paraId="443A6819" w14:textId="0FB8650C" w:rsidR="00311838" w:rsidRDefault="00311838" w:rsidP="00E656E3">
      <w:pPr>
        <w:pStyle w:val="GvdeMetni"/>
        <w:spacing w:before="114" w:after="1"/>
        <w:rPr>
          <w:b/>
          <w:sz w:val="20"/>
        </w:rPr>
      </w:pPr>
    </w:p>
    <w:p w14:paraId="225A6E9B" w14:textId="77777777" w:rsidR="00311838" w:rsidRDefault="00311838" w:rsidP="00E656E3">
      <w:pPr>
        <w:pStyle w:val="GvdeMetni"/>
        <w:spacing w:before="114" w:after="1"/>
        <w:rPr>
          <w:b/>
          <w:sz w:val="20"/>
        </w:rPr>
      </w:pPr>
    </w:p>
    <w:p w14:paraId="3009284B" w14:textId="7DDB9083" w:rsidR="00311838" w:rsidRDefault="00311838" w:rsidP="00E656E3">
      <w:pPr>
        <w:pStyle w:val="GvdeMetni"/>
        <w:spacing w:before="114" w:after="1"/>
        <w:rPr>
          <w:b/>
          <w:sz w:val="20"/>
        </w:rPr>
      </w:pPr>
      <w:r>
        <w:rPr>
          <w:b/>
          <w:sz w:val="20"/>
        </w:rPr>
        <w:t xml:space="preserve">           </w:t>
      </w:r>
      <w:r w:rsidRPr="00311838">
        <w:rPr>
          <w:b/>
          <w:sz w:val="20"/>
        </w:rPr>
        <w:t>HALİL KUT PAŞA O.O</w:t>
      </w:r>
      <w:r>
        <w:rPr>
          <w:b/>
          <w:sz w:val="20"/>
        </w:rPr>
        <w:t xml:space="preserve"> VE İMAM HATİP ORTAOKULU</w:t>
      </w:r>
    </w:p>
    <w:p w14:paraId="6B43F9CF" w14:textId="29D35CBB" w:rsidR="001E5704" w:rsidRDefault="001E5704" w:rsidP="00E656E3">
      <w:pPr>
        <w:pStyle w:val="GvdeMetni"/>
        <w:spacing w:before="114" w:after="1"/>
        <w:rPr>
          <w:b/>
          <w:sz w:val="20"/>
        </w:rPr>
      </w:pPr>
    </w:p>
    <w:p w14:paraId="2C994661" w14:textId="0F2DC5EB" w:rsidR="001E5704" w:rsidRDefault="001E5704" w:rsidP="00E656E3">
      <w:pPr>
        <w:pStyle w:val="GvdeMetni"/>
        <w:spacing w:before="114" w:after="1"/>
        <w:rPr>
          <w:b/>
          <w:sz w:val="20"/>
        </w:rPr>
      </w:pPr>
    </w:p>
    <w:p w14:paraId="6A0E7134" w14:textId="4719D7DE" w:rsidR="001E5704" w:rsidRDefault="001E5704" w:rsidP="00E656E3">
      <w:pPr>
        <w:pStyle w:val="GvdeMetni"/>
        <w:spacing w:before="114" w:after="1"/>
        <w:rPr>
          <w:b/>
          <w:sz w:val="20"/>
        </w:rPr>
      </w:pPr>
    </w:p>
    <w:p w14:paraId="457B42C7" w14:textId="77777777" w:rsidR="001E5704" w:rsidRDefault="001E5704" w:rsidP="00E656E3">
      <w:pPr>
        <w:pStyle w:val="GvdeMetni"/>
        <w:spacing w:before="114" w:after="1"/>
        <w:rPr>
          <w:b/>
          <w:sz w:val="20"/>
        </w:rPr>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64"/>
        <w:gridCol w:w="1506"/>
        <w:gridCol w:w="1232"/>
        <w:gridCol w:w="2190"/>
        <w:gridCol w:w="1864"/>
        <w:gridCol w:w="1204"/>
      </w:tblGrid>
      <w:tr w:rsidR="00E656E3" w14:paraId="1D18A5B0" w14:textId="77777777" w:rsidTr="00707A2C">
        <w:trPr>
          <w:trHeight w:val="710"/>
        </w:trPr>
        <w:tc>
          <w:tcPr>
            <w:tcW w:w="4102" w:type="dxa"/>
            <w:gridSpan w:val="3"/>
            <w:shd w:val="clear" w:color="auto" w:fill="C5D7EF"/>
          </w:tcPr>
          <w:p w14:paraId="6CA1DB03" w14:textId="77777777" w:rsidR="00E656E3" w:rsidRDefault="00E656E3" w:rsidP="00707A2C">
            <w:pPr>
              <w:pStyle w:val="TableParagraph"/>
              <w:spacing w:before="130" w:line="280" w:lineRule="atLeast"/>
              <w:ind w:left="1452" w:right="566" w:hanging="886"/>
              <w:rPr>
                <w:b/>
                <w:sz w:val="24"/>
              </w:rPr>
            </w:pPr>
            <w:r>
              <w:rPr>
                <w:b/>
                <w:w w:val="85"/>
                <w:sz w:val="24"/>
              </w:rPr>
              <w:t xml:space="preserve">Yıllara Göre Ortalama Sınıf </w:t>
            </w:r>
            <w:r>
              <w:rPr>
                <w:b/>
                <w:spacing w:val="-2"/>
                <w:w w:val="95"/>
                <w:sz w:val="24"/>
              </w:rPr>
              <w:t>Mevcutları</w:t>
            </w:r>
          </w:p>
        </w:tc>
        <w:tc>
          <w:tcPr>
            <w:tcW w:w="5258" w:type="dxa"/>
            <w:gridSpan w:val="3"/>
            <w:shd w:val="clear" w:color="auto" w:fill="C5D7EF"/>
          </w:tcPr>
          <w:p w14:paraId="185C042B" w14:textId="77777777" w:rsidR="00E656E3" w:rsidRDefault="00E656E3" w:rsidP="00707A2C">
            <w:pPr>
              <w:pStyle w:val="TableParagraph"/>
              <w:spacing w:before="10" w:line="247" w:lineRule="auto"/>
              <w:ind w:left="2" w:right="856"/>
              <w:rPr>
                <w:b/>
                <w:sz w:val="24"/>
              </w:rPr>
            </w:pPr>
            <w:r>
              <w:rPr>
                <w:b/>
                <w:w w:val="90"/>
                <w:sz w:val="24"/>
              </w:rPr>
              <w:t>Yıllara</w:t>
            </w:r>
            <w:r>
              <w:rPr>
                <w:b/>
                <w:spacing w:val="67"/>
                <w:sz w:val="24"/>
              </w:rPr>
              <w:t xml:space="preserve"> </w:t>
            </w:r>
            <w:r>
              <w:rPr>
                <w:b/>
                <w:w w:val="90"/>
                <w:sz w:val="24"/>
              </w:rPr>
              <w:t>Göre</w:t>
            </w:r>
            <w:r>
              <w:rPr>
                <w:b/>
                <w:spacing w:val="66"/>
                <w:sz w:val="24"/>
              </w:rPr>
              <w:t xml:space="preserve"> </w:t>
            </w:r>
            <w:r>
              <w:rPr>
                <w:b/>
                <w:w w:val="90"/>
                <w:sz w:val="24"/>
              </w:rPr>
              <w:t>Öğretmen</w:t>
            </w:r>
            <w:r>
              <w:rPr>
                <w:b/>
                <w:spacing w:val="65"/>
                <w:sz w:val="24"/>
              </w:rPr>
              <w:t xml:space="preserve"> </w:t>
            </w:r>
            <w:r>
              <w:rPr>
                <w:b/>
                <w:w w:val="90"/>
                <w:sz w:val="24"/>
              </w:rPr>
              <w:t>Başına</w:t>
            </w:r>
            <w:r>
              <w:rPr>
                <w:b/>
                <w:spacing w:val="24"/>
                <w:sz w:val="24"/>
              </w:rPr>
              <w:t xml:space="preserve"> </w:t>
            </w:r>
            <w:r>
              <w:rPr>
                <w:b/>
                <w:w w:val="90"/>
                <w:sz w:val="24"/>
              </w:rPr>
              <w:t xml:space="preserve">Düşen </w:t>
            </w:r>
            <w:r>
              <w:rPr>
                <w:b/>
                <w:spacing w:val="-2"/>
                <w:sz w:val="24"/>
              </w:rPr>
              <w:t>Öğrenci</w:t>
            </w:r>
            <w:r>
              <w:rPr>
                <w:b/>
                <w:spacing w:val="-14"/>
                <w:sz w:val="24"/>
              </w:rPr>
              <w:t xml:space="preserve"> </w:t>
            </w:r>
            <w:r>
              <w:rPr>
                <w:b/>
                <w:spacing w:val="-2"/>
                <w:sz w:val="24"/>
              </w:rPr>
              <w:t>Sayısı</w:t>
            </w:r>
          </w:p>
        </w:tc>
      </w:tr>
      <w:tr w:rsidR="00E656E3" w14:paraId="23FCEE8A" w14:textId="77777777" w:rsidTr="00707A2C">
        <w:trPr>
          <w:trHeight w:val="534"/>
        </w:trPr>
        <w:tc>
          <w:tcPr>
            <w:tcW w:w="1364" w:type="dxa"/>
          </w:tcPr>
          <w:p w14:paraId="55991007" w14:textId="77777777" w:rsidR="00E656E3" w:rsidRDefault="00E656E3" w:rsidP="00707A2C">
            <w:pPr>
              <w:pStyle w:val="TableParagraph"/>
              <w:spacing w:before="10"/>
              <w:ind w:left="590"/>
              <w:rPr>
                <w:b/>
                <w:sz w:val="24"/>
              </w:rPr>
            </w:pPr>
            <w:r>
              <w:rPr>
                <w:b/>
                <w:spacing w:val="-4"/>
                <w:sz w:val="24"/>
              </w:rPr>
              <w:t>2021</w:t>
            </w:r>
          </w:p>
        </w:tc>
        <w:tc>
          <w:tcPr>
            <w:tcW w:w="1506" w:type="dxa"/>
          </w:tcPr>
          <w:p w14:paraId="6C08B422" w14:textId="77777777" w:rsidR="00E656E3" w:rsidRDefault="00E656E3" w:rsidP="00707A2C">
            <w:pPr>
              <w:pStyle w:val="TableParagraph"/>
              <w:spacing w:before="10"/>
              <w:ind w:left="635"/>
              <w:rPr>
                <w:b/>
                <w:sz w:val="24"/>
              </w:rPr>
            </w:pPr>
            <w:r>
              <w:rPr>
                <w:b/>
                <w:spacing w:val="-4"/>
                <w:sz w:val="24"/>
              </w:rPr>
              <w:t>2022</w:t>
            </w:r>
          </w:p>
        </w:tc>
        <w:tc>
          <w:tcPr>
            <w:tcW w:w="1232" w:type="dxa"/>
          </w:tcPr>
          <w:p w14:paraId="24F36328" w14:textId="77777777" w:rsidR="00E656E3" w:rsidRDefault="00E656E3" w:rsidP="00707A2C">
            <w:pPr>
              <w:pStyle w:val="TableParagraph"/>
              <w:spacing w:before="10"/>
              <w:ind w:left="514"/>
              <w:rPr>
                <w:b/>
                <w:sz w:val="24"/>
              </w:rPr>
            </w:pPr>
            <w:r>
              <w:rPr>
                <w:b/>
                <w:spacing w:val="-4"/>
                <w:sz w:val="24"/>
              </w:rPr>
              <w:t>2023</w:t>
            </w:r>
          </w:p>
        </w:tc>
        <w:tc>
          <w:tcPr>
            <w:tcW w:w="2190" w:type="dxa"/>
          </w:tcPr>
          <w:p w14:paraId="282FB11A" w14:textId="77777777" w:rsidR="00E656E3" w:rsidRDefault="00E656E3" w:rsidP="00707A2C">
            <w:pPr>
              <w:pStyle w:val="TableParagraph"/>
              <w:spacing w:before="10"/>
              <w:ind w:left="999"/>
              <w:rPr>
                <w:b/>
                <w:sz w:val="24"/>
              </w:rPr>
            </w:pPr>
            <w:r>
              <w:rPr>
                <w:b/>
                <w:spacing w:val="-4"/>
                <w:sz w:val="24"/>
              </w:rPr>
              <w:t>2021</w:t>
            </w:r>
          </w:p>
        </w:tc>
        <w:tc>
          <w:tcPr>
            <w:tcW w:w="1864" w:type="dxa"/>
          </w:tcPr>
          <w:p w14:paraId="48A9F56E" w14:textId="77777777" w:rsidR="00E656E3" w:rsidRDefault="00E656E3" w:rsidP="00707A2C">
            <w:pPr>
              <w:pStyle w:val="TableParagraph"/>
              <w:spacing w:before="10"/>
              <w:ind w:left="849"/>
              <w:rPr>
                <w:b/>
                <w:sz w:val="24"/>
              </w:rPr>
            </w:pPr>
            <w:r>
              <w:rPr>
                <w:b/>
                <w:spacing w:val="-4"/>
                <w:sz w:val="24"/>
              </w:rPr>
              <w:t>2022</w:t>
            </w:r>
          </w:p>
        </w:tc>
        <w:tc>
          <w:tcPr>
            <w:tcW w:w="1204" w:type="dxa"/>
          </w:tcPr>
          <w:p w14:paraId="3B3965A3" w14:textId="77777777" w:rsidR="00E656E3" w:rsidRDefault="00E656E3" w:rsidP="00707A2C">
            <w:pPr>
              <w:pStyle w:val="TableParagraph"/>
              <w:spacing w:before="10"/>
              <w:ind w:left="502"/>
              <w:rPr>
                <w:b/>
                <w:sz w:val="24"/>
              </w:rPr>
            </w:pPr>
            <w:r>
              <w:rPr>
                <w:b/>
                <w:spacing w:val="-4"/>
                <w:sz w:val="24"/>
              </w:rPr>
              <w:t>2023</w:t>
            </w:r>
          </w:p>
        </w:tc>
      </w:tr>
      <w:tr w:rsidR="00E656E3" w14:paraId="69C25F85" w14:textId="77777777" w:rsidTr="00707A2C">
        <w:trPr>
          <w:trHeight w:val="532"/>
        </w:trPr>
        <w:tc>
          <w:tcPr>
            <w:tcW w:w="1364" w:type="dxa"/>
          </w:tcPr>
          <w:p w14:paraId="3957F32F" w14:textId="54ACBBAE" w:rsidR="00E656E3" w:rsidRDefault="00311838" w:rsidP="00707A2C">
            <w:pPr>
              <w:pStyle w:val="TableParagraph"/>
              <w:spacing w:before="7"/>
              <w:ind w:left="547"/>
              <w:rPr>
                <w:rFonts w:ascii="DejaVu Serif Condensed"/>
                <w:sz w:val="24"/>
              </w:rPr>
            </w:pPr>
            <w:r>
              <w:rPr>
                <w:rFonts w:ascii="DejaVu Serif Condensed"/>
                <w:spacing w:val="-5"/>
                <w:sz w:val="24"/>
              </w:rPr>
              <w:t>30+20</w:t>
            </w:r>
          </w:p>
        </w:tc>
        <w:tc>
          <w:tcPr>
            <w:tcW w:w="1506" w:type="dxa"/>
          </w:tcPr>
          <w:p w14:paraId="7E191DC0" w14:textId="092CF0B7" w:rsidR="00E656E3" w:rsidRDefault="00311838" w:rsidP="00707A2C">
            <w:pPr>
              <w:pStyle w:val="TableParagraph"/>
              <w:spacing w:before="7"/>
              <w:ind w:left="671"/>
              <w:rPr>
                <w:rFonts w:ascii="DejaVu Serif Condensed"/>
                <w:sz w:val="24"/>
              </w:rPr>
            </w:pPr>
            <w:r>
              <w:rPr>
                <w:rFonts w:ascii="DejaVu Serif Condensed"/>
                <w:spacing w:val="-5"/>
                <w:sz w:val="24"/>
              </w:rPr>
              <w:t>28+20</w:t>
            </w:r>
          </w:p>
        </w:tc>
        <w:tc>
          <w:tcPr>
            <w:tcW w:w="1232" w:type="dxa"/>
          </w:tcPr>
          <w:p w14:paraId="24973A20" w14:textId="17BFB095" w:rsidR="00E656E3" w:rsidRDefault="00311838" w:rsidP="00707A2C">
            <w:pPr>
              <w:pStyle w:val="TableParagraph"/>
              <w:spacing w:before="7"/>
              <w:ind w:left="536"/>
              <w:rPr>
                <w:rFonts w:ascii="DejaVu Serif Condensed"/>
                <w:sz w:val="24"/>
              </w:rPr>
            </w:pPr>
            <w:r>
              <w:rPr>
                <w:rFonts w:ascii="DejaVu Serif Condensed"/>
                <w:spacing w:val="-5"/>
                <w:sz w:val="24"/>
              </w:rPr>
              <w:t>28+20</w:t>
            </w:r>
          </w:p>
        </w:tc>
        <w:tc>
          <w:tcPr>
            <w:tcW w:w="2190" w:type="dxa"/>
          </w:tcPr>
          <w:p w14:paraId="589D9C57" w14:textId="7BC9279B" w:rsidR="00E656E3" w:rsidRDefault="00311838" w:rsidP="00707A2C">
            <w:pPr>
              <w:pStyle w:val="TableParagraph"/>
              <w:spacing w:before="7"/>
              <w:ind w:left="114"/>
              <w:jc w:val="center"/>
              <w:rPr>
                <w:rFonts w:ascii="DejaVu Serif Condensed"/>
                <w:sz w:val="24"/>
              </w:rPr>
            </w:pPr>
            <w:r>
              <w:rPr>
                <w:rFonts w:ascii="DejaVu Serif Condensed"/>
                <w:sz w:val="24"/>
              </w:rPr>
              <w:t>20+15</w:t>
            </w:r>
          </w:p>
        </w:tc>
        <w:tc>
          <w:tcPr>
            <w:tcW w:w="1864" w:type="dxa"/>
          </w:tcPr>
          <w:p w14:paraId="318390B8" w14:textId="48D9C5CE" w:rsidR="00E656E3" w:rsidRDefault="00311838" w:rsidP="00707A2C">
            <w:pPr>
              <w:pStyle w:val="TableParagraph"/>
              <w:spacing w:before="7"/>
              <w:ind w:left="108"/>
              <w:jc w:val="center"/>
              <w:rPr>
                <w:rFonts w:ascii="DejaVu Serif Condensed"/>
                <w:sz w:val="24"/>
              </w:rPr>
            </w:pPr>
            <w:r>
              <w:rPr>
                <w:rFonts w:ascii="DejaVu Serif Condensed"/>
                <w:sz w:val="24"/>
              </w:rPr>
              <w:t>21+14</w:t>
            </w:r>
          </w:p>
        </w:tc>
        <w:tc>
          <w:tcPr>
            <w:tcW w:w="1204" w:type="dxa"/>
          </w:tcPr>
          <w:p w14:paraId="1F53B7E4" w14:textId="25CD5648" w:rsidR="00E656E3" w:rsidRDefault="00311838" w:rsidP="00707A2C">
            <w:pPr>
              <w:pStyle w:val="TableParagraph"/>
              <w:spacing w:before="7"/>
              <w:ind w:left="112"/>
              <w:jc w:val="center"/>
              <w:rPr>
                <w:rFonts w:ascii="DejaVu Serif Condensed"/>
                <w:sz w:val="24"/>
              </w:rPr>
            </w:pPr>
            <w:r>
              <w:rPr>
                <w:rFonts w:ascii="DejaVu Serif Condensed"/>
                <w:sz w:val="24"/>
              </w:rPr>
              <w:t>14+11</w:t>
            </w:r>
          </w:p>
        </w:tc>
      </w:tr>
    </w:tbl>
    <w:p w14:paraId="60D76C46" w14:textId="77777777" w:rsidR="00E656E3" w:rsidRDefault="00E656E3" w:rsidP="00E656E3">
      <w:pPr>
        <w:jc w:val="center"/>
        <w:rPr>
          <w:rFonts w:ascii="DejaVu Serif Condensed"/>
          <w:sz w:val="24"/>
        </w:rPr>
        <w:sectPr w:rsidR="00E656E3">
          <w:pgSz w:w="11920" w:h="16850"/>
          <w:pgMar w:top="1240" w:right="260" w:bottom="1280" w:left="340" w:header="0" w:footer="925" w:gutter="0"/>
          <w:cols w:space="720"/>
        </w:sectPr>
      </w:pPr>
    </w:p>
    <w:p w14:paraId="4361960B" w14:textId="77777777" w:rsidR="00E656E3" w:rsidRDefault="00E656E3" w:rsidP="00E656E3">
      <w:pPr>
        <w:pStyle w:val="Balk2"/>
        <w:numPr>
          <w:ilvl w:val="1"/>
          <w:numId w:val="21"/>
        </w:numPr>
        <w:tabs>
          <w:tab w:val="left" w:pos="1440"/>
          <w:tab w:val="left" w:pos="2157"/>
        </w:tabs>
        <w:spacing w:before="84"/>
        <w:ind w:left="2157" w:hanging="719"/>
      </w:pPr>
      <w:r>
        <w:rPr>
          <w:w w:val="85"/>
        </w:rPr>
        <w:t>Çevre</w:t>
      </w:r>
      <w:r>
        <w:rPr>
          <w:spacing w:val="19"/>
        </w:rPr>
        <w:t xml:space="preserve"> </w:t>
      </w:r>
      <w:r>
        <w:rPr>
          <w:spacing w:val="-2"/>
          <w:w w:val="90"/>
        </w:rPr>
        <w:t>Analizi(PESTLE)</w:t>
      </w:r>
    </w:p>
    <w:p w14:paraId="11C5EAF5" w14:textId="77777777" w:rsidR="00E656E3" w:rsidRDefault="00E656E3" w:rsidP="00E656E3">
      <w:pPr>
        <w:spacing w:before="11"/>
        <w:ind w:left="1131"/>
        <w:rPr>
          <w:b/>
          <w:sz w:val="20"/>
        </w:rPr>
      </w:pPr>
      <w:r>
        <w:rPr>
          <w:b/>
          <w:w w:val="85"/>
          <w:sz w:val="20"/>
        </w:rPr>
        <w:t>PESTLE</w:t>
      </w:r>
      <w:r>
        <w:rPr>
          <w:b/>
          <w:spacing w:val="-3"/>
          <w:w w:val="85"/>
          <w:sz w:val="20"/>
        </w:rPr>
        <w:t xml:space="preserve"> </w:t>
      </w:r>
      <w:r>
        <w:rPr>
          <w:b/>
          <w:w w:val="85"/>
          <w:sz w:val="20"/>
        </w:rPr>
        <w:t>Analiz</w:t>
      </w:r>
      <w:r>
        <w:rPr>
          <w:b/>
          <w:spacing w:val="-3"/>
          <w:w w:val="85"/>
          <w:sz w:val="20"/>
        </w:rPr>
        <w:t xml:space="preserve"> </w:t>
      </w:r>
      <w:r>
        <w:rPr>
          <w:b/>
          <w:spacing w:val="-2"/>
          <w:w w:val="85"/>
          <w:sz w:val="20"/>
        </w:rPr>
        <w:t>Tablosu</w:t>
      </w:r>
    </w:p>
    <w:p w14:paraId="70D36D00" w14:textId="77777777" w:rsidR="00E656E3" w:rsidRDefault="00E656E3" w:rsidP="00E656E3">
      <w:pPr>
        <w:pStyle w:val="GvdeMetni"/>
        <w:spacing w:before="5"/>
        <w:rPr>
          <w:b/>
          <w:sz w:val="10"/>
        </w:rPr>
      </w:pPr>
    </w:p>
    <w:tbl>
      <w:tblPr>
        <w:tblW w:w="0" w:type="auto"/>
        <w:tblInd w:w="1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389"/>
        <w:gridCol w:w="3827"/>
      </w:tblGrid>
      <w:tr w:rsidR="00E656E3" w14:paraId="7B88835D" w14:textId="77777777" w:rsidTr="00707A2C">
        <w:trPr>
          <w:trHeight w:val="452"/>
        </w:trPr>
        <w:tc>
          <w:tcPr>
            <w:tcW w:w="5389" w:type="dxa"/>
            <w:shd w:val="clear" w:color="auto" w:fill="E1EED9"/>
          </w:tcPr>
          <w:p w14:paraId="7A099B72" w14:textId="77777777" w:rsidR="00E656E3" w:rsidRDefault="00E656E3" w:rsidP="00707A2C">
            <w:pPr>
              <w:pStyle w:val="TableParagraph"/>
              <w:spacing w:line="234" w:lineRule="exact"/>
              <w:ind w:left="117"/>
              <w:rPr>
                <w:b/>
              </w:rPr>
            </w:pPr>
            <w:r>
              <w:rPr>
                <w:b/>
              </w:rPr>
              <w:t>Politik-Yasal</w:t>
            </w:r>
            <w:r>
              <w:rPr>
                <w:b/>
                <w:spacing w:val="-9"/>
              </w:rPr>
              <w:t xml:space="preserve"> </w:t>
            </w:r>
            <w:r>
              <w:rPr>
                <w:b/>
                <w:spacing w:val="-2"/>
              </w:rPr>
              <w:t>Etkenler</w:t>
            </w:r>
          </w:p>
        </w:tc>
        <w:tc>
          <w:tcPr>
            <w:tcW w:w="3827" w:type="dxa"/>
            <w:shd w:val="clear" w:color="auto" w:fill="E1EED9"/>
          </w:tcPr>
          <w:p w14:paraId="5D9D6DC2" w14:textId="77777777" w:rsidR="00E656E3" w:rsidRDefault="00E656E3" w:rsidP="00707A2C">
            <w:pPr>
              <w:pStyle w:val="TableParagraph"/>
              <w:spacing w:line="234" w:lineRule="exact"/>
              <w:ind w:left="114"/>
              <w:rPr>
                <w:b/>
              </w:rPr>
            </w:pPr>
            <w:r>
              <w:rPr>
                <w:b/>
              </w:rPr>
              <w:t>Ekonomik</w:t>
            </w:r>
            <w:r>
              <w:rPr>
                <w:b/>
                <w:spacing w:val="-2"/>
              </w:rPr>
              <w:t xml:space="preserve"> Etkenler</w:t>
            </w:r>
          </w:p>
        </w:tc>
      </w:tr>
      <w:tr w:rsidR="00E656E3" w14:paraId="3BA446AE" w14:textId="77777777" w:rsidTr="00707A2C">
        <w:trPr>
          <w:trHeight w:val="3047"/>
        </w:trPr>
        <w:tc>
          <w:tcPr>
            <w:tcW w:w="5389" w:type="dxa"/>
          </w:tcPr>
          <w:p w14:paraId="3F248976" w14:textId="77777777" w:rsidR="00E656E3" w:rsidRDefault="00E656E3" w:rsidP="00707A2C">
            <w:pPr>
              <w:pStyle w:val="TableParagraph"/>
              <w:spacing w:before="9"/>
              <w:rPr>
                <w:b/>
              </w:rPr>
            </w:pPr>
          </w:p>
          <w:p w14:paraId="77BA4550" w14:textId="77777777" w:rsidR="00E656E3" w:rsidRDefault="00E656E3" w:rsidP="00707A2C">
            <w:pPr>
              <w:pStyle w:val="TableParagraph"/>
              <w:spacing w:before="1"/>
              <w:ind w:left="119" w:right="350"/>
            </w:pPr>
            <w:r>
              <w:t>Okulumuz,Milli Eğitim Bakanlığı politikaları ve Milli Eğitim</w:t>
            </w:r>
            <w:r>
              <w:rPr>
                <w:spacing w:val="-10"/>
              </w:rPr>
              <w:t xml:space="preserve"> </w:t>
            </w:r>
            <w:r>
              <w:t>Bakanlığı</w:t>
            </w:r>
            <w:r>
              <w:rPr>
                <w:spacing w:val="-5"/>
              </w:rPr>
              <w:t xml:space="preserve"> </w:t>
            </w:r>
            <w:r>
              <w:t>stratejik</w:t>
            </w:r>
            <w:r>
              <w:rPr>
                <w:spacing w:val="-9"/>
              </w:rPr>
              <w:t xml:space="preserve"> </w:t>
            </w:r>
            <w:r>
              <w:t>planlama</w:t>
            </w:r>
            <w:r>
              <w:rPr>
                <w:spacing w:val="-4"/>
              </w:rPr>
              <w:t xml:space="preserve"> </w:t>
            </w:r>
            <w:r>
              <w:t>faaliyetleri</w:t>
            </w:r>
            <w:r>
              <w:rPr>
                <w:spacing w:val="-8"/>
              </w:rPr>
              <w:t xml:space="preserve"> </w:t>
            </w:r>
            <w:r>
              <w:t>ışığında eğitim-öğretim faaliyetlerine devam etmektedir.</w:t>
            </w:r>
          </w:p>
          <w:p w14:paraId="4001F8E9" w14:textId="77777777" w:rsidR="00E656E3" w:rsidRDefault="00E656E3" w:rsidP="00707A2C">
            <w:pPr>
              <w:pStyle w:val="TableParagraph"/>
              <w:ind w:left="9"/>
            </w:pPr>
            <w:r>
              <w:t>Öğrencilerini</w:t>
            </w:r>
            <w:r>
              <w:rPr>
                <w:spacing w:val="-6"/>
              </w:rPr>
              <w:t xml:space="preserve"> </w:t>
            </w:r>
            <w:r>
              <w:t>eğitimin</w:t>
            </w:r>
            <w:r>
              <w:rPr>
                <w:spacing w:val="-5"/>
              </w:rPr>
              <w:t xml:space="preserve"> </w:t>
            </w:r>
            <w:r>
              <w:t>merkezine</w:t>
            </w:r>
            <w:r>
              <w:rPr>
                <w:spacing w:val="-5"/>
              </w:rPr>
              <w:t xml:space="preserve"> </w:t>
            </w:r>
            <w:r>
              <w:t>koyan</w:t>
            </w:r>
            <w:r>
              <w:rPr>
                <w:spacing w:val="-5"/>
              </w:rPr>
              <w:t xml:space="preserve"> </w:t>
            </w:r>
            <w:r>
              <w:t>bir</w:t>
            </w:r>
            <w:r>
              <w:rPr>
                <w:spacing w:val="-2"/>
              </w:rPr>
              <w:t xml:space="preserve"> </w:t>
            </w:r>
            <w:r>
              <w:t>yaklaşım sergileyen</w:t>
            </w:r>
            <w:r>
              <w:rPr>
                <w:spacing w:val="-7"/>
              </w:rPr>
              <w:t xml:space="preserve"> </w:t>
            </w:r>
            <w:r>
              <w:t>okulumuz,</w:t>
            </w:r>
            <w:r>
              <w:rPr>
                <w:spacing w:val="-6"/>
              </w:rPr>
              <w:t xml:space="preserve"> </w:t>
            </w:r>
            <w:r>
              <w:t>öğrencilerin</w:t>
            </w:r>
            <w:r>
              <w:rPr>
                <w:spacing w:val="-5"/>
              </w:rPr>
              <w:t xml:space="preserve"> </w:t>
            </w:r>
            <w:r>
              <w:t>yeniliklere</w:t>
            </w:r>
            <w:r>
              <w:rPr>
                <w:spacing w:val="-7"/>
              </w:rPr>
              <w:t xml:space="preserve"> </w:t>
            </w:r>
            <w:r>
              <w:t>açık</w:t>
            </w:r>
            <w:r>
              <w:rPr>
                <w:spacing w:val="-8"/>
              </w:rPr>
              <w:t xml:space="preserve"> </w:t>
            </w:r>
            <w:r>
              <w:rPr>
                <w:spacing w:val="-5"/>
              </w:rPr>
              <w:t>ve</w:t>
            </w:r>
          </w:p>
          <w:p w14:paraId="26B6DD62" w14:textId="77777777" w:rsidR="00E656E3" w:rsidRDefault="00E656E3" w:rsidP="00707A2C">
            <w:pPr>
              <w:pStyle w:val="TableParagraph"/>
              <w:spacing w:line="237" w:lineRule="auto"/>
              <w:ind w:left="9"/>
            </w:pPr>
            <w:r>
              <w:t>yeniliklerden</w:t>
            </w:r>
            <w:r>
              <w:rPr>
                <w:spacing w:val="-10"/>
              </w:rPr>
              <w:t xml:space="preserve"> </w:t>
            </w:r>
            <w:r>
              <w:t>haberdar,gelişim</w:t>
            </w:r>
            <w:r>
              <w:rPr>
                <w:spacing w:val="-12"/>
              </w:rPr>
              <w:t xml:space="preserve"> </w:t>
            </w:r>
            <w:r>
              <w:t>odaklı</w:t>
            </w:r>
            <w:r>
              <w:rPr>
                <w:spacing w:val="-8"/>
              </w:rPr>
              <w:t xml:space="preserve"> </w:t>
            </w:r>
            <w:r>
              <w:t>olmasını</w:t>
            </w:r>
            <w:r>
              <w:rPr>
                <w:spacing w:val="-10"/>
              </w:rPr>
              <w:t xml:space="preserve"> </w:t>
            </w:r>
            <w:r>
              <w:t>sağlayıcı, önleyici çalışmalarla,risklerden koruyucu politikalar uygulayarak</w:t>
            </w:r>
            <w:r>
              <w:rPr>
                <w:spacing w:val="-1"/>
              </w:rPr>
              <w:t xml:space="preserve"> </w:t>
            </w:r>
            <w:r>
              <w:t>yasal sorumluluklarını en</w:t>
            </w:r>
            <w:r>
              <w:rPr>
                <w:spacing w:val="-1"/>
              </w:rPr>
              <w:t xml:space="preserve"> </w:t>
            </w:r>
            <w:r>
              <w:t>iyi şekilde yerine</w:t>
            </w:r>
          </w:p>
          <w:p w14:paraId="5057D12B" w14:textId="4750BA0F" w:rsidR="00E656E3" w:rsidRDefault="00E656E3" w:rsidP="00707A2C">
            <w:pPr>
              <w:pStyle w:val="TableParagraph"/>
              <w:ind w:left="9"/>
            </w:pPr>
            <w:r>
              <w:t>getirmek</w:t>
            </w:r>
            <w:r>
              <w:rPr>
                <w:spacing w:val="-8"/>
              </w:rPr>
              <w:t xml:space="preserve"> </w:t>
            </w:r>
            <w:r>
              <w:t>için</w:t>
            </w:r>
            <w:r>
              <w:rPr>
                <w:spacing w:val="-5"/>
              </w:rPr>
              <w:t xml:space="preserve"> </w:t>
            </w:r>
            <w:r>
              <w:t>çalışmaktadır.</w:t>
            </w:r>
            <w:r>
              <w:rPr>
                <w:spacing w:val="-4"/>
              </w:rPr>
              <w:t xml:space="preserve"> </w:t>
            </w:r>
            <w:r>
              <w:t>Ok</w:t>
            </w:r>
            <w:r w:rsidR="00DA21C2">
              <w:t>u</w:t>
            </w:r>
            <w:r>
              <w:t>lumuz</w:t>
            </w:r>
            <w:r>
              <w:rPr>
                <w:spacing w:val="-7"/>
              </w:rPr>
              <w:t xml:space="preserve"> </w:t>
            </w:r>
            <w:r>
              <w:t>Piktes</w:t>
            </w:r>
            <w:r>
              <w:rPr>
                <w:spacing w:val="-5"/>
              </w:rPr>
              <w:t xml:space="preserve"> </w:t>
            </w:r>
            <w:r>
              <w:rPr>
                <w:spacing w:val="-2"/>
              </w:rPr>
              <w:t>kapsamındadır.</w:t>
            </w:r>
          </w:p>
        </w:tc>
        <w:tc>
          <w:tcPr>
            <w:tcW w:w="3827" w:type="dxa"/>
          </w:tcPr>
          <w:p w14:paraId="54002CEC" w14:textId="77777777" w:rsidR="00E656E3" w:rsidRDefault="00E656E3" w:rsidP="00707A2C">
            <w:pPr>
              <w:pStyle w:val="TableParagraph"/>
              <w:spacing w:before="175"/>
              <w:rPr>
                <w:b/>
              </w:rPr>
            </w:pPr>
          </w:p>
          <w:p w14:paraId="25C82C75" w14:textId="77777777" w:rsidR="00E656E3" w:rsidRDefault="00E656E3" w:rsidP="00707A2C">
            <w:pPr>
              <w:pStyle w:val="TableParagraph"/>
              <w:spacing w:line="204" w:lineRule="auto"/>
              <w:ind w:left="9"/>
            </w:pPr>
            <w:r>
              <w:t>Belli</w:t>
            </w:r>
            <w:r>
              <w:rPr>
                <w:spacing w:val="-9"/>
              </w:rPr>
              <w:t xml:space="preserve"> </w:t>
            </w:r>
            <w:r>
              <w:t>dönemlerde</w:t>
            </w:r>
            <w:r>
              <w:rPr>
                <w:spacing w:val="-9"/>
              </w:rPr>
              <w:t xml:space="preserve"> </w:t>
            </w:r>
            <w:r>
              <w:t>okul</w:t>
            </w:r>
            <w:r>
              <w:rPr>
                <w:spacing w:val="-9"/>
              </w:rPr>
              <w:t xml:space="preserve"> </w:t>
            </w:r>
            <w:r>
              <w:t>bünyesinde</w:t>
            </w:r>
            <w:r>
              <w:rPr>
                <w:spacing w:val="-9"/>
              </w:rPr>
              <w:t xml:space="preserve"> </w:t>
            </w:r>
            <w:r>
              <w:t>okul- aile işbirliği ile çalışmaları</w:t>
            </w:r>
          </w:p>
          <w:p w14:paraId="0B5E4C5D" w14:textId="77777777" w:rsidR="00E656E3" w:rsidRDefault="00E656E3" w:rsidP="00707A2C">
            <w:pPr>
              <w:pStyle w:val="TableParagraph"/>
              <w:spacing w:before="1" w:line="201" w:lineRule="auto"/>
              <w:ind w:left="9"/>
            </w:pPr>
            <w:r>
              <w:t>düzenlenmekte,buradan elde edilen gelirlerle</w:t>
            </w:r>
            <w:r>
              <w:rPr>
                <w:spacing w:val="-14"/>
              </w:rPr>
              <w:t xml:space="preserve"> </w:t>
            </w:r>
            <w:r>
              <w:t>okulumuzun</w:t>
            </w:r>
            <w:r>
              <w:rPr>
                <w:spacing w:val="-14"/>
              </w:rPr>
              <w:t xml:space="preserve"> </w:t>
            </w:r>
            <w:r>
              <w:t>eksikleri</w:t>
            </w:r>
            <w:r>
              <w:rPr>
                <w:spacing w:val="-11"/>
              </w:rPr>
              <w:t xml:space="preserve"> </w:t>
            </w:r>
            <w:r>
              <w:t>giderilme ye çalışılmaktadır.</w:t>
            </w:r>
          </w:p>
        </w:tc>
      </w:tr>
      <w:tr w:rsidR="00E656E3" w14:paraId="608AD3FB" w14:textId="77777777" w:rsidTr="00707A2C">
        <w:trPr>
          <w:trHeight w:val="903"/>
        </w:trPr>
        <w:tc>
          <w:tcPr>
            <w:tcW w:w="5389" w:type="dxa"/>
            <w:shd w:val="clear" w:color="auto" w:fill="E1EED9"/>
          </w:tcPr>
          <w:p w14:paraId="28385236" w14:textId="77777777" w:rsidR="00E656E3" w:rsidRDefault="00E656E3" w:rsidP="00707A2C">
            <w:pPr>
              <w:pStyle w:val="TableParagraph"/>
              <w:spacing w:line="234" w:lineRule="exact"/>
              <w:ind w:left="117"/>
              <w:rPr>
                <w:b/>
              </w:rPr>
            </w:pPr>
            <w:r>
              <w:rPr>
                <w:b/>
              </w:rPr>
              <w:t>Sosyo</w:t>
            </w:r>
            <w:r>
              <w:rPr>
                <w:b/>
                <w:spacing w:val="-5"/>
              </w:rPr>
              <w:t xml:space="preserve"> </w:t>
            </w:r>
            <w:r>
              <w:rPr>
                <w:b/>
              </w:rPr>
              <w:t xml:space="preserve">Kültürel </w:t>
            </w:r>
            <w:r>
              <w:rPr>
                <w:b/>
                <w:spacing w:val="-2"/>
              </w:rPr>
              <w:t>Etkenler</w:t>
            </w:r>
          </w:p>
        </w:tc>
        <w:tc>
          <w:tcPr>
            <w:tcW w:w="3827" w:type="dxa"/>
            <w:shd w:val="clear" w:color="auto" w:fill="E1EED9"/>
          </w:tcPr>
          <w:p w14:paraId="13B6A2A8" w14:textId="77777777" w:rsidR="00E656E3" w:rsidRDefault="00E656E3" w:rsidP="00707A2C">
            <w:pPr>
              <w:pStyle w:val="TableParagraph"/>
              <w:spacing w:line="234" w:lineRule="exact"/>
              <w:ind w:left="114"/>
              <w:rPr>
                <w:b/>
              </w:rPr>
            </w:pPr>
            <w:r>
              <w:rPr>
                <w:b/>
              </w:rPr>
              <w:t>Teknolojik</w:t>
            </w:r>
            <w:r>
              <w:rPr>
                <w:b/>
                <w:spacing w:val="-3"/>
              </w:rPr>
              <w:t xml:space="preserve"> </w:t>
            </w:r>
            <w:r>
              <w:rPr>
                <w:b/>
                <w:spacing w:val="-2"/>
              </w:rPr>
              <w:t>Etkenler</w:t>
            </w:r>
          </w:p>
        </w:tc>
      </w:tr>
      <w:tr w:rsidR="00E656E3" w14:paraId="64604E02" w14:textId="77777777" w:rsidTr="00707A2C">
        <w:trPr>
          <w:trHeight w:val="3786"/>
        </w:trPr>
        <w:tc>
          <w:tcPr>
            <w:tcW w:w="5389" w:type="dxa"/>
          </w:tcPr>
          <w:p w14:paraId="48F332ED" w14:textId="77777777" w:rsidR="00E656E3" w:rsidRDefault="00E656E3" w:rsidP="00707A2C">
            <w:pPr>
              <w:pStyle w:val="TableParagraph"/>
              <w:spacing w:before="7"/>
              <w:rPr>
                <w:b/>
              </w:rPr>
            </w:pPr>
          </w:p>
          <w:p w14:paraId="34F599C5" w14:textId="77777777" w:rsidR="00E656E3" w:rsidRDefault="00E656E3" w:rsidP="00707A2C">
            <w:pPr>
              <w:pStyle w:val="TableParagraph"/>
              <w:ind w:left="119" w:right="375"/>
              <w:jc w:val="both"/>
            </w:pPr>
            <w:r>
              <w:t>Okulumuzun bulunduğu çevredeki sosyo-ekonomik durum</w:t>
            </w:r>
            <w:r>
              <w:rPr>
                <w:spacing w:val="40"/>
              </w:rPr>
              <w:t xml:space="preserve"> </w:t>
            </w:r>
            <w:r>
              <w:t>ve yabancı uyruklu öğrencilerin</w:t>
            </w:r>
            <w:r>
              <w:rPr>
                <w:spacing w:val="40"/>
              </w:rPr>
              <w:t xml:space="preserve"> </w:t>
            </w:r>
            <w:r>
              <w:t>bulunması</w:t>
            </w:r>
            <w:r>
              <w:rPr>
                <w:spacing w:val="40"/>
              </w:rPr>
              <w:t xml:space="preserve"> </w:t>
            </w:r>
            <w:r>
              <w:t>bazı uyum problemlerine neden olmaktadır. Yakın çevredeki Kültür merkezi bulunmaktadır.</w:t>
            </w:r>
          </w:p>
          <w:p w14:paraId="4D18F514" w14:textId="77777777" w:rsidR="00E656E3" w:rsidRDefault="00E656E3" w:rsidP="00707A2C">
            <w:pPr>
              <w:pStyle w:val="TableParagraph"/>
              <w:spacing w:before="1"/>
              <w:ind w:left="64"/>
              <w:jc w:val="both"/>
            </w:pPr>
            <w:r>
              <w:t>Okulumuzda</w:t>
            </w:r>
            <w:r>
              <w:rPr>
                <w:spacing w:val="-4"/>
              </w:rPr>
              <w:t xml:space="preserve"> </w:t>
            </w:r>
            <w:r>
              <w:t>Özel</w:t>
            </w:r>
            <w:r>
              <w:rPr>
                <w:spacing w:val="-3"/>
              </w:rPr>
              <w:t xml:space="preserve"> </w:t>
            </w:r>
            <w:r>
              <w:t>eğitim</w:t>
            </w:r>
            <w:r>
              <w:rPr>
                <w:spacing w:val="44"/>
              </w:rPr>
              <w:t xml:space="preserve"> </w:t>
            </w:r>
            <w:r>
              <w:t>sınıfı</w:t>
            </w:r>
            <w:r>
              <w:rPr>
                <w:spacing w:val="-2"/>
              </w:rPr>
              <w:t xml:space="preserve"> bulunmaktadır.</w:t>
            </w:r>
          </w:p>
        </w:tc>
        <w:tc>
          <w:tcPr>
            <w:tcW w:w="3827" w:type="dxa"/>
          </w:tcPr>
          <w:p w14:paraId="517EEA4A" w14:textId="77777777" w:rsidR="00E656E3" w:rsidRDefault="00E656E3" w:rsidP="00707A2C">
            <w:pPr>
              <w:pStyle w:val="TableParagraph"/>
              <w:spacing w:before="248"/>
              <w:ind w:left="119" w:right="678"/>
              <w:jc w:val="both"/>
            </w:pPr>
            <w:r>
              <w:t>Okulumuzda</w:t>
            </w:r>
            <w:r>
              <w:rPr>
                <w:spacing w:val="-8"/>
              </w:rPr>
              <w:t xml:space="preserve"> </w:t>
            </w:r>
            <w:r>
              <w:t>her</w:t>
            </w:r>
            <w:r>
              <w:rPr>
                <w:spacing w:val="-8"/>
              </w:rPr>
              <w:t xml:space="preserve"> </w:t>
            </w:r>
            <w:r>
              <w:t>sınıfta</w:t>
            </w:r>
            <w:r>
              <w:rPr>
                <w:spacing w:val="-11"/>
              </w:rPr>
              <w:t xml:space="preserve"> </w:t>
            </w:r>
            <w:r>
              <w:t>akılı</w:t>
            </w:r>
            <w:r>
              <w:rPr>
                <w:spacing w:val="-11"/>
              </w:rPr>
              <w:t xml:space="preserve"> </w:t>
            </w:r>
            <w:r>
              <w:t>tahta bulunmaktadır.</w:t>
            </w:r>
            <w:r>
              <w:rPr>
                <w:spacing w:val="-5"/>
              </w:rPr>
              <w:t xml:space="preserve"> </w:t>
            </w:r>
            <w:r>
              <w:t>Öğrencilerin</w:t>
            </w:r>
            <w:r>
              <w:rPr>
                <w:spacing w:val="-2"/>
              </w:rPr>
              <w:t xml:space="preserve"> </w:t>
            </w:r>
            <w:r>
              <w:t>evde internete</w:t>
            </w:r>
            <w:r>
              <w:rPr>
                <w:spacing w:val="-6"/>
              </w:rPr>
              <w:t xml:space="preserve"> </w:t>
            </w:r>
            <w:r>
              <w:t>erişimi</w:t>
            </w:r>
            <w:r>
              <w:rPr>
                <w:spacing w:val="-5"/>
              </w:rPr>
              <w:t xml:space="preserve"> </w:t>
            </w:r>
            <w:r>
              <w:t>olması</w:t>
            </w:r>
            <w:r>
              <w:rPr>
                <w:spacing w:val="-8"/>
              </w:rPr>
              <w:t xml:space="preserve"> </w:t>
            </w:r>
            <w:r>
              <w:t>sayesinde EBA ve ODS kullanımı</w:t>
            </w:r>
          </w:p>
          <w:p w14:paraId="0CEEF38D" w14:textId="77777777" w:rsidR="00E656E3" w:rsidRDefault="00E656E3" w:rsidP="00707A2C">
            <w:pPr>
              <w:pStyle w:val="TableParagraph"/>
              <w:spacing w:line="251" w:lineRule="exact"/>
              <w:ind w:left="119"/>
            </w:pPr>
            <w:r>
              <w:rPr>
                <w:spacing w:val="-2"/>
              </w:rPr>
              <w:t>sağlanmaktadır.</w:t>
            </w:r>
          </w:p>
          <w:p w14:paraId="46021375" w14:textId="64503EFA" w:rsidR="00E656E3" w:rsidRDefault="00E656E3" w:rsidP="00707A2C">
            <w:pPr>
              <w:pStyle w:val="TableParagraph"/>
              <w:spacing w:before="1"/>
              <w:ind w:left="119" w:right="390"/>
            </w:pPr>
            <w:r>
              <w:t>Öğretmenler</w:t>
            </w:r>
            <w:r>
              <w:rPr>
                <w:spacing w:val="-3"/>
              </w:rPr>
              <w:t xml:space="preserve"> </w:t>
            </w:r>
            <w:r>
              <w:t>odasında</w:t>
            </w:r>
            <w:r>
              <w:rPr>
                <w:spacing w:val="-4"/>
              </w:rPr>
              <w:t xml:space="preserve"> </w:t>
            </w:r>
            <w:r>
              <w:t>2</w:t>
            </w:r>
            <w:r>
              <w:rPr>
                <w:spacing w:val="-4"/>
              </w:rPr>
              <w:t xml:space="preserve"> </w:t>
            </w:r>
            <w:r>
              <w:t>ad</w:t>
            </w:r>
            <w:r w:rsidR="00F56010">
              <w:t>e</w:t>
            </w:r>
            <w:r>
              <w:t xml:space="preserve">t </w:t>
            </w:r>
            <w:r>
              <w:rPr>
                <w:spacing w:val="-2"/>
              </w:rPr>
              <w:t>bilgisayar</w:t>
            </w:r>
            <w:r>
              <w:rPr>
                <w:spacing w:val="-11"/>
              </w:rPr>
              <w:t xml:space="preserve"> </w:t>
            </w:r>
            <w:r>
              <w:rPr>
                <w:spacing w:val="-2"/>
              </w:rPr>
              <w:t>,</w:t>
            </w:r>
            <w:r>
              <w:rPr>
                <w:spacing w:val="-11"/>
              </w:rPr>
              <w:t xml:space="preserve"> </w:t>
            </w:r>
            <w:r>
              <w:rPr>
                <w:spacing w:val="-2"/>
              </w:rPr>
              <w:t>yazıcı</w:t>
            </w:r>
            <w:r>
              <w:rPr>
                <w:spacing w:val="-11"/>
              </w:rPr>
              <w:t xml:space="preserve"> </w:t>
            </w:r>
            <w:r>
              <w:rPr>
                <w:spacing w:val="-2"/>
              </w:rPr>
              <w:t>ve</w:t>
            </w:r>
            <w:r>
              <w:rPr>
                <w:spacing w:val="-11"/>
              </w:rPr>
              <w:t xml:space="preserve"> </w:t>
            </w:r>
            <w:r>
              <w:rPr>
                <w:spacing w:val="-2"/>
              </w:rPr>
              <w:t xml:space="preserve">fotokopi </w:t>
            </w:r>
            <w:r>
              <w:t>makinesi bulunur.</w:t>
            </w:r>
          </w:p>
          <w:p w14:paraId="233AF372" w14:textId="38307644" w:rsidR="00E656E3" w:rsidRDefault="00E656E3" w:rsidP="00707A2C">
            <w:pPr>
              <w:pStyle w:val="TableParagraph"/>
              <w:ind w:left="9" w:firstLine="158"/>
            </w:pPr>
            <w:r>
              <w:t>Fen</w:t>
            </w:r>
            <w:r>
              <w:rPr>
                <w:spacing w:val="-14"/>
              </w:rPr>
              <w:t xml:space="preserve"> </w:t>
            </w:r>
            <w:r>
              <w:t>Laboratuvar</w:t>
            </w:r>
            <w:r>
              <w:rPr>
                <w:spacing w:val="12"/>
              </w:rPr>
              <w:t xml:space="preserve"> </w:t>
            </w:r>
            <w:r>
              <w:t>ve</w:t>
            </w:r>
            <w:r>
              <w:rPr>
                <w:spacing w:val="-13"/>
              </w:rPr>
              <w:t xml:space="preserve"> </w:t>
            </w:r>
            <w:r>
              <w:t>Bilişim</w:t>
            </w:r>
            <w:r>
              <w:rPr>
                <w:spacing w:val="-14"/>
              </w:rPr>
              <w:t xml:space="preserve"> </w:t>
            </w:r>
            <w:r>
              <w:t xml:space="preserve">Sınıfı </w:t>
            </w:r>
            <w:r>
              <w:rPr>
                <w:spacing w:val="-2"/>
              </w:rPr>
              <w:t>bulunmaktadır.</w:t>
            </w:r>
          </w:p>
          <w:p w14:paraId="279A27CB" w14:textId="77777777" w:rsidR="00E656E3" w:rsidRDefault="00E656E3" w:rsidP="00707A2C">
            <w:pPr>
              <w:pStyle w:val="TableParagraph"/>
              <w:spacing w:line="248" w:lineRule="exact"/>
              <w:ind w:left="220"/>
            </w:pPr>
            <w:r>
              <w:rPr>
                <w:spacing w:val="-2"/>
              </w:rPr>
              <w:t>Tasarım</w:t>
            </w:r>
            <w:r>
              <w:rPr>
                <w:spacing w:val="-10"/>
              </w:rPr>
              <w:t xml:space="preserve"> </w:t>
            </w:r>
            <w:r>
              <w:rPr>
                <w:spacing w:val="-2"/>
              </w:rPr>
              <w:t>Atölyeleri</w:t>
            </w:r>
            <w:r>
              <w:rPr>
                <w:spacing w:val="-5"/>
              </w:rPr>
              <w:t xml:space="preserve"> </w:t>
            </w:r>
            <w:r>
              <w:rPr>
                <w:spacing w:val="-2"/>
              </w:rPr>
              <w:t>ve</w:t>
            </w:r>
            <w:r>
              <w:rPr>
                <w:spacing w:val="-6"/>
              </w:rPr>
              <w:t xml:space="preserve"> </w:t>
            </w:r>
            <w:r>
              <w:rPr>
                <w:spacing w:val="-2"/>
              </w:rPr>
              <w:t>Spor</w:t>
            </w:r>
            <w:r>
              <w:rPr>
                <w:spacing w:val="-5"/>
              </w:rPr>
              <w:t xml:space="preserve"> </w:t>
            </w:r>
            <w:r>
              <w:rPr>
                <w:spacing w:val="-2"/>
              </w:rPr>
              <w:t>Salonu</w:t>
            </w:r>
          </w:p>
          <w:p w14:paraId="5FF5663E" w14:textId="77777777" w:rsidR="00E656E3" w:rsidRDefault="00E656E3" w:rsidP="00707A2C">
            <w:pPr>
              <w:pStyle w:val="TableParagraph"/>
              <w:spacing w:line="235" w:lineRule="exact"/>
              <w:ind w:left="9"/>
            </w:pPr>
            <w:r>
              <w:rPr>
                <w:spacing w:val="-2"/>
              </w:rPr>
              <w:t>bulunmamaktadır.</w:t>
            </w:r>
          </w:p>
        </w:tc>
      </w:tr>
      <w:tr w:rsidR="00E656E3" w14:paraId="026C628D" w14:textId="77777777" w:rsidTr="00707A2C">
        <w:trPr>
          <w:trHeight w:val="452"/>
        </w:trPr>
        <w:tc>
          <w:tcPr>
            <w:tcW w:w="9216" w:type="dxa"/>
            <w:gridSpan w:val="2"/>
            <w:shd w:val="clear" w:color="auto" w:fill="E1EED9"/>
          </w:tcPr>
          <w:p w14:paraId="5D9D9BBC" w14:textId="77777777" w:rsidR="00E656E3" w:rsidRDefault="00E656E3" w:rsidP="00707A2C">
            <w:pPr>
              <w:pStyle w:val="TableParagraph"/>
              <w:spacing w:line="237" w:lineRule="exact"/>
              <w:ind w:left="117"/>
              <w:rPr>
                <w:b/>
              </w:rPr>
            </w:pPr>
            <w:r>
              <w:rPr>
                <w:b/>
              </w:rPr>
              <w:t>Çevresel</w:t>
            </w:r>
            <w:r>
              <w:rPr>
                <w:b/>
                <w:spacing w:val="-4"/>
              </w:rPr>
              <w:t xml:space="preserve"> </w:t>
            </w:r>
            <w:r>
              <w:rPr>
                <w:b/>
                <w:spacing w:val="-2"/>
              </w:rPr>
              <w:t>Etkenler</w:t>
            </w:r>
          </w:p>
        </w:tc>
      </w:tr>
      <w:tr w:rsidR="00E656E3" w14:paraId="23036896" w14:textId="77777777" w:rsidTr="00707A2C">
        <w:trPr>
          <w:trHeight w:val="1948"/>
        </w:trPr>
        <w:tc>
          <w:tcPr>
            <w:tcW w:w="9216" w:type="dxa"/>
            <w:gridSpan w:val="2"/>
          </w:tcPr>
          <w:p w14:paraId="130D7A3E" w14:textId="77777777" w:rsidR="00E656E3" w:rsidRDefault="00E656E3" w:rsidP="00707A2C">
            <w:pPr>
              <w:pStyle w:val="TableParagraph"/>
              <w:spacing w:before="5"/>
              <w:rPr>
                <w:b/>
              </w:rPr>
            </w:pPr>
          </w:p>
          <w:p w14:paraId="071746CA" w14:textId="77C18960" w:rsidR="00E656E3" w:rsidRDefault="00E656E3" w:rsidP="00F56010">
            <w:pPr>
              <w:pStyle w:val="TableParagraph"/>
              <w:ind w:left="9" w:right="30"/>
              <w:jc w:val="both"/>
            </w:pPr>
            <w:r>
              <w:t>Okulun</w:t>
            </w:r>
            <w:r>
              <w:rPr>
                <w:spacing w:val="-3"/>
              </w:rPr>
              <w:t xml:space="preserve"> </w:t>
            </w:r>
            <w:r>
              <w:t>geniş</w:t>
            </w:r>
            <w:r>
              <w:rPr>
                <w:spacing w:val="-3"/>
              </w:rPr>
              <w:t xml:space="preserve"> </w:t>
            </w:r>
            <w:r>
              <w:t>bahçesinin</w:t>
            </w:r>
            <w:r>
              <w:rPr>
                <w:spacing w:val="-2"/>
              </w:rPr>
              <w:t xml:space="preserve"> </w:t>
            </w:r>
            <w:r>
              <w:t>olması</w:t>
            </w:r>
            <w:r>
              <w:rPr>
                <w:spacing w:val="-2"/>
              </w:rPr>
              <w:t xml:space="preserve"> </w:t>
            </w:r>
            <w:r>
              <w:t>ve</w:t>
            </w:r>
            <w:r>
              <w:rPr>
                <w:spacing w:val="-3"/>
              </w:rPr>
              <w:t xml:space="preserve"> </w:t>
            </w:r>
            <w:r>
              <w:t>duvarla</w:t>
            </w:r>
            <w:r w:rsidR="00F56010">
              <w:t xml:space="preserve">rın </w:t>
            </w:r>
            <w:r w:rsidR="00F56010">
              <w:rPr>
                <w:spacing w:val="-3"/>
              </w:rPr>
              <w:t>kot altı kalması nedeni ile</w:t>
            </w:r>
            <w:r>
              <w:rPr>
                <w:spacing w:val="-5"/>
              </w:rPr>
              <w:t xml:space="preserve"> </w:t>
            </w:r>
            <w:r>
              <w:t>öğrenciler</w:t>
            </w:r>
            <w:r>
              <w:rPr>
                <w:spacing w:val="-1"/>
              </w:rPr>
              <w:t xml:space="preserve"> </w:t>
            </w:r>
            <w:r>
              <w:t>için</w:t>
            </w:r>
            <w:r>
              <w:rPr>
                <w:spacing w:val="-3"/>
              </w:rPr>
              <w:t xml:space="preserve"> </w:t>
            </w:r>
            <w:r>
              <w:t>güvenli</w:t>
            </w:r>
            <w:r>
              <w:rPr>
                <w:spacing w:val="-2"/>
              </w:rPr>
              <w:t xml:space="preserve"> </w:t>
            </w:r>
            <w:r>
              <w:t>bir</w:t>
            </w:r>
            <w:r>
              <w:rPr>
                <w:spacing w:val="-3"/>
              </w:rPr>
              <w:t xml:space="preserve"> </w:t>
            </w:r>
            <w:r>
              <w:t>oy</w:t>
            </w:r>
            <w:r w:rsidR="00F56010">
              <w:t>un alanı bulunmamaktadır</w:t>
            </w:r>
            <w:r>
              <w:t>. Öğrencilerimizin kendi öz kültürünü tanıyıp bunu karakterine yansıtarak yaşaması ve gelecek nesillere aktarması hepimizin ortak gayesidir.</w:t>
            </w:r>
          </w:p>
        </w:tc>
      </w:tr>
    </w:tbl>
    <w:p w14:paraId="54CFF49E" w14:textId="77777777" w:rsidR="00E656E3" w:rsidRDefault="00E656E3" w:rsidP="00E656E3">
      <w:pPr>
        <w:sectPr w:rsidR="00E656E3">
          <w:pgSz w:w="11920" w:h="16850"/>
          <w:pgMar w:top="1580" w:right="260" w:bottom="1280" w:left="340" w:header="0" w:footer="925" w:gutter="0"/>
          <w:cols w:space="720"/>
        </w:sectPr>
      </w:pPr>
    </w:p>
    <w:p w14:paraId="48E83F18" w14:textId="77777777" w:rsidR="00E656E3" w:rsidRDefault="00E656E3" w:rsidP="00E656E3">
      <w:pPr>
        <w:pStyle w:val="Balk2"/>
        <w:numPr>
          <w:ilvl w:val="1"/>
          <w:numId w:val="21"/>
        </w:numPr>
        <w:tabs>
          <w:tab w:val="left" w:pos="1440"/>
          <w:tab w:val="left" w:pos="1674"/>
        </w:tabs>
        <w:spacing w:before="85"/>
        <w:ind w:left="1674" w:hanging="596"/>
      </w:pPr>
      <w:r>
        <w:rPr>
          <w:w w:val="80"/>
        </w:rPr>
        <w:t>GZFT</w:t>
      </w:r>
      <w:r>
        <w:rPr>
          <w:spacing w:val="21"/>
        </w:rPr>
        <w:t xml:space="preserve"> </w:t>
      </w:r>
      <w:r>
        <w:rPr>
          <w:spacing w:val="-2"/>
          <w:w w:val="95"/>
        </w:rPr>
        <w:t>Analizi</w:t>
      </w:r>
    </w:p>
    <w:p w14:paraId="10C95290" w14:textId="77777777" w:rsidR="00E656E3" w:rsidRDefault="00E656E3" w:rsidP="00E656E3">
      <w:pPr>
        <w:pStyle w:val="GvdeMetni"/>
        <w:spacing w:before="86"/>
        <w:rPr>
          <w:b/>
          <w:sz w:val="32"/>
        </w:rPr>
      </w:pPr>
    </w:p>
    <w:p w14:paraId="167125CC" w14:textId="77777777" w:rsidR="00E656E3" w:rsidRDefault="00E656E3" w:rsidP="00E656E3">
      <w:pPr>
        <w:pStyle w:val="GvdeMetni"/>
        <w:ind w:left="841" w:firstLine="708"/>
      </w:pPr>
      <w:r>
        <w:t>Okulumuzun temel istatistiklerinde verilen okul künyesi, çalışan bilgileri, bina bilgileri, teknolojik kaynak bilgileri ve gelir gider bilgileri ile paydaş anketleri sonucunda ortaya çıkan sorun ve gelişime açık alanlar</w:t>
      </w:r>
      <w:r>
        <w:rPr>
          <w:spacing w:val="-3"/>
        </w:rPr>
        <w:t xml:space="preserve"> </w:t>
      </w:r>
      <w:r>
        <w:t>iç</w:t>
      </w:r>
      <w:r>
        <w:rPr>
          <w:spacing w:val="-5"/>
        </w:rPr>
        <w:t xml:space="preserve"> </w:t>
      </w:r>
      <w:r>
        <w:t>ve</w:t>
      </w:r>
      <w:r>
        <w:rPr>
          <w:spacing w:val="-4"/>
        </w:rPr>
        <w:t xml:space="preserve"> </w:t>
      </w:r>
      <w:r>
        <w:t>dış</w:t>
      </w:r>
      <w:r>
        <w:rPr>
          <w:spacing w:val="-4"/>
        </w:rPr>
        <w:t xml:space="preserve"> </w:t>
      </w:r>
      <w:r>
        <w:t>faktör</w:t>
      </w:r>
      <w:r>
        <w:rPr>
          <w:spacing w:val="-3"/>
        </w:rPr>
        <w:t xml:space="preserve"> </w:t>
      </w:r>
      <w:r>
        <w:t>olarak</w:t>
      </w:r>
      <w:r>
        <w:rPr>
          <w:spacing w:val="-3"/>
        </w:rPr>
        <w:t xml:space="preserve"> </w:t>
      </w:r>
      <w:r>
        <w:t>değerlendirilerek</w:t>
      </w:r>
      <w:r>
        <w:rPr>
          <w:spacing w:val="-3"/>
        </w:rPr>
        <w:t xml:space="preserve"> </w:t>
      </w:r>
      <w:r>
        <w:t>GZFT</w:t>
      </w:r>
      <w:r>
        <w:rPr>
          <w:spacing w:val="-3"/>
        </w:rPr>
        <w:t xml:space="preserve"> </w:t>
      </w:r>
      <w:r>
        <w:t>tablosunda</w:t>
      </w:r>
      <w:r>
        <w:rPr>
          <w:spacing w:val="-4"/>
        </w:rPr>
        <w:t xml:space="preserve"> </w:t>
      </w:r>
      <w:r>
        <w:t>belirtilmiştir.</w:t>
      </w:r>
      <w:r>
        <w:rPr>
          <w:spacing w:val="-3"/>
        </w:rPr>
        <w:t xml:space="preserve"> </w:t>
      </w:r>
      <w:r>
        <w:t>Dolayısıyla</w:t>
      </w:r>
      <w:r>
        <w:rPr>
          <w:spacing w:val="-4"/>
        </w:rPr>
        <w:t xml:space="preserve"> </w:t>
      </w:r>
      <w:r>
        <w:t>olguyu</w:t>
      </w:r>
      <w:r>
        <w:rPr>
          <w:spacing w:val="-1"/>
        </w:rPr>
        <w:t xml:space="preserve"> </w:t>
      </w:r>
      <w:r>
        <w:t>belirten istatistikler ile algıyı ölçen anketlerden çıkan sonuçlar tek bir analizde birleştirilmiştir.</w:t>
      </w:r>
    </w:p>
    <w:p w14:paraId="0DC3C187" w14:textId="77777777" w:rsidR="00E656E3" w:rsidRDefault="00E656E3" w:rsidP="00E656E3">
      <w:pPr>
        <w:pStyle w:val="GvdeMetni"/>
        <w:spacing w:before="3" w:line="276" w:lineRule="auto"/>
        <w:ind w:left="841"/>
      </w:pPr>
      <w:r>
        <w:t>Kurumun</w:t>
      </w:r>
      <w:r>
        <w:rPr>
          <w:spacing w:val="-3"/>
        </w:rPr>
        <w:t xml:space="preserve"> </w:t>
      </w:r>
      <w:r>
        <w:t>güçlü</w:t>
      </w:r>
      <w:r>
        <w:rPr>
          <w:spacing w:val="-3"/>
        </w:rPr>
        <w:t xml:space="preserve"> </w:t>
      </w:r>
      <w:r>
        <w:t>ve</w:t>
      </w:r>
      <w:r>
        <w:rPr>
          <w:spacing w:val="-3"/>
        </w:rPr>
        <w:t xml:space="preserve"> </w:t>
      </w:r>
      <w:r>
        <w:t>zayıf</w:t>
      </w:r>
      <w:r>
        <w:rPr>
          <w:spacing w:val="-2"/>
        </w:rPr>
        <w:t xml:space="preserve"> </w:t>
      </w:r>
      <w:r>
        <w:t>yönleri</w:t>
      </w:r>
      <w:r>
        <w:rPr>
          <w:spacing w:val="-3"/>
        </w:rPr>
        <w:t xml:space="preserve"> </w:t>
      </w:r>
      <w:r>
        <w:t>donanım,</w:t>
      </w:r>
      <w:r>
        <w:rPr>
          <w:spacing w:val="-3"/>
        </w:rPr>
        <w:t xml:space="preserve"> </w:t>
      </w:r>
      <w:r>
        <w:t>malzeme,</w:t>
      </w:r>
      <w:r>
        <w:rPr>
          <w:spacing w:val="-3"/>
        </w:rPr>
        <w:t xml:space="preserve"> </w:t>
      </w:r>
      <w:r>
        <w:t>çalışan,</w:t>
      </w:r>
      <w:r>
        <w:rPr>
          <w:spacing w:val="-3"/>
        </w:rPr>
        <w:t xml:space="preserve"> </w:t>
      </w:r>
      <w:r>
        <w:t>iş yapma</w:t>
      </w:r>
      <w:r>
        <w:rPr>
          <w:spacing w:val="-3"/>
        </w:rPr>
        <w:t xml:space="preserve"> </w:t>
      </w:r>
      <w:r>
        <w:t>becerisi,</w:t>
      </w:r>
      <w:r>
        <w:rPr>
          <w:spacing w:val="-3"/>
        </w:rPr>
        <w:t xml:space="preserve"> </w:t>
      </w:r>
      <w:r>
        <w:t>kurumsal</w:t>
      </w:r>
      <w:r>
        <w:rPr>
          <w:spacing w:val="-3"/>
        </w:rPr>
        <w:t xml:space="preserve"> </w:t>
      </w:r>
      <w:r>
        <w:t>iletişim</w:t>
      </w:r>
      <w:r>
        <w:rPr>
          <w:spacing w:val="-2"/>
        </w:rPr>
        <w:t xml:space="preserve"> </w:t>
      </w:r>
      <w:r>
        <w:t>gibi</w:t>
      </w:r>
      <w:r>
        <w:rPr>
          <w:spacing w:val="-3"/>
        </w:rPr>
        <w:t xml:space="preserve"> </w:t>
      </w:r>
      <w:r>
        <w:t>çok çeşitli alanlarda kendisinden kaynaklı olan güçlülükleri ve zayıflıkları ifade etmektedir ve ayrımda temel olarak okul müdürü/müdürlüğü kapsamından bakılarak iç faktör ve dış faktör ayrımı yapılmıştır.</w:t>
      </w:r>
    </w:p>
    <w:p w14:paraId="29E41749" w14:textId="77777777" w:rsidR="00E656E3" w:rsidRDefault="00E656E3" w:rsidP="00E656E3">
      <w:pPr>
        <w:pStyle w:val="GvdeMetni"/>
        <w:rPr>
          <w:sz w:val="20"/>
        </w:rPr>
      </w:pPr>
    </w:p>
    <w:p w14:paraId="2E5E0AAF" w14:textId="77777777" w:rsidR="00E656E3" w:rsidRDefault="00E656E3" w:rsidP="00E656E3">
      <w:pPr>
        <w:pStyle w:val="GvdeMetni"/>
        <w:spacing w:before="168"/>
        <w:rPr>
          <w:sz w:val="20"/>
        </w:rPr>
      </w:pPr>
    </w:p>
    <w:tbl>
      <w:tblPr>
        <w:tblW w:w="0" w:type="auto"/>
        <w:tblInd w:w="713" w:type="dxa"/>
        <w:tblBorders>
          <w:top w:val="single" w:sz="2" w:space="0" w:color="92CDDC"/>
          <w:left w:val="single" w:sz="2" w:space="0" w:color="92CDDC"/>
          <w:bottom w:val="single" w:sz="2" w:space="0" w:color="92CDDC"/>
          <w:right w:val="single" w:sz="2" w:space="0" w:color="92CDDC"/>
          <w:insideH w:val="single" w:sz="2" w:space="0" w:color="92CDDC"/>
          <w:insideV w:val="single" w:sz="2" w:space="0" w:color="92CDDC"/>
        </w:tblBorders>
        <w:tblLayout w:type="fixed"/>
        <w:tblCellMar>
          <w:left w:w="0" w:type="dxa"/>
          <w:right w:w="0" w:type="dxa"/>
        </w:tblCellMar>
        <w:tblLook w:val="04A0" w:firstRow="1" w:lastRow="0" w:firstColumn="1" w:lastColumn="0" w:noHBand="0" w:noVBand="1"/>
      </w:tblPr>
      <w:tblGrid>
        <w:gridCol w:w="4725"/>
        <w:gridCol w:w="5284"/>
      </w:tblGrid>
      <w:tr w:rsidR="00E656E3" w14:paraId="4FE84E36" w14:textId="77777777" w:rsidTr="00707A2C">
        <w:trPr>
          <w:trHeight w:val="415"/>
        </w:trPr>
        <w:tc>
          <w:tcPr>
            <w:tcW w:w="4725" w:type="dxa"/>
            <w:tcBorders>
              <w:left w:val="nil"/>
            </w:tcBorders>
            <w:shd w:val="clear" w:color="auto" w:fill="B8CCE3"/>
          </w:tcPr>
          <w:p w14:paraId="68CCBA22" w14:textId="77777777" w:rsidR="00E656E3" w:rsidRDefault="00E656E3" w:rsidP="00707A2C">
            <w:pPr>
              <w:pStyle w:val="TableParagraph"/>
              <w:spacing w:line="395" w:lineRule="exact"/>
              <w:ind w:left="195"/>
              <w:jc w:val="center"/>
              <w:rPr>
                <w:b/>
                <w:sz w:val="36"/>
              </w:rPr>
            </w:pPr>
            <w:r>
              <w:rPr>
                <w:b/>
                <w:color w:val="001F5F"/>
                <w:sz w:val="36"/>
              </w:rPr>
              <w:t>GÜÇLÜ</w:t>
            </w:r>
            <w:r>
              <w:rPr>
                <w:b/>
                <w:color w:val="001F5F"/>
                <w:spacing w:val="-5"/>
                <w:sz w:val="36"/>
              </w:rPr>
              <w:t xml:space="preserve"> </w:t>
            </w:r>
            <w:r>
              <w:rPr>
                <w:b/>
                <w:color w:val="001F5F"/>
                <w:spacing w:val="-2"/>
                <w:sz w:val="36"/>
              </w:rPr>
              <w:t>YÖNLER</w:t>
            </w:r>
          </w:p>
        </w:tc>
        <w:tc>
          <w:tcPr>
            <w:tcW w:w="5284" w:type="dxa"/>
            <w:tcBorders>
              <w:right w:val="nil"/>
            </w:tcBorders>
            <w:shd w:val="clear" w:color="auto" w:fill="B8CCE3"/>
          </w:tcPr>
          <w:p w14:paraId="110D8D09" w14:textId="77777777" w:rsidR="00E656E3" w:rsidRDefault="00E656E3" w:rsidP="00707A2C">
            <w:pPr>
              <w:pStyle w:val="TableParagraph"/>
              <w:spacing w:line="395" w:lineRule="exact"/>
              <w:ind w:left="131"/>
              <w:jc w:val="center"/>
              <w:rPr>
                <w:b/>
                <w:sz w:val="36"/>
              </w:rPr>
            </w:pPr>
            <w:r>
              <w:rPr>
                <w:b/>
                <w:color w:val="001F5F"/>
                <w:sz w:val="36"/>
              </w:rPr>
              <w:t>ZAYIF</w:t>
            </w:r>
            <w:r>
              <w:rPr>
                <w:b/>
                <w:color w:val="001F5F"/>
                <w:spacing w:val="-4"/>
                <w:sz w:val="36"/>
              </w:rPr>
              <w:t xml:space="preserve"> </w:t>
            </w:r>
            <w:r>
              <w:rPr>
                <w:b/>
                <w:color w:val="001F5F"/>
                <w:spacing w:val="-2"/>
                <w:sz w:val="36"/>
              </w:rPr>
              <w:t>YÖNLER</w:t>
            </w:r>
          </w:p>
        </w:tc>
      </w:tr>
      <w:tr w:rsidR="00E656E3" w14:paraId="16FAE681" w14:textId="77777777" w:rsidTr="00707A2C">
        <w:trPr>
          <w:trHeight w:val="9109"/>
        </w:trPr>
        <w:tc>
          <w:tcPr>
            <w:tcW w:w="4725" w:type="dxa"/>
            <w:tcBorders>
              <w:left w:val="nil"/>
            </w:tcBorders>
            <w:shd w:val="clear" w:color="auto" w:fill="DAEDF3"/>
          </w:tcPr>
          <w:p w14:paraId="1E0D5372" w14:textId="77777777" w:rsidR="00E656E3" w:rsidRDefault="00E656E3" w:rsidP="00E656E3">
            <w:pPr>
              <w:pStyle w:val="TableParagraph"/>
              <w:numPr>
                <w:ilvl w:val="0"/>
                <w:numId w:val="10"/>
              </w:numPr>
              <w:tabs>
                <w:tab w:val="left" w:pos="842"/>
              </w:tabs>
              <w:ind w:left="842" w:right="218" w:hanging="360"/>
            </w:pPr>
            <w:r>
              <w:t>Öğretmenlerimizin</w:t>
            </w:r>
            <w:r>
              <w:rPr>
                <w:spacing w:val="-13"/>
              </w:rPr>
              <w:t xml:space="preserve"> </w:t>
            </w:r>
            <w:r>
              <w:t>mesleki</w:t>
            </w:r>
            <w:r>
              <w:rPr>
                <w:spacing w:val="-12"/>
              </w:rPr>
              <w:t xml:space="preserve"> </w:t>
            </w:r>
            <w:r>
              <w:t>açıdan</w:t>
            </w:r>
            <w:r>
              <w:rPr>
                <w:spacing w:val="-13"/>
              </w:rPr>
              <w:t xml:space="preserve"> </w:t>
            </w:r>
            <w:r>
              <w:t>yeterli yeniliğe sahip olması ve değişime açık</w:t>
            </w:r>
          </w:p>
          <w:p w14:paraId="0047107D" w14:textId="77777777" w:rsidR="00E656E3" w:rsidRDefault="00E656E3" w:rsidP="00707A2C">
            <w:pPr>
              <w:pStyle w:val="TableParagraph"/>
              <w:spacing w:line="252" w:lineRule="exact"/>
              <w:ind w:left="842"/>
            </w:pPr>
            <w:r>
              <w:rPr>
                <w:spacing w:val="-2"/>
              </w:rPr>
              <w:t>olmaları</w:t>
            </w:r>
          </w:p>
          <w:p w14:paraId="4150373E" w14:textId="77777777" w:rsidR="00E656E3" w:rsidRDefault="00E656E3" w:rsidP="00E656E3">
            <w:pPr>
              <w:pStyle w:val="TableParagraph"/>
              <w:numPr>
                <w:ilvl w:val="0"/>
                <w:numId w:val="10"/>
              </w:numPr>
              <w:tabs>
                <w:tab w:val="left" w:pos="842"/>
              </w:tabs>
              <w:ind w:left="842" w:right="694" w:hanging="360"/>
            </w:pPr>
            <w:r>
              <w:t>Öğretmenlerimizin</w:t>
            </w:r>
            <w:r>
              <w:rPr>
                <w:spacing w:val="-13"/>
              </w:rPr>
              <w:t xml:space="preserve"> </w:t>
            </w:r>
            <w:r>
              <w:t>genç</w:t>
            </w:r>
            <w:r>
              <w:rPr>
                <w:spacing w:val="-13"/>
              </w:rPr>
              <w:t xml:space="preserve"> </w:t>
            </w:r>
            <w:r>
              <w:t>ve</w:t>
            </w:r>
            <w:r>
              <w:rPr>
                <w:spacing w:val="-13"/>
              </w:rPr>
              <w:t xml:space="preserve"> </w:t>
            </w:r>
            <w:r>
              <w:t xml:space="preserve">dinamik </w:t>
            </w:r>
            <w:r>
              <w:rPr>
                <w:spacing w:val="-2"/>
              </w:rPr>
              <w:t>olması</w:t>
            </w:r>
          </w:p>
          <w:p w14:paraId="3D642954" w14:textId="77777777" w:rsidR="00E656E3" w:rsidRDefault="00E656E3" w:rsidP="00E656E3">
            <w:pPr>
              <w:pStyle w:val="TableParagraph"/>
              <w:numPr>
                <w:ilvl w:val="0"/>
                <w:numId w:val="10"/>
              </w:numPr>
              <w:tabs>
                <w:tab w:val="left" w:pos="842"/>
              </w:tabs>
              <w:ind w:left="842" w:right="663" w:hanging="360"/>
            </w:pPr>
            <w:r>
              <w:t>Okul</w:t>
            </w:r>
            <w:r>
              <w:rPr>
                <w:spacing w:val="-9"/>
              </w:rPr>
              <w:t xml:space="preserve"> </w:t>
            </w:r>
            <w:r>
              <w:t>Yöneticileri</w:t>
            </w:r>
            <w:r>
              <w:rPr>
                <w:spacing w:val="-9"/>
              </w:rPr>
              <w:t xml:space="preserve"> </w:t>
            </w:r>
            <w:r>
              <w:t>ve</w:t>
            </w:r>
            <w:r>
              <w:rPr>
                <w:spacing w:val="-10"/>
              </w:rPr>
              <w:t xml:space="preserve"> </w:t>
            </w:r>
            <w:r>
              <w:t>çalışanları</w:t>
            </w:r>
            <w:r>
              <w:rPr>
                <w:spacing w:val="-9"/>
              </w:rPr>
              <w:t xml:space="preserve"> </w:t>
            </w:r>
            <w:r>
              <w:t>okul içindeki değişime destek olması</w:t>
            </w:r>
          </w:p>
          <w:p w14:paraId="469261A5" w14:textId="77777777" w:rsidR="00E656E3" w:rsidRDefault="00E656E3" w:rsidP="00E656E3">
            <w:pPr>
              <w:pStyle w:val="TableParagraph"/>
              <w:numPr>
                <w:ilvl w:val="0"/>
                <w:numId w:val="10"/>
              </w:numPr>
              <w:tabs>
                <w:tab w:val="left" w:pos="842"/>
              </w:tabs>
              <w:ind w:left="842" w:right="467" w:hanging="360"/>
            </w:pPr>
            <w:r>
              <w:t>Çalışanlar</w:t>
            </w:r>
            <w:r>
              <w:rPr>
                <w:spacing w:val="-10"/>
              </w:rPr>
              <w:t xml:space="preserve"> </w:t>
            </w:r>
            <w:r>
              <w:t>arası</w:t>
            </w:r>
            <w:r>
              <w:rPr>
                <w:spacing w:val="-10"/>
              </w:rPr>
              <w:t xml:space="preserve"> </w:t>
            </w:r>
            <w:r>
              <w:t>sosyal</w:t>
            </w:r>
            <w:r>
              <w:rPr>
                <w:spacing w:val="-10"/>
              </w:rPr>
              <w:t xml:space="preserve"> </w:t>
            </w:r>
            <w:r>
              <w:t>ilişkilerin</w:t>
            </w:r>
            <w:r>
              <w:rPr>
                <w:spacing w:val="-8"/>
              </w:rPr>
              <w:t xml:space="preserve"> </w:t>
            </w:r>
            <w:r>
              <w:t xml:space="preserve">güçlü </w:t>
            </w:r>
            <w:r>
              <w:rPr>
                <w:spacing w:val="-2"/>
              </w:rPr>
              <w:t>olması</w:t>
            </w:r>
          </w:p>
          <w:p w14:paraId="78B8C085" w14:textId="77777777" w:rsidR="00E656E3" w:rsidRDefault="00E656E3" w:rsidP="00E656E3">
            <w:pPr>
              <w:pStyle w:val="TableParagraph"/>
              <w:numPr>
                <w:ilvl w:val="0"/>
                <w:numId w:val="10"/>
              </w:numPr>
              <w:tabs>
                <w:tab w:val="left" w:pos="842"/>
              </w:tabs>
              <w:ind w:left="842" w:right="413" w:hanging="360"/>
            </w:pPr>
            <w:r>
              <w:t>Okuldaki</w:t>
            </w:r>
            <w:r>
              <w:rPr>
                <w:spacing w:val="-12"/>
              </w:rPr>
              <w:t xml:space="preserve"> </w:t>
            </w:r>
            <w:r>
              <w:t>personel</w:t>
            </w:r>
            <w:r>
              <w:rPr>
                <w:spacing w:val="-14"/>
              </w:rPr>
              <w:t xml:space="preserve"> </w:t>
            </w:r>
            <w:r>
              <w:t>arasındaki</w:t>
            </w:r>
            <w:r>
              <w:rPr>
                <w:spacing w:val="-12"/>
              </w:rPr>
              <w:t xml:space="preserve"> </w:t>
            </w:r>
            <w:r>
              <w:t>iletişimin güçlü düzeyde olması</w:t>
            </w:r>
          </w:p>
          <w:p w14:paraId="62BE9664" w14:textId="77777777" w:rsidR="00E656E3" w:rsidRDefault="00E656E3" w:rsidP="00E656E3">
            <w:pPr>
              <w:pStyle w:val="TableParagraph"/>
              <w:numPr>
                <w:ilvl w:val="0"/>
                <w:numId w:val="10"/>
              </w:numPr>
              <w:tabs>
                <w:tab w:val="left" w:pos="842"/>
              </w:tabs>
              <w:ind w:left="842" w:right="448" w:hanging="360"/>
            </w:pPr>
            <w:r>
              <w:t>Okul</w:t>
            </w:r>
            <w:r>
              <w:rPr>
                <w:spacing w:val="-7"/>
              </w:rPr>
              <w:t xml:space="preserve"> </w:t>
            </w:r>
            <w:r>
              <w:t>bahçesinin</w:t>
            </w:r>
            <w:r>
              <w:rPr>
                <w:spacing w:val="-8"/>
              </w:rPr>
              <w:t xml:space="preserve"> </w:t>
            </w:r>
            <w:r>
              <w:t>geniş</w:t>
            </w:r>
            <w:r>
              <w:rPr>
                <w:spacing w:val="-7"/>
              </w:rPr>
              <w:t xml:space="preserve"> </w:t>
            </w:r>
            <w:r>
              <w:t>ve</w:t>
            </w:r>
            <w:r>
              <w:rPr>
                <w:spacing w:val="-8"/>
              </w:rPr>
              <w:t xml:space="preserve"> </w:t>
            </w:r>
            <w:r>
              <w:t>öğrenci</w:t>
            </w:r>
            <w:r>
              <w:rPr>
                <w:spacing w:val="-7"/>
              </w:rPr>
              <w:t xml:space="preserve"> </w:t>
            </w:r>
            <w:r>
              <w:t>oyun alanlarının bulunması</w:t>
            </w:r>
          </w:p>
          <w:p w14:paraId="449C5FB5" w14:textId="77777777" w:rsidR="00E656E3" w:rsidRDefault="00E656E3" w:rsidP="00707A2C">
            <w:pPr>
              <w:pStyle w:val="TableParagraph"/>
              <w:numPr>
                <w:ilvl w:val="0"/>
                <w:numId w:val="10"/>
              </w:numPr>
              <w:tabs>
                <w:tab w:val="left" w:pos="841"/>
              </w:tabs>
              <w:ind w:left="841" w:hanging="359"/>
            </w:pPr>
            <w:r>
              <w:t>Spor</w:t>
            </w:r>
            <w:r>
              <w:rPr>
                <w:spacing w:val="-5"/>
              </w:rPr>
              <w:t xml:space="preserve"> </w:t>
            </w:r>
            <w:r>
              <w:t>alanlarının</w:t>
            </w:r>
            <w:r>
              <w:rPr>
                <w:spacing w:val="-4"/>
              </w:rPr>
              <w:t xml:space="preserve"> </w:t>
            </w:r>
            <w:r>
              <w:rPr>
                <w:spacing w:val="-2"/>
              </w:rPr>
              <w:t>bulunması</w:t>
            </w:r>
          </w:p>
          <w:p w14:paraId="3E107361" w14:textId="77777777" w:rsidR="00E656E3" w:rsidRDefault="00E656E3" w:rsidP="00E656E3">
            <w:pPr>
              <w:pStyle w:val="TableParagraph"/>
              <w:numPr>
                <w:ilvl w:val="0"/>
                <w:numId w:val="10"/>
              </w:numPr>
              <w:tabs>
                <w:tab w:val="left" w:pos="842"/>
              </w:tabs>
              <w:ind w:left="842" w:right="106" w:hanging="360"/>
            </w:pPr>
            <w:r>
              <w:t>Güvenlik</w:t>
            </w:r>
            <w:r>
              <w:rPr>
                <w:spacing w:val="40"/>
              </w:rPr>
              <w:t xml:space="preserve"> </w:t>
            </w:r>
            <w:r>
              <w:t>ve</w:t>
            </w:r>
            <w:r>
              <w:rPr>
                <w:spacing w:val="40"/>
              </w:rPr>
              <w:t xml:space="preserve"> </w:t>
            </w:r>
            <w:r>
              <w:t>yardımcı</w:t>
            </w:r>
            <w:r>
              <w:rPr>
                <w:spacing w:val="40"/>
              </w:rPr>
              <w:t xml:space="preserve"> </w:t>
            </w:r>
            <w:r>
              <w:t>personelin</w:t>
            </w:r>
            <w:r>
              <w:rPr>
                <w:spacing w:val="40"/>
              </w:rPr>
              <w:t xml:space="preserve"> </w:t>
            </w:r>
            <w:r>
              <w:t xml:space="preserve">yeterli </w:t>
            </w:r>
            <w:r>
              <w:rPr>
                <w:spacing w:val="-2"/>
              </w:rPr>
              <w:t>olması</w:t>
            </w:r>
          </w:p>
          <w:p w14:paraId="182714CD" w14:textId="77777777" w:rsidR="00E656E3" w:rsidRDefault="00E656E3" w:rsidP="00707A2C">
            <w:pPr>
              <w:pStyle w:val="TableParagraph"/>
              <w:numPr>
                <w:ilvl w:val="0"/>
                <w:numId w:val="10"/>
              </w:numPr>
              <w:tabs>
                <w:tab w:val="left" w:pos="841"/>
              </w:tabs>
              <w:spacing w:line="251" w:lineRule="exact"/>
              <w:ind w:left="841" w:hanging="359"/>
            </w:pPr>
            <w:r>
              <w:t>Personeller</w:t>
            </w:r>
            <w:r>
              <w:rPr>
                <w:spacing w:val="-8"/>
              </w:rPr>
              <w:t xml:space="preserve"> </w:t>
            </w:r>
            <w:r>
              <w:t>arası</w:t>
            </w:r>
            <w:r>
              <w:rPr>
                <w:spacing w:val="-6"/>
              </w:rPr>
              <w:t xml:space="preserve"> </w:t>
            </w:r>
            <w:r>
              <w:t>iletişimin</w:t>
            </w:r>
            <w:r>
              <w:rPr>
                <w:spacing w:val="-7"/>
              </w:rPr>
              <w:t xml:space="preserve"> </w:t>
            </w:r>
            <w:r>
              <w:rPr>
                <w:spacing w:val="-5"/>
              </w:rPr>
              <w:t>ve</w:t>
            </w:r>
          </w:p>
          <w:p w14:paraId="2E55B7AB" w14:textId="77777777" w:rsidR="00E656E3" w:rsidRDefault="00E656E3" w:rsidP="00707A2C">
            <w:pPr>
              <w:pStyle w:val="TableParagraph"/>
              <w:ind w:left="842"/>
            </w:pPr>
            <w:r>
              <w:t>koordinasyonun</w:t>
            </w:r>
            <w:r>
              <w:rPr>
                <w:spacing w:val="-11"/>
              </w:rPr>
              <w:t xml:space="preserve"> </w:t>
            </w:r>
            <w:r>
              <w:t>iyi</w:t>
            </w:r>
            <w:r>
              <w:rPr>
                <w:spacing w:val="-8"/>
              </w:rPr>
              <w:t xml:space="preserve"> </w:t>
            </w:r>
            <w:r>
              <w:t>ve</w:t>
            </w:r>
            <w:r>
              <w:rPr>
                <w:spacing w:val="-9"/>
              </w:rPr>
              <w:t xml:space="preserve"> </w:t>
            </w:r>
            <w:r>
              <w:t>gönüllü,</w:t>
            </w:r>
            <w:r>
              <w:rPr>
                <w:spacing w:val="-11"/>
              </w:rPr>
              <w:t xml:space="preserve"> </w:t>
            </w:r>
            <w:r>
              <w:t>özverili, istekli çalışmaları</w:t>
            </w:r>
          </w:p>
          <w:p w14:paraId="2973E1A1" w14:textId="77777777" w:rsidR="00E656E3" w:rsidRDefault="00E656E3" w:rsidP="00707A2C">
            <w:pPr>
              <w:pStyle w:val="TableParagraph"/>
              <w:numPr>
                <w:ilvl w:val="0"/>
                <w:numId w:val="10"/>
              </w:numPr>
              <w:tabs>
                <w:tab w:val="left" w:pos="841"/>
              </w:tabs>
              <w:spacing w:line="252" w:lineRule="exact"/>
              <w:ind w:left="841" w:hanging="359"/>
            </w:pPr>
            <w:r>
              <w:t>Okulun</w:t>
            </w:r>
            <w:r>
              <w:rPr>
                <w:spacing w:val="-6"/>
              </w:rPr>
              <w:t xml:space="preserve"> </w:t>
            </w:r>
            <w:r>
              <w:t>kamera</w:t>
            </w:r>
            <w:r>
              <w:rPr>
                <w:spacing w:val="-5"/>
              </w:rPr>
              <w:t xml:space="preserve"> </w:t>
            </w:r>
            <w:r>
              <w:t>sisteminin</w:t>
            </w:r>
            <w:r>
              <w:rPr>
                <w:spacing w:val="-8"/>
              </w:rPr>
              <w:t xml:space="preserve"> </w:t>
            </w:r>
            <w:r>
              <w:rPr>
                <w:spacing w:val="-2"/>
              </w:rPr>
              <w:t>bulunması</w:t>
            </w:r>
          </w:p>
          <w:p w14:paraId="5DA3B467" w14:textId="77777777" w:rsidR="00E656E3" w:rsidRDefault="00E656E3" w:rsidP="00707A2C">
            <w:pPr>
              <w:pStyle w:val="TableParagraph"/>
              <w:numPr>
                <w:ilvl w:val="0"/>
                <w:numId w:val="10"/>
              </w:numPr>
              <w:tabs>
                <w:tab w:val="left" w:pos="841"/>
              </w:tabs>
              <w:spacing w:line="252" w:lineRule="exact"/>
              <w:ind w:left="841" w:hanging="359"/>
            </w:pPr>
            <w:r>
              <w:t>Sınıf</w:t>
            </w:r>
            <w:r>
              <w:rPr>
                <w:spacing w:val="-4"/>
              </w:rPr>
              <w:t xml:space="preserve"> </w:t>
            </w:r>
            <w:r>
              <w:t>içi</w:t>
            </w:r>
            <w:r>
              <w:rPr>
                <w:spacing w:val="-3"/>
              </w:rPr>
              <w:t xml:space="preserve"> </w:t>
            </w:r>
            <w:r>
              <w:t>panoların</w:t>
            </w:r>
            <w:r>
              <w:rPr>
                <w:spacing w:val="-4"/>
              </w:rPr>
              <w:t xml:space="preserve"> </w:t>
            </w:r>
            <w:r>
              <w:t>yeterli</w:t>
            </w:r>
            <w:r>
              <w:rPr>
                <w:spacing w:val="-3"/>
              </w:rPr>
              <w:t xml:space="preserve"> </w:t>
            </w:r>
            <w:r>
              <w:rPr>
                <w:spacing w:val="-2"/>
              </w:rPr>
              <w:t>olması</w:t>
            </w:r>
          </w:p>
          <w:p w14:paraId="6C4CC83B" w14:textId="77777777" w:rsidR="00E656E3" w:rsidRDefault="00E656E3" w:rsidP="00E656E3">
            <w:pPr>
              <w:pStyle w:val="TableParagraph"/>
              <w:numPr>
                <w:ilvl w:val="0"/>
                <w:numId w:val="10"/>
              </w:numPr>
              <w:tabs>
                <w:tab w:val="left" w:pos="842"/>
              </w:tabs>
              <w:ind w:left="842" w:right="810" w:hanging="360"/>
            </w:pPr>
            <w:r>
              <w:t>Çeşitli</w:t>
            </w:r>
            <w:r>
              <w:rPr>
                <w:spacing w:val="-9"/>
              </w:rPr>
              <w:t xml:space="preserve"> </w:t>
            </w:r>
            <w:r>
              <w:t>alanlarda</w:t>
            </w:r>
            <w:r>
              <w:rPr>
                <w:spacing w:val="-10"/>
              </w:rPr>
              <w:t xml:space="preserve"> </w:t>
            </w:r>
            <w:r>
              <w:t>sportif</w:t>
            </w:r>
            <w:r>
              <w:rPr>
                <w:spacing w:val="-10"/>
              </w:rPr>
              <w:t xml:space="preserve"> </w:t>
            </w:r>
            <w:r>
              <w:t>ve</w:t>
            </w:r>
            <w:r>
              <w:rPr>
                <w:spacing w:val="-10"/>
              </w:rPr>
              <w:t xml:space="preserve"> </w:t>
            </w:r>
            <w:r>
              <w:t>kültürel faaliyetlerin yapılması</w:t>
            </w:r>
          </w:p>
          <w:p w14:paraId="58AA6017" w14:textId="77777777" w:rsidR="00E656E3" w:rsidRDefault="00E656E3" w:rsidP="00E656E3">
            <w:pPr>
              <w:pStyle w:val="TableParagraph"/>
              <w:numPr>
                <w:ilvl w:val="0"/>
                <w:numId w:val="10"/>
              </w:numPr>
              <w:tabs>
                <w:tab w:val="left" w:pos="842"/>
              </w:tabs>
              <w:ind w:left="842" w:right="390" w:hanging="360"/>
            </w:pPr>
            <w:r>
              <w:t>Okul</w:t>
            </w:r>
            <w:r>
              <w:rPr>
                <w:spacing w:val="-8"/>
              </w:rPr>
              <w:t xml:space="preserve"> </w:t>
            </w:r>
            <w:r>
              <w:t>Aile</w:t>
            </w:r>
            <w:r>
              <w:rPr>
                <w:spacing w:val="-9"/>
              </w:rPr>
              <w:t xml:space="preserve"> </w:t>
            </w:r>
            <w:r>
              <w:t>Birliği</w:t>
            </w:r>
            <w:r>
              <w:rPr>
                <w:spacing w:val="-8"/>
              </w:rPr>
              <w:t xml:space="preserve"> </w:t>
            </w:r>
            <w:r>
              <w:t>Başkanının</w:t>
            </w:r>
            <w:r>
              <w:rPr>
                <w:spacing w:val="-9"/>
              </w:rPr>
              <w:t xml:space="preserve"> </w:t>
            </w:r>
            <w:r>
              <w:t>duyarlı</w:t>
            </w:r>
            <w:r>
              <w:rPr>
                <w:spacing w:val="-8"/>
              </w:rPr>
              <w:t xml:space="preserve"> </w:t>
            </w:r>
            <w:r>
              <w:t>ve çalışkan olması</w:t>
            </w:r>
          </w:p>
          <w:p w14:paraId="1B35387C" w14:textId="77777777" w:rsidR="00E656E3" w:rsidRDefault="00E656E3" w:rsidP="00707A2C">
            <w:pPr>
              <w:pStyle w:val="TableParagraph"/>
              <w:numPr>
                <w:ilvl w:val="0"/>
                <w:numId w:val="10"/>
              </w:numPr>
              <w:tabs>
                <w:tab w:val="left" w:pos="841"/>
              </w:tabs>
              <w:ind w:left="841" w:hanging="359"/>
            </w:pPr>
            <w:r>
              <w:t>Engelli</w:t>
            </w:r>
            <w:r>
              <w:rPr>
                <w:spacing w:val="-6"/>
              </w:rPr>
              <w:t xml:space="preserve"> </w:t>
            </w:r>
            <w:r>
              <w:t>tuvaletinin</w:t>
            </w:r>
            <w:r>
              <w:rPr>
                <w:spacing w:val="-4"/>
              </w:rPr>
              <w:t xml:space="preserve"> </w:t>
            </w:r>
            <w:r>
              <w:rPr>
                <w:spacing w:val="-2"/>
              </w:rPr>
              <w:t>bulunması</w:t>
            </w:r>
          </w:p>
          <w:p w14:paraId="63C4B6A0" w14:textId="77777777" w:rsidR="00E656E3" w:rsidRDefault="00E656E3" w:rsidP="00707A2C">
            <w:pPr>
              <w:pStyle w:val="TableParagraph"/>
              <w:numPr>
                <w:ilvl w:val="0"/>
                <w:numId w:val="10"/>
              </w:numPr>
              <w:tabs>
                <w:tab w:val="left" w:pos="841"/>
              </w:tabs>
              <w:ind w:left="841" w:hanging="359"/>
            </w:pPr>
            <w:r>
              <w:t>Özel</w:t>
            </w:r>
            <w:r>
              <w:rPr>
                <w:spacing w:val="-3"/>
              </w:rPr>
              <w:t xml:space="preserve"> </w:t>
            </w:r>
            <w:r>
              <w:t>eğitim</w:t>
            </w:r>
            <w:r>
              <w:rPr>
                <w:spacing w:val="-6"/>
              </w:rPr>
              <w:t xml:space="preserve"> </w:t>
            </w:r>
            <w:r>
              <w:t>alt</w:t>
            </w:r>
            <w:r>
              <w:rPr>
                <w:spacing w:val="-5"/>
              </w:rPr>
              <w:t xml:space="preserve"> </w:t>
            </w:r>
            <w:r>
              <w:t>sınıfının</w:t>
            </w:r>
            <w:r>
              <w:rPr>
                <w:spacing w:val="-3"/>
              </w:rPr>
              <w:t xml:space="preserve"> </w:t>
            </w:r>
            <w:r>
              <w:rPr>
                <w:spacing w:val="-2"/>
              </w:rPr>
              <w:t>olması</w:t>
            </w:r>
          </w:p>
        </w:tc>
        <w:tc>
          <w:tcPr>
            <w:tcW w:w="5284" w:type="dxa"/>
            <w:tcBorders>
              <w:right w:val="nil"/>
            </w:tcBorders>
            <w:shd w:val="clear" w:color="auto" w:fill="DAEDF3"/>
          </w:tcPr>
          <w:p w14:paraId="0C9F0034" w14:textId="77777777" w:rsidR="00E656E3" w:rsidRDefault="00E656E3" w:rsidP="00707A2C">
            <w:pPr>
              <w:pStyle w:val="TableParagraph"/>
              <w:numPr>
                <w:ilvl w:val="0"/>
                <w:numId w:val="11"/>
              </w:numPr>
              <w:tabs>
                <w:tab w:val="left" w:pos="821"/>
              </w:tabs>
              <w:spacing w:line="247" w:lineRule="exact"/>
              <w:ind w:left="821" w:hanging="359"/>
            </w:pPr>
            <w:r>
              <w:rPr>
                <w:sz w:val="20"/>
              </w:rPr>
              <w:t>Öğrenci</w:t>
            </w:r>
            <w:r>
              <w:rPr>
                <w:spacing w:val="-8"/>
                <w:sz w:val="20"/>
              </w:rPr>
              <w:t xml:space="preserve"> </w:t>
            </w:r>
            <w:r>
              <w:rPr>
                <w:sz w:val="20"/>
              </w:rPr>
              <w:t>başarı</w:t>
            </w:r>
            <w:r>
              <w:rPr>
                <w:spacing w:val="-6"/>
                <w:sz w:val="20"/>
              </w:rPr>
              <w:t xml:space="preserve"> </w:t>
            </w:r>
            <w:r>
              <w:rPr>
                <w:sz w:val="20"/>
              </w:rPr>
              <w:t>motivasyonunun</w:t>
            </w:r>
            <w:r>
              <w:rPr>
                <w:spacing w:val="-9"/>
                <w:sz w:val="20"/>
              </w:rPr>
              <w:t xml:space="preserve"> </w:t>
            </w:r>
            <w:r>
              <w:rPr>
                <w:sz w:val="20"/>
              </w:rPr>
              <w:t>düşük</w:t>
            </w:r>
            <w:r>
              <w:rPr>
                <w:spacing w:val="-5"/>
                <w:sz w:val="20"/>
              </w:rPr>
              <w:t xml:space="preserve"> </w:t>
            </w:r>
            <w:r>
              <w:rPr>
                <w:spacing w:val="-2"/>
              </w:rPr>
              <w:t>olması</w:t>
            </w:r>
          </w:p>
          <w:p w14:paraId="49CF7A08" w14:textId="77777777" w:rsidR="00E656E3" w:rsidRDefault="00E656E3" w:rsidP="00E656E3">
            <w:pPr>
              <w:pStyle w:val="TableParagraph"/>
              <w:numPr>
                <w:ilvl w:val="0"/>
                <w:numId w:val="11"/>
              </w:numPr>
              <w:tabs>
                <w:tab w:val="left" w:pos="822"/>
                <w:tab w:val="left" w:pos="877"/>
              </w:tabs>
              <w:ind w:left="822" w:right="955"/>
            </w:pPr>
            <w:r>
              <w:tab/>
              <w:t>Velilerin</w:t>
            </w:r>
            <w:r>
              <w:rPr>
                <w:spacing w:val="-8"/>
              </w:rPr>
              <w:t xml:space="preserve"> </w:t>
            </w:r>
            <w:r>
              <w:t>eğitim</w:t>
            </w:r>
            <w:r>
              <w:rPr>
                <w:spacing w:val="-9"/>
              </w:rPr>
              <w:t xml:space="preserve"> </w:t>
            </w:r>
            <w:r>
              <w:t>seviyesinin</w:t>
            </w:r>
            <w:r>
              <w:rPr>
                <w:spacing w:val="-6"/>
              </w:rPr>
              <w:t xml:space="preserve"> </w:t>
            </w:r>
            <w:r>
              <w:t>ve</w:t>
            </w:r>
            <w:r>
              <w:rPr>
                <w:spacing w:val="80"/>
              </w:rPr>
              <w:t xml:space="preserve"> </w:t>
            </w:r>
            <w:r>
              <w:t>sosyo- ekonomik düzeyinin düşük olması</w:t>
            </w:r>
          </w:p>
          <w:p w14:paraId="378973F3" w14:textId="77777777" w:rsidR="00E656E3" w:rsidRDefault="00E656E3" w:rsidP="00E656E3">
            <w:pPr>
              <w:pStyle w:val="TableParagraph"/>
              <w:numPr>
                <w:ilvl w:val="0"/>
                <w:numId w:val="11"/>
              </w:numPr>
              <w:tabs>
                <w:tab w:val="left" w:pos="822"/>
              </w:tabs>
              <w:ind w:left="822" w:right="522"/>
            </w:pPr>
            <w:r>
              <w:t>Velilerin</w:t>
            </w:r>
            <w:r>
              <w:rPr>
                <w:spacing w:val="-10"/>
              </w:rPr>
              <w:t xml:space="preserve"> </w:t>
            </w:r>
            <w:r>
              <w:t>öğrenci</w:t>
            </w:r>
            <w:r>
              <w:rPr>
                <w:spacing w:val="-11"/>
              </w:rPr>
              <w:t xml:space="preserve"> </w:t>
            </w:r>
            <w:r>
              <w:t>başarısızlığı</w:t>
            </w:r>
            <w:r>
              <w:rPr>
                <w:spacing w:val="-9"/>
              </w:rPr>
              <w:t xml:space="preserve"> </w:t>
            </w:r>
            <w:r>
              <w:t>durumunda</w:t>
            </w:r>
            <w:r>
              <w:rPr>
                <w:spacing w:val="-10"/>
              </w:rPr>
              <w:t xml:space="preserve"> </w:t>
            </w:r>
            <w:r>
              <w:t>ne yapacağının bilmemeleri</w:t>
            </w:r>
          </w:p>
          <w:p w14:paraId="2F321276" w14:textId="77777777" w:rsidR="00E656E3" w:rsidRDefault="00E656E3" w:rsidP="00E656E3">
            <w:pPr>
              <w:pStyle w:val="TableParagraph"/>
              <w:numPr>
                <w:ilvl w:val="0"/>
                <w:numId w:val="11"/>
              </w:numPr>
              <w:tabs>
                <w:tab w:val="left" w:pos="822"/>
              </w:tabs>
              <w:spacing w:before="1"/>
              <w:ind w:left="822" w:right="109"/>
            </w:pPr>
            <w:r>
              <w:t>Okuma- yazmada yetersiz olan öğrencilerin okul akademik başarısını düşürmesi</w:t>
            </w:r>
          </w:p>
          <w:p w14:paraId="2EFB02E6" w14:textId="77777777" w:rsidR="00E656E3" w:rsidRDefault="00E656E3" w:rsidP="00707A2C">
            <w:pPr>
              <w:pStyle w:val="TableParagraph"/>
              <w:numPr>
                <w:ilvl w:val="0"/>
                <w:numId w:val="11"/>
              </w:numPr>
              <w:tabs>
                <w:tab w:val="left" w:pos="821"/>
              </w:tabs>
              <w:spacing w:line="252" w:lineRule="exact"/>
              <w:ind w:left="821" w:hanging="359"/>
            </w:pPr>
            <w:r>
              <w:t>Kapalı</w:t>
            </w:r>
            <w:r>
              <w:rPr>
                <w:spacing w:val="-3"/>
              </w:rPr>
              <w:t xml:space="preserve"> </w:t>
            </w:r>
            <w:r>
              <w:t>spor</w:t>
            </w:r>
            <w:r>
              <w:rPr>
                <w:spacing w:val="-3"/>
              </w:rPr>
              <w:t xml:space="preserve"> </w:t>
            </w:r>
            <w:r>
              <w:t>salonunun</w:t>
            </w:r>
            <w:r>
              <w:rPr>
                <w:spacing w:val="-3"/>
              </w:rPr>
              <w:t xml:space="preserve"> </w:t>
            </w:r>
            <w:r>
              <w:rPr>
                <w:spacing w:val="-2"/>
              </w:rPr>
              <w:t>olmaması</w:t>
            </w:r>
          </w:p>
          <w:p w14:paraId="6EAAF6B6" w14:textId="77777777" w:rsidR="00E656E3" w:rsidRDefault="00E656E3" w:rsidP="00707A2C">
            <w:pPr>
              <w:pStyle w:val="TableParagraph"/>
              <w:numPr>
                <w:ilvl w:val="0"/>
                <w:numId w:val="11"/>
              </w:numPr>
              <w:tabs>
                <w:tab w:val="left" w:pos="821"/>
              </w:tabs>
              <w:spacing w:line="252" w:lineRule="exact"/>
              <w:ind w:left="821" w:hanging="359"/>
            </w:pPr>
            <w:r>
              <w:t>Resim,ve</w:t>
            </w:r>
            <w:r>
              <w:rPr>
                <w:spacing w:val="-6"/>
              </w:rPr>
              <w:t xml:space="preserve"> </w:t>
            </w:r>
            <w:r>
              <w:t>sanat</w:t>
            </w:r>
            <w:r>
              <w:rPr>
                <w:spacing w:val="-4"/>
              </w:rPr>
              <w:t xml:space="preserve"> </w:t>
            </w:r>
            <w:r>
              <w:t>odalarının</w:t>
            </w:r>
            <w:r>
              <w:rPr>
                <w:spacing w:val="-7"/>
              </w:rPr>
              <w:t xml:space="preserve"> </w:t>
            </w:r>
            <w:r>
              <w:rPr>
                <w:spacing w:val="-2"/>
              </w:rPr>
              <w:t>olmaması</w:t>
            </w:r>
          </w:p>
          <w:p w14:paraId="2FC7970F" w14:textId="598D3C11" w:rsidR="00E656E3" w:rsidRDefault="00E656E3" w:rsidP="00707A2C">
            <w:pPr>
              <w:pStyle w:val="TableParagraph"/>
              <w:numPr>
                <w:ilvl w:val="0"/>
                <w:numId w:val="11"/>
              </w:numPr>
              <w:tabs>
                <w:tab w:val="left" w:pos="821"/>
              </w:tabs>
              <w:spacing w:line="252" w:lineRule="exact"/>
              <w:ind w:left="821" w:hanging="359"/>
            </w:pPr>
          </w:p>
        </w:tc>
      </w:tr>
      <w:tr w:rsidR="00E656E3" w14:paraId="4A122BBC" w14:textId="77777777" w:rsidTr="00707A2C">
        <w:trPr>
          <w:trHeight w:val="734"/>
        </w:trPr>
        <w:tc>
          <w:tcPr>
            <w:tcW w:w="4725" w:type="dxa"/>
            <w:tcBorders>
              <w:left w:val="nil"/>
            </w:tcBorders>
            <w:shd w:val="clear" w:color="auto" w:fill="DBE4F0"/>
          </w:tcPr>
          <w:p w14:paraId="3269A45A" w14:textId="77777777" w:rsidR="00E656E3" w:rsidRDefault="00E656E3" w:rsidP="00707A2C">
            <w:pPr>
              <w:pStyle w:val="TableParagraph"/>
              <w:spacing w:before="366" w:line="348" w:lineRule="exact"/>
              <w:ind w:left="195" w:right="41"/>
              <w:jc w:val="center"/>
              <w:rPr>
                <w:b/>
                <w:sz w:val="32"/>
              </w:rPr>
            </w:pPr>
            <w:r>
              <w:rPr>
                <w:b/>
                <w:color w:val="001F5F"/>
                <w:spacing w:val="-2"/>
                <w:sz w:val="32"/>
              </w:rPr>
              <w:t>FIRSATLAR</w:t>
            </w:r>
          </w:p>
        </w:tc>
        <w:tc>
          <w:tcPr>
            <w:tcW w:w="5284" w:type="dxa"/>
            <w:tcBorders>
              <w:right w:val="nil"/>
            </w:tcBorders>
            <w:shd w:val="clear" w:color="auto" w:fill="DBE4F0"/>
          </w:tcPr>
          <w:p w14:paraId="19D2E119" w14:textId="77777777" w:rsidR="00E656E3" w:rsidRDefault="00E656E3" w:rsidP="00707A2C">
            <w:pPr>
              <w:pStyle w:val="TableParagraph"/>
              <w:spacing w:before="366" w:line="348" w:lineRule="exact"/>
              <w:ind w:left="131" w:right="5"/>
              <w:jc w:val="center"/>
              <w:rPr>
                <w:b/>
                <w:sz w:val="32"/>
              </w:rPr>
            </w:pPr>
            <w:r>
              <w:rPr>
                <w:b/>
                <w:color w:val="001F5F"/>
                <w:spacing w:val="-2"/>
                <w:sz w:val="32"/>
              </w:rPr>
              <w:t>TEHDİTLER</w:t>
            </w:r>
          </w:p>
        </w:tc>
      </w:tr>
    </w:tbl>
    <w:p w14:paraId="3624B938" w14:textId="77777777" w:rsidR="00E656E3" w:rsidRDefault="00E656E3" w:rsidP="00E656E3">
      <w:pPr>
        <w:spacing w:line="348" w:lineRule="exact"/>
        <w:jc w:val="center"/>
        <w:rPr>
          <w:sz w:val="32"/>
        </w:rPr>
        <w:sectPr w:rsidR="00E656E3">
          <w:pgSz w:w="11920" w:h="16850"/>
          <w:pgMar w:top="1320" w:right="260" w:bottom="1280" w:left="340" w:header="0" w:footer="925" w:gutter="0"/>
          <w:cols w:space="720"/>
        </w:sectPr>
      </w:pPr>
    </w:p>
    <w:tbl>
      <w:tblPr>
        <w:tblW w:w="0" w:type="auto"/>
        <w:tblInd w:w="728" w:type="dxa"/>
        <w:tblBorders>
          <w:top w:val="single" w:sz="2" w:space="0" w:color="92CDDC"/>
          <w:left w:val="single" w:sz="2" w:space="0" w:color="92CDDC"/>
          <w:bottom w:val="single" w:sz="2" w:space="0" w:color="92CDDC"/>
          <w:right w:val="single" w:sz="2" w:space="0" w:color="92CDDC"/>
          <w:insideH w:val="single" w:sz="2" w:space="0" w:color="92CDDC"/>
          <w:insideV w:val="single" w:sz="2" w:space="0" w:color="92CDDC"/>
        </w:tblBorders>
        <w:tblLayout w:type="fixed"/>
        <w:tblCellMar>
          <w:left w:w="0" w:type="dxa"/>
          <w:right w:w="0" w:type="dxa"/>
        </w:tblCellMar>
        <w:tblLook w:val="04A0" w:firstRow="1" w:lastRow="0" w:firstColumn="1" w:lastColumn="0" w:noHBand="0" w:noVBand="1"/>
      </w:tblPr>
      <w:tblGrid>
        <w:gridCol w:w="4710"/>
        <w:gridCol w:w="5281"/>
      </w:tblGrid>
      <w:tr w:rsidR="00E656E3" w14:paraId="6E905BDC" w14:textId="77777777" w:rsidTr="00707A2C">
        <w:trPr>
          <w:trHeight w:val="4786"/>
        </w:trPr>
        <w:tc>
          <w:tcPr>
            <w:tcW w:w="4710" w:type="dxa"/>
            <w:tcBorders>
              <w:left w:val="nil"/>
            </w:tcBorders>
            <w:shd w:val="clear" w:color="auto" w:fill="DAEDF3"/>
          </w:tcPr>
          <w:p w14:paraId="39E25EBA" w14:textId="77777777" w:rsidR="00E656E3" w:rsidRDefault="00E656E3" w:rsidP="00707A2C">
            <w:pPr>
              <w:pStyle w:val="TableParagraph"/>
              <w:numPr>
                <w:ilvl w:val="0"/>
                <w:numId w:val="12"/>
              </w:numPr>
              <w:tabs>
                <w:tab w:val="left" w:pos="827"/>
              </w:tabs>
              <w:spacing w:before="245"/>
              <w:ind w:left="827" w:hanging="292"/>
              <w:rPr>
                <w:rFonts w:ascii="Wingdings" w:hAnsi="Wingdings"/>
              </w:rPr>
            </w:pPr>
            <w:r>
              <w:t>Eğitimli</w:t>
            </w:r>
            <w:r>
              <w:rPr>
                <w:spacing w:val="-5"/>
              </w:rPr>
              <w:t xml:space="preserve"> </w:t>
            </w:r>
            <w:r>
              <w:t>ve</w:t>
            </w:r>
            <w:r>
              <w:rPr>
                <w:spacing w:val="-6"/>
              </w:rPr>
              <w:t xml:space="preserve"> </w:t>
            </w:r>
            <w:r>
              <w:t>ilgili</w:t>
            </w:r>
            <w:r>
              <w:rPr>
                <w:spacing w:val="-5"/>
              </w:rPr>
              <w:t xml:space="preserve"> </w:t>
            </w:r>
            <w:r>
              <w:t>velilerin</w:t>
            </w:r>
            <w:r>
              <w:rPr>
                <w:spacing w:val="-5"/>
              </w:rPr>
              <w:t xml:space="preserve"> </w:t>
            </w:r>
            <w:r>
              <w:rPr>
                <w:spacing w:val="-2"/>
              </w:rPr>
              <w:t>artması</w:t>
            </w:r>
          </w:p>
          <w:p w14:paraId="3C58E70D" w14:textId="77777777" w:rsidR="00E656E3" w:rsidRDefault="00E656E3" w:rsidP="00E656E3">
            <w:pPr>
              <w:pStyle w:val="TableParagraph"/>
              <w:numPr>
                <w:ilvl w:val="0"/>
                <w:numId w:val="12"/>
              </w:numPr>
              <w:tabs>
                <w:tab w:val="left" w:pos="827"/>
              </w:tabs>
              <w:spacing w:before="2"/>
              <w:ind w:left="535" w:right="771" w:firstLine="0"/>
              <w:rPr>
                <w:rFonts w:ascii="Wingdings" w:hAnsi="Wingdings"/>
              </w:rPr>
            </w:pPr>
            <w:r>
              <w:t>Ulaşımın</w:t>
            </w:r>
            <w:r>
              <w:rPr>
                <w:spacing w:val="-7"/>
              </w:rPr>
              <w:t xml:space="preserve"> </w:t>
            </w:r>
            <w:r>
              <w:t>kolay</w:t>
            </w:r>
            <w:r>
              <w:rPr>
                <w:spacing w:val="-9"/>
              </w:rPr>
              <w:t xml:space="preserve"> </w:t>
            </w:r>
            <w:r>
              <w:t>olması</w:t>
            </w:r>
            <w:r>
              <w:rPr>
                <w:spacing w:val="-6"/>
              </w:rPr>
              <w:t xml:space="preserve"> </w:t>
            </w:r>
            <w:r>
              <w:t>,</w:t>
            </w:r>
            <w:r>
              <w:rPr>
                <w:spacing w:val="-7"/>
              </w:rPr>
              <w:t xml:space="preserve"> </w:t>
            </w:r>
            <w:r>
              <w:t>ana</w:t>
            </w:r>
            <w:r>
              <w:rPr>
                <w:spacing w:val="-7"/>
              </w:rPr>
              <w:t xml:space="preserve"> </w:t>
            </w:r>
            <w:r>
              <w:t>ulaşım merkezlerine yakın olması</w:t>
            </w:r>
          </w:p>
          <w:p w14:paraId="39A4C3A0" w14:textId="77777777" w:rsidR="00E656E3" w:rsidRDefault="00E656E3" w:rsidP="00707A2C">
            <w:pPr>
              <w:pStyle w:val="TableParagraph"/>
              <w:numPr>
                <w:ilvl w:val="0"/>
                <w:numId w:val="12"/>
              </w:numPr>
              <w:tabs>
                <w:tab w:val="left" w:pos="827"/>
              </w:tabs>
              <w:spacing w:before="1" w:line="252" w:lineRule="exact"/>
              <w:ind w:left="827" w:hanging="292"/>
              <w:rPr>
                <w:rFonts w:ascii="Wingdings" w:hAnsi="Wingdings"/>
              </w:rPr>
            </w:pPr>
            <w:r>
              <w:t>Okulun</w:t>
            </w:r>
            <w:r>
              <w:rPr>
                <w:spacing w:val="-5"/>
              </w:rPr>
              <w:t xml:space="preserve"> </w:t>
            </w:r>
            <w:r>
              <w:t>kültür</w:t>
            </w:r>
            <w:r>
              <w:rPr>
                <w:spacing w:val="-5"/>
              </w:rPr>
              <w:t xml:space="preserve"> </w:t>
            </w:r>
            <w:r>
              <w:t>merkezine</w:t>
            </w:r>
            <w:r>
              <w:rPr>
                <w:spacing w:val="-5"/>
              </w:rPr>
              <w:t xml:space="preserve"> </w:t>
            </w:r>
            <w:r>
              <w:t>yakın</w:t>
            </w:r>
            <w:r>
              <w:rPr>
                <w:spacing w:val="-5"/>
              </w:rPr>
              <w:t xml:space="preserve"> </w:t>
            </w:r>
            <w:r>
              <w:rPr>
                <w:spacing w:val="-4"/>
              </w:rPr>
              <w:t>oluşu</w:t>
            </w:r>
          </w:p>
          <w:p w14:paraId="00F1AC2B" w14:textId="77777777" w:rsidR="00E656E3" w:rsidRDefault="00E656E3" w:rsidP="00E656E3">
            <w:pPr>
              <w:pStyle w:val="TableParagraph"/>
              <w:numPr>
                <w:ilvl w:val="0"/>
                <w:numId w:val="12"/>
              </w:numPr>
              <w:tabs>
                <w:tab w:val="left" w:pos="788"/>
              </w:tabs>
              <w:ind w:left="535" w:right="107" w:firstLine="0"/>
              <w:rPr>
                <w:rFonts w:ascii="Wingdings" w:hAnsi="Wingdings"/>
              </w:rPr>
            </w:pPr>
            <w:r>
              <w:t xml:space="preserve">Genç öğretmenlerin mevzuatı takip ediyor </w:t>
            </w:r>
            <w:r>
              <w:rPr>
                <w:spacing w:val="-2"/>
              </w:rPr>
              <w:t>olması</w:t>
            </w:r>
          </w:p>
          <w:p w14:paraId="52669555" w14:textId="77777777" w:rsidR="00E656E3" w:rsidRDefault="00E656E3" w:rsidP="00E656E3">
            <w:pPr>
              <w:pStyle w:val="TableParagraph"/>
              <w:numPr>
                <w:ilvl w:val="0"/>
                <w:numId w:val="12"/>
              </w:numPr>
              <w:tabs>
                <w:tab w:val="left" w:pos="788"/>
              </w:tabs>
              <w:ind w:left="535" w:right="110" w:firstLine="0"/>
              <w:rPr>
                <w:rFonts w:ascii="Wingdings" w:hAnsi="Wingdings"/>
              </w:rPr>
            </w:pPr>
            <w:r>
              <w:t xml:space="preserve">Devletin eğitim kurumlarına yeterli önemi </w:t>
            </w:r>
            <w:r>
              <w:rPr>
                <w:spacing w:val="-2"/>
              </w:rPr>
              <w:t>vermesi</w:t>
            </w:r>
          </w:p>
          <w:p w14:paraId="447BC20F" w14:textId="77777777" w:rsidR="00E656E3" w:rsidRDefault="00E656E3" w:rsidP="00E656E3">
            <w:pPr>
              <w:pStyle w:val="TableParagraph"/>
              <w:numPr>
                <w:ilvl w:val="0"/>
                <w:numId w:val="12"/>
              </w:numPr>
              <w:tabs>
                <w:tab w:val="left" w:pos="789"/>
                <w:tab w:val="left" w:pos="2586"/>
                <w:tab w:val="left" w:pos="4392"/>
              </w:tabs>
              <w:ind w:left="535" w:right="106" w:firstLine="0"/>
              <w:rPr>
                <w:rFonts w:ascii="Wingdings" w:hAnsi="Wingdings"/>
                <w:sz w:val="20"/>
              </w:rPr>
            </w:pPr>
            <w:r>
              <w:rPr>
                <w:spacing w:val="-2"/>
              </w:rPr>
              <w:t>Teknolojinin</w:t>
            </w:r>
            <w:r>
              <w:tab/>
            </w:r>
            <w:r>
              <w:rPr>
                <w:spacing w:val="-2"/>
              </w:rPr>
              <w:t>ilerlemesinin</w:t>
            </w:r>
            <w:r>
              <w:tab/>
            </w:r>
            <w:r>
              <w:rPr>
                <w:spacing w:val="-6"/>
              </w:rPr>
              <w:t xml:space="preserve">ve </w:t>
            </w:r>
            <w:r>
              <w:t>benimsenmesinin artması.</w:t>
            </w:r>
          </w:p>
        </w:tc>
        <w:tc>
          <w:tcPr>
            <w:tcW w:w="5281" w:type="dxa"/>
            <w:tcBorders>
              <w:right w:val="nil"/>
            </w:tcBorders>
            <w:shd w:val="clear" w:color="auto" w:fill="DAEDF3"/>
          </w:tcPr>
          <w:p w14:paraId="5AD09922" w14:textId="77777777" w:rsidR="00E656E3" w:rsidRDefault="00E656E3" w:rsidP="00E656E3">
            <w:pPr>
              <w:pStyle w:val="TableParagraph"/>
              <w:numPr>
                <w:ilvl w:val="0"/>
                <w:numId w:val="13"/>
              </w:numPr>
              <w:tabs>
                <w:tab w:val="left" w:pos="823"/>
              </w:tabs>
              <w:ind w:left="823" w:right="133"/>
            </w:pPr>
            <w:r>
              <w:t>Okulun</w:t>
            </w:r>
            <w:r>
              <w:rPr>
                <w:spacing w:val="-7"/>
              </w:rPr>
              <w:t xml:space="preserve"> </w:t>
            </w:r>
            <w:r>
              <w:t>yeni</w:t>
            </w:r>
            <w:r>
              <w:rPr>
                <w:spacing w:val="-6"/>
              </w:rPr>
              <w:t xml:space="preserve"> </w:t>
            </w:r>
            <w:r>
              <w:t>gelişen,</w:t>
            </w:r>
            <w:r>
              <w:rPr>
                <w:spacing w:val="-7"/>
              </w:rPr>
              <w:t xml:space="preserve"> </w:t>
            </w:r>
            <w:r>
              <w:t>gelişmekte</w:t>
            </w:r>
            <w:r>
              <w:rPr>
                <w:spacing w:val="-7"/>
              </w:rPr>
              <w:t xml:space="preserve"> </w:t>
            </w:r>
            <w:r>
              <w:t>olan</w:t>
            </w:r>
            <w:r>
              <w:rPr>
                <w:spacing w:val="-8"/>
              </w:rPr>
              <w:t xml:space="preserve"> </w:t>
            </w:r>
            <w:r>
              <w:t>bir</w:t>
            </w:r>
            <w:r>
              <w:rPr>
                <w:spacing w:val="-7"/>
              </w:rPr>
              <w:t xml:space="preserve"> </w:t>
            </w:r>
            <w:r>
              <w:t xml:space="preserve">bölgede </w:t>
            </w:r>
            <w:r>
              <w:rPr>
                <w:spacing w:val="-2"/>
              </w:rPr>
              <w:t>olması</w:t>
            </w:r>
          </w:p>
          <w:p w14:paraId="0F8F8578" w14:textId="77777777" w:rsidR="00E656E3" w:rsidRDefault="00E656E3" w:rsidP="00707A2C">
            <w:pPr>
              <w:pStyle w:val="TableParagraph"/>
              <w:numPr>
                <w:ilvl w:val="0"/>
                <w:numId w:val="13"/>
              </w:numPr>
              <w:tabs>
                <w:tab w:val="left" w:pos="822"/>
              </w:tabs>
              <w:spacing w:line="252" w:lineRule="exact"/>
              <w:ind w:left="822" w:hanging="359"/>
            </w:pPr>
            <w:r>
              <w:t>Eğitimcinin</w:t>
            </w:r>
            <w:r>
              <w:rPr>
                <w:spacing w:val="-8"/>
              </w:rPr>
              <w:t xml:space="preserve"> </w:t>
            </w:r>
            <w:r>
              <w:t>toplumdaki</w:t>
            </w:r>
            <w:r>
              <w:rPr>
                <w:spacing w:val="-5"/>
              </w:rPr>
              <w:t xml:space="preserve"> </w:t>
            </w:r>
            <w:r>
              <w:t>değerinin</w:t>
            </w:r>
            <w:r>
              <w:rPr>
                <w:spacing w:val="-7"/>
              </w:rPr>
              <w:t xml:space="preserve"> </w:t>
            </w:r>
            <w:r>
              <w:rPr>
                <w:spacing w:val="-2"/>
              </w:rPr>
              <w:t>sarsılması</w:t>
            </w:r>
          </w:p>
          <w:p w14:paraId="450631FF" w14:textId="77777777" w:rsidR="00E656E3" w:rsidRPr="008367B0" w:rsidRDefault="00E656E3" w:rsidP="00707A2C">
            <w:pPr>
              <w:pStyle w:val="TableParagraph"/>
              <w:numPr>
                <w:ilvl w:val="0"/>
                <w:numId w:val="13"/>
              </w:numPr>
              <w:tabs>
                <w:tab w:val="left" w:pos="822"/>
              </w:tabs>
              <w:spacing w:line="252" w:lineRule="exact"/>
              <w:ind w:left="822" w:hanging="359"/>
            </w:pPr>
            <w:r>
              <w:t>Teknolojik</w:t>
            </w:r>
            <w:r>
              <w:rPr>
                <w:spacing w:val="-7"/>
              </w:rPr>
              <w:t xml:space="preserve"> </w:t>
            </w:r>
            <w:r>
              <w:t>alt</w:t>
            </w:r>
            <w:r>
              <w:rPr>
                <w:spacing w:val="-3"/>
              </w:rPr>
              <w:t xml:space="preserve"> </w:t>
            </w:r>
            <w:r>
              <w:t>yapının</w:t>
            </w:r>
            <w:r>
              <w:rPr>
                <w:spacing w:val="-3"/>
              </w:rPr>
              <w:t xml:space="preserve"> </w:t>
            </w:r>
            <w:r>
              <w:rPr>
                <w:spacing w:val="-2"/>
              </w:rPr>
              <w:t>yenilenememesi</w:t>
            </w:r>
          </w:p>
          <w:p w14:paraId="10001773" w14:textId="7578696B" w:rsidR="008367B0" w:rsidRDefault="008367B0" w:rsidP="00707A2C">
            <w:pPr>
              <w:pStyle w:val="TableParagraph"/>
              <w:numPr>
                <w:ilvl w:val="0"/>
                <w:numId w:val="13"/>
              </w:numPr>
              <w:tabs>
                <w:tab w:val="left" w:pos="822"/>
              </w:tabs>
              <w:spacing w:line="252" w:lineRule="exact"/>
              <w:ind w:left="822" w:hanging="359"/>
            </w:pPr>
            <w:r>
              <w:rPr>
                <w:spacing w:val="-2"/>
              </w:rPr>
              <w:t xml:space="preserve">Bahçe duvarının kot altında kalması nedeni ile </w:t>
            </w:r>
            <w:r w:rsidR="00086D0A">
              <w:rPr>
                <w:spacing w:val="-2"/>
              </w:rPr>
              <w:t>kontrolde zorlanılması</w:t>
            </w:r>
          </w:p>
        </w:tc>
      </w:tr>
    </w:tbl>
    <w:p w14:paraId="3320F2E5" w14:textId="77777777" w:rsidR="00E656E3" w:rsidRDefault="00E656E3" w:rsidP="00E656E3">
      <w:pPr>
        <w:pStyle w:val="GvdeMetni"/>
        <w:rPr>
          <w:sz w:val="28"/>
        </w:rPr>
      </w:pPr>
    </w:p>
    <w:p w14:paraId="12130B4B" w14:textId="77777777" w:rsidR="00E656E3" w:rsidRDefault="00E656E3" w:rsidP="00E656E3">
      <w:pPr>
        <w:pStyle w:val="GvdeMetni"/>
        <w:spacing w:before="4"/>
        <w:rPr>
          <w:sz w:val="28"/>
        </w:rPr>
      </w:pPr>
    </w:p>
    <w:p w14:paraId="7FA4F663" w14:textId="77777777" w:rsidR="00E656E3" w:rsidRDefault="00E656E3" w:rsidP="00E656E3">
      <w:pPr>
        <w:spacing w:line="247" w:lineRule="auto"/>
        <w:ind w:left="800" w:right="7854"/>
        <w:rPr>
          <w:b/>
          <w:sz w:val="28"/>
        </w:rPr>
      </w:pPr>
      <w:r>
        <w:rPr>
          <w:b/>
          <w:spacing w:val="-2"/>
          <w:w w:val="90"/>
          <w:sz w:val="28"/>
        </w:rPr>
        <w:t>İçsel</w:t>
      </w:r>
      <w:r>
        <w:rPr>
          <w:b/>
          <w:spacing w:val="-9"/>
          <w:w w:val="90"/>
          <w:sz w:val="28"/>
        </w:rPr>
        <w:t xml:space="preserve"> </w:t>
      </w:r>
      <w:r>
        <w:rPr>
          <w:b/>
          <w:spacing w:val="-2"/>
          <w:w w:val="90"/>
          <w:sz w:val="28"/>
        </w:rPr>
        <w:t xml:space="preserve">Faktörler </w:t>
      </w:r>
      <w:r>
        <w:rPr>
          <w:b/>
          <w:spacing w:val="-6"/>
          <w:sz w:val="28"/>
        </w:rPr>
        <w:t>Güçlü</w:t>
      </w:r>
      <w:r>
        <w:rPr>
          <w:b/>
          <w:spacing w:val="-12"/>
          <w:sz w:val="28"/>
        </w:rPr>
        <w:t xml:space="preserve"> </w:t>
      </w:r>
      <w:r>
        <w:rPr>
          <w:b/>
          <w:spacing w:val="-6"/>
          <w:sz w:val="28"/>
        </w:rPr>
        <w:t>Yönler</w:t>
      </w:r>
    </w:p>
    <w:p w14:paraId="768D325E" w14:textId="77777777" w:rsidR="00E656E3" w:rsidRDefault="00E656E3" w:rsidP="00E656E3">
      <w:pPr>
        <w:pStyle w:val="GvdeMetni"/>
        <w:spacing w:before="32"/>
        <w:rPr>
          <w:b/>
          <w:sz w:val="20"/>
        </w:rPr>
      </w:pPr>
    </w:p>
    <w:tbl>
      <w:tblPr>
        <w:tblW w:w="0" w:type="auto"/>
        <w:tblCellSpacing w:w="4" w:type="dxa"/>
        <w:tblInd w:w="793" w:type="dxa"/>
        <w:tblLayout w:type="fixed"/>
        <w:tblCellMar>
          <w:left w:w="0" w:type="dxa"/>
          <w:right w:w="0" w:type="dxa"/>
        </w:tblCellMar>
        <w:tblLook w:val="04A0" w:firstRow="1" w:lastRow="0" w:firstColumn="1" w:lastColumn="0" w:noHBand="0" w:noVBand="1"/>
      </w:tblPr>
      <w:tblGrid>
        <w:gridCol w:w="2413"/>
        <w:gridCol w:w="7331"/>
      </w:tblGrid>
      <w:tr w:rsidR="00E656E3" w14:paraId="4E4F2BE0" w14:textId="77777777" w:rsidTr="00707A2C">
        <w:trPr>
          <w:trHeight w:val="2657"/>
          <w:tblCellSpacing w:w="4" w:type="dxa"/>
        </w:trPr>
        <w:tc>
          <w:tcPr>
            <w:tcW w:w="2401" w:type="dxa"/>
            <w:tcBorders>
              <w:top w:val="nil"/>
              <w:left w:val="nil"/>
            </w:tcBorders>
            <w:shd w:val="clear" w:color="auto" w:fill="4F81BC"/>
          </w:tcPr>
          <w:p w14:paraId="21D22A79" w14:textId="77777777" w:rsidR="00E656E3" w:rsidRDefault="00E656E3" w:rsidP="00707A2C">
            <w:pPr>
              <w:pStyle w:val="TableParagraph"/>
              <w:spacing w:line="252" w:lineRule="exact"/>
              <w:ind w:left="103"/>
              <w:rPr>
                <w:b/>
              </w:rPr>
            </w:pPr>
            <w:r>
              <w:rPr>
                <w:b/>
                <w:color w:val="FFFFFF"/>
                <w:spacing w:val="-2"/>
              </w:rPr>
              <w:t>Öğrenciler</w:t>
            </w:r>
          </w:p>
        </w:tc>
        <w:tc>
          <w:tcPr>
            <w:tcW w:w="7319" w:type="dxa"/>
            <w:tcBorders>
              <w:top w:val="nil"/>
              <w:right w:val="nil"/>
            </w:tcBorders>
            <w:shd w:val="clear" w:color="auto" w:fill="DBE4F0"/>
          </w:tcPr>
          <w:p w14:paraId="16B43435" w14:textId="77777777" w:rsidR="00E656E3" w:rsidRDefault="00E656E3" w:rsidP="00707A2C">
            <w:pPr>
              <w:pStyle w:val="TableParagraph"/>
              <w:numPr>
                <w:ilvl w:val="0"/>
                <w:numId w:val="14"/>
              </w:numPr>
              <w:tabs>
                <w:tab w:val="left" w:pos="822"/>
              </w:tabs>
              <w:ind w:left="822" w:right="649"/>
            </w:pPr>
            <w:r>
              <w:t>Öğretmenlerimizin</w:t>
            </w:r>
            <w:r>
              <w:rPr>
                <w:spacing w:val="-6"/>
              </w:rPr>
              <w:t xml:space="preserve"> </w:t>
            </w:r>
            <w:r>
              <w:t>mesleki</w:t>
            </w:r>
            <w:r>
              <w:rPr>
                <w:spacing w:val="-5"/>
              </w:rPr>
              <w:t xml:space="preserve"> </w:t>
            </w:r>
            <w:r>
              <w:t>açıdan</w:t>
            </w:r>
            <w:r>
              <w:rPr>
                <w:spacing w:val="-6"/>
              </w:rPr>
              <w:t xml:space="preserve"> </w:t>
            </w:r>
            <w:r>
              <w:t>yeterli</w:t>
            </w:r>
            <w:r>
              <w:rPr>
                <w:spacing w:val="-5"/>
              </w:rPr>
              <w:t xml:space="preserve"> </w:t>
            </w:r>
            <w:r>
              <w:t>yeniliğe</w:t>
            </w:r>
            <w:r>
              <w:rPr>
                <w:spacing w:val="-6"/>
              </w:rPr>
              <w:t xml:space="preserve"> </w:t>
            </w:r>
            <w:r>
              <w:t>sahip</w:t>
            </w:r>
            <w:r>
              <w:rPr>
                <w:spacing w:val="-6"/>
              </w:rPr>
              <w:t xml:space="preserve"> </w:t>
            </w:r>
            <w:r>
              <w:t>olması</w:t>
            </w:r>
            <w:r>
              <w:rPr>
                <w:spacing w:val="-5"/>
              </w:rPr>
              <w:t xml:space="preserve"> </w:t>
            </w:r>
            <w:r>
              <w:t>ve değişime açık olmaları</w:t>
            </w:r>
          </w:p>
          <w:p w14:paraId="1A439D56" w14:textId="77777777" w:rsidR="00E656E3" w:rsidRDefault="00E656E3" w:rsidP="00707A2C">
            <w:pPr>
              <w:pStyle w:val="TableParagraph"/>
              <w:numPr>
                <w:ilvl w:val="0"/>
                <w:numId w:val="14"/>
              </w:numPr>
              <w:tabs>
                <w:tab w:val="left" w:pos="822"/>
              </w:tabs>
              <w:spacing w:line="252" w:lineRule="exact"/>
              <w:ind w:left="822"/>
            </w:pPr>
            <w:r>
              <w:t>Öğretmenlerimizin</w:t>
            </w:r>
            <w:r>
              <w:rPr>
                <w:spacing w:val="-6"/>
              </w:rPr>
              <w:t xml:space="preserve"> </w:t>
            </w:r>
            <w:r>
              <w:t>genç</w:t>
            </w:r>
            <w:r>
              <w:rPr>
                <w:spacing w:val="-5"/>
              </w:rPr>
              <w:t xml:space="preserve"> </w:t>
            </w:r>
            <w:r>
              <w:t>ve</w:t>
            </w:r>
            <w:r>
              <w:rPr>
                <w:spacing w:val="-5"/>
              </w:rPr>
              <w:t xml:space="preserve"> </w:t>
            </w:r>
            <w:r>
              <w:t>dinamik</w:t>
            </w:r>
            <w:r>
              <w:rPr>
                <w:spacing w:val="-8"/>
              </w:rPr>
              <w:t xml:space="preserve"> </w:t>
            </w:r>
            <w:r>
              <w:rPr>
                <w:spacing w:val="-2"/>
              </w:rPr>
              <w:t>olması</w:t>
            </w:r>
          </w:p>
          <w:p w14:paraId="2EF7BC0B" w14:textId="77777777" w:rsidR="00E656E3" w:rsidRDefault="00E656E3" w:rsidP="00707A2C">
            <w:pPr>
              <w:pStyle w:val="TableParagraph"/>
              <w:numPr>
                <w:ilvl w:val="0"/>
                <w:numId w:val="14"/>
              </w:numPr>
              <w:tabs>
                <w:tab w:val="left" w:pos="822"/>
              </w:tabs>
              <w:spacing w:line="252" w:lineRule="exact"/>
              <w:ind w:left="822"/>
            </w:pPr>
            <w:r>
              <w:t>Okul</w:t>
            </w:r>
            <w:r>
              <w:rPr>
                <w:spacing w:val="-4"/>
              </w:rPr>
              <w:t xml:space="preserve"> </w:t>
            </w:r>
            <w:r>
              <w:t>bahçesinin</w:t>
            </w:r>
            <w:r>
              <w:rPr>
                <w:spacing w:val="-5"/>
              </w:rPr>
              <w:t xml:space="preserve"> </w:t>
            </w:r>
            <w:r>
              <w:t>geniş</w:t>
            </w:r>
            <w:r>
              <w:rPr>
                <w:spacing w:val="-4"/>
              </w:rPr>
              <w:t xml:space="preserve"> </w:t>
            </w:r>
            <w:r>
              <w:t>ve</w:t>
            </w:r>
            <w:r>
              <w:rPr>
                <w:spacing w:val="-5"/>
              </w:rPr>
              <w:t xml:space="preserve"> </w:t>
            </w:r>
            <w:r>
              <w:t>öğrenci</w:t>
            </w:r>
            <w:r>
              <w:rPr>
                <w:spacing w:val="-3"/>
              </w:rPr>
              <w:t xml:space="preserve"> </w:t>
            </w:r>
            <w:r>
              <w:t>oyun</w:t>
            </w:r>
            <w:r>
              <w:rPr>
                <w:spacing w:val="-5"/>
              </w:rPr>
              <w:t xml:space="preserve"> </w:t>
            </w:r>
            <w:r>
              <w:t>alanlarının</w:t>
            </w:r>
            <w:r>
              <w:rPr>
                <w:spacing w:val="-4"/>
              </w:rPr>
              <w:t xml:space="preserve"> </w:t>
            </w:r>
            <w:r>
              <w:rPr>
                <w:spacing w:val="-2"/>
              </w:rPr>
              <w:t>bulunması</w:t>
            </w:r>
          </w:p>
          <w:p w14:paraId="70F5B6A1" w14:textId="77777777" w:rsidR="00E656E3" w:rsidRDefault="00E656E3" w:rsidP="00707A2C">
            <w:pPr>
              <w:pStyle w:val="TableParagraph"/>
              <w:numPr>
                <w:ilvl w:val="0"/>
                <w:numId w:val="14"/>
              </w:numPr>
              <w:tabs>
                <w:tab w:val="left" w:pos="822"/>
              </w:tabs>
              <w:spacing w:line="252" w:lineRule="exact"/>
              <w:ind w:left="822"/>
            </w:pPr>
            <w:r>
              <w:t>Spor</w:t>
            </w:r>
            <w:r>
              <w:rPr>
                <w:spacing w:val="-5"/>
              </w:rPr>
              <w:t xml:space="preserve"> </w:t>
            </w:r>
            <w:r>
              <w:t>alanlarının</w:t>
            </w:r>
            <w:r>
              <w:rPr>
                <w:spacing w:val="-4"/>
              </w:rPr>
              <w:t xml:space="preserve"> </w:t>
            </w:r>
            <w:r>
              <w:rPr>
                <w:spacing w:val="-2"/>
              </w:rPr>
              <w:t>bulunması</w:t>
            </w:r>
          </w:p>
          <w:p w14:paraId="1D6C2704" w14:textId="77777777" w:rsidR="00E656E3" w:rsidRDefault="00E656E3" w:rsidP="00707A2C">
            <w:pPr>
              <w:pStyle w:val="TableParagraph"/>
              <w:numPr>
                <w:ilvl w:val="0"/>
                <w:numId w:val="14"/>
              </w:numPr>
              <w:tabs>
                <w:tab w:val="left" w:pos="822"/>
              </w:tabs>
              <w:spacing w:before="58"/>
              <w:ind w:left="822"/>
            </w:pPr>
            <w:r>
              <w:t>Sınıf</w:t>
            </w:r>
            <w:r>
              <w:rPr>
                <w:spacing w:val="-4"/>
              </w:rPr>
              <w:t xml:space="preserve"> </w:t>
            </w:r>
            <w:r>
              <w:t>içi</w:t>
            </w:r>
            <w:r>
              <w:rPr>
                <w:spacing w:val="-3"/>
              </w:rPr>
              <w:t xml:space="preserve"> </w:t>
            </w:r>
            <w:r>
              <w:t>panoların</w:t>
            </w:r>
            <w:r>
              <w:rPr>
                <w:spacing w:val="-4"/>
              </w:rPr>
              <w:t xml:space="preserve"> </w:t>
            </w:r>
            <w:r>
              <w:t>yeterli</w:t>
            </w:r>
            <w:r>
              <w:rPr>
                <w:spacing w:val="-3"/>
              </w:rPr>
              <w:t xml:space="preserve"> </w:t>
            </w:r>
            <w:r>
              <w:rPr>
                <w:spacing w:val="-2"/>
              </w:rPr>
              <w:t>olması</w:t>
            </w:r>
          </w:p>
          <w:p w14:paraId="592186EA" w14:textId="77777777" w:rsidR="00E656E3" w:rsidRDefault="00E656E3" w:rsidP="00707A2C">
            <w:pPr>
              <w:pStyle w:val="TableParagraph"/>
              <w:numPr>
                <w:ilvl w:val="0"/>
                <w:numId w:val="14"/>
              </w:numPr>
              <w:tabs>
                <w:tab w:val="left" w:pos="822"/>
              </w:tabs>
              <w:spacing w:before="2" w:line="252" w:lineRule="exact"/>
              <w:ind w:left="822"/>
            </w:pPr>
            <w:r>
              <w:t>Engelli</w:t>
            </w:r>
            <w:r>
              <w:rPr>
                <w:spacing w:val="-6"/>
              </w:rPr>
              <w:t xml:space="preserve"> </w:t>
            </w:r>
            <w:r>
              <w:t>tuvaletinin</w:t>
            </w:r>
            <w:r>
              <w:rPr>
                <w:spacing w:val="-4"/>
              </w:rPr>
              <w:t xml:space="preserve"> </w:t>
            </w:r>
            <w:r>
              <w:rPr>
                <w:spacing w:val="-2"/>
              </w:rPr>
              <w:t>bulunması</w:t>
            </w:r>
          </w:p>
          <w:p w14:paraId="76419D44" w14:textId="77777777" w:rsidR="00E656E3" w:rsidRDefault="00E656E3" w:rsidP="00707A2C">
            <w:pPr>
              <w:pStyle w:val="TableParagraph"/>
              <w:numPr>
                <w:ilvl w:val="0"/>
                <w:numId w:val="14"/>
              </w:numPr>
              <w:tabs>
                <w:tab w:val="left" w:pos="822"/>
              </w:tabs>
              <w:spacing w:line="252" w:lineRule="exact"/>
              <w:ind w:left="822"/>
            </w:pPr>
            <w:r>
              <w:t>Özel</w:t>
            </w:r>
            <w:r>
              <w:rPr>
                <w:spacing w:val="-3"/>
              </w:rPr>
              <w:t xml:space="preserve"> </w:t>
            </w:r>
            <w:r>
              <w:t>eğitim</w:t>
            </w:r>
            <w:r>
              <w:rPr>
                <w:spacing w:val="-6"/>
              </w:rPr>
              <w:t xml:space="preserve"> </w:t>
            </w:r>
            <w:r>
              <w:t>alt</w:t>
            </w:r>
            <w:r>
              <w:rPr>
                <w:spacing w:val="-5"/>
              </w:rPr>
              <w:t xml:space="preserve"> </w:t>
            </w:r>
            <w:r>
              <w:t>sınıfının</w:t>
            </w:r>
            <w:r>
              <w:rPr>
                <w:spacing w:val="-3"/>
              </w:rPr>
              <w:t xml:space="preserve"> </w:t>
            </w:r>
            <w:r>
              <w:rPr>
                <w:spacing w:val="-2"/>
              </w:rPr>
              <w:t>olması</w:t>
            </w:r>
          </w:p>
          <w:p w14:paraId="4E3B26E0" w14:textId="77777777" w:rsidR="00E656E3" w:rsidRDefault="00E656E3" w:rsidP="00707A2C">
            <w:pPr>
              <w:pStyle w:val="TableParagraph"/>
              <w:numPr>
                <w:ilvl w:val="0"/>
                <w:numId w:val="14"/>
              </w:numPr>
              <w:tabs>
                <w:tab w:val="left" w:pos="822"/>
              </w:tabs>
              <w:spacing w:before="63"/>
              <w:ind w:left="822"/>
            </w:pPr>
            <w:r>
              <w:t>Çeşitli</w:t>
            </w:r>
            <w:r>
              <w:rPr>
                <w:spacing w:val="-6"/>
              </w:rPr>
              <w:t xml:space="preserve"> </w:t>
            </w:r>
            <w:r>
              <w:t>alanlarda</w:t>
            </w:r>
            <w:r>
              <w:rPr>
                <w:spacing w:val="-6"/>
              </w:rPr>
              <w:t xml:space="preserve"> </w:t>
            </w:r>
            <w:r>
              <w:t>sportif</w:t>
            </w:r>
            <w:r>
              <w:rPr>
                <w:spacing w:val="-6"/>
              </w:rPr>
              <w:t xml:space="preserve"> </w:t>
            </w:r>
            <w:r>
              <w:t>ve</w:t>
            </w:r>
            <w:r>
              <w:rPr>
                <w:spacing w:val="-5"/>
              </w:rPr>
              <w:t xml:space="preserve"> </w:t>
            </w:r>
            <w:r>
              <w:t>kültürel</w:t>
            </w:r>
            <w:r>
              <w:rPr>
                <w:spacing w:val="-5"/>
              </w:rPr>
              <w:t xml:space="preserve"> </w:t>
            </w:r>
            <w:r>
              <w:t>faaliyetlerin</w:t>
            </w:r>
            <w:r>
              <w:rPr>
                <w:spacing w:val="-6"/>
              </w:rPr>
              <w:t xml:space="preserve"> </w:t>
            </w:r>
            <w:r>
              <w:rPr>
                <w:spacing w:val="-2"/>
              </w:rPr>
              <w:t>yapılması</w:t>
            </w:r>
          </w:p>
        </w:tc>
      </w:tr>
      <w:tr w:rsidR="00E656E3" w14:paraId="238EBFFC" w14:textId="77777777" w:rsidTr="00707A2C">
        <w:trPr>
          <w:trHeight w:val="2630"/>
          <w:tblCellSpacing w:w="4" w:type="dxa"/>
        </w:trPr>
        <w:tc>
          <w:tcPr>
            <w:tcW w:w="2401" w:type="dxa"/>
            <w:tcBorders>
              <w:left w:val="nil"/>
            </w:tcBorders>
            <w:shd w:val="clear" w:color="auto" w:fill="4F81BC"/>
          </w:tcPr>
          <w:p w14:paraId="4E531BAC" w14:textId="77777777" w:rsidR="00E656E3" w:rsidRDefault="00E656E3" w:rsidP="00707A2C">
            <w:pPr>
              <w:pStyle w:val="TableParagraph"/>
              <w:spacing w:line="251" w:lineRule="exact"/>
              <w:ind w:left="103"/>
              <w:rPr>
                <w:b/>
              </w:rPr>
            </w:pPr>
            <w:r>
              <w:rPr>
                <w:b/>
                <w:color w:val="FFFFFF"/>
                <w:spacing w:val="-2"/>
              </w:rPr>
              <w:t>Çalışanlar</w:t>
            </w:r>
          </w:p>
        </w:tc>
        <w:tc>
          <w:tcPr>
            <w:tcW w:w="7319" w:type="dxa"/>
            <w:tcBorders>
              <w:right w:val="nil"/>
            </w:tcBorders>
            <w:shd w:val="clear" w:color="auto" w:fill="B8CCE3"/>
          </w:tcPr>
          <w:p w14:paraId="65597384" w14:textId="77777777" w:rsidR="00E656E3" w:rsidRDefault="00E656E3" w:rsidP="00707A2C">
            <w:pPr>
              <w:pStyle w:val="TableParagraph"/>
              <w:numPr>
                <w:ilvl w:val="0"/>
                <w:numId w:val="15"/>
              </w:numPr>
              <w:tabs>
                <w:tab w:val="left" w:pos="822"/>
              </w:tabs>
              <w:ind w:left="822" w:right="649"/>
            </w:pPr>
            <w:r>
              <w:t>Öğretmenlerimizin</w:t>
            </w:r>
            <w:r>
              <w:rPr>
                <w:spacing w:val="-6"/>
              </w:rPr>
              <w:t xml:space="preserve"> </w:t>
            </w:r>
            <w:r>
              <w:t>mesleki</w:t>
            </w:r>
            <w:r>
              <w:rPr>
                <w:spacing w:val="-5"/>
              </w:rPr>
              <w:t xml:space="preserve"> </w:t>
            </w:r>
            <w:r>
              <w:t>açıdan</w:t>
            </w:r>
            <w:r>
              <w:rPr>
                <w:spacing w:val="-6"/>
              </w:rPr>
              <w:t xml:space="preserve"> </w:t>
            </w:r>
            <w:r>
              <w:t>yeterli</w:t>
            </w:r>
            <w:r>
              <w:rPr>
                <w:spacing w:val="-5"/>
              </w:rPr>
              <w:t xml:space="preserve"> </w:t>
            </w:r>
            <w:r>
              <w:t>yeniliğe</w:t>
            </w:r>
            <w:r>
              <w:rPr>
                <w:spacing w:val="-6"/>
              </w:rPr>
              <w:t xml:space="preserve"> </w:t>
            </w:r>
            <w:r>
              <w:t>sahip</w:t>
            </w:r>
            <w:r>
              <w:rPr>
                <w:spacing w:val="-6"/>
              </w:rPr>
              <w:t xml:space="preserve"> </w:t>
            </w:r>
            <w:r>
              <w:t>olması</w:t>
            </w:r>
            <w:r>
              <w:rPr>
                <w:spacing w:val="-5"/>
              </w:rPr>
              <w:t xml:space="preserve"> </w:t>
            </w:r>
            <w:r>
              <w:t>ve değişime açık olmaları</w:t>
            </w:r>
          </w:p>
          <w:p w14:paraId="33B18D95" w14:textId="77777777" w:rsidR="00E656E3" w:rsidRDefault="00E656E3" w:rsidP="00707A2C">
            <w:pPr>
              <w:pStyle w:val="TableParagraph"/>
              <w:numPr>
                <w:ilvl w:val="0"/>
                <w:numId w:val="15"/>
              </w:numPr>
              <w:tabs>
                <w:tab w:val="left" w:pos="822"/>
              </w:tabs>
              <w:spacing w:line="252" w:lineRule="exact"/>
              <w:ind w:left="822"/>
            </w:pPr>
            <w:r>
              <w:t>Öğretmenlerimizin</w:t>
            </w:r>
            <w:r>
              <w:rPr>
                <w:spacing w:val="-6"/>
              </w:rPr>
              <w:t xml:space="preserve"> </w:t>
            </w:r>
            <w:r>
              <w:t>genç</w:t>
            </w:r>
            <w:r>
              <w:rPr>
                <w:spacing w:val="-5"/>
              </w:rPr>
              <w:t xml:space="preserve"> </w:t>
            </w:r>
            <w:r>
              <w:t>ve</w:t>
            </w:r>
            <w:r>
              <w:rPr>
                <w:spacing w:val="-5"/>
              </w:rPr>
              <w:t xml:space="preserve"> </w:t>
            </w:r>
            <w:r>
              <w:t>dinamik</w:t>
            </w:r>
            <w:r>
              <w:rPr>
                <w:spacing w:val="-8"/>
              </w:rPr>
              <w:t xml:space="preserve"> </w:t>
            </w:r>
            <w:r>
              <w:rPr>
                <w:spacing w:val="-2"/>
              </w:rPr>
              <w:t>olması</w:t>
            </w:r>
          </w:p>
          <w:p w14:paraId="3D9165EB" w14:textId="77777777" w:rsidR="00E656E3" w:rsidRDefault="00E656E3" w:rsidP="00707A2C">
            <w:pPr>
              <w:pStyle w:val="TableParagraph"/>
              <w:numPr>
                <w:ilvl w:val="0"/>
                <w:numId w:val="15"/>
              </w:numPr>
              <w:tabs>
                <w:tab w:val="left" w:pos="822"/>
              </w:tabs>
              <w:spacing w:line="252" w:lineRule="exact"/>
              <w:ind w:left="822"/>
            </w:pPr>
            <w:r>
              <w:t>Okul</w:t>
            </w:r>
            <w:r>
              <w:rPr>
                <w:spacing w:val="-5"/>
              </w:rPr>
              <w:t xml:space="preserve"> </w:t>
            </w:r>
            <w:r>
              <w:t>Yöneticileri</w:t>
            </w:r>
            <w:r>
              <w:rPr>
                <w:spacing w:val="-4"/>
              </w:rPr>
              <w:t xml:space="preserve"> </w:t>
            </w:r>
            <w:r>
              <w:t>ve</w:t>
            </w:r>
            <w:r>
              <w:rPr>
                <w:spacing w:val="-5"/>
              </w:rPr>
              <w:t xml:space="preserve"> </w:t>
            </w:r>
            <w:r>
              <w:t>çalışanları</w:t>
            </w:r>
            <w:r>
              <w:rPr>
                <w:spacing w:val="-5"/>
              </w:rPr>
              <w:t xml:space="preserve"> </w:t>
            </w:r>
            <w:r>
              <w:t>okul</w:t>
            </w:r>
            <w:r>
              <w:rPr>
                <w:spacing w:val="-7"/>
              </w:rPr>
              <w:t xml:space="preserve"> </w:t>
            </w:r>
            <w:r>
              <w:t>içindeki</w:t>
            </w:r>
            <w:r>
              <w:rPr>
                <w:spacing w:val="-4"/>
              </w:rPr>
              <w:t xml:space="preserve"> </w:t>
            </w:r>
            <w:r>
              <w:t>değişime</w:t>
            </w:r>
            <w:r>
              <w:rPr>
                <w:spacing w:val="-5"/>
              </w:rPr>
              <w:t xml:space="preserve"> </w:t>
            </w:r>
            <w:r>
              <w:t>destek</w:t>
            </w:r>
            <w:r>
              <w:rPr>
                <w:spacing w:val="-7"/>
              </w:rPr>
              <w:t xml:space="preserve"> </w:t>
            </w:r>
            <w:r>
              <w:rPr>
                <w:spacing w:val="-2"/>
              </w:rPr>
              <w:t>olması</w:t>
            </w:r>
          </w:p>
          <w:p w14:paraId="0DFFCB94" w14:textId="77777777" w:rsidR="00E656E3" w:rsidRDefault="00E656E3" w:rsidP="00707A2C">
            <w:pPr>
              <w:pStyle w:val="TableParagraph"/>
              <w:numPr>
                <w:ilvl w:val="0"/>
                <w:numId w:val="15"/>
              </w:numPr>
              <w:tabs>
                <w:tab w:val="left" w:pos="822"/>
              </w:tabs>
              <w:spacing w:before="58" w:line="252" w:lineRule="exact"/>
              <w:ind w:left="822"/>
            </w:pPr>
            <w:r>
              <w:t>Çalışanlar</w:t>
            </w:r>
            <w:r>
              <w:rPr>
                <w:spacing w:val="-7"/>
              </w:rPr>
              <w:t xml:space="preserve"> </w:t>
            </w:r>
            <w:r>
              <w:t>arası</w:t>
            </w:r>
            <w:r>
              <w:rPr>
                <w:spacing w:val="-7"/>
              </w:rPr>
              <w:t xml:space="preserve"> </w:t>
            </w:r>
            <w:r>
              <w:t>sosyal</w:t>
            </w:r>
            <w:r>
              <w:rPr>
                <w:spacing w:val="-6"/>
              </w:rPr>
              <w:t xml:space="preserve"> </w:t>
            </w:r>
            <w:r>
              <w:t>ilişkilerin</w:t>
            </w:r>
            <w:r>
              <w:rPr>
                <w:spacing w:val="-5"/>
              </w:rPr>
              <w:t xml:space="preserve"> </w:t>
            </w:r>
            <w:r>
              <w:t>güçlü</w:t>
            </w:r>
            <w:r>
              <w:rPr>
                <w:spacing w:val="-4"/>
              </w:rPr>
              <w:t xml:space="preserve"> </w:t>
            </w:r>
            <w:r>
              <w:rPr>
                <w:spacing w:val="-2"/>
              </w:rPr>
              <w:t>olması</w:t>
            </w:r>
          </w:p>
          <w:p w14:paraId="2931B320" w14:textId="77777777" w:rsidR="00E656E3" w:rsidRDefault="00E656E3" w:rsidP="00707A2C">
            <w:pPr>
              <w:pStyle w:val="TableParagraph"/>
              <w:numPr>
                <w:ilvl w:val="0"/>
                <w:numId w:val="15"/>
              </w:numPr>
              <w:tabs>
                <w:tab w:val="left" w:pos="822"/>
              </w:tabs>
              <w:spacing w:line="252" w:lineRule="exact"/>
              <w:ind w:left="822"/>
            </w:pPr>
            <w:r>
              <w:t>Okuldaki</w:t>
            </w:r>
            <w:r>
              <w:rPr>
                <w:spacing w:val="-5"/>
              </w:rPr>
              <w:t xml:space="preserve"> </w:t>
            </w:r>
            <w:r>
              <w:t>personel</w:t>
            </w:r>
            <w:r>
              <w:rPr>
                <w:spacing w:val="-7"/>
              </w:rPr>
              <w:t xml:space="preserve"> </w:t>
            </w:r>
            <w:r>
              <w:t>arasındaki</w:t>
            </w:r>
            <w:r>
              <w:rPr>
                <w:spacing w:val="-4"/>
              </w:rPr>
              <w:t xml:space="preserve"> </w:t>
            </w:r>
            <w:r>
              <w:t>iletişimin</w:t>
            </w:r>
            <w:r>
              <w:rPr>
                <w:spacing w:val="-5"/>
              </w:rPr>
              <w:t xml:space="preserve"> </w:t>
            </w:r>
            <w:r>
              <w:t>güçlü</w:t>
            </w:r>
            <w:r>
              <w:rPr>
                <w:spacing w:val="-5"/>
              </w:rPr>
              <w:t xml:space="preserve"> </w:t>
            </w:r>
            <w:r>
              <w:t>düzeyde</w:t>
            </w:r>
            <w:r>
              <w:rPr>
                <w:spacing w:val="-7"/>
              </w:rPr>
              <w:t xml:space="preserve"> </w:t>
            </w:r>
            <w:r>
              <w:rPr>
                <w:spacing w:val="-2"/>
              </w:rPr>
              <w:t>olması</w:t>
            </w:r>
          </w:p>
          <w:p w14:paraId="72B19B9A" w14:textId="77777777" w:rsidR="00E656E3" w:rsidRDefault="00E656E3" w:rsidP="00707A2C">
            <w:pPr>
              <w:pStyle w:val="TableParagraph"/>
              <w:numPr>
                <w:ilvl w:val="0"/>
                <w:numId w:val="15"/>
              </w:numPr>
              <w:tabs>
                <w:tab w:val="left" w:pos="822"/>
              </w:tabs>
              <w:spacing w:before="1" w:line="252" w:lineRule="exact"/>
              <w:ind w:left="822"/>
            </w:pPr>
            <w:r>
              <w:t>Personeller</w:t>
            </w:r>
            <w:r>
              <w:rPr>
                <w:spacing w:val="-8"/>
              </w:rPr>
              <w:t xml:space="preserve"> </w:t>
            </w:r>
            <w:r>
              <w:t>arası</w:t>
            </w:r>
            <w:r>
              <w:rPr>
                <w:spacing w:val="-4"/>
              </w:rPr>
              <w:t xml:space="preserve"> </w:t>
            </w:r>
            <w:r>
              <w:t>iletişimin</w:t>
            </w:r>
            <w:r>
              <w:rPr>
                <w:spacing w:val="-5"/>
              </w:rPr>
              <w:t xml:space="preserve"> </w:t>
            </w:r>
            <w:r>
              <w:t>ve</w:t>
            </w:r>
            <w:r>
              <w:rPr>
                <w:spacing w:val="-5"/>
              </w:rPr>
              <w:t xml:space="preserve"> </w:t>
            </w:r>
            <w:r>
              <w:t>koordinasyonun</w:t>
            </w:r>
            <w:r>
              <w:rPr>
                <w:spacing w:val="-6"/>
              </w:rPr>
              <w:t xml:space="preserve"> </w:t>
            </w:r>
            <w:r>
              <w:t>iyi</w:t>
            </w:r>
            <w:r>
              <w:rPr>
                <w:spacing w:val="-4"/>
              </w:rPr>
              <w:t xml:space="preserve"> </w:t>
            </w:r>
            <w:r>
              <w:t>ve</w:t>
            </w:r>
            <w:r>
              <w:rPr>
                <w:spacing w:val="-5"/>
              </w:rPr>
              <w:t xml:space="preserve"> </w:t>
            </w:r>
            <w:r>
              <w:t>gönüllü</w:t>
            </w:r>
            <w:r>
              <w:rPr>
                <w:spacing w:val="-5"/>
              </w:rPr>
              <w:t xml:space="preserve"> </w:t>
            </w:r>
            <w:r>
              <w:rPr>
                <w:spacing w:val="-2"/>
              </w:rPr>
              <w:t>,özverili</w:t>
            </w:r>
          </w:p>
          <w:p w14:paraId="22AB6001" w14:textId="77777777" w:rsidR="00E656E3" w:rsidRDefault="00E656E3" w:rsidP="00707A2C">
            <w:pPr>
              <w:pStyle w:val="TableParagraph"/>
              <w:spacing w:line="252" w:lineRule="exact"/>
              <w:ind w:left="822"/>
            </w:pPr>
            <w:r>
              <w:t>,istekli</w:t>
            </w:r>
            <w:r>
              <w:rPr>
                <w:spacing w:val="-2"/>
              </w:rPr>
              <w:t xml:space="preserve"> çalışmaları</w:t>
            </w:r>
          </w:p>
        </w:tc>
      </w:tr>
      <w:tr w:rsidR="00E656E3" w14:paraId="30DB5361" w14:textId="77777777" w:rsidTr="00707A2C">
        <w:trPr>
          <w:trHeight w:val="1264"/>
          <w:tblCellSpacing w:w="4" w:type="dxa"/>
        </w:trPr>
        <w:tc>
          <w:tcPr>
            <w:tcW w:w="2401" w:type="dxa"/>
            <w:tcBorders>
              <w:left w:val="nil"/>
              <w:bottom w:val="nil"/>
            </w:tcBorders>
            <w:shd w:val="clear" w:color="auto" w:fill="4F81BC"/>
          </w:tcPr>
          <w:p w14:paraId="3667F42C" w14:textId="77777777" w:rsidR="00E656E3" w:rsidRDefault="00E656E3" w:rsidP="00707A2C">
            <w:pPr>
              <w:pStyle w:val="TableParagraph"/>
              <w:spacing w:line="251" w:lineRule="exact"/>
              <w:ind w:left="103"/>
              <w:rPr>
                <w:b/>
              </w:rPr>
            </w:pPr>
            <w:r>
              <w:rPr>
                <w:b/>
                <w:color w:val="FFFFFF"/>
                <w:spacing w:val="-2"/>
              </w:rPr>
              <w:t>Veliler</w:t>
            </w:r>
          </w:p>
        </w:tc>
        <w:tc>
          <w:tcPr>
            <w:tcW w:w="7319" w:type="dxa"/>
            <w:tcBorders>
              <w:bottom w:val="nil"/>
              <w:right w:val="nil"/>
            </w:tcBorders>
            <w:shd w:val="clear" w:color="auto" w:fill="DBE4F0"/>
          </w:tcPr>
          <w:p w14:paraId="4D0F1CB7" w14:textId="77777777" w:rsidR="00E656E3" w:rsidRDefault="00E656E3" w:rsidP="00707A2C">
            <w:pPr>
              <w:pStyle w:val="TableParagraph"/>
              <w:numPr>
                <w:ilvl w:val="0"/>
                <w:numId w:val="16"/>
              </w:numPr>
              <w:tabs>
                <w:tab w:val="left" w:pos="822"/>
              </w:tabs>
              <w:spacing w:line="242" w:lineRule="auto"/>
              <w:ind w:left="822" w:right="645"/>
            </w:pPr>
            <w:r>
              <w:t>Öğretmenlerimizin</w:t>
            </w:r>
            <w:r>
              <w:rPr>
                <w:spacing w:val="-6"/>
              </w:rPr>
              <w:t xml:space="preserve"> </w:t>
            </w:r>
            <w:r>
              <w:t>mesleki</w:t>
            </w:r>
            <w:r>
              <w:rPr>
                <w:spacing w:val="-5"/>
              </w:rPr>
              <w:t xml:space="preserve"> </w:t>
            </w:r>
            <w:r>
              <w:t>açıdan</w:t>
            </w:r>
            <w:r>
              <w:rPr>
                <w:spacing w:val="-6"/>
              </w:rPr>
              <w:t xml:space="preserve"> </w:t>
            </w:r>
            <w:r>
              <w:t>yeterli</w:t>
            </w:r>
            <w:r>
              <w:rPr>
                <w:spacing w:val="-5"/>
              </w:rPr>
              <w:t xml:space="preserve"> </w:t>
            </w:r>
            <w:r>
              <w:t>yeniliğe</w:t>
            </w:r>
            <w:r>
              <w:rPr>
                <w:spacing w:val="-6"/>
              </w:rPr>
              <w:t xml:space="preserve"> </w:t>
            </w:r>
            <w:r>
              <w:t>sahip</w:t>
            </w:r>
            <w:r>
              <w:rPr>
                <w:spacing w:val="-6"/>
              </w:rPr>
              <w:t xml:space="preserve"> </w:t>
            </w:r>
            <w:r>
              <w:t>olması</w:t>
            </w:r>
            <w:r>
              <w:rPr>
                <w:spacing w:val="-5"/>
              </w:rPr>
              <w:t xml:space="preserve"> </w:t>
            </w:r>
            <w:r>
              <w:t>ve değişime açık olmaları</w:t>
            </w:r>
          </w:p>
          <w:p w14:paraId="57CD856D" w14:textId="77777777" w:rsidR="00E656E3" w:rsidRDefault="00E656E3" w:rsidP="00707A2C">
            <w:pPr>
              <w:pStyle w:val="TableParagraph"/>
              <w:numPr>
                <w:ilvl w:val="0"/>
                <w:numId w:val="16"/>
              </w:numPr>
              <w:tabs>
                <w:tab w:val="left" w:pos="822"/>
              </w:tabs>
              <w:spacing w:line="248" w:lineRule="exact"/>
              <w:ind w:left="822"/>
            </w:pPr>
            <w:r>
              <w:t>Öğretmenlerimizin</w:t>
            </w:r>
            <w:r>
              <w:rPr>
                <w:spacing w:val="-6"/>
              </w:rPr>
              <w:t xml:space="preserve"> </w:t>
            </w:r>
            <w:r>
              <w:t>genç</w:t>
            </w:r>
            <w:r>
              <w:rPr>
                <w:spacing w:val="-5"/>
              </w:rPr>
              <w:t xml:space="preserve"> </w:t>
            </w:r>
            <w:r>
              <w:t>ve</w:t>
            </w:r>
            <w:r>
              <w:rPr>
                <w:spacing w:val="-5"/>
              </w:rPr>
              <w:t xml:space="preserve"> </w:t>
            </w:r>
            <w:r>
              <w:t>dinamik</w:t>
            </w:r>
            <w:r>
              <w:rPr>
                <w:spacing w:val="-8"/>
              </w:rPr>
              <w:t xml:space="preserve"> </w:t>
            </w:r>
            <w:r>
              <w:rPr>
                <w:spacing w:val="-2"/>
              </w:rPr>
              <w:t>olması</w:t>
            </w:r>
          </w:p>
          <w:p w14:paraId="0284847D" w14:textId="77777777" w:rsidR="00E656E3" w:rsidRDefault="00E656E3" w:rsidP="00707A2C">
            <w:pPr>
              <w:pStyle w:val="TableParagraph"/>
              <w:numPr>
                <w:ilvl w:val="0"/>
                <w:numId w:val="16"/>
              </w:numPr>
              <w:tabs>
                <w:tab w:val="left" w:pos="822"/>
              </w:tabs>
              <w:spacing w:line="252" w:lineRule="exact"/>
              <w:ind w:left="822"/>
            </w:pPr>
            <w:r>
              <w:t>Güvenlik</w:t>
            </w:r>
            <w:r>
              <w:rPr>
                <w:spacing w:val="-7"/>
              </w:rPr>
              <w:t xml:space="preserve"> </w:t>
            </w:r>
            <w:r>
              <w:t>ve</w:t>
            </w:r>
            <w:r>
              <w:rPr>
                <w:spacing w:val="-5"/>
              </w:rPr>
              <w:t xml:space="preserve"> </w:t>
            </w:r>
            <w:r>
              <w:t>yardımcı</w:t>
            </w:r>
            <w:r>
              <w:rPr>
                <w:spacing w:val="-3"/>
              </w:rPr>
              <w:t xml:space="preserve"> </w:t>
            </w:r>
            <w:r>
              <w:t>personelin</w:t>
            </w:r>
            <w:r>
              <w:rPr>
                <w:spacing w:val="-4"/>
              </w:rPr>
              <w:t xml:space="preserve"> </w:t>
            </w:r>
            <w:r>
              <w:t>yeterli</w:t>
            </w:r>
            <w:r>
              <w:rPr>
                <w:spacing w:val="-3"/>
              </w:rPr>
              <w:t xml:space="preserve"> </w:t>
            </w:r>
            <w:r>
              <w:rPr>
                <w:spacing w:val="-2"/>
              </w:rPr>
              <w:t>olması</w:t>
            </w:r>
          </w:p>
        </w:tc>
      </w:tr>
    </w:tbl>
    <w:p w14:paraId="691A6AE8" w14:textId="77777777" w:rsidR="00E656E3" w:rsidRDefault="00E656E3" w:rsidP="00E656E3">
      <w:pPr>
        <w:spacing w:line="252" w:lineRule="exact"/>
        <w:sectPr w:rsidR="00E656E3">
          <w:type w:val="continuous"/>
          <w:pgSz w:w="11920" w:h="16850"/>
          <w:pgMar w:top="1300" w:right="260" w:bottom="1280" w:left="340" w:header="0" w:footer="925" w:gutter="0"/>
          <w:cols w:space="720"/>
        </w:sectPr>
      </w:pPr>
    </w:p>
    <w:p w14:paraId="35843FBE" w14:textId="77777777" w:rsidR="00E656E3" w:rsidRDefault="00E656E3" w:rsidP="00E656E3">
      <w:pPr>
        <w:pStyle w:val="GvdeMetni"/>
        <w:spacing w:before="6"/>
        <w:rPr>
          <w:b/>
          <w:sz w:val="2"/>
        </w:rPr>
      </w:pPr>
    </w:p>
    <w:tbl>
      <w:tblPr>
        <w:tblW w:w="0" w:type="auto"/>
        <w:tblCellSpacing w:w="5" w:type="dxa"/>
        <w:tblInd w:w="793" w:type="dxa"/>
        <w:tblLayout w:type="fixed"/>
        <w:tblCellMar>
          <w:left w:w="0" w:type="dxa"/>
          <w:right w:w="0" w:type="dxa"/>
        </w:tblCellMar>
        <w:tblLook w:val="04A0" w:firstRow="1" w:lastRow="0" w:firstColumn="1" w:lastColumn="0" w:noHBand="0" w:noVBand="1"/>
      </w:tblPr>
      <w:tblGrid>
        <w:gridCol w:w="2416"/>
        <w:gridCol w:w="7334"/>
      </w:tblGrid>
      <w:tr w:rsidR="00E656E3" w14:paraId="344DD864" w14:textId="77777777" w:rsidTr="00707A2C">
        <w:trPr>
          <w:trHeight w:val="1821"/>
          <w:tblCellSpacing w:w="5" w:type="dxa"/>
        </w:trPr>
        <w:tc>
          <w:tcPr>
            <w:tcW w:w="2401" w:type="dxa"/>
            <w:tcBorders>
              <w:top w:val="nil"/>
              <w:left w:val="nil"/>
            </w:tcBorders>
            <w:shd w:val="clear" w:color="auto" w:fill="4F81BC"/>
          </w:tcPr>
          <w:p w14:paraId="2D8E205C" w14:textId="77777777" w:rsidR="00E656E3" w:rsidRDefault="00E656E3" w:rsidP="00707A2C">
            <w:pPr>
              <w:pStyle w:val="TableParagraph"/>
              <w:spacing w:line="252" w:lineRule="exact"/>
              <w:ind w:left="103"/>
              <w:rPr>
                <w:b/>
              </w:rPr>
            </w:pPr>
            <w:r>
              <w:rPr>
                <w:b/>
                <w:color w:val="FFFFFF"/>
              </w:rPr>
              <w:t>Bina,</w:t>
            </w:r>
            <w:r>
              <w:rPr>
                <w:b/>
                <w:color w:val="FFFFFF"/>
                <w:spacing w:val="-5"/>
              </w:rPr>
              <w:t xml:space="preserve"> </w:t>
            </w:r>
            <w:r>
              <w:rPr>
                <w:b/>
                <w:color w:val="FFFFFF"/>
                <w:spacing w:val="-2"/>
              </w:rPr>
              <w:t>Yerleşke</w:t>
            </w:r>
          </w:p>
        </w:tc>
        <w:tc>
          <w:tcPr>
            <w:tcW w:w="7319" w:type="dxa"/>
            <w:tcBorders>
              <w:top w:val="nil"/>
              <w:right w:val="nil"/>
            </w:tcBorders>
            <w:shd w:val="clear" w:color="auto" w:fill="B8CCE3"/>
          </w:tcPr>
          <w:p w14:paraId="407C3613" w14:textId="77777777" w:rsidR="00E656E3" w:rsidRDefault="00E656E3" w:rsidP="00E656E3">
            <w:pPr>
              <w:pStyle w:val="TableParagraph"/>
              <w:numPr>
                <w:ilvl w:val="0"/>
                <w:numId w:val="17"/>
              </w:numPr>
              <w:tabs>
                <w:tab w:val="left" w:pos="822"/>
              </w:tabs>
              <w:spacing w:line="247" w:lineRule="exact"/>
              <w:ind w:left="822"/>
            </w:pPr>
            <w:r>
              <w:t>Okul</w:t>
            </w:r>
            <w:r>
              <w:rPr>
                <w:spacing w:val="-4"/>
              </w:rPr>
              <w:t xml:space="preserve"> </w:t>
            </w:r>
            <w:r>
              <w:t>bahçesinin</w:t>
            </w:r>
            <w:r>
              <w:rPr>
                <w:spacing w:val="-5"/>
              </w:rPr>
              <w:t xml:space="preserve"> </w:t>
            </w:r>
            <w:r>
              <w:t>geniş</w:t>
            </w:r>
            <w:r>
              <w:rPr>
                <w:spacing w:val="-4"/>
              </w:rPr>
              <w:t xml:space="preserve"> </w:t>
            </w:r>
            <w:r>
              <w:t>ve</w:t>
            </w:r>
            <w:r>
              <w:rPr>
                <w:spacing w:val="-5"/>
              </w:rPr>
              <w:t xml:space="preserve"> </w:t>
            </w:r>
            <w:r>
              <w:t>öğrenci</w:t>
            </w:r>
            <w:r>
              <w:rPr>
                <w:spacing w:val="-3"/>
              </w:rPr>
              <w:t xml:space="preserve"> </w:t>
            </w:r>
            <w:r>
              <w:t>oyun</w:t>
            </w:r>
            <w:r>
              <w:rPr>
                <w:spacing w:val="-5"/>
              </w:rPr>
              <w:t xml:space="preserve"> </w:t>
            </w:r>
            <w:r>
              <w:t>alanlarının</w:t>
            </w:r>
            <w:r>
              <w:rPr>
                <w:spacing w:val="-4"/>
              </w:rPr>
              <w:t xml:space="preserve"> </w:t>
            </w:r>
            <w:r>
              <w:rPr>
                <w:spacing w:val="-2"/>
              </w:rPr>
              <w:t>bulunması</w:t>
            </w:r>
          </w:p>
          <w:p w14:paraId="783349C5" w14:textId="77777777" w:rsidR="00E656E3" w:rsidRDefault="00E656E3" w:rsidP="00E656E3">
            <w:pPr>
              <w:pStyle w:val="TableParagraph"/>
              <w:numPr>
                <w:ilvl w:val="0"/>
                <w:numId w:val="17"/>
              </w:numPr>
              <w:tabs>
                <w:tab w:val="left" w:pos="822"/>
              </w:tabs>
              <w:spacing w:before="2" w:line="252" w:lineRule="exact"/>
              <w:ind w:left="822"/>
            </w:pPr>
            <w:r>
              <w:t>Okulun</w:t>
            </w:r>
            <w:r>
              <w:rPr>
                <w:spacing w:val="-6"/>
              </w:rPr>
              <w:t xml:space="preserve"> </w:t>
            </w:r>
            <w:r>
              <w:t>kamera</w:t>
            </w:r>
            <w:r>
              <w:rPr>
                <w:spacing w:val="-5"/>
              </w:rPr>
              <w:t xml:space="preserve"> </w:t>
            </w:r>
            <w:r>
              <w:t>sisteminin</w:t>
            </w:r>
            <w:r>
              <w:rPr>
                <w:spacing w:val="-8"/>
              </w:rPr>
              <w:t xml:space="preserve"> </w:t>
            </w:r>
            <w:r>
              <w:rPr>
                <w:spacing w:val="-2"/>
              </w:rPr>
              <w:t>bulunması</w:t>
            </w:r>
          </w:p>
          <w:p w14:paraId="62A206B9" w14:textId="77777777" w:rsidR="00E656E3" w:rsidRDefault="00E656E3" w:rsidP="00E656E3">
            <w:pPr>
              <w:pStyle w:val="TableParagraph"/>
              <w:numPr>
                <w:ilvl w:val="0"/>
                <w:numId w:val="17"/>
              </w:numPr>
              <w:tabs>
                <w:tab w:val="left" w:pos="822"/>
              </w:tabs>
              <w:spacing w:line="252" w:lineRule="exact"/>
              <w:ind w:left="822"/>
            </w:pPr>
            <w:r>
              <w:t>Engelli</w:t>
            </w:r>
            <w:r>
              <w:rPr>
                <w:spacing w:val="-5"/>
              </w:rPr>
              <w:t xml:space="preserve"> </w:t>
            </w:r>
            <w:r>
              <w:t>tuvaletinin</w:t>
            </w:r>
            <w:r>
              <w:rPr>
                <w:spacing w:val="-3"/>
              </w:rPr>
              <w:t xml:space="preserve"> </w:t>
            </w:r>
            <w:r>
              <w:rPr>
                <w:spacing w:val="-2"/>
              </w:rPr>
              <w:t>bulunması</w:t>
            </w:r>
          </w:p>
          <w:p w14:paraId="7CE8C04B" w14:textId="77777777" w:rsidR="00E656E3" w:rsidRDefault="00E656E3" w:rsidP="00E656E3">
            <w:pPr>
              <w:pStyle w:val="TableParagraph"/>
              <w:numPr>
                <w:ilvl w:val="0"/>
                <w:numId w:val="17"/>
              </w:numPr>
              <w:tabs>
                <w:tab w:val="left" w:pos="822"/>
              </w:tabs>
              <w:spacing w:line="252" w:lineRule="exact"/>
              <w:ind w:left="822"/>
            </w:pPr>
            <w:r>
              <w:t>Sınıf</w:t>
            </w:r>
            <w:r>
              <w:rPr>
                <w:spacing w:val="-4"/>
              </w:rPr>
              <w:t xml:space="preserve"> </w:t>
            </w:r>
            <w:r>
              <w:t>içi</w:t>
            </w:r>
            <w:r>
              <w:rPr>
                <w:spacing w:val="-3"/>
              </w:rPr>
              <w:t xml:space="preserve"> </w:t>
            </w:r>
            <w:r>
              <w:t>panoların</w:t>
            </w:r>
            <w:r>
              <w:rPr>
                <w:spacing w:val="-4"/>
              </w:rPr>
              <w:t xml:space="preserve"> </w:t>
            </w:r>
            <w:r>
              <w:t>yeterli</w:t>
            </w:r>
            <w:r>
              <w:rPr>
                <w:spacing w:val="-3"/>
              </w:rPr>
              <w:t xml:space="preserve"> </w:t>
            </w:r>
            <w:r>
              <w:rPr>
                <w:spacing w:val="-2"/>
              </w:rPr>
              <w:t>olması</w:t>
            </w:r>
          </w:p>
          <w:p w14:paraId="0825FC54" w14:textId="77777777" w:rsidR="00E656E3" w:rsidRDefault="00E656E3" w:rsidP="00E656E3">
            <w:pPr>
              <w:pStyle w:val="TableParagraph"/>
              <w:numPr>
                <w:ilvl w:val="0"/>
                <w:numId w:val="17"/>
              </w:numPr>
              <w:tabs>
                <w:tab w:val="left" w:pos="822"/>
              </w:tabs>
              <w:spacing w:before="1"/>
              <w:ind w:left="822"/>
            </w:pPr>
            <w:r>
              <w:t>Ulusal</w:t>
            </w:r>
            <w:r>
              <w:rPr>
                <w:spacing w:val="48"/>
              </w:rPr>
              <w:t xml:space="preserve"> </w:t>
            </w:r>
            <w:r>
              <w:t>Proje’nin</w:t>
            </w:r>
            <w:r>
              <w:rPr>
                <w:spacing w:val="-4"/>
              </w:rPr>
              <w:t xml:space="preserve"> </w:t>
            </w:r>
            <w:r>
              <w:t>kabulü</w:t>
            </w:r>
            <w:r>
              <w:rPr>
                <w:spacing w:val="-4"/>
              </w:rPr>
              <w:t xml:space="preserve"> </w:t>
            </w:r>
            <w:r>
              <w:t>ve</w:t>
            </w:r>
            <w:r>
              <w:rPr>
                <w:spacing w:val="-6"/>
              </w:rPr>
              <w:t xml:space="preserve"> </w:t>
            </w:r>
            <w:r>
              <w:t>uygulanıyor</w:t>
            </w:r>
            <w:r>
              <w:rPr>
                <w:spacing w:val="-3"/>
              </w:rPr>
              <w:t xml:space="preserve"> </w:t>
            </w:r>
            <w:r>
              <w:rPr>
                <w:spacing w:val="-2"/>
              </w:rPr>
              <w:t>olması</w:t>
            </w:r>
          </w:p>
        </w:tc>
      </w:tr>
      <w:tr w:rsidR="00E656E3" w14:paraId="7CD952FD" w14:textId="77777777" w:rsidTr="00707A2C">
        <w:trPr>
          <w:trHeight w:val="1576"/>
          <w:tblCellSpacing w:w="5" w:type="dxa"/>
        </w:trPr>
        <w:tc>
          <w:tcPr>
            <w:tcW w:w="2401" w:type="dxa"/>
            <w:tcBorders>
              <w:left w:val="nil"/>
            </w:tcBorders>
            <w:shd w:val="clear" w:color="auto" w:fill="4F81BC"/>
          </w:tcPr>
          <w:p w14:paraId="29733ECF" w14:textId="77777777" w:rsidR="00E656E3" w:rsidRDefault="00E656E3" w:rsidP="00707A2C">
            <w:pPr>
              <w:pStyle w:val="TableParagraph"/>
              <w:spacing w:line="251" w:lineRule="exact"/>
              <w:ind w:left="103"/>
              <w:rPr>
                <w:b/>
              </w:rPr>
            </w:pPr>
            <w:r>
              <w:rPr>
                <w:b/>
                <w:color w:val="FFFFFF"/>
                <w:spacing w:val="-2"/>
              </w:rPr>
              <w:t>Donanım</w:t>
            </w:r>
          </w:p>
        </w:tc>
        <w:tc>
          <w:tcPr>
            <w:tcW w:w="7319" w:type="dxa"/>
            <w:tcBorders>
              <w:right w:val="nil"/>
            </w:tcBorders>
            <w:shd w:val="clear" w:color="auto" w:fill="DBE4F0"/>
          </w:tcPr>
          <w:p w14:paraId="453D53CE" w14:textId="77777777" w:rsidR="00E656E3" w:rsidRDefault="00E656E3" w:rsidP="00E656E3">
            <w:pPr>
              <w:pStyle w:val="TableParagraph"/>
              <w:numPr>
                <w:ilvl w:val="0"/>
                <w:numId w:val="18"/>
              </w:numPr>
              <w:tabs>
                <w:tab w:val="left" w:pos="822"/>
              </w:tabs>
              <w:spacing w:line="261" w:lineRule="exact"/>
              <w:ind w:left="822"/>
            </w:pPr>
            <w:r>
              <w:t>Okul</w:t>
            </w:r>
            <w:r>
              <w:rPr>
                <w:spacing w:val="-4"/>
              </w:rPr>
              <w:t xml:space="preserve"> </w:t>
            </w:r>
            <w:r>
              <w:t>bahçesinin</w:t>
            </w:r>
            <w:r>
              <w:rPr>
                <w:spacing w:val="-5"/>
              </w:rPr>
              <w:t xml:space="preserve"> </w:t>
            </w:r>
            <w:r>
              <w:t>geniş</w:t>
            </w:r>
            <w:r>
              <w:rPr>
                <w:spacing w:val="-4"/>
              </w:rPr>
              <w:t xml:space="preserve"> </w:t>
            </w:r>
            <w:r>
              <w:t>ve</w:t>
            </w:r>
            <w:r>
              <w:rPr>
                <w:spacing w:val="-5"/>
              </w:rPr>
              <w:t xml:space="preserve"> </w:t>
            </w:r>
            <w:r>
              <w:t>öğrenci</w:t>
            </w:r>
            <w:r>
              <w:rPr>
                <w:spacing w:val="-3"/>
              </w:rPr>
              <w:t xml:space="preserve"> </w:t>
            </w:r>
            <w:r>
              <w:t>oyun</w:t>
            </w:r>
            <w:r>
              <w:rPr>
                <w:spacing w:val="-5"/>
              </w:rPr>
              <w:t xml:space="preserve"> </w:t>
            </w:r>
            <w:r>
              <w:t>alanlarının</w:t>
            </w:r>
            <w:r>
              <w:rPr>
                <w:spacing w:val="-4"/>
              </w:rPr>
              <w:t xml:space="preserve"> </w:t>
            </w:r>
            <w:r>
              <w:rPr>
                <w:spacing w:val="-2"/>
              </w:rPr>
              <w:t>bulunması</w:t>
            </w:r>
          </w:p>
          <w:p w14:paraId="5CC4E00C" w14:textId="77777777" w:rsidR="00E656E3" w:rsidRDefault="00E656E3" w:rsidP="00E656E3">
            <w:pPr>
              <w:pStyle w:val="TableParagraph"/>
              <w:numPr>
                <w:ilvl w:val="0"/>
                <w:numId w:val="18"/>
              </w:numPr>
              <w:tabs>
                <w:tab w:val="left" w:pos="822"/>
              </w:tabs>
              <w:spacing w:line="269" w:lineRule="exact"/>
              <w:ind w:left="822"/>
            </w:pPr>
            <w:r>
              <w:t>Okulun</w:t>
            </w:r>
            <w:r>
              <w:rPr>
                <w:spacing w:val="-6"/>
              </w:rPr>
              <w:t xml:space="preserve"> </w:t>
            </w:r>
            <w:r>
              <w:t>kamera</w:t>
            </w:r>
            <w:r>
              <w:rPr>
                <w:spacing w:val="-5"/>
              </w:rPr>
              <w:t xml:space="preserve"> </w:t>
            </w:r>
            <w:r>
              <w:t>sisteminin</w:t>
            </w:r>
            <w:r>
              <w:rPr>
                <w:spacing w:val="-8"/>
              </w:rPr>
              <w:t xml:space="preserve"> </w:t>
            </w:r>
            <w:r>
              <w:rPr>
                <w:spacing w:val="-2"/>
              </w:rPr>
              <w:t>bulunması</w:t>
            </w:r>
          </w:p>
          <w:p w14:paraId="07D420E0" w14:textId="77777777" w:rsidR="00E656E3" w:rsidRDefault="00E656E3" w:rsidP="00E656E3">
            <w:pPr>
              <w:pStyle w:val="TableParagraph"/>
              <w:numPr>
                <w:ilvl w:val="0"/>
                <w:numId w:val="18"/>
              </w:numPr>
              <w:tabs>
                <w:tab w:val="left" w:pos="822"/>
              </w:tabs>
              <w:spacing w:line="269" w:lineRule="exact"/>
              <w:ind w:left="822"/>
            </w:pPr>
            <w:r>
              <w:t>Engelli</w:t>
            </w:r>
            <w:r>
              <w:rPr>
                <w:spacing w:val="-6"/>
              </w:rPr>
              <w:t xml:space="preserve"> </w:t>
            </w:r>
            <w:r>
              <w:t>tuvaletinin</w:t>
            </w:r>
            <w:r>
              <w:rPr>
                <w:spacing w:val="-4"/>
              </w:rPr>
              <w:t xml:space="preserve"> </w:t>
            </w:r>
            <w:r>
              <w:rPr>
                <w:spacing w:val="-2"/>
              </w:rPr>
              <w:t>bulunması</w:t>
            </w:r>
          </w:p>
          <w:p w14:paraId="6FFDF628" w14:textId="77777777" w:rsidR="00E656E3" w:rsidRDefault="00E656E3" w:rsidP="00E656E3">
            <w:pPr>
              <w:pStyle w:val="TableParagraph"/>
              <w:numPr>
                <w:ilvl w:val="0"/>
                <w:numId w:val="18"/>
              </w:numPr>
              <w:tabs>
                <w:tab w:val="left" w:pos="822"/>
              </w:tabs>
              <w:spacing w:line="269" w:lineRule="exact"/>
              <w:ind w:left="822"/>
            </w:pPr>
            <w:r>
              <w:t>Sınıf</w:t>
            </w:r>
            <w:r>
              <w:rPr>
                <w:spacing w:val="-4"/>
              </w:rPr>
              <w:t xml:space="preserve"> </w:t>
            </w:r>
            <w:r>
              <w:t>içi</w:t>
            </w:r>
            <w:r>
              <w:rPr>
                <w:spacing w:val="-2"/>
              </w:rPr>
              <w:t xml:space="preserve"> </w:t>
            </w:r>
            <w:r>
              <w:t>panoların</w:t>
            </w:r>
            <w:r>
              <w:rPr>
                <w:spacing w:val="-4"/>
              </w:rPr>
              <w:t xml:space="preserve"> </w:t>
            </w:r>
            <w:r>
              <w:t>yeterli</w:t>
            </w:r>
            <w:r>
              <w:rPr>
                <w:spacing w:val="-2"/>
              </w:rPr>
              <w:t xml:space="preserve"> olması</w:t>
            </w:r>
          </w:p>
        </w:tc>
      </w:tr>
      <w:tr w:rsidR="00E656E3" w14:paraId="448F5CCD" w14:textId="77777777" w:rsidTr="00707A2C">
        <w:trPr>
          <w:trHeight w:val="1505"/>
          <w:tblCellSpacing w:w="5" w:type="dxa"/>
        </w:trPr>
        <w:tc>
          <w:tcPr>
            <w:tcW w:w="2401" w:type="dxa"/>
            <w:tcBorders>
              <w:left w:val="nil"/>
            </w:tcBorders>
            <w:shd w:val="clear" w:color="auto" w:fill="4F81BC"/>
          </w:tcPr>
          <w:p w14:paraId="3851BADB" w14:textId="77777777" w:rsidR="00E656E3" w:rsidRDefault="00E656E3" w:rsidP="00707A2C">
            <w:pPr>
              <w:pStyle w:val="TableParagraph"/>
              <w:spacing w:line="251" w:lineRule="exact"/>
              <w:ind w:left="103"/>
              <w:rPr>
                <w:b/>
              </w:rPr>
            </w:pPr>
            <w:r>
              <w:rPr>
                <w:b/>
                <w:color w:val="FFFFFF"/>
              </w:rPr>
              <w:t>Yönetim</w:t>
            </w:r>
            <w:r>
              <w:rPr>
                <w:b/>
                <w:color w:val="FFFFFF"/>
                <w:spacing w:val="-4"/>
              </w:rPr>
              <w:t xml:space="preserve"> </w:t>
            </w:r>
            <w:r>
              <w:rPr>
                <w:b/>
                <w:color w:val="FFFFFF"/>
                <w:spacing w:val="-2"/>
              </w:rPr>
              <w:t>Süreçleri</w:t>
            </w:r>
          </w:p>
        </w:tc>
        <w:tc>
          <w:tcPr>
            <w:tcW w:w="7319" w:type="dxa"/>
            <w:tcBorders>
              <w:right w:val="nil"/>
            </w:tcBorders>
            <w:shd w:val="clear" w:color="auto" w:fill="B8CCE3"/>
          </w:tcPr>
          <w:p w14:paraId="327A42A5" w14:textId="77777777" w:rsidR="00E656E3" w:rsidRDefault="00E656E3" w:rsidP="00E656E3">
            <w:pPr>
              <w:pStyle w:val="TableParagraph"/>
              <w:numPr>
                <w:ilvl w:val="0"/>
                <w:numId w:val="19"/>
              </w:numPr>
              <w:tabs>
                <w:tab w:val="left" w:pos="822"/>
              </w:tabs>
              <w:spacing w:line="247" w:lineRule="exact"/>
              <w:ind w:left="822"/>
            </w:pPr>
            <w:r>
              <w:t>Okul</w:t>
            </w:r>
            <w:r>
              <w:rPr>
                <w:spacing w:val="-5"/>
              </w:rPr>
              <w:t xml:space="preserve"> </w:t>
            </w:r>
            <w:r>
              <w:t>Yöneticileri</w:t>
            </w:r>
            <w:r>
              <w:rPr>
                <w:spacing w:val="-4"/>
              </w:rPr>
              <w:t xml:space="preserve"> </w:t>
            </w:r>
            <w:r>
              <w:t>ve</w:t>
            </w:r>
            <w:r>
              <w:rPr>
                <w:spacing w:val="-5"/>
              </w:rPr>
              <w:t xml:space="preserve"> </w:t>
            </w:r>
            <w:r>
              <w:t>çalışanları</w:t>
            </w:r>
            <w:r>
              <w:rPr>
                <w:spacing w:val="-5"/>
              </w:rPr>
              <w:t xml:space="preserve"> </w:t>
            </w:r>
            <w:r>
              <w:t>okul</w:t>
            </w:r>
            <w:r>
              <w:rPr>
                <w:spacing w:val="-7"/>
              </w:rPr>
              <w:t xml:space="preserve"> </w:t>
            </w:r>
            <w:r>
              <w:t>içindeki</w:t>
            </w:r>
            <w:r>
              <w:rPr>
                <w:spacing w:val="-4"/>
              </w:rPr>
              <w:t xml:space="preserve"> </w:t>
            </w:r>
            <w:r>
              <w:t>değişime</w:t>
            </w:r>
            <w:r>
              <w:rPr>
                <w:spacing w:val="-5"/>
              </w:rPr>
              <w:t xml:space="preserve"> </w:t>
            </w:r>
            <w:r>
              <w:t>destek</w:t>
            </w:r>
            <w:r>
              <w:rPr>
                <w:spacing w:val="-7"/>
              </w:rPr>
              <w:t xml:space="preserve"> </w:t>
            </w:r>
            <w:r>
              <w:rPr>
                <w:spacing w:val="-2"/>
              </w:rPr>
              <w:t>olması</w:t>
            </w:r>
          </w:p>
          <w:p w14:paraId="175B7AAD" w14:textId="77777777" w:rsidR="00E656E3" w:rsidRDefault="00E656E3" w:rsidP="00E656E3">
            <w:pPr>
              <w:pStyle w:val="TableParagraph"/>
              <w:numPr>
                <w:ilvl w:val="0"/>
                <w:numId w:val="19"/>
              </w:numPr>
              <w:tabs>
                <w:tab w:val="left" w:pos="822"/>
              </w:tabs>
              <w:spacing w:before="1" w:line="253" w:lineRule="exact"/>
              <w:ind w:left="822"/>
            </w:pPr>
            <w:r>
              <w:t>Okul</w:t>
            </w:r>
            <w:r>
              <w:rPr>
                <w:spacing w:val="-4"/>
              </w:rPr>
              <w:t xml:space="preserve"> </w:t>
            </w:r>
            <w:r>
              <w:t>Aile</w:t>
            </w:r>
            <w:r>
              <w:rPr>
                <w:spacing w:val="-5"/>
              </w:rPr>
              <w:t xml:space="preserve"> </w:t>
            </w:r>
            <w:r>
              <w:t>Birliği</w:t>
            </w:r>
            <w:r>
              <w:rPr>
                <w:spacing w:val="-4"/>
              </w:rPr>
              <w:t xml:space="preserve"> </w:t>
            </w:r>
            <w:r>
              <w:t>Başkanının</w:t>
            </w:r>
            <w:r>
              <w:rPr>
                <w:spacing w:val="-5"/>
              </w:rPr>
              <w:t xml:space="preserve"> </w:t>
            </w:r>
            <w:r>
              <w:t>duyarlı</w:t>
            </w:r>
            <w:r>
              <w:rPr>
                <w:spacing w:val="-4"/>
              </w:rPr>
              <w:t xml:space="preserve"> </w:t>
            </w:r>
            <w:r>
              <w:t>ve</w:t>
            </w:r>
            <w:r>
              <w:rPr>
                <w:spacing w:val="-5"/>
              </w:rPr>
              <w:t xml:space="preserve"> </w:t>
            </w:r>
            <w:r>
              <w:t>çalışkan</w:t>
            </w:r>
            <w:r>
              <w:rPr>
                <w:spacing w:val="-4"/>
              </w:rPr>
              <w:t xml:space="preserve"> </w:t>
            </w:r>
            <w:r>
              <w:rPr>
                <w:spacing w:val="-2"/>
              </w:rPr>
              <w:t>olması</w:t>
            </w:r>
          </w:p>
          <w:p w14:paraId="2B7E044F" w14:textId="77777777" w:rsidR="00E656E3" w:rsidRDefault="00E656E3" w:rsidP="00E656E3">
            <w:pPr>
              <w:pStyle w:val="TableParagraph"/>
              <w:numPr>
                <w:ilvl w:val="0"/>
                <w:numId w:val="19"/>
              </w:numPr>
              <w:tabs>
                <w:tab w:val="left" w:pos="822"/>
              </w:tabs>
              <w:ind w:left="822"/>
            </w:pPr>
            <w:r>
              <w:t>Personeller</w:t>
            </w:r>
            <w:r>
              <w:rPr>
                <w:spacing w:val="-8"/>
              </w:rPr>
              <w:t xml:space="preserve"> </w:t>
            </w:r>
            <w:r>
              <w:t>arası</w:t>
            </w:r>
            <w:r>
              <w:rPr>
                <w:spacing w:val="-4"/>
              </w:rPr>
              <w:t xml:space="preserve"> </w:t>
            </w:r>
            <w:r>
              <w:t>iletişimin</w:t>
            </w:r>
            <w:r>
              <w:rPr>
                <w:spacing w:val="-5"/>
              </w:rPr>
              <w:t xml:space="preserve"> </w:t>
            </w:r>
            <w:r>
              <w:t>ve</w:t>
            </w:r>
            <w:r>
              <w:rPr>
                <w:spacing w:val="-5"/>
              </w:rPr>
              <w:t xml:space="preserve"> </w:t>
            </w:r>
            <w:r>
              <w:t>koordinasyonun</w:t>
            </w:r>
            <w:r>
              <w:rPr>
                <w:spacing w:val="-6"/>
              </w:rPr>
              <w:t xml:space="preserve"> </w:t>
            </w:r>
            <w:r>
              <w:t>iyi</w:t>
            </w:r>
            <w:r>
              <w:rPr>
                <w:spacing w:val="-4"/>
              </w:rPr>
              <w:t xml:space="preserve"> </w:t>
            </w:r>
            <w:r>
              <w:t>ve</w:t>
            </w:r>
            <w:r>
              <w:rPr>
                <w:spacing w:val="-5"/>
              </w:rPr>
              <w:t xml:space="preserve"> </w:t>
            </w:r>
            <w:r>
              <w:t>gönüllü</w:t>
            </w:r>
            <w:r>
              <w:rPr>
                <w:spacing w:val="-5"/>
              </w:rPr>
              <w:t xml:space="preserve"> </w:t>
            </w:r>
            <w:r>
              <w:rPr>
                <w:spacing w:val="-2"/>
              </w:rPr>
              <w:t>,özverili</w:t>
            </w:r>
          </w:p>
          <w:p w14:paraId="1C780CCA" w14:textId="77777777" w:rsidR="00E656E3" w:rsidRDefault="00E656E3" w:rsidP="00707A2C">
            <w:pPr>
              <w:pStyle w:val="TableParagraph"/>
              <w:spacing w:before="1"/>
              <w:ind w:left="822"/>
            </w:pPr>
            <w:r>
              <w:t>,istekli</w:t>
            </w:r>
            <w:r>
              <w:rPr>
                <w:spacing w:val="-2"/>
              </w:rPr>
              <w:t xml:space="preserve"> çalışmaları</w:t>
            </w:r>
          </w:p>
        </w:tc>
      </w:tr>
      <w:tr w:rsidR="00E656E3" w14:paraId="2FA8A21B" w14:textId="77777777" w:rsidTr="00707A2C">
        <w:trPr>
          <w:trHeight w:val="1008"/>
          <w:tblCellSpacing w:w="5" w:type="dxa"/>
        </w:trPr>
        <w:tc>
          <w:tcPr>
            <w:tcW w:w="2401" w:type="dxa"/>
            <w:tcBorders>
              <w:left w:val="nil"/>
              <w:bottom w:val="nil"/>
            </w:tcBorders>
            <w:shd w:val="clear" w:color="auto" w:fill="4F81BC"/>
          </w:tcPr>
          <w:p w14:paraId="4AE7FFE3" w14:textId="77777777" w:rsidR="00E656E3" w:rsidRDefault="00E656E3" w:rsidP="00707A2C">
            <w:pPr>
              <w:pStyle w:val="TableParagraph"/>
              <w:spacing w:line="251" w:lineRule="exact"/>
              <w:ind w:left="103"/>
              <w:rPr>
                <w:b/>
              </w:rPr>
            </w:pPr>
            <w:r>
              <w:rPr>
                <w:b/>
                <w:color w:val="FFFFFF"/>
              </w:rPr>
              <w:t>İletişim</w:t>
            </w:r>
            <w:r>
              <w:rPr>
                <w:b/>
                <w:color w:val="FFFFFF"/>
                <w:spacing w:val="-5"/>
              </w:rPr>
              <w:t xml:space="preserve"> </w:t>
            </w:r>
            <w:r>
              <w:rPr>
                <w:b/>
                <w:color w:val="FFFFFF"/>
                <w:spacing w:val="-2"/>
              </w:rPr>
              <w:t>Süreçleri</w:t>
            </w:r>
          </w:p>
        </w:tc>
        <w:tc>
          <w:tcPr>
            <w:tcW w:w="7319" w:type="dxa"/>
            <w:tcBorders>
              <w:bottom w:val="nil"/>
              <w:right w:val="nil"/>
            </w:tcBorders>
            <w:shd w:val="clear" w:color="auto" w:fill="DBE4F0"/>
          </w:tcPr>
          <w:p w14:paraId="41507205" w14:textId="77777777" w:rsidR="00E656E3" w:rsidRDefault="00E656E3" w:rsidP="00E656E3">
            <w:pPr>
              <w:pStyle w:val="TableParagraph"/>
              <w:numPr>
                <w:ilvl w:val="0"/>
                <w:numId w:val="20"/>
              </w:numPr>
              <w:tabs>
                <w:tab w:val="left" w:pos="822"/>
              </w:tabs>
              <w:spacing w:line="246" w:lineRule="exact"/>
              <w:ind w:left="822" w:hanging="360"/>
            </w:pPr>
            <w:r>
              <w:t>Personeller</w:t>
            </w:r>
            <w:r>
              <w:rPr>
                <w:spacing w:val="-8"/>
              </w:rPr>
              <w:t xml:space="preserve"> </w:t>
            </w:r>
            <w:r>
              <w:t>arası</w:t>
            </w:r>
            <w:r>
              <w:rPr>
                <w:spacing w:val="-4"/>
              </w:rPr>
              <w:t xml:space="preserve"> </w:t>
            </w:r>
            <w:r>
              <w:t>iletişimin</w:t>
            </w:r>
            <w:r>
              <w:rPr>
                <w:spacing w:val="-5"/>
              </w:rPr>
              <w:t xml:space="preserve"> </w:t>
            </w:r>
            <w:r>
              <w:t>ve</w:t>
            </w:r>
            <w:r>
              <w:rPr>
                <w:spacing w:val="-5"/>
              </w:rPr>
              <w:t xml:space="preserve"> </w:t>
            </w:r>
            <w:r>
              <w:t>koordinasyonun</w:t>
            </w:r>
            <w:r>
              <w:rPr>
                <w:spacing w:val="-6"/>
              </w:rPr>
              <w:t xml:space="preserve"> </w:t>
            </w:r>
            <w:r>
              <w:t>iyi</w:t>
            </w:r>
            <w:r>
              <w:rPr>
                <w:spacing w:val="-4"/>
              </w:rPr>
              <w:t xml:space="preserve"> </w:t>
            </w:r>
            <w:r>
              <w:t>ve</w:t>
            </w:r>
            <w:r>
              <w:rPr>
                <w:spacing w:val="-5"/>
              </w:rPr>
              <w:t xml:space="preserve"> </w:t>
            </w:r>
            <w:r>
              <w:t>gönüllü</w:t>
            </w:r>
            <w:r>
              <w:rPr>
                <w:spacing w:val="-5"/>
              </w:rPr>
              <w:t xml:space="preserve"> </w:t>
            </w:r>
            <w:r>
              <w:rPr>
                <w:spacing w:val="-2"/>
              </w:rPr>
              <w:t>,özverili</w:t>
            </w:r>
          </w:p>
          <w:p w14:paraId="4632F964" w14:textId="77777777" w:rsidR="00E656E3" w:rsidRDefault="00E656E3" w:rsidP="00707A2C">
            <w:pPr>
              <w:pStyle w:val="TableParagraph"/>
              <w:spacing w:line="252" w:lineRule="exact"/>
              <w:ind w:left="822"/>
            </w:pPr>
            <w:r>
              <w:t>,istekli</w:t>
            </w:r>
            <w:r>
              <w:rPr>
                <w:spacing w:val="-2"/>
              </w:rPr>
              <w:t xml:space="preserve"> çalışmaları</w:t>
            </w:r>
          </w:p>
          <w:p w14:paraId="2C96476C" w14:textId="77777777" w:rsidR="00E656E3" w:rsidRDefault="00E656E3" w:rsidP="00E656E3">
            <w:pPr>
              <w:pStyle w:val="TableParagraph"/>
              <w:numPr>
                <w:ilvl w:val="0"/>
                <w:numId w:val="20"/>
              </w:numPr>
              <w:tabs>
                <w:tab w:val="left" w:pos="822"/>
              </w:tabs>
              <w:spacing w:before="1" w:line="252" w:lineRule="exact"/>
              <w:ind w:left="822" w:hanging="360"/>
            </w:pPr>
            <w:r>
              <w:t>Çalışanlar</w:t>
            </w:r>
            <w:r>
              <w:rPr>
                <w:spacing w:val="-7"/>
              </w:rPr>
              <w:t xml:space="preserve"> </w:t>
            </w:r>
            <w:r>
              <w:t>arası</w:t>
            </w:r>
            <w:r>
              <w:rPr>
                <w:spacing w:val="-7"/>
              </w:rPr>
              <w:t xml:space="preserve"> </w:t>
            </w:r>
            <w:r>
              <w:t>sosyal</w:t>
            </w:r>
            <w:r>
              <w:rPr>
                <w:spacing w:val="-6"/>
              </w:rPr>
              <w:t xml:space="preserve"> </w:t>
            </w:r>
            <w:r>
              <w:t>ilişkilerin</w:t>
            </w:r>
            <w:r>
              <w:rPr>
                <w:spacing w:val="-5"/>
              </w:rPr>
              <w:t xml:space="preserve"> </w:t>
            </w:r>
            <w:r>
              <w:t>güçlü</w:t>
            </w:r>
            <w:r>
              <w:rPr>
                <w:spacing w:val="-4"/>
              </w:rPr>
              <w:t xml:space="preserve"> </w:t>
            </w:r>
            <w:r>
              <w:rPr>
                <w:spacing w:val="-2"/>
              </w:rPr>
              <w:t>olması</w:t>
            </w:r>
          </w:p>
          <w:p w14:paraId="1C3EC8C3" w14:textId="77777777" w:rsidR="00E656E3" w:rsidRDefault="00E656E3" w:rsidP="00E656E3">
            <w:pPr>
              <w:pStyle w:val="TableParagraph"/>
              <w:numPr>
                <w:ilvl w:val="0"/>
                <w:numId w:val="20"/>
              </w:numPr>
              <w:tabs>
                <w:tab w:val="left" w:pos="822"/>
              </w:tabs>
              <w:spacing w:line="236" w:lineRule="exact"/>
              <w:ind w:left="822" w:hanging="360"/>
            </w:pPr>
            <w:r>
              <w:t>Okuldaki</w:t>
            </w:r>
            <w:r>
              <w:rPr>
                <w:spacing w:val="-5"/>
              </w:rPr>
              <w:t xml:space="preserve"> </w:t>
            </w:r>
            <w:r>
              <w:t>personel</w:t>
            </w:r>
            <w:r>
              <w:rPr>
                <w:spacing w:val="-7"/>
              </w:rPr>
              <w:t xml:space="preserve"> </w:t>
            </w:r>
            <w:r>
              <w:t>arasındaki</w:t>
            </w:r>
            <w:r>
              <w:rPr>
                <w:spacing w:val="-4"/>
              </w:rPr>
              <w:t xml:space="preserve"> </w:t>
            </w:r>
            <w:r>
              <w:t>iletişimin</w:t>
            </w:r>
            <w:r>
              <w:rPr>
                <w:spacing w:val="-5"/>
              </w:rPr>
              <w:t xml:space="preserve"> </w:t>
            </w:r>
            <w:r>
              <w:t>güçlü</w:t>
            </w:r>
            <w:r>
              <w:rPr>
                <w:spacing w:val="-5"/>
              </w:rPr>
              <w:t xml:space="preserve"> </w:t>
            </w:r>
            <w:r>
              <w:t>düzeyde</w:t>
            </w:r>
            <w:r>
              <w:rPr>
                <w:spacing w:val="-7"/>
              </w:rPr>
              <w:t xml:space="preserve"> </w:t>
            </w:r>
            <w:r>
              <w:rPr>
                <w:spacing w:val="-2"/>
              </w:rPr>
              <w:t>olması</w:t>
            </w:r>
          </w:p>
        </w:tc>
      </w:tr>
      <w:tr w:rsidR="00E656E3" w14:paraId="61F40E90" w14:textId="77777777" w:rsidTr="00707A2C">
        <w:trPr>
          <w:trHeight w:val="850"/>
          <w:tblCellSpacing w:w="5" w:type="dxa"/>
        </w:trPr>
        <w:tc>
          <w:tcPr>
            <w:tcW w:w="2401" w:type="dxa"/>
            <w:tcBorders>
              <w:top w:val="nil"/>
              <w:left w:val="nil"/>
              <w:bottom w:val="nil"/>
            </w:tcBorders>
            <w:shd w:val="clear" w:color="auto" w:fill="4F81BC"/>
          </w:tcPr>
          <w:p w14:paraId="735FA14D" w14:textId="77777777" w:rsidR="00E656E3" w:rsidRDefault="00E656E3" w:rsidP="00707A2C">
            <w:pPr>
              <w:pStyle w:val="TableParagraph"/>
              <w:spacing w:line="250" w:lineRule="exact"/>
              <w:ind w:left="103"/>
              <w:rPr>
                <w:b/>
              </w:rPr>
            </w:pPr>
            <w:r>
              <w:rPr>
                <w:b/>
                <w:color w:val="FFFFFF"/>
                <w:spacing w:val="-2"/>
              </w:rPr>
              <w:t>Bütçe</w:t>
            </w:r>
          </w:p>
        </w:tc>
        <w:tc>
          <w:tcPr>
            <w:tcW w:w="7319" w:type="dxa"/>
            <w:tcBorders>
              <w:top w:val="nil"/>
              <w:bottom w:val="nil"/>
              <w:right w:val="nil"/>
            </w:tcBorders>
            <w:shd w:val="clear" w:color="auto" w:fill="B8CCE3"/>
          </w:tcPr>
          <w:p w14:paraId="36BBE95B" w14:textId="77777777" w:rsidR="00E656E3" w:rsidRDefault="00E656E3" w:rsidP="00E656E3">
            <w:pPr>
              <w:pStyle w:val="TableParagraph"/>
              <w:numPr>
                <w:ilvl w:val="0"/>
                <w:numId w:val="25"/>
              </w:numPr>
              <w:tabs>
                <w:tab w:val="left" w:pos="822"/>
              </w:tabs>
              <w:ind w:right="513"/>
            </w:pPr>
            <w:r>
              <w:t>Belli dönemlerde okul bünyesinde okul-aile işbirliği ile çalışmaları düzenlenmekte,</w:t>
            </w:r>
            <w:r>
              <w:rPr>
                <w:spacing w:val="-7"/>
              </w:rPr>
              <w:t xml:space="preserve"> </w:t>
            </w:r>
            <w:r>
              <w:t>buradan</w:t>
            </w:r>
            <w:r>
              <w:rPr>
                <w:spacing w:val="-7"/>
              </w:rPr>
              <w:t xml:space="preserve"> </w:t>
            </w:r>
            <w:r>
              <w:t>elde</w:t>
            </w:r>
            <w:r>
              <w:rPr>
                <w:spacing w:val="-7"/>
              </w:rPr>
              <w:t xml:space="preserve"> </w:t>
            </w:r>
            <w:r>
              <w:t>edilen</w:t>
            </w:r>
            <w:r>
              <w:rPr>
                <w:spacing w:val="-7"/>
              </w:rPr>
              <w:t xml:space="preserve"> </w:t>
            </w:r>
            <w:r>
              <w:t>gelirlerle</w:t>
            </w:r>
            <w:r>
              <w:rPr>
                <w:spacing w:val="-7"/>
              </w:rPr>
              <w:t xml:space="preserve"> </w:t>
            </w:r>
            <w:r>
              <w:t>okulumuzun</w:t>
            </w:r>
            <w:r>
              <w:rPr>
                <w:spacing w:val="-7"/>
              </w:rPr>
              <w:t xml:space="preserve"> </w:t>
            </w:r>
            <w:r>
              <w:t>eksikleri giderilmeye çalışılmaktadır.</w:t>
            </w:r>
          </w:p>
        </w:tc>
      </w:tr>
    </w:tbl>
    <w:p w14:paraId="6ADFA797" w14:textId="77777777" w:rsidR="00E656E3" w:rsidRDefault="00E656E3" w:rsidP="00E656E3">
      <w:pPr>
        <w:spacing w:before="276" w:after="12"/>
        <w:ind w:left="829"/>
        <w:rPr>
          <w:b/>
          <w:sz w:val="28"/>
        </w:rPr>
      </w:pPr>
      <w:r>
        <w:rPr>
          <w:b/>
          <w:sz w:val="28"/>
        </w:rPr>
        <w:t>Zayıf</w:t>
      </w:r>
      <w:r>
        <w:rPr>
          <w:b/>
          <w:spacing w:val="-5"/>
          <w:sz w:val="28"/>
        </w:rPr>
        <w:t xml:space="preserve"> </w:t>
      </w:r>
      <w:r>
        <w:rPr>
          <w:b/>
          <w:spacing w:val="-2"/>
          <w:sz w:val="28"/>
        </w:rPr>
        <w:t>Yönler</w:t>
      </w:r>
    </w:p>
    <w:tbl>
      <w:tblPr>
        <w:tblW w:w="0" w:type="auto"/>
        <w:tblCellSpacing w:w="4" w:type="dxa"/>
        <w:tblInd w:w="733" w:type="dxa"/>
        <w:tblLayout w:type="fixed"/>
        <w:tblCellMar>
          <w:left w:w="0" w:type="dxa"/>
          <w:right w:w="0" w:type="dxa"/>
        </w:tblCellMar>
        <w:tblLook w:val="04A0" w:firstRow="1" w:lastRow="0" w:firstColumn="1" w:lastColumn="0" w:noHBand="0" w:noVBand="1"/>
      </w:tblPr>
      <w:tblGrid>
        <w:gridCol w:w="2413"/>
        <w:gridCol w:w="7374"/>
      </w:tblGrid>
      <w:tr w:rsidR="00E656E3" w14:paraId="6341807B" w14:textId="77777777" w:rsidTr="00707A2C">
        <w:trPr>
          <w:trHeight w:val="1833"/>
          <w:tblCellSpacing w:w="4" w:type="dxa"/>
        </w:trPr>
        <w:tc>
          <w:tcPr>
            <w:tcW w:w="2401" w:type="dxa"/>
            <w:tcBorders>
              <w:top w:val="nil"/>
              <w:left w:val="nil"/>
            </w:tcBorders>
            <w:shd w:val="clear" w:color="auto" w:fill="4F81BC"/>
          </w:tcPr>
          <w:p w14:paraId="212D40AC" w14:textId="77777777" w:rsidR="00E656E3" w:rsidRDefault="00E656E3" w:rsidP="00707A2C">
            <w:pPr>
              <w:pStyle w:val="TableParagraph"/>
              <w:spacing w:line="252" w:lineRule="exact"/>
              <w:ind w:left="103"/>
              <w:rPr>
                <w:b/>
              </w:rPr>
            </w:pPr>
            <w:r>
              <w:rPr>
                <w:b/>
                <w:color w:val="FFFFFF"/>
                <w:spacing w:val="-2"/>
              </w:rPr>
              <w:t>Öğrenciler</w:t>
            </w:r>
          </w:p>
        </w:tc>
        <w:tc>
          <w:tcPr>
            <w:tcW w:w="7362" w:type="dxa"/>
            <w:tcBorders>
              <w:top w:val="nil"/>
              <w:right w:val="nil"/>
            </w:tcBorders>
            <w:shd w:val="clear" w:color="auto" w:fill="DBE4F0"/>
          </w:tcPr>
          <w:p w14:paraId="6016C0DA" w14:textId="77777777" w:rsidR="00E656E3" w:rsidRDefault="00E656E3" w:rsidP="00E656E3">
            <w:pPr>
              <w:pStyle w:val="TableParagraph"/>
              <w:numPr>
                <w:ilvl w:val="0"/>
                <w:numId w:val="26"/>
              </w:numPr>
              <w:tabs>
                <w:tab w:val="left" w:pos="822"/>
              </w:tabs>
              <w:spacing w:before="247" w:line="269" w:lineRule="exact"/>
              <w:ind w:left="822"/>
            </w:pPr>
            <w:r>
              <w:t>Öğrenci</w:t>
            </w:r>
            <w:r>
              <w:rPr>
                <w:spacing w:val="-6"/>
              </w:rPr>
              <w:t xml:space="preserve"> </w:t>
            </w:r>
            <w:r>
              <w:t>başarı</w:t>
            </w:r>
            <w:r>
              <w:rPr>
                <w:spacing w:val="-4"/>
              </w:rPr>
              <w:t xml:space="preserve"> </w:t>
            </w:r>
            <w:r>
              <w:t>motivasyonunun</w:t>
            </w:r>
            <w:r>
              <w:rPr>
                <w:spacing w:val="-7"/>
              </w:rPr>
              <w:t xml:space="preserve"> </w:t>
            </w:r>
            <w:r>
              <w:t>düşük</w:t>
            </w:r>
            <w:r>
              <w:rPr>
                <w:spacing w:val="-8"/>
              </w:rPr>
              <w:t xml:space="preserve"> </w:t>
            </w:r>
            <w:r>
              <w:rPr>
                <w:spacing w:val="-2"/>
              </w:rPr>
              <w:t>olması</w:t>
            </w:r>
          </w:p>
          <w:p w14:paraId="3CCF3AF7" w14:textId="77777777" w:rsidR="00E656E3" w:rsidRDefault="00E656E3" w:rsidP="00E656E3">
            <w:pPr>
              <w:pStyle w:val="TableParagraph"/>
              <w:numPr>
                <w:ilvl w:val="0"/>
                <w:numId w:val="26"/>
              </w:numPr>
              <w:tabs>
                <w:tab w:val="left" w:pos="822"/>
              </w:tabs>
              <w:ind w:left="822" w:right="105"/>
            </w:pPr>
            <w:r>
              <w:t>Okuma-</w:t>
            </w:r>
            <w:r>
              <w:rPr>
                <w:spacing w:val="40"/>
              </w:rPr>
              <w:t xml:space="preserve"> </w:t>
            </w:r>
            <w:r>
              <w:t>yazmada</w:t>
            </w:r>
            <w:r>
              <w:rPr>
                <w:spacing w:val="40"/>
              </w:rPr>
              <w:t xml:space="preserve"> </w:t>
            </w:r>
            <w:r>
              <w:t>yetersiz</w:t>
            </w:r>
            <w:r>
              <w:rPr>
                <w:spacing w:val="40"/>
              </w:rPr>
              <w:t xml:space="preserve"> </w:t>
            </w:r>
            <w:r>
              <w:t>olan</w:t>
            </w:r>
            <w:r>
              <w:rPr>
                <w:spacing w:val="40"/>
              </w:rPr>
              <w:t xml:space="preserve"> </w:t>
            </w:r>
            <w:r>
              <w:t>öğrencilerin</w:t>
            </w:r>
            <w:r>
              <w:rPr>
                <w:spacing w:val="40"/>
              </w:rPr>
              <w:t xml:space="preserve"> </w:t>
            </w:r>
            <w:r>
              <w:t>okul</w:t>
            </w:r>
            <w:r>
              <w:rPr>
                <w:spacing w:val="40"/>
              </w:rPr>
              <w:t xml:space="preserve"> </w:t>
            </w:r>
            <w:r>
              <w:t>akademik</w:t>
            </w:r>
            <w:r>
              <w:rPr>
                <w:spacing w:val="40"/>
              </w:rPr>
              <w:t xml:space="preserve"> </w:t>
            </w:r>
            <w:r>
              <w:t xml:space="preserve">başarısını </w:t>
            </w:r>
            <w:r>
              <w:rPr>
                <w:spacing w:val="-2"/>
              </w:rPr>
              <w:t>düşürmesi</w:t>
            </w:r>
          </w:p>
          <w:p w14:paraId="7515E00E" w14:textId="77777777" w:rsidR="00E656E3" w:rsidRDefault="00E656E3" w:rsidP="00E656E3">
            <w:pPr>
              <w:pStyle w:val="TableParagraph"/>
              <w:numPr>
                <w:ilvl w:val="0"/>
                <w:numId w:val="26"/>
              </w:numPr>
              <w:tabs>
                <w:tab w:val="left" w:pos="822"/>
              </w:tabs>
              <w:spacing w:line="268" w:lineRule="exact"/>
              <w:ind w:left="822"/>
            </w:pPr>
            <w:r>
              <w:t>Sosyal-kültürel</w:t>
            </w:r>
            <w:r>
              <w:rPr>
                <w:spacing w:val="-6"/>
              </w:rPr>
              <w:t xml:space="preserve"> </w:t>
            </w:r>
            <w:r>
              <w:t>faaliyetlerin</w:t>
            </w:r>
            <w:r>
              <w:rPr>
                <w:spacing w:val="-6"/>
              </w:rPr>
              <w:t xml:space="preserve"> </w:t>
            </w:r>
            <w:r>
              <w:t>az</w:t>
            </w:r>
            <w:r>
              <w:rPr>
                <w:spacing w:val="-8"/>
              </w:rPr>
              <w:t xml:space="preserve"> </w:t>
            </w:r>
            <w:r>
              <w:t>sayıda</w:t>
            </w:r>
            <w:r>
              <w:rPr>
                <w:spacing w:val="-6"/>
              </w:rPr>
              <w:t xml:space="preserve"> </w:t>
            </w:r>
            <w:r>
              <w:rPr>
                <w:spacing w:val="-2"/>
              </w:rPr>
              <w:t>olması</w:t>
            </w:r>
          </w:p>
        </w:tc>
      </w:tr>
      <w:tr w:rsidR="00E656E3" w14:paraId="3D5184E6" w14:textId="77777777" w:rsidTr="00707A2C">
        <w:trPr>
          <w:trHeight w:val="1585"/>
          <w:tblCellSpacing w:w="4" w:type="dxa"/>
        </w:trPr>
        <w:tc>
          <w:tcPr>
            <w:tcW w:w="2401" w:type="dxa"/>
            <w:tcBorders>
              <w:left w:val="nil"/>
            </w:tcBorders>
            <w:shd w:val="clear" w:color="auto" w:fill="4F81BC"/>
          </w:tcPr>
          <w:p w14:paraId="62EAD136" w14:textId="77777777" w:rsidR="00E656E3" w:rsidRDefault="00E656E3" w:rsidP="00707A2C">
            <w:pPr>
              <w:pStyle w:val="TableParagraph"/>
              <w:spacing w:line="251" w:lineRule="exact"/>
              <w:ind w:left="103"/>
              <w:rPr>
                <w:b/>
              </w:rPr>
            </w:pPr>
            <w:r>
              <w:rPr>
                <w:b/>
                <w:color w:val="FFFFFF"/>
                <w:spacing w:val="-2"/>
              </w:rPr>
              <w:t>Çalışanlar</w:t>
            </w:r>
          </w:p>
        </w:tc>
        <w:tc>
          <w:tcPr>
            <w:tcW w:w="7362" w:type="dxa"/>
            <w:tcBorders>
              <w:right w:val="nil"/>
            </w:tcBorders>
            <w:shd w:val="clear" w:color="auto" w:fill="B8CCE3"/>
          </w:tcPr>
          <w:p w14:paraId="3E722DBD" w14:textId="63167F48" w:rsidR="00E656E3" w:rsidRDefault="00086D0A" w:rsidP="00086D0A">
            <w:pPr>
              <w:pStyle w:val="TableParagraph"/>
              <w:numPr>
                <w:ilvl w:val="0"/>
                <w:numId w:val="27"/>
              </w:numPr>
              <w:tabs>
                <w:tab w:val="left" w:pos="822"/>
              </w:tabs>
              <w:spacing w:line="261" w:lineRule="exact"/>
              <w:ind w:left="822"/>
            </w:pPr>
            <w:r>
              <w:t>Kadrolu personelin olmaması</w:t>
            </w:r>
          </w:p>
        </w:tc>
      </w:tr>
      <w:tr w:rsidR="00E656E3" w14:paraId="67F2DF24" w14:textId="77777777" w:rsidTr="00707A2C">
        <w:trPr>
          <w:trHeight w:val="1313"/>
          <w:tblCellSpacing w:w="4" w:type="dxa"/>
        </w:trPr>
        <w:tc>
          <w:tcPr>
            <w:tcW w:w="2401" w:type="dxa"/>
            <w:tcBorders>
              <w:left w:val="nil"/>
            </w:tcBorders>
            <w:shd w:val="clear" w:color="auto" w:fill="4F81BC"/>
          </w:tcPr>
          <w:p w14:paraId="7B645234" w14:textId="77777777" w:rsidR="00E656E3" w:rsidRDefault="00E656E3" w:rsidP="00707A2C">
            <w:pPr>
              <w:pStyle w:val="TableParagraph"/>
              <w:spacing w:line="251" w:lineRule="exact"/>
              <w:ind w:left="103"/>
              <w:rPr>
                <w:b/>
              </w:rPr>
            </w:pPr>
            <w:r>
              <w:rPr>
                <w:b/>
                <w:color w:val="FFFFFF"/>
                <w:spacing w:val="-2"/>
              </w:rPr>
              <w:t>Veliler</w:t>
            </w:r>
          </w:p>
        </w:tc>
        <w:tc>
          <w:tcPr>
            <w:tcW w:w="7362" w:type="dxa"/>
            <w:tcBorders>
              <w:right w:val="nil"/>
            </w:tcBorders>
            <w:shd w:val="clear" w:color="auto" w:fill="DBE4F0"/>
          </w:tcPr>
          <w:p w14:paraId="272E558E" w14:textId="77777777" w:rsidR="00E656E3" w:rsidRDefault="00E656E3" w:rsidP="00E656E3">
            <w:pPr>
              <w:pStyle w:val="TableParagraph"/>
              <w:numPr>
                <w:ilvl w:val="0"/>
                <w:numId w:val="28"/>
              </w:numPr>
              <w:tabs>
                <w:tab w:val="left" w:pos="822"/>
              </w:tabs>
              <w:spacing w:line="269" w:lineRule="exact"/>
              <w:ind w:left="822"/>
            </w:pPr>
            <w:r>
              <w:t>Velilerin</w:t>
            </w:r>
            <w:r>
              <w:rPr>
                <w:spacing w:val="-6"/>
              </w:rPr>
              <w:t xml:space="preserve"> </w:t>
            </w:r>
            <w:r>
              <w:t>eğitim</w:t>
            </w:r>
            <w:r>
              <w:rPr>
                <w:spacing w:val="-7"/>
              </w:rPr>
              <w:t xml:space="preserve"> </w:t>
            </w:r>
            <w:r>
              <w:t>seviyesinin</w:t>
            </w:r>
            <w:r>
              <w:rPr>
                <w:spacing w:val="-6"/>
              </w:rPr>
              <w:t xml:space="preserve"> </w:t>
            </w:r>
            <w:r>
              <w:t>ve</w:t>
            </w:r>
            <w:r>
              <w:rPr>
                <w:spacing w:val="48"/>
              </w:rPr>
              <w:t xml:space="preserve"> </w:t>
            </w:r>
            <w:r>
              <w:t>sosyo-ekonomik</w:t>
            </w:r>
            <w:r>
              <w:rPr>
                <w:spacing w:val="-6"/>
              </w:rPr>
              <w:t xml:space="preserve"> </w:t>
            </w:r>
            <w:r>
              <w:t>düzeyinin</w:t>
            </w:r>
            <w:r>
              <w:rPr>
                <w:spacing w:val="-5"/>
              </w:rPr>
              <w:t xml:space="preserve"> </w:t>
            </w:r>
            <w:r>
              <w:t>düşük</w:t>
            </w:r>
            <w:r>
              <w:rPr>
                <w:spacing w:val="-5"/>
              </w:rPr>
              <w:t xml:space="preserve"> </w:t>
            </w:r>
            <w:r>
              <w:rPr>
                <w:spacing w:val="-2"/>
              </w:rPr>
              <w:t>olması</w:t>
            </w:r>
          </w:p>
          <w:p w14:paraId="3794F11E" w14:textId="77777777" w:rsidR="00E656E3" w:rsidRDefault="00E656E3" w:rsidP="00E656E3">
            <w:pPr>
              <w:pStyle w:val="TableParagraph"/>
              <w:numPr>
                <w:ilvl w:val="0"/>
                <w:numId w:val="28"/>
              </w:numPr>
              <w:tabs>
                <w:tab w:val="left" w:pos="822"/>
              </w:tabs>
              <w:spacing w:line="269" w:lineRule="exact"/>
              <w:ind w:left="822"/>
            </w:pPr>
            <w:r>
              <w:t>Velilerin</w:t>
            </w:r>
            <w:r>
              <w:rPr>
                <w:spacing w:val="-9"/>
              </w:rPr>
              <w:t xml:space="preserve"> </w:t>
            </w:r>
            <w:r>
              <w:t>öğrenci</w:t>
            </w:r>
            <w:r>
              <w:rPr>
                <w:spacing w:val="-8"/>
              </w:rPr>
              <w:t xml:space="preserve"> </w:t>
            </w:r>
            <w:r>
              <w:t>başarısızlığı</w:t>
            </w:r>
            <w:r>
              <w:rPr>
                <w:spacing w:val="-5"/>
              </w:rPr>
              <w:t xml:space="preserve"> </w:t>
            </w:r>
            <w:r>
              <w:t>durumunda</w:t>
            </w:r>
            <w:r>
              <w:rPr>
                <w:spacing w:val="-6"/>
              </w:rPr>
              <w:t xml:space="preserve"> </w:t>
            </w:r>
            <w:r>
              <w:t>ne</w:t>
            </w:r>
            <w:r>
              <w:rPr>
                <w:spacing w:val="-6"/>
              </w:rPr>
              <w:t xml:space="preserve"> </w:t>
            </w:r>
            <w:r>
              <w:t>yapacağının</w:t>
            </w:r>
            <w:r>
              <w:rPr>
                <w:spacing w:val="-6"/>
              </w:rPr>
              <w:t xml:space="preserve"> </w:t>
            </w:r>
            <w:r>
              <w:rPr>
                <w:spacing w:val="-2"/>
              </w:rPr>
              <w:t>bilmemeleri</w:t>
            </w:r>
          </w:p>
        </w:tc>
      </w:tr>
      <w:tr w:rsidR="00E656E3" w14:paraId="3EE9C079" w14:textId="77777777" w:rsidTr="00707A2C">
        <w:trPr>
          <w:trHeight w:val="1075"/>
          <w:tblCellSpacing w:w="4" w:type="dxa"/>
        </w:trPr>
        <w:tc>
          <w:tcPr>
            <w:tcW w:w="2401" w:type="dxa"/>
            <w:tcBorders>
              <w:left w:val="nil"/>
              <w:bottom w:val="nil"/>
            </w:tcBorders>
            <w:shd w:val="clear" w:color="auto" w:fill="4F81BC"/>
          </w:tcPr>
          <w:p w14:paraId="6B6760B6" w14:textId="77777777" w:rsidR="00E656E3" w:rsidRDefault="00E656E3" w:rsidP="00707A2C">
            <w:pPr>
              <w:pStyle w:val="TableParagraph"/>
              <w:spacing w:line="251" w:lineRule="exact"/>
              <w:ind w:left="103"/>
              <w:rPr>
                <w:b/>
              </w:rPr>
            </w:pPr>
            <w:r>
              <w:rPr>
                <w:b/>
                <w:color w:val="FFFFFF"/>
              </w:rPr>
              <w:t>Bina,</w:t>
            </w:r>
            <w:r>
              <w:rPr>
                <w:b/>
                <w:color w:val="FFFFFF"/>
                <w:spacing w:val="-7"/>
              </w:rPr>
              <w:t xml:space="preserve"> </w:t>
            </w:r>
            <w:r>
              <w:rPr>
                <w:b/>
                <w:color w:val="FFFFFF"/>
                <w:spacing w:val="-2"/>
              </w:rPr>
              <w:t>Yerleşke</w:t>
            </w:r>
          </w:p>
        </w:tc>
        <w:tc>
          <w:tcPr>
            <w:tcW w:w="7362" w:type="dxa"/>
            <w:tcBorders>
              <w:bottom w:val="nil"/>
              <w:right w:val="nil"/>
            </w:tcBorders>
            <w:shd w:val="clear" w:color="auto" w:fill="B8CCE3"/>
          </w:tcPr>
          <w:p w14:paraId="77F610E3" w14:textId="77777777" w:rsidR="00E656E3" w:rsidRDefault="00E656E3" w:rsidP="00E656E3">
            <w:pPr>
              <w:pStyle w:val="TableParagraph"/>
              <w:numPr>
                <w:ilvl w:val="0"/>
                <w:numId w:val="29"/>
              </w:numPr>
              <w:tabs>
                <w:tab w:val="left" w:pos="822"/>
              </w:tabs>
              <w:spacing w:line="261" w:lineRule="exact"/>
              <w:ind w:left="822"/>
            </w:pPr>
            <w:r>
              <w:t>Resim,</w:t>
            </w:r>
            <w:r>
              <w:rPr>
                <w:spacing w:val="-3"/>
              </w:rPr>
              <w:t xml:space="preserve"> </w:t>
            </w:r>
            <w:r>
              <w:t>müzik,</w:t>
            </w:r>
            <w:r>
              <w:rPr>
                <w:spacing w:val="51"/>
              </w:rPr>
              <w:t xml:space="preserve"> </w:t>
            </w:r>
            <w:r>
              <w:t>ve</w:t>
            </w:r>
            <w:r>
              <w:rPr>
                <w:spacing w:val="49"/>
              </w:rPr>
              <w:t xml:space="preserve"> </w:t>
            </w:r>
            <w:r>
              <w:t>bilişim</w:t>
            </w:r>
            <w:r>
              <w:rPr>
                <w:spacing w:val="-7"/>
              </w:rPr>
              <w:t xml:space="preserve"> </w:t>
            </w:r>
            <w:r>
              <w:t>sınıfının</w:t>
            </w:r>
            <w:r>
              <w:rPr>
                <w:spacing w:val="-2"/>
              </w:rPr>
              <w:t xml:space="preserve"> olmaması</w:t>
            </w:r>
          </w:p>
          <w:p w14:paraId="35F2CE86" w14:textId="57026CCE" w:rsidR="00E656E3" w:rsidRDefault="00086D0A" w:rsidP="00E656E3">
            <w:pPr>
              <w:pStyle w:val="TableParagraph"/>
              <w:numPr>
                <w:ilvl w:val="0"/>
                <w:numId w:val="29"/>
              </w:numPr>
              <w:tabs>
                <w:tab w:val="left" w:pos="822"/>
              </w:tabs>
              <w:spacing w:line="269" w:lineRule="exact"/>
              <w:ind w:left="822"/>
            </w:pPr>
            <w:r>
              <w:t>Okulun güvenlik sorunu olması</w:t>
            </w:r>
          </w:p>
        </w:tc>
      </w:tr>
    </w:tbl>
    <w:p w14:paraId="2889BAF9" w14:textId="77777777" w:rsidR="00E656E3" w:rsidRDefault="00E656E3" w:rsidP="00E656E3">
      <w:pPr>
        <w:spacing w:line="269" w:lineRule="exact"/>
        <w:sectPr w:rsidR="00E656E3">
          <w:pgSz w:w="11920" w:h="16850"/>
          <w:pgMar w:top="1300" w:right="260" w:bottom="1280" w:left="340" w:header="0" w:footer="925" w:gutter="0"/>
          <w:cols w:space="720"/>
        </w:sectPr>
      </w:pPr>
    </w:p>
    <w:p w14:paraId="46D6B434" w14:textId="77777777" w:rsidR="00E656E3" w:rsidRDefault="00E656E3" w:rsidP="00E656E3">
      <w:pPr>
        <w:pStyle w:val="GvdeMetni"/>
        <w:spacing w:before="5"/>
        <w:rPr>
          <w:b/>
          <w:sz w:val="2"/>
        </w:rPr>
      </w:pPr>
    </w:p>
    <w:tbl>
      <w:tblPr>
        <w:tblW w:w="0" w:type="auto"/>
        <w:tblCellSpacing w:w="4" w:type="dxa"/>
        <w:tblInd w:w="733" w:type="dxa"/>
        <w:tblLayout w:type="fixed"/>
        <w:tblCellMar>
          <w:left w:w="0" w:type="dxa"/>
          <w:right w:w="0" w:type="dxa"/>
        </w:tblCellMar>
        <w:tblLook w:val="04A0" w:firstRow="1" w:lastRow="0" w:firstColumn="1" w:lastColumn="0" w:noHBand="0" w:noVBand="1"/>
      </w:tblPr>
      <w:tblGrid>
        <w:gridCol w:w="2413"/>
        <w:gridCol w:w="7374"/>
      </w:tblGrid>
      <w:tr w:rsidR="00E656E3" w14:paraId="60F3DD77" w14:textId="77777777" w:rsidTr="00707A2C">
        <w:trPr>
          <w:trHeight w:val="1313"/>
          <w:tblCellSpacing w:w="4" w:type="dxa"/>
        </w:trPr>
        <w:tc>
          <w:tcPr>
            <w:tcW w:w="2401" w:type="dxa"/>
            <w:tcBorders>
              <w:top w:val="nil"/>
              <w:left w:val="nil"/>
            </w:tcBorders>
            <w:shd w:val="clear" w:color="auto" w:fill="4F81BC"/>
          </w:tcPr>
          <w:p w14:paraId="35CC0F40" w14:textId="77777777" w:rsidR="00E656E3" w:rsidRDefault="00E656E3" w:rsidP="00707A2C">
            <w:pPr>
              <w:pStyle w:val="TableParagraph"/>
              <w:spacing w:before="7"/>
              <w:ind w:left="103"/>
              <w:rPr>
                <w:b/>
              </w:rPr>
            </w:pPr>
            <w:r>
              <w:rPr>
                <w:b/>
                <w:color w:val="FFFFFF"/>
                <w:spacing w:val="-2"/>
                <w:w w:val="95"/>
              </w:rPr>
              <w:t>Donanım</w:t>
            </w:r>
          </w:p>
        </w:tc>
        <w:tc>
          <w:tcPr>
            <w:tcW w:w="7362" w:type="dxa"/>
            <w:tcBorders>
              <w:top w:val="nil"/>
              <w:right w:val="nil"/>
            </w:tcBorders>
            <w:shd w:val="clear" w:color="auto" w:fill="DBE4F0"/>
          </w:tcPr>
          <w:p w14:paraId="7071D45A" w14:textId="77777777" w:rsidR="00E656E3" w:rsidRDefault="00E656E3" w:rsidP="00E656E3">
            <w:pPr>
              <w:pStyle w:val="TableParagraph"/>
              <w:numPr>
                <w:ilvl w:val="0"/>
                <w:numId w:val="30"/>
              </w:numPr>
              <w:tabs>
                <w:tab w:val="left" w:pos="822"/>
              </w:tabs>
              <w:spacing w:line="262" w:lineRule="exact"/>
              <w:ind w:left="822"/>
            </w:pPr>
            <w:r>
              <w:t>Kapalı</w:t>
            </w:r>
            <w:r>
              <w:rPr>
                <w:spacing w:val="-3"/>
              </w:rPr>
              <w:t xml:space="preserve"> </w:t>
            </w:r>
            <w:r>
              <w:t>spor</w:t>
            </w:r>
            <w:r>
              <w:rPr>
                <w:spacing w:val="-3"/>
              </w:rPr>
              <w:t xml:space="preserve"> </w:t>
            </w:r>
            <w:r>
              <w:t>salonunun</w:t>
            </w:r>
            <w:r>
              <w:rPr>
                <w:spacing w:val="-3"/>
              </w:rPr>
              <w:t xml:space="preserve"> </w:t>
            </w:r>
            <w:r>
              <w:rPr>
                <w:spacing w:val="-2"/>
              </w:rPr>
              <w:t>olmaması</w:t>
            </w:r>
          </w:p>
          <w:p w14:paraId="59EC732F" w14:textId="77777777" w:rsidR="00E656E3" w:rsidRDefault="00E656E3" w:rsidP="00E656E3">
            <w:pPr>
              <w:pStyle w:val="TableParagraph"/>
              <w:numPr>
                <w:ilvl w:val="0"/>
                <w:numId w:val="30"/>
              </w:numPr>
              <w:tabs>
                <w:tab w:val="left" w:pos="822"/>
              </w:tabs>
              <w:spacing w:line="269" w:lineRule="exact"/>
              <w:ind w:left="822"/>
            </w:pPr>
            <w:r>
              <w:t>Resim,</w:t>
            </w:r>
            <w:r>
              <w:rPr>
                <w:spacing w:val="-4"/>
              </w:rPr>
              <w:t xml:space="preserve"> </w:t>
            </w:r>
            <w:r>
              <w:t>müzik</w:t>
            </w:r>
            <w:r>
              <w:rPr>
                <w:spacing w:val="47"/>
              </w:rPr>
              <w:t xml:space="preserve"> </w:t>
            </w:r>
            <w:r>
              <w:t>ve</w:t>
            </w:r>
            <w:r>
              <w:rPr>
                <w:spacing w:val="-4"/>
              </w:rPr>
              <w:t xml:space="preserve"> </w:t>
            </w:r>
            <w:r>
              <w:t>sanat</w:t>
            </w:r>
            <w:r>
              <w:rPr>
                <w:spacing w:val="-3"/>
              </w:rPr>
              <w:t xml:space="preserve"> </w:t>
            </w:r>
            <w:r>
              <w:t>odalarının</w:t>
            </w:r>
            <w:r>
              <w:rPr>
                <w:spacing w:val="-3"/>
              </w:rPr>
              <w:t xml:space="preserve"> </w:t>
            </w:r>
            <w:r>
              <w:rPr>
                <w:spacing w:val="-2"/>
              </w:rPr>
              <w:t>olmaması</w:t>
            </w:r>
          </w:p>
          <w:p w14:paraId="5F0BC0E4" w14:textId="137D8CED" w:rsidR="00E656E3" w:rsidRDefault="00E656E3" w:rsidP="00E656E3">
            <w:pPr>
              <w:pStyle w:val="TableParagraph"/>
              <w:numPr>
                <w:ilvl w:val="0"/>
                <w:numId w:val="30"/>
              </w:numPr>
              <w:tabs>
                <w:tab w:val="left" w:pos="822"/>
              </w:tabs>
              <w:spacing w:line="269" w:lineRule="exact"/>
              <w:ind w:left="822"/>
            </w:pPr>
          </w:p>
        </w:tc>
      </w:tr>
      <w:tr w:rsidR="00E656E3" w14:paraId="0D325E0F" w14:textId="77777777" w:rsidTr="00707A2C">
        <w:trPr>
          <w:trHeight w:val="522"/>
          <w:tblCellSpacing w:w="4" w:type="dxa"/>
        </w:trPr>
        <w:tc>
          <w:tcPr>
            <w:tcW w:w="2401" w:type="dxa"/>
            <w:tcBorders>
              <w:left w:val="nil"/>
            </w:tcBorders>
            <w:shd w:val="clear" w:color="auto" w:fill="4F81BC"/>
          </w:tcPr>
          <w:p w14:paraId="06841AFD" w14:textId="77777777" w:rsidR="00E656E3" w:rsidRDefault="00E656E3" w:rsidP="00707A2C">
            <w:pPr>
              <w:pStyle w:val="TableParagraph"/>
              <w:spacing w:before="7"/>
              <w:ind w:left="103"/>
              <w:rPr>
                <w:b/>
              </w:rPr>
            </w:pPr>
            <w:r>
              <w:rPr>
                <w:b/>
                <w:color w:val="FFFFFF"/>
                <w:w w:val="85"/>
              </w:rPr>
              <w:t>Yönetim</w:t>
            </w:r>
            <w:r>
              <w:rPr>
                <w:b/>
                <w:color w:val="FFFFFF"/>
                <w:spacing w:val="18"/>
              </w:rPr>
              <w:t xml:space="preserve"> </w:t>
            </w:r>
            <w:r>
              <w:rPr>
                <w:b/>
                <w:color w:val="FFFFFF"/>
                <w:spacing w:val="-2"/>
                <w:w w:val="95"/>
              </w:rPr>
              <w:t>Süreçleri</w:t>
            </w:r>
          </w:p>
        </w:tc>
        <w:tc>
          <w:tcPr>
            <w:tcW w:w="7362" w:type="dxa"/>
            <w:tcBorders>
              <w:right w:val="nil"/>
            </w:tcBorders>
            <w:shd w:val="clear" w:color="auto" w:fill="B8CCE3"/>
          </w:tcPr>
          <w:p w14:paraId="150C1FF3" w14:textId="529428A1" w:rsidR="00E656E3" w:rsidRDefault="00E656E3" w:rsidP="00E656E3">
            <w:pPr>
              <w:pStyle w:val="TableParagraph"/>
              <w:numPr>
                <w:ilvl w:val="0"/>
                <w:numId w:val="31"/>
              </w:numPr>
              <w:tabs>
                <w:tab w:val="left" w:pos="822"/>
              </w:tabs>
              <w:spacing w:line="262" w:lineRule="exact"/>
              <w:ind w:left="822"/>
            </w:pPr>
          </w:p>
        </w:tc>
      </w:tr>
      <w:tr w:rsidR="00E656E3" w14:paraId="4817A012" w14:textId="77777777" w:rsidTr="00707A2C">
        <w:trPr>
          <w:trHeight w:val="582"/>
          <w:tblCellSpacing w:w="4" w:type="dxa"/>
        </w:trPr>
        <w:tc>
          <w:tcPr>
            <w:tcW w:w="2401" w:type="dxa"/>
            <w:tcBorders>
              <w:left w:val="nil"/>
              <w:bottom w:val="nil"/>
            </w:tcBorders>
            <w:shd w:val="clear" w:color="auto" w:fill="4F81BC"/>
          </w:tcPr>
          <w:p w14:paraId="604F2270" w14:textId="77777777" w:rsidR="00E656E3" w:rsidRDefault="00E656E3" w:rsidP="00707A2C">
            <w:pPr>
              <w:pStyle w:val="TableParagraph"/>
              <w:spacing w:before="7"/>
              <w:ind w:left="103"/>
              <w:rPr>
                <w:b/>
              </w:rPr>
            </w:pPr>
            <w:r>
              <w:rPr>
                <w:b/>
                <w:color w:val="FFFFFF"/>
                <w:w w:val="85"/>
              </w:rPr>
              <w:t>İletişim</w:t>
            </w:r>
            <w:r>
              <w:rPr>
                <w:b/>
                <w:color w:val="FFFFFF"/>
                <w:spacing w:val="12"/>
              </w:rPr>
              <w:t xml:space="preserve"> </w:t>
            </w:r>
            <w:r>
              <w:rPr>
                <w:b/>
                <w:color w:val="FFFFFF"/>
                <w:spacing w:val="-2"/>
              </w:rPr>
              <w:t>Süreçleri</w:t>
            </w:r>
          </w:p>
        </w:tc>
        <w:tc>
          <w:tcPr>
            <w:tcW w:w="7362" w:type="dxa"/>
            <w:tcBorders>
              <w:bottom w:val="nil"/>
              <w:right w:val="nil"/>
            </w:tcBorders>
            <w:shd w:val="clear" w:color="auto" w:fill="DBE4F0"/>
          </w:tcPr>
          <w:p w14:paraId="56E91D58" w14:textId="63D2055B" w:rsidR="00E656E3" w:rsidRDefault="00B054CD" w:rsidP="00E656E3">
            <w:pPr>
              <w:pStyle w:val="TableParagraph"/>
              <w:numPr>
                <w:ilvl w:val="0"/>
                <w:numId w:val="32"/>
              </w:numPr>
              <w:tabs>
                <w:tab w:val="left" w:pos="822"/>
              </w:tabs>
              <w:spacing w:line="262" w:lineRule="exact"/>
              <w:ind w:left="822"/>
            </w:pPr>
            <w:r>
              <w:t>Veli irtibat numaralarının güncel olmaması</w:t>
            </w:r>
          </w:p>
        </w:tc>
      </w:tr>
    </w:tbl>
    <w:p w14:paraId="4D64A9FB" w14:textId="77777777" w:rsidR="00E656E3" w:rsidRDefault="00E656E3" w:rsidP="00E656E3">
      <w:pPr>
        <w:pStyle w:val="GvdeMetni"/>
        <w:rPr>
          <w:b/>
          <w:sz w:val="32"/>
        </w:rPr>
      </w:pPr>
    </w:p>
    <w:p w14:paraId="29D9DB0D" w14:textId="77777777" w:rsidR="00E656E3" w:rsidRDefault="00E656E3" w:rsidP="00E656E3">
      <w:pPr>
        <w:pStyle w:val="GvdeMetni"/>
        <w:spacing w:before="249"/>
        <w:rPr>
          <w:b/>
          <w:sz w:val="32"/>
        </w:rPr>
      </w:pPr>
    </w:p>
    <w:p w14:paraId="25B54589" w14:textId="77777777" w:rsidR="00E656E3" w:rsidRDefault="00E656E3" w:rsidP="00E656E3">
      <w:pPr>
        <w:pStyle w:val="Balk2"/>
        <w:ind w:left="759" w:firstLine="0"/>
      </w:pPr>
      <w:r>
        <w:t>Dışsal</w:t>
      </w:r>
      <w:r>
        <w:rPr>
          <w:spacing w:val="-13"/>
        </w:rPr>
        <w:t xml:space="preserve"> </w:t>
      </w:r>
      <w:r>
        <w:rPr>
          <w:spacing w:val="-2"/>
        </w:rPr>
        <w:t>Faktörler</w:t>
      </w:r>
    </w:p>
    <w:p w14:paraId="36395B02" w14:textId="77777777" w:rsidR="00E656E3" w:rsidRDefault="00E656E3" w:rsidP="00E656E3">
      <w:pPr>
        <w:spacing w:before="256" w:after="12"/>
        <w:ind w:left="829"/>
        <w:rPr>
          <w:b/>
          <w:sz w:val="28"/>
        </w:rPr>
      </w:pPr>
      <w:r>
        <w:rPr>
          <w:b/>
          <w:spacing w:val="-2"/>
          <w:sz w:val="28"/>
        </w:rPr>
        <w:t>Fırsatlar</w:t>
      </w:r>
    </w:p>
    <w:tbl>
      <w:tblPr>
        <w:tblW w:w="0" w:type="auto"/>
        <w:tblInd w:w="7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4A0" w:firstRow="1" w:lastRow="0" w:firstColumn="1" w:lastColumn="0" w:noHBand="0" w:noVBand="1"/>
      </w:tblPr>
      <w:tblGrid>
        <w:gridCol w:w="2546"/>
        <w:gridCol w:w="7085"/>
      </w:tblGrid>
      <w:tr w:rsidR="00E656E3" w14:paraId="1BEEA2D3" w14:textId="77777777" w:rsidTr="00707A2C">
        <w:trPr>
          <w:trHeight w:val="861"/>
        </w:trPr>
        <w:tc>
          <w:tcPr>
            <w:tcW w:w="2546" w:type="dxa"/>
            <w:tcBorders>
              <w:top w:val="nil"/>
              <w:left w:val="nil"/>
              <w:bottom w:val="nil"/>
            </w:tcBorders>
            <w:shd w:val="clear" w:color="auto" w:fill="4F81BC"/>
          </w:tcPr>
          <w:p w14:paraId="51652515" w14:textId="77777777" w:rsidR="00E656E3" w:rsidRDefault="00E656E3" w:rsidP="00707A2C">
            <w:pPr>
              <w:pStyle w:val="TableParagraph"/>
              <w:spacing w:line="273" w:lineRule="exact"/>
              <w:ind w:left="103"/>
              <w:rPr>
                <w:b/>
                <w:sz w:val="24"/>
              </w:rPr>
            </w:pPr>
            <w:r>
              <w:rPr>
                <w:b/>
                <w:color w:val="FFFFFF"/>
                <w:spacing w:val="-2"/>
                <w:sz w:val="24"/>
              </w:rPr>
              <w:t>Ekonomik</w:t>
            </w:r>
          </w:p>
        </w:tc>
        <w:tc>
          <w:tcPr>
            <w:tcW w:w="7085" w:type="dxa"/>
            <w:tcBorders>
              <w:top w:val="nil"/>
              <w:bottom w:val="single" w:sz="4" w:space="0" w:color="000000"/>
              <w:right w:val="nil"/>
            </w:tcBorders>
            <w:shd w:val="clear" w:color="auto" w:fill="DBE4F0"/>
          </w:tcPr>
          <w:p w14:paraId="304C69CD" w14:textId="77777777" w:rsidR="00E656E3" w:rsidRDefault="00E656E3" w:rsidP="00E656E3">
            <w:pPr>
              <w:pStyle w:val="TableParagraph"/>
              <w:numPr>
                <w:ilvl w:val="0"/>
                <w:numId w:val="33"/>
              </w:numPr>
              <w:tabs>
                <w:tab w:val="left" w:pos="824"/>
              </w:tabs>
              <w:spacing w:line="287" w:lineRule="exact"/>
              <w:rPr>
                <w:sz w:val="24"/>
              </w:rPr>
            </w:pPr>
            <w:r>
              <w:rPr>
                <w:sz w:val="24"/>
              </w:rPr>
              <w:t>Eğitimli</w:t>
            </w:r>
            <w:r>
              <w:rPr>
                <w:spacing w:val="-2"/>
                <w:sz w:val="24"/>
              </w:rPr>
              <w:t xml:space="preserve"> </w:t>
            </w:r>
            <w:r>
              <w:rPr>
                <w:sz w:val="24"/>
              </w:rPr>
              <w:t>ve</w:t>
            </w:r>
            <w:r>
              <w:rPr>
                <w:spacing w:val="-3"/>
                <w:sz w:val="24"/>
              </w:rPr>
              <w:t xml:space="preserve"> </w:t>
            </w:r>
            <w:r>
              <w:rPr>
                <w:sz w:val="24"/>
              </w:rPr>
              <w:t>ilgili</w:t>
            </w:r>
            <w:r>
              <w:rPr>
                <w:spacing w:val="-2"/>
                <w:sz w:val="24"/>
              </w:rPr>
              <w:t xml:space="preserve"> </w:t>
            </w:r>
            <w:r>
              <w:rPr>
                <w:sz w:val="24"/>
              </w:rPr>
              <w:t>velilerin</w:t>
            </w:r>
            <w:r>
              <w:rPr>
                <w:spacing w:val="-1"/>
                <w:sz w:val="24"/>
              </w:rPr>
              <w:t xml:space="preserve"> </w:t>
            </w:r>
            <w:r>
              <w:rPr>
                <w:spacing w:val="-2"/>
                <w:sz w:val="24"/>
              </w:rPr>
              <w:t>artması</w:t>
            </w:r>
          </w:p>
          <w:p w14:paraId="7E83A8C6" w14:textId="77777777" w:rsidR="00E656E3" w:rsidRDefault="00E656E3" w:rsidP="00E656E3">
            <w:pPr>
              <w:pStyle w:val="TableParagraph"/>
              <w:numPr>
                <w:ilvl w:val="0"/>
                <w:numId w:val="33"/>
              </w:numPr>
              <w:tabs>
                <w:tab w:val="left" w:pos="785"/>
              </w:tabs>
              <w:spacing w:line="293" w:lineRule="exact"/>
              <w:ind w:left="785" w:hanging="321"/>
              <w:rPr>
                <w:sz w:val="24"/>
              </w:rPr>
            </w:pPr>
            <w:r>
              <w:rPr>
                <w:sz w:val="24"/>
              </w:rPr>
              <w:t>Sağlık</w:t>
            </w:r>
            <w:r>
              <w:rPr>
                <w:spacing w:val="-3"/>
                <w:sz w:val="24"/>
              </w:rPr>
              <w:t xml:space="preserve"> </w:t>
            </w:r>
            <w:r>
              <w:rPr>
                <w:sz w:val="24"/>
              </w:rPr>
              <w:t>kuruluşlarına</w:t>
            </w:r>
            <w:r>
              <w:rPr>
                <w:spacing w:val="-1"/>
                <w:sz w:val="24"/>
              </w:rPr>
              <w:t xml:space="preserve"> </w:t>
            </w:r>
            <w:r>
              <w:rPr>
                <w:sz w:val="24"/>
              </w:rPr>
              <w:t>yakın</w:t>
            </w:r>
            <w:r>
              <w:rPr>
                <w:spacing w:val="-2"/>
                <w:sz w:val="24"/>
              </w:rPr>
              <w:t xml:space="preserve"> olması</w:t>
            </w:r>
          </w:p>
        </w:tc>
      </w:tr>
      <w:tr w:rsidR="00E656E3" w14:paraId="42CCB638" w14:textId="77777777" w:rsidTr="00707A2C">
        <w:trPr>
          <w:trHeight w:val="988"/>
        </w:trPr>
        <w:tc>
          <w:tcPr>
            <w:tcW w:w="2546" w:type="dxa"/>
            <w:tcBorders>
              <w:top w:val="nil"/>
              <w:left w:val="nil"/>
            </w:tcBorders>
            <w:shd w:val="clear" w:color="auto" w:fill="4F81BC"/>
          </w:tcPr>
          <w:p w14:paraId="2CE94BE6" w14:textId="77777777" w:rsidR="00E656E3" w:rsidRDefault="00E656E3" w:rsidP="00707A2C">
            <w:pPr>
              <w:pStyle w:val="TableParagraph"/>
              <w:spacing w:line="273" w:lineRule="exact"/>
              <w:ind w:left="103"/>
              <w:rPr>
                <w:b/>
                <w:sz w:val="24"/>
              </w:rPr>
            </w:pPr>
            <w:r>
              <w:rPr>
                <w:b/>
                <w:color w:val="FFFFFF"/>
                <w:spacing w:val="-2"/>
                <w:sz w:val="24"/>
              </w:rPr>
              <w:t>Sosyolojik</w:t>
            </w:r>
          </w:p>
        </w:tc>
        <w:tc>
          <w:tcPr>
            <w:tcW w:w="7085" w:type="dxa"/>
            <w:tcBorders>
              <w:top w:val="single" w:sz="4" w:space="0" w:color="000000"/>
              <w:right w:val="nil"/>
            </w:tcBorders>
            <w:shd w:val="clear" w:color="auto" w:fill="B8CCE3"/>
          </w:tcPr>
          <w:p w14:paraId="0D1188D4" w14:textId="77777777" w:rsidR="00E656E3" w:rsidRDefault="00E656E3" w:rsidP="00E656E3">
            <w:pPr>
              <w:pStyle w:val="TableParagraph"/>
              <w:numPr>
                <w:ilvl w:val="0"/>
                <w:numId w:val="34"/>
              </w:numPr>
              <w:tabs>
                <w:tab w:val="left" w:pos="824"/>
              </w:tabs>
              <w:spacing w:line="288" w:lineRule="exact"/>
              <w:rPr>
                <w:sz w:val="24"/>
              </w:rPr>
            </w:pPr>
            <w:r>
              <w:rPr>
                <w:sz w:val="24"/>
              </w:rPr>
              <w:t>Eğitimli</w:t>
            </w:r>
            <w:r>
              <w:rPr>
                <w:spacing w:val="-2"/>
                <w:sz w:val="24"/>
              </w:rPr>
              <w:t xml:space="preserve"> </w:t>
            </w:r>
            <w:r>
              <w:rPr>
                <w:sz w:val="24"/>
              </w:rPr>
              <w:t>ve</w:t>
            </w:r>
            <w:r>
              <w:rPr>
                <w:spacing w:val="-3"/>
                <w:sz w:val="24"/>
              </w:rPr>
              <w:t xml:space="preserve"> </w:t>
            </w:r>
            <w:r>
              <w:rPr>
                <w:sz w:val="24"/>
              </w:rPr>
              <w:t>ilgili</w:t>
            </w:r>
            <w:r>
              <w:rPr>
                <w:spacing w:val="-2"/>
                <w:sz w:val="24"/>
              </w:rPr>
              <w:t xml:space="preserve"> </w:t>
            </w:r>
            <w:r>
              <w:rPr>
                <w:sz w:val="24"/>
              </w:rPr>
              <w:t>velilerin</w:t>
            </w:r>
            <w:r>
              <w:rPr>
                <w:spacing w:val="-1"/>
                <w:sz w:val="24"/>
              </w:rPr>
              <w:t xml:space="preserve"> </w:t>
            </w:r>
            <w:r>
              <w:rPr>
                <w:spacing w:val="-2"/>
                <w:sz w:val="24"/>
              </w:rPr>
              <w:t>artması</w:t>
            </w:r>
          </w:p>
          <w:p w14:paraId="74BAF16C" w14:textId="31868825" w:rsidR="00E656E3" w:rsidRDefault="00B054CD" w:rsidP="00E656E3">
            <w:pPr>
              <w:pStyle w:val="TableParagraph"/>
              <w:numPr>
                <w:ilvl w:val="0"/>
                <w:numId w:val="34"/>
              </w:numPr>
              <w:tabs>
                <w:tab w:val="left" w:pos="824"/>
              </w:tabs>
              <w:spacing w:before="1"/>
              <w:rPr>
                <w:sz w:val="24"/>
              </w:rPr>
            </w:pPr>
            <w:r>
              <w:rPr>
                <w:sz w:val="24"/>
              </w:rPr>
              <w:t>Öğretmen veli işbirliğinin verimli hale getirilmesi</w:t>
            </w:r>
          </w:p>
        </w:tc>
      </w:tr>
      <w:tr w:rsidR="00E656E3" w14:paraId="15F668F6" w14:textId="77777777" w:rsidTr="00707A2C">
        <w:trPr>
          <w:trHeight w:val="783"/>
        </w:trPr>
        <w:tc>
          <w:tcPr>
            <w:tcW w:w="2546" w:type="dxa"/>
            <w:tcBorders>
              <w:left w:val="nil"/>
              <w:bottom w:val="single" w:sz="6" w:space="0" w:color="FFFFFF"/>
            </w:tcBorders>
            <w:shd w:val="clear" w:color="auto" w:fill="4F81BC"/>
          </w:tcPr>
          <w:p w14:paraId="42775118" w14:textId="77777777" w:rsidR="00E656E3" w:rsidRDefault="00E656E3" w:rsidP="00707A2C">
            <w:pPr>
              <w:pStyle w:val="TableParagraph"/>
              <w:spacing w:line="273" w:lineRule="exact"/>
              <w:ind w:left="103"/>
              <w:rPr>
                <w:b/>
                <w:sz w:val="24"/>
              </w:rPr>
            </w:pPr>
            <w:r>
              <w:rPr>
                <w:b/>
                <w:color w:val="FFFFFF"/>
                <w:spacing w:val="-2"/>
                <w:sz w:val="24"/>
              </w:rPr>
              <w:t>Politik</w:t>
            </w:r>
          </w:p>
        </w:tc>
        <w:tc>
          <w:tcPr>
            <w:tcW w:w="7085" w:type="dxa"/>
            <w:tcBorders>
              <w:bottom w:val="single" w:sz="6" w:space="0" w:color="FFFFFF"/>
              <w:right w:val="nil"/>
            </w:tcBorders>
            <w:shd w:val="clear" w:color="auto" w:fill="DBE4F0"/>
          </w:tcPr>
          <w:p w14:paraId="766EDBE2" w14:textId="77777777" w:rsidR="00E656E3" w:rsidRDefault="00E656E3" w:rsidP="00E656E3">
            <w:pPr>
              <w:pStyle w:val="TableParagraph"/>
              <w:numPr>
                <w:ilvl w:val="0"/>
                <w:numId w:val="35"/>
              </w:numPr>
              <w:tabs>
                <w:tab w:val="left" w:pos="785"/>
              </w:tabs>
              <w:spacing w:line="288" w:lineRule="exact"/>
              <w:ind w:left="785" w:hanging="321"/>
              <w:rPr>
                <w:sz w:val="24"/>
              </w:rPr>
            </w:pPr>
            <w:r>
              <w:rPr>
                <w:sz w:val="24"/>
              </w:rPr>
              <w:t>Devletin</w:t>
            </w:r>
            <w:r>
              <w:rPr>
                <w:spacing w:val="-3"/>
                <w:sz w:val="24"/>
              </w:rPr>
              <w:t xml:space="preserve"> </w:t>
            </w:r>
            <w:r>
              <w:rPr>
                <w:sz w:val="24"/>
              </w:rPr>
              <w:t>eğitim</w:t>
            </w:r>
            <w:r>
              <w:rPr>
                <w:spacing w:val="-2"/>
                <w:sz w:val="24"/>
              </w:rPr>
              <w:t xml:space="preserve"> </w:t>
            </w:r>
            <w:r>
              <w:rPr>
                <w:sz w:val="24"/>
              </w:rPr>
              <w:t>kurumlarına</w:t>
            </w:r>
            <w:r>
              <w:rPr>
                <w:spacing w:val="-2"/>
                <w:sz w:val="24"/>
              </w:rPr>
              <w:t xml:space="preserve"> </w:t>
            </w:r>
            <w:r>
              <w:rPr>
                <w:sz w:val="24"/>
              </w:rPr>
              <w:t>yeterli</w:t>
            </w:r>
            <w:r>
              <w:rPr>
                <w:spacing w:val="-2"/>
                <w:sz w:val="24"/>
              </w:rPr>
              <w:t xml:space="preserve"> </w:t>
            </w:r>
            <w:r>
              <w:rPr>
                <w:sz w:val="24"/>
              </w:rPr>
              <w:t>önemi</w:t>
            </w:r>
            <w:r>
              <w:rPr>
                <w:spacing w:val="-2"/>
                <w:sz w:val="24"/>
              </w:rPr>
              <w:t xml:space="preserve"> vermesi</w:t>
            </w:r>
          </w:p>
        </w:tc>
      </w:tr>
      <w:tr w:rsidR="00E656E3" w14:paraId="37A88C41" w14:textId="77777777" w:rsidTr="00707A2C">
        <w:trPr>
          <w:trHeight w:val="985"/>
        </w:trPr>
        <w:tc>
          <w:tcPr>
            <w:tcW w:w="2546" w:type="dxa"/>
            <w:tcBorders>
              <w:top w:val="single" w:sz="6" w:space="0" w:color="FFFFFF"/>
              <w:left w:val="nil"/>
            </w:tcBorders>
            <w:shd w:val="clear" w:color="auto" w:fill="4F81BC"/>
          </w:tcPr>
          <w:p w14:paraId="29256296" w14:textId="77777777" w:rsidR="00E656E3" w:rsidRDefault="00E656E3" w:rsidP="00707A2C">
            <w:pPr>
              <w:pStyle w:val="TableParagraph"/>
              <w:spacing w:line="271" w:lineRule="exact"/>
              <w:ind w:left="103"/>
              <w:rPr>
                <w:b/>
                <w:sz w:val="24"/>
              </w:rPr>
            </w:pPr>
            <w:r>
              <w:rPr>
                <w:b/>
                <w:color w:val="FFFFFF"/>
                <w:spacing w:val="-2"/>
                <w:sz w:val="24"/>
              </w:rPr>
              <w:t>Teknolojik</w:t>
            </w:r>
          </w:p>
        </w:tc>
        <w:tc>
          <w:tcPr>
            <w:tcW w:w="7085" w:type="dxa"/>
            <w:tcBorders>
              <w:top w:val="single" w:sz="6" w:space="0" w:color="FFFFFF"/>
              <w:right w:val="nil"/>
            </w:tcBorders>
            <w:shd w:val="clear" w:color="auto" w:fill="B8CCE3"/>
          </w:tcPr>
          <w:p w14:paraId="1A43D755" w14:textId="77777777" w:rsidR="00E656E3" w:rsidRDefault="00E656E3" w:rsidP="00E656E3">
            <w:pPr>
              <w:pStyle w:val="TableParagraph"/>
              <w:numPr>
                <w:ilvl w:val="0"/>
                <w:numId w:val="36"/>
              </w:numPr>
              <w:tabs>
                <w:tab w:val="left" w:pos="785"/>
                <w:tab w:val="left" w:pos="824"/>
              </w:tabs>
              <w:spacing w:line="237" w:lineRule="auto"/>
              <w:ind w:right="105" w:hanging="360"/>
              <w:rPr>
                <w:sz w:val="24"/>
              </w:rPr>
            </w:pPr>
            <w:r>
              <w:rPr>
                <w:sz w:val="24"/>
              </w:rPr>
              <w:t>Büyükşehirde bulunan bir kurum olmasından dolayı teknolojik unsurlara erişimin kolay olması</w:t>
            </w:r>
          </w:p>
        </w:tc>
      </w:tr>
      <w:tr w:rsidR="00E656E3" w14:paraId="60EBCECF" w14:textId="77777777" w:rsidTr="00707A2C">
        <w:trPr>
          <w:trHeight w:val="986"/>
        </w:trPr>
        <w:tc>
          <w:tcPr>
            <w:tcW w:w="2546" w:type="dxa"/>
            <w:tcBorders>
              <w:left w:val="nil"/>
            </w:tcBorders>
            <w:shd w:val="clear" w:color="auto" w:fill="4F81BC"/>
          </w:tcPr>
          <w:p w14:paraId="5819722D" w14:textId="77777777" w:rsidR="00E656E3" w:rsidRDefault="00E656E3" w:rsidP="00707A2C">
            <w:pPr>
              <w:pStyle w:val="TableParagraph"/>
              <w:spacing w:line="273" w:lineRule="exact"/>
              <w:ind w:left="103"/>
              <w:rPr>
                <w:b/>
                <w:sz w:val="24"/>
              </w:rPr>
            </w:pPr>
            <w:r>
              <w:rPr>
                <w:b/>
                <w:color w:val="FFFFFF"/>
                <w:sz w:val="24"/>
              </w:rPr>
              <w:t>Mevzuat,</w:t>
            </w:r>
            <w:r>
              <w:rPr>
                <w:b/>
                <w:color w:val="FFFFFF"/>
                <w:spacing w:val="-4"/>
                <w:sz w:val="24"/>
              </w:rPr>
              <w:t xml:space="preserve"> </w:t>
            </w:r>
            <w:r>
              <w:rPr>
                <w:b/>
                <w:color w:val="FFFFFF"/>
                <w:spacing w:val="-2"/>
                <w:sz w:val="24"/>
              </w:rPr>
              <w:t>Yasal</w:t>
            </w:r>
          </w:p>
        </w:tc>
        <w:tc>
          <w:tcPr>
            <w:tcW w:w="7085" w:type="dxa"/>
            <w:tcBorders>
              <w:right w:val="nil"/>
            </w:tcBorders>
            <w:shd w:val="clear" w:color="auto" w:fill="DBE4F0"/>
          </w:tcPr>
          <w:p w14:paraId="633E1D02" w14:textId="77777777" w:rsidR="00E656E3" w:rsidRDefault="00E656E3" w:rsidP="00E656E3">
            <w:pPr>
              <w:pStyle w:val="TableParagraph"/>
              <w:numPr>
                <w:ilvl w:val="0"/>
                <w:numId w:val="37"/>
              </w:numPr>
              <w:tabs>
                <w:tab w:val="left" w:pos="824"/>
              </w:tabs>
              <w:spacing w:line="288" w:lineRule="exact"/>
              <w:rPr>
                <w:sz w:val="24"/>
              </w:rPr>
            </w:pPr>
            <w:r>
              <w:rPr>
                <w:sz w:val="24"/>
              </w:rPr>
              <w:t>Genç</w:t>
            </w:r>
            <w:r>
              <w:rPr>
                <w:spacing w:val="-5"/>
                <w:sz w:val="24"/>
              </w:rPr>
              <w:t xml:space="preserve"> </w:t>
            </w:r>
            <w:r>
              <w:rPr>
                <w:sz w:val="24"/>
              </w:rPr>
              <w:t>öğretmenlerin</w:t>
            </w:r>
            <w:r>
              <w:rPr>
                <w:spacing w:val="-1"/>
                <w:sz w:val="24"/>
              </w:rPr>
              <w:t xml:space="preserve"> </w:t>
            </w:r>
            <w:r>
              <w:rPr>
                <w:sz w:val="24"/>
              </w:rPr>
              <w:t>mevzuatı</w:t>
            </w:r>
            <w:r>
              <w:rPr>
                <w:spacing w:val="-1"/>
                <w:sz w:val="24"/>
              </w:rPr>
              <w:t xml:space="preserve"> </w:t>
            </w:r>
            <w:r>
              <w:rPr>
                <w:sz w:val="24"/>
              </w:rPr>
              <w:t>takip</w:t>
            </w:r>
            <w:r>
              <w:rPr>
                <w:spacing w:val="-1"/>
                <w:sz w:val="24"/>
              </w:rPr>
              <w:t xml:space="preserve"> </w:t>
            </w:r>
            <w:r>
              <w:rPr>
                <w:sz w:val="24"/>
              </w:rPr>
              <w:t>ediyor</w:t>
            </w:r>
            <w:r>
              <w:rPr>
                <w:spacing w:val="-2"/>
                <w:sz w:val="24"/>
              </w:rPr>
              <w:t xml:space="preserve"> olması</w:t>
            </w:r>
          </w:p>
        </w:tc>
      </w:tr>
      <w:tr w:rsidR="00E656E3" w14:paraId="3BC295FD" w14:textId="77777777" w:rsidTr="00707A2C">
        <w:trPr>
          <w:trHeight w:val="988"/>
        </w:trPr>
        <w:tc>
          <w:tcPr>
            <w:tcW w:w="2546" w:type="dxa"/>
            <w:tcBorders>
              <w:left w:val="nil"/>
              <w:bottom w:val="nil"/>
            </w:tcBorders>
            <w:shd w:val="clear" w:color="auto" w:fill="4F81BC"/>
          </w:tcPr>
          <w:p w14:paraId="5169C96B" w14:textId="77777777" w:rsidR="00E656E3" w:rsidRDefault="00E656E3" w:rsidP="00707A2C">
            <w:pPr>
              <w:pStyle w:val="TableParagraph"/>
              <w:spacing w:line="273" w:lineRule="exact"/>
              <w:ind w:left="103"/>
              <w:rPr>
                <w:b/>
                <w:sz w:val="24"/>
              </w:rPr>
            </w:pPr>
            <w:r>
              <w:rPr>
                <w:b/>
                <w:color w:val="FFFFFF"/>
                <w:spacing w:val="-2"/>
                <w:sz w:val="24"/>
              </w:rPr>
              <w:t>Ekolojik</w:t>
            </w:r>
          </w:p>
        </w:tc>
        <w:tc>
          <w:tcPr>
            <w:tcW w:w="7085" w:type="dxa"/>
            <w:tcBorders>
              <w:bottom w:val="nil"/>
              <w:right w:val="nil"/>
            </w:tcBorders>
            <w:shd w:val="clear" w:color="auto" w:fill="B8CCE3"/>
          </w:tcPr>
          <w:p w14:paraId="6260EF20" w14:textId="77777777" w:rsidR="00E656E3" w:rsidRDefault="00E656E3" w:rsidP="00E656E3">
            <w:pPr>
              <w:pStyle w:val="TableParagraph"/>
              <w:numPr>
                <w:ilvl w:val="0"/>
                <w:numId w:val="38"/>
              </w:numPr>
              <w:tabs>
                <w:tab w:val="left" w:pos="824"/>
              </w:tabs>
              <w:spacing w:line="288" w:lineRule="exact"/>
              <w:rPr>
                <w:sz w:val="24"/>
              </w:rPr>
            </w:pPr>
            <w:r>
              <w:rPr>
                <w:sz w:val="24"/>
              </w:rPr>
              <w:t>Ulaşımın</w:t>
            </w:r>
            <w:r>
              <w:rPr>
                <w:spacing w:val="-1"/>
                <w:sz w:val="24"/>
              </w:rPr>
              <w:t xml:space="preserve"> </w:t>
            </w:r>
            <w:r>
              <w:rPr>
                <w:sz w:val="24"/>
              </w:rPr>
              <w:t>kolay</w:t>
            </w:r>
            <w:r>
              <w:rPr>
                <w:spacing w:val="53"/>
                <w:sz w:val="24"/>
              </w:rPr>
              <w:t xml:space="preserve"> </w:t>
            </w:r>
            <w:r>
              <w:rPr>
                <w:sz w:val="24"/>
              </w:rPr>
              <w:t>olması</w:t>
            </w:r>
            <w:r>
              <w:rPr>
                <w:spacing w:val="59"/>
                <w:sz w:val="24"/>
              </w:rPr>
              <w:t xml:space="preserve"> </w:t>
            </w:r>
            <w:r>
              <w:rPr>
                <w:sz w:val="24"/>
              </w:rPr>
              <w:t>,ana</w:t>
            </w:r>
            <w:r>
              <w:rPr>
                <w:spacing w:val="-2"/>
                <w:sz w:val="24"/>
              </w:rPr>
              <w:t xml:space="preserve"> </w:t>
            </w:r>
            <w:r>
              <w:rPr>
                <w:sz w:val="24"/>
              </w:rPr>
              <w:t>ulaşım</w:t>
            </w:r>
            <w:r>
              <w:rPr>
                <w:spacing w:val="-1"/>
                <w:sz w:val="24"/>
              </w:rPr>
              <w:t xml:space="preserve"> </w:t>
            </w:r>
            <w:r>
              <w:rPr>
                <w:sz w:val="24"/>
              </w:rPr>
              <w:t xml:space="preserve">merkezlerine yakın </w:t>
            </w:r>
            <w:r>
              <w:rPr>
                <w:spacing w:val="-2"/>
                <w:sz w:val="24"/>
              </w:rPr>
              <w:t>olması</w:t>
            </w:r>
          </w:p>
        </w:tc>
      </w:tr>
    </w:tbl>
    <w:p w14:paraId="3300CBF3" w14:textId="77777777" w:rsidR="00E656E3" w:rsidRDefault="00E656E3" w:rsidP="00E656E3">
      <w:pPr>
        <w:pStyle w:val="GvdeMetni"/>
        <w:spacing w:before="140"/>
        <w:rPr>
          <w:b/>
          <w:sz w:val="28"/>
        </w:rPr>
      </w:pPr>
    </w:p>
    <w:p w14:paraId="409CF63B" w14:textId="77777777" w:rsidR="00E656E3" w:rsidRDefault="00E656E3" w:rsidP="00E656E3">
      <w:pPr>
        <w:spacing w:after="12"/>
        <w:ind w:left="120"/>
        <w:rPr>
          <w:b/>
          <w:sz w:val="28"/>
        </w:rPr>
      </w:pPr>
      <w:r>
        <w:rPr>
          <w:b/>
          <w:spacing w:val="-2"/>
          <w:sz w:val="28"/>
        </w:rPr>
        <w:t>Tehditler</w:t>
      </w:r>
    </w:p>
    <w:tbl>
      <w:tblPr>
        <w:tblW w:w="0" w:type="auto"/>
        <w:tblCellSpacing w:w="4" w:type="dxa"/>
        <w:tblInd w:w="733" w:type="dxa"/>
        <w:tblLayout w:type="fixed"/>
        <w:tblCellMar>
          <w:left w:w="0" w:type="dxa"/>
          <w:right w:w="0" w:type="dxa"/>
        </w:tblCellMar>
        <w:tblLook w:val="04A0" w:firstRow="1" w:lastRow="0" w:firstColumn="1" w:lastColumn="0" w:noHBand="0" w:noVBand="1"/>
      </w:tblPr>
      <w:tblGrid>
        <w:gridCol w:w="1817"/>
        <w:gridCol w:w="7828"/>
      </w:tblGrid>
      <w:tr w:rsidR="00E656E3" w14:paraId="5B7438B9" w14:textId="77777777" w:rsidTr="00707A2C">
        <w:trPr>
          <w:trHeight w:val="1236"/>
          <w:tblCellSpacing w:w="4" w:type="dxa"/>
        </w:trPr>
        <w:tc>
          <w:tcPr>
            <w:tcW w:w="1805" w:type="dxa"/>
            <w:tcBorders>
              <w:bottom w:val="nil"/>
              <w:right w:val="nil"/>
            </w:tcBorders>
            <w:shd w:val="clear" w:color="auto" w:fill="4F81BC"/>
          </w:tcPr>
          <w:p w14:paraId="609EFDD0" w14:textId="77777777" w:rsidR="00E656E3" w:rsidRDefault="00E656E3" w:rsidP="00707A2C">
            <w:pPr>
              <w:pStyle w:val="TableParagraph"/>
              <w:spacing w:line="273" w:lineRule="exact"/>
              <w:ind w:left="103"/>
              <w:rPr>
                <w:b/>
                <w:sz w:val="24"/>
              </w:rPr>
            </w:pPr>
            <w:r>
              <w:rPr>
                <w:b/>
                <w:color w:val="FFFFFF"/>
                <w:spacing w:val="-2"/>
                <w:sz w:val="24"/>
              </w:rPr>
              <w:t>Ekonomik</w:t>
            </w:r>
          </w:p>
        </w:tc>
        <w:tc>
          <w:tcPr>
            <w:tcW w:w="7816" w:type="dxa"/>
            <w:tcBorders>
              <w:left w:val="nil"/>
              <w:bottom w:val="nil"/>
            </w:tcBorders>
            <w:shd w:val="clear" w:color="auto" w:fill="DBE4F0"/>
          </w:tcPr>
          <w:p w14:paraId="4E7C003C" w14:textId="77777777" w:rsidR="00E656E3" w:rsidRDefault="00E656E3" w:rsidP="00E656E3">
            <w:pPr>
              <w:pStyle w:val="TableParagraph"/>
              <w:numPr>
                <w:ilvl w:val="0"/>
                <w:numId w:val="39"/>
              </w:numPr>
              <w:tabs>
                <w:tab w:val="left" w:pos="823"/>
              </w:tabs>
              <w:spacing w:line="288" w:lineRule="exact"/>
              <w:ind w:hanging="360"/>
              <w:rPr>
                <w:sz w:val="24"/>
              </w:rPr>
            </w:pPr>
            <w:r>
              <w:rPr>
                <w:sz w:val="24"/>
              </w:rPr>
              <w:t>Okulun</w:t>
            </w:r>
            <w:r>
              <w:rPr>
                <w:spacing w:val="-2"/>
                <w:sz w:val="24"/>
              </w:rPr>
              <w:t xml:space="preserve"> </w:t>
            </w:r>
            <w:r>
              <w:rPr>
                <w:sz w:val="24"/>
              </w:rPr>
              <w:t>yeni gelişen,</w:t>
            </w:r>
            <w:r>
              <w:rPr>
                <w:spacing w:val="-2"/>
                <w:sz w:val="24"/>
              </w:rPr>
              <w:t xml:space="preserve"> </w:t>
            </w:r>
            <w:r>
              <w:rPr>
                <w:sz w:val="24"/>
              </w:rPr>
              <w:t>gelişmekte</w:t>
            </w:r>
            <w:r>
              <w:rPr>
                <w:spacing w:val="-1"/>
                <w:sz w:val="24"/>
              </w:rPr>
              <w:t xml:space="preserve"> </w:t>
            </w:r>
            <w:r>
              <w:rPr>
                <w:sz w:val="24"/>
              </w:rPr>
              <w:t>olan</w:t>
            </w:r>
            <w:r>
              <w:rPr>
                <w:spacing w:val="-2"/>
                <w:sz w:val="24"/>
              </w:rPr>
              <w:t xml:space="preserve"> </w:t>
            </w:r>
            <w:r>
              <w:rPr>
                <w:sz w:val="24"/>
              </w:rPr>
              <w:t>bir</w:t>
            </w:r>
            <w:r>
              <w:rPr>
                <w:spacing w:val="-2"/>
                <w:sz w:val="24"/>
              </w:rPr>
              <w:t xml:space="preserve"> </w:t>
            </w:r>
            <w:r>
              <w:rPr>
                <w:sz w:val="24"/>
              </w:rPr>
              <w:t xml:space="preserve">bölgede </w:t>
            </w:r>
            <w:r>
              <w:rPr>
                <w:spacing w:val="-2"/>
                <w:sz w:val="24"/>
              </w:rPr>
              <w:t>olması</w:t>
            </w:r>
          </w:p>
          <w:p w14:paraId="0621D850" w14:textId="77777777" w:rsidR="00E656E3" w:rsidRDefault="00E656E3" w:rsidP="00E656E3">
            <w:pPr>
              <w:pStyle w:val="TableParagraph"/>
              <w:numPr>
                <w:ilvl w:val="0"/>
                <w:numId w:val="39"/>
              </w:numPr>
              <w:tabs>
                <w:tab w:val="left" w:pos="823"/>
              </w:tabs>
              <w:spacing w:line="294" w:lineRule="exact"/>
              <w:ind w:hanging="360"/>
              <w:rPr>
                <w:sz w:val="24"/>
              </w:rPr>
            </w:pPr>
            <w:r>
              <w:rPr>
                <w:sz w:val="24"/>
              </w:rPr>
              <w:t>Okulun</w:t>
            </w:r>
            <w:r>
              <w:rPr>
                <w:spacing w:val="-2"/>
                <w:sz w:val="24"/>
              </w:rPr>
              <w:t xml:space="preserve"> </w:t>
            </w:r>
            <w:r>
              <w:rPr>
                <w:sz w:val="24"/>
              </w:rPr>
              <w:t>finansman</w:t>
            </w:r>
            <w:r>
              <w:rPr>
                <w:spacing w:val="-3"/>
                <w:sz w:val="24"/>
              </w:rPr>
              <w:t xml:space="preserve"> </w:t>
            </w:r>
            <w:r>
              <w:rPr>
                <w:sz w:val="24"/>
              </w:rPr>
              <w:t>kaynaklarının</w:t>
            </w:r>
            <w:r>
              <w:rPr>
                <w:spacing w:val="-2"/>
                <w:sz w:val="24"/>
              </w:rPr>
              <w:t xml:space="preserve"> </w:t>
            </w:r>
            <w:r>
              <w:rPr>
                <w:sz w:val="24"/>
              </w:rPr>
              <w:t>zayıf</w:t>
            </w:r>
            <w:r>
              <w:rPr>
                <w:spacing w:val="-1"/>
                <w:sz w:val="24"/>
              </w:rPr>
              <w:t xml:space="preserve"> </w:t>
            </w:r>
            <w:r>
              <w:rPr>
                <w:spacing w:val="-2"/>
                <w:sz w:val="24"/>
              </w:rPr>
              <w:t>olması</w:t>
            </w:r>
          </w:p>
        </w:tc>
      </w:tr>
      <w:tr w:rsidR="00E656E3" w14:paraId="646EA510" w14:textId="77777777" w:rsidTr="00707A2C">
        <w:trPr>
          <w:trHeight w:val="1696"/>
          <w:tblCellSpacing w:w="4" w:type="dxa"/>
        </w:trPr>
        <w:tc>
          <w:tcPr>
            <w:tcW w:w="1805" w:type="dxa"/>
            <w:tcBorders>
              <w:top w:val="nil"/>
              <w:right w:val="nil"/>
            </w:tcBorders>
            <w:shd w:val="clear" w:color="auto" w:fill="4F81BC"/>
          </w:tcPr>
          <w:p w14:paraId="14B0EBE0" w14:textId="77777777" w:rsidR="00E656E3" w:rsidRDefault="00E656E3" w:rsidP="00707A2C">
            <w:pPr>
              <w:pStyle w:val="TableParagraph"/>
              <w:spacing w:line="273" w:lineRule="exact"/>
              <w:ind w:left="103"/>
              <w:rPr>
                <w:b/>
                <w:sz w:val="24"/>
              </w:rPr>
            </w:pPr>
            <w:r>
              <w:rPr>
                <w:b/>
                <w:color w:val="FFFFFF"/>
                <w:spacing w:val="-2"/>
                <w:sz w:val="24"/>
              </w:rPr>
              <w:t>Sosyolojik</w:t>
            </w:r>
          </w:p>
        </w:tc>
        <w:tc>
          <w:tcPr>
            <w:tcW w:w="7816" w:type="dxa"/>
            <w:tcBorders>
              <w:top w:val="nil"/>
              <w:left w:val="nil"/>
            </w:tcBorders>
            <w:shd w:val="clear" w:color="auto" w:fill="B8CCE3"/>
          </w:tcPr>
          <w:p w14:paraId="62559B9B" w14:textId="77777777" w:rsidR="00E656E3" w:rsidRDefault="00E656E3" w:rsidP="00E656E3">
            <w:pPr>
              <w:pStyle w:val="TableParagraph"/>
              <w:numPr>
                <w:ilvl w:val="0"/>
                <w:numId w:val="40"/>
              </w:numPr>
              <w:tabs>
                <w:tab w:val="left" w:pos="823"/>
              </w:tabs>
              <w:spacing w:line="287" w:lineRule="exact"/>
              <w:ind w:hanging="360"/>
              <w:rPr>
                <w:sz w:val="24"/>
              </w:rPr>
            </w:pPr>
            <w:r>
              <w:rPr>
                <w:sz w:val="24"/>
              </w:rPr>
              <w:t>Okulun yeni gelişen,</w:t>
            </w:r>
            <w:r>
              <w:rPr>
                <w:spacing w:val="-2"/>
                <w:sz w:val="24"/>
              </w:rPr>
              <w:t xml:space="preserve"> </w:t>
            </w:r>
            <w:r>
              <w:rPr>
                <w:sz w:val="24"/>
              </w:rPr>
              <w:t>gelişmekte</w:t>
            </w:r>
            <w:r>
              <w:rPr>
                <w:spacing w:val="-1"/>
                <w:sz w:val="24"/>
              </w:rPr>
              <w:t xml:space="preserve"> </w:t>
            </w:r>
            <w:r>
              <w:rPr>
                <w:sz w:val="24"/>
              </w:rPr>
              <w:t>olan</w:t>
            </w:r>
            <w:r>
              <w:rPr>
                <w:spacing w:val="-1"/>
                <w:sz w:val="24"/>
              </w:rPr>
              <w:t xml:space="preserve"> </w:t>
            </w:r>
            <w:r>
              <w:rPr>
                <w:sz w:val="24"/>
              </w:rPr>
              <w:t>bir</w:t>
            </w:r>
            <w:r>
              <w:rPr>
                <w:spacing w:val="-2"/>
                <w:sz w:val="24"/>
              </w:rPr>
              <w:t xml:space="preserve"> </w:t>
            </w:r>
            <w:r>
              <w:rPr>
                <w:sz w:val="24"/>
              </w:rPr>
              <w:t xml:space="preserve">bölgede </w:t>
            </w:r>
            <w:r>
              <w:rPr>
                <w:spacing w:val="-2"/>
                <w:sz w:val="24"/>
              </w:rPr>
              <w:t>olması</w:t>
            </w:r>
          </w:p>
          <w:p w14:paraId="54E1E1F6" w14:textId="77777777" w:rsidR="00E656E3" w:rsidRPr="00B054CD" w:rsidRDefault="00E656E3" w:rsidP="00E656E3">
            <w:pPr>
              <w:pStyle w:val="TableParagraph"/>
              <w:numPr>
                <w:ilvl w:val="0"/>
                <w:numId w:val="40"/>
              </w:numPr>
              <w:tabs>
                <w:tab w:val="left" w:pos="823"/>
              </w:tabs>
              <w:spacing w:line="293" w:lineRule="exact"/>
              <w:ind w:hanging="360"/>
              <w:rPr>
                <w:sz w:val="24"/>
              </w:rPr>
            </w:pPr>
            <w:r>
              <w:rPr>
                <w:sz w:val="24"/>
              </w:rPr>
              <w:t>Mahallede</w:t>
            </w:r>
            <w:r>
              <w:rPr>
                <w:spacing w:val="-5"/>
                <w:sz w:val="24"/>
              </w:rPr>
              <w:t xml:space="preserve"> </w:t>
            </w:r>
            <w:r>
              <w:rPr>
                <w:sz w:val="24"/>
              </w:rPr>
              <w:t>çok</w:t>
            </w:r>
            <w:r>
              <w:rPr>
                <w:spacing w:val="-1"/>
                <w:sz w:val="24"/>
              </w:rPr>
              <w:t xml:space="preserve"> </w:t>
            </w:r>
            <w:r>
              <w:rPr>
                <w:sz w:val="24"/>
              </w:rPr>
              <w:t>sayıda</w:t>
            </w:r>
            <w:r>
              <w:rPr>
                <w:spacing w:val="-1"/>
                <w:sz w:val="24"/>
              </w:rPr>
              <w:t xml:space="preserve"> </w:t>
            </w:r>
            <w:r>
              <w:rPr>
                <w:sz w:val="24"/>
              </w:rPr>
              <w:t>devam</w:t>
            </w:r>
            <w:r>
              <w:rPr>
                <w:spacing w:val="-1"/>
                <w:sz w:val="24"/>
              </w:rPr>
              <w:t xml:space="preserve"> </w:t>
            </w:r>
            <w:r>
              <w:rPr>
                <w:sz w:val="24"/>
              </w:rPr>
              <w:t>etmekte</w:t>
            </w:r>
            <w:r>
              <w:rPr>
                <w:spacing w:val="-2"/>
                <w:sz w:val="24"/>
              </w:rPr>
              <w:t xml:space="preserve"> </w:t>
            </w:r>
            <w:r>
              <w:rPr>
                <w:sz w:val="24"/>
              </w:rPr>
              <w:t>olan</w:t>
            </w:r>
            <w:r>
              <w:rPr>
                <w:spacing w:val="-1"/>
                <w:sz w:val="24"/>
              </w:rPr>
              <w:t xml:space="preserve"> </w:t>
            </w:r>
            <w:r>
              <w:rPr>
                <w:sz w:val="24"/>
              </w:rPr>
              <w:t>inşaat</w:t>
            </w:r>
            <w:r>
              <w:rPr>
                <w:spacing w:val="1"/>
                <w:sz w:val="24"/>
              </w:rPr>
              <w:t xml:space="preserve"> </w:t>
            </w:r>
            <w:r>
              <w:rPr>
                <w:sz w:val="24"/>
              </w:rPr>
              <w:t>alanlarının</w:t>
            </w:r>
            <w:r>
              <w:rPr>
                <w:spacing w:val="-1"/>
                <w:sz w:val="24"/>
              </w:rPr>
              <w:t xml:space="preserve"> </w:t>
            </w:r>
            <w:r>
              <w:rPr>
                <w:spacing w:val="-2"/>
                <w:sz w:val="24"/>
              </w:rPr>
              <w:t>olması</w:t>
            </w:r>
          </w:p>
          <w:p w14:paraId="093F8219" w14:textId="61FEEF49" w:rsidR="00B054CD" w:rsidRDefault="00B054CD" w:rsidP="00E656E3">
            <w:pPr>
              <w:pStyle w:val="TableParagraph"/>
              <w:numPr>
                <w:ilvl w:val="0"/>
                <w:numId w:val="40"/>
              </w:numPr>
              <w:tabs>
                <w:tab w:val="left" w:pos="823"/>
              </w:tabs>
              <w:spacing w:line="293" w:lineRule="exact"/>
              <w:ind w:hanging="360"/>
              <w:rPr>
                <w:sz w:val="24"/>
              </w:rPr>
            </w:pPr>
            <w:r>
              <w:rPr>
                <w:spacing w:val="-2"/>
                <w:sz w:val="24"/>
              </w:rPr>
              <w:t>Sürekli göç alması nedeni ile kültürel farklılıkların fazla olması</w:t>
            </w:r>
          </w:p>
        </w:tc>
      </w:tr>
    </w:tbl>
    <w:p w14:paraId="03BF488F" w14:textId="77777777" w:rsidR="00E656E3" w:rsidRDefault="00E656E3" w:rsidP="00E656E3">
      <w:pPr>
        <w:spacing w:line="293" w:lineRule="exact"/>
        <w:rPr>
          <w:sz w:val="24"/>
        </w:rPr>
        <w:sectPr w:rsidR="00E656E3">
          <w:pgSz w:w="11920" w:h="16850"/>
          <w:pgMar w:top="1300" w:right="260" w:bottom="1280" w:left="340" w:header="0" w:footer="925" w:gutter="0"/>
          <w:cols w:space="720"/>
        </w:sectPr>
      </w:pPr>
    </w:p>
    <w:p w14:paraId="5C4F3F15" w14:textId="77777777" w:rsidR="00E656E3" w:rsidRDefault="00E656E3" w:rsidP="00E656E3">
      <w:pPr>
        <w:pStyle w:val="GvdeMetni"/>
        <w:spacing w:before="5"/>
        <w:rPr>
          <w:b/>
          <w:sz w:val="2"/>
        </w:rPr>
      </w:pPr>
    </w:p>
    <w:tbl>
      <w:tblPr>
        <w:tblW w:w="0" w:type="auto"/>
        <w:tblCellSpacing w:w="4" w:type="dxa"/>
        <w:tblInd w:w="733" w:type="dxa"/>
        <w:tblLayout w:type="fixed"/>
        <w:tblCellMar>
          <w:left w:w="0" w:type="dxa"/>
          <w:right w:w="0" w:type="dxa"/>
        </w:tblCellMar>
        <w:tblLook w:val="04A0" w:firstRow="1" w:lastRow="0" w:firstColumn="1" w:lastColumn="0" w:noHBand="0" w:noVBand="1"/>
      </w:tblPr>
      <w:tblGrid>
        <w:gridCol w:w="1817"/>
        <w:gridCol w:w="7828"/>
      </w:tblGrid>
      <w:tr w:rsidR="00E656E3" w14:paraId="6ECA96BF" w14:textId="77777777" w:rsidTr="00707A2C">
        <w:trPr>
          <w:trHeight w:val="652"/>
          <w:tblCellSpacing w:w="4" w:type="dxa"/>
        </w:trPr>
        <w:tc>
          <w:tcPr>
            <w:tcW w:w="1805" w:type="dxa"/>
            <w:tcBorders>
              <w:bottom w:val="nil"/>
              <w:right w:val="nil"/>
            </w:tcBorders>
            <w:shd w:val="clear" w:color="auto" w:fill="4F81BC"/>
          </w:tcPr>
          <w:p w14:paraId="6733FE1D" w14:textId="77777777" w:rsidR="00E656E3" w:rsidRDefault="00E656E3" w:rsidP="00707A2C">
            <w:pPr>
              <w:pStyle w:val="TableParagraph"/>
              <w:spacing w:line="273" w:lineRule="exact"/>
              <w:ind w:left="103"/>
              <w:rPr>
                <w:b/>
                <w:sz w:val="24"/>
              </w:rPr>
            </w:pPr>
            <w:r>
              <w:rPr>
                <w:noProof/>
              </w:rPr>
              <mc:AlternateContent>
                <mc:Choice Requires="wpg">
                  <w:drawing>
                    <wp:anchor distT="0" distB="0" distL="0" distR="0" simplePos="0" relativeHeight="251648512" behindDoc="1" locked="0" layoutInCell="1" allowOverlap="1" wp14:anchorId="4A2E2872" wp14:editId="18EF4ABF">
                      <wp:simplePos x="0" y="0"/>
                      <wp:positionH relativeFrom="column">
                        <wp:posOffset>0</wp:posOffset>
                      </wp:positionH>
                      <wp:positionV relativeFrom="paragraph">
                        <wp:posOffset>0</wp:posOffset>
                      </wp:positionV>
                      <wp:extent cx="1146810" cy="1678305"/>
                      <wp:effectExtent l="0" t="0" r="0" b="0"/>
                      <wp:wrapNone/>
                      <wp:docPr id="122" name="Group 44"/>
                      <wp:cNvGraphicFramePr/>
                      <a:graphic xmlns:a="http://schemas.openxmlformats.org/drawingml/2006/main">
                        <a:graphicData uri="http://schemas.microsoft.com/office/word/2010/wordprocessingGroup">
                          <wpg:wgp>
                            <wpg:cNvGrpSpPr/>
                            <wpg:grpSpPr>
                              <a:xfrm>
                                <a:off x="0" y="0"/>
                                <a:ext cx="1146810" cy="1678305"/>
                                <a:chOff x="0" y="0"/>
                                <a:chExt cx="1146810" cy="1678305"/>
                              </a:xfrm>
                            </wpg:grpSpPr>
                            <wps:wsp>
                              <wps:cNvPr id="123" name="Graphic 45"/>
                              <wps:cNvSpPr/>
                              <wps:spPr>
                                <a:xfrm>
                                  <a:off x="0" y="0"/>
                                  <a:ext cx="1146810" cy="1678305"/>
                                </a:xfrm>
                                <a:custGeom>
                                  <a:avLst/>
                                  <a:gdLst/>
                                  <a:ahLst/>
                                  <a:cxnLst/>
                                  <a:rect l="l" t="t" r="r" b="b"/>
                                  <a:pathLst>
                                    <a:path w="1146810" h="1678305">
                                      <a:moveTo>
                                        <a:pt x="1146352" y="1438910"/>
                                      </a:moveTo>
                                      <a:lnTo>
                                        <a:pt x="1146289" y="1263650"/>
                                      </a:lnTo>
                                      <a:lnTo>
                                        <a:pt x="1080820" y="1263650"/>
                                      </a:lnTo>
                                      <a:lnTo>
                                        <a:pt x="65836" y="1263650"/>
                                      </a:lnTo>
                                      <a:lnTo>
                                        <a:pt x="0" y="1263650"/>
                                      </a:lnTo>
                                      <a:lnTo>
                                        <a:pt x="0" y="1438910"/>
                                      </a:lnTo>
                                      <a:lnTo>
                                        <a:pt x="0" y="1678178"/>
                                      </a:lnTo>
                                      <a:lnTo>
                                        <a:pt x="1146352" y="1678178"/>
                                      </a:lnTo>
                                      <a:lnTo>
                                        <a:pt x="1146352" y="1438910"/>
                                      </a:lnTo>
                                      <a:close/>
                                    </a:path>
                                    <a:path w="1146810" h="1678305">
                                      <a:moveTo>
                                        <a:pt x="1146352" y="1018286"/>
                                      </a:moveTo>
                                      <a:lnTo>
                                        <a:pt x="1146289" y="843026"/>
                                      </a:lnTo>
                                      <a:lnTo>
                                        <a:pt x="1080820" y="843026"/>
                                      </a:lnTo>
                                      <a:lnTo>
                                        <a:pt x="65836" y="843026"/>
                                      </a:lnTo>
                                      <a:lnTo>
                                        <a:pt x="0" y="843026"/>
                                      </a:lnTo>
                                      <a:lnTo>
                                        <a:pt x="0" y="1018286"/>
                                      </a:lnTo>
                                      <a:lnTo>
                                        <a:pt x="0" y="1257554"/>
                                      </a:lnTo>
                                      <a:lnTo>
                                        <a:pt x="1146352" y="1257554"/>
                                      </a:lnTo>
                                      <a:lnTo>
                                        <a:pt x="1146352" y="1018286"/>
                                      </a:lnTo>
                                      <a:close/>
                                    </a:path>
                                    <a:path w="1146810" h="1678305">
                                      <a:moveTo>
                                        <a:pt x="1146352" y="596138"/>
                                      </a:moveTo>
                                      <a:lnTo>
                                        <a:pt x="1146289" y="420878"/>
                                      </a:lnTo>
                                      <a:lnTo>
                                        <a:pt x="1080820" y="420878"/>
                                      </a:lnTo>
                                      <a:lnTo>
                                        <a:pt x="65836" y="420878"/>
                                      </a:lnTo>
                                      <a:lnTo>
                                        <a:pt x="0" y="420878"/>
                                      </a:lnTo>
                                      <a:lnTo>
                                        <a:pt x="0" y="596138"/>
                                      </a:lnTo>
                                      <a:lnTo>
                                        <a:pt x="0" y="835406"/>
                                      </a:lnTo>
                                      <a:lnTo>
                                        <a:pt x="1146352" y="835406"/>
                                      </a:lnTo>
                                      <a:lnTo>
                                        <a:pt x="1146352" y="596138"/>
                                      </a:lnTo>
                                      <a:close/>
                                    </a:path>
                                    <a:path w="1146810" h="1678305">
                                      <a:moveTo>
                                        <a:pt x="1146352" y="175209"/>
                                      </a:moveTo>
                                      <a:lnTo>
                                        <a:pt x="1146289" y="0"/>
                                      </a:lnTo>
                                      <a:lnTo>
                                        <a:pt x="1080820" y="0"/>
                                      </a:lnTo>
                                      <a:lnTo>
                                        <a:pt x="65836" y="0"/>
                                      </a:lnTo>
                                      <a:lnTo>
                                        <a:pt x="0" y="0"/>
                                      </a:lnTo>
                                      <a:lnTo>
                                        <a:pt x="0" y="175209"/>
                                      </a:lnTo>
                                      <a:lnTo>
                                        <a:pt x="0" y="414782"/>
                                      </a:lnTo>
                                      <a:lnTo>
                                        <a:pt x="1146352" y="414782"/>
                                      </a:lnTo>
                                      <a:lnTo>
                                        <a:pt x="1146352" y="175209"/>
                                      </a:lnTo>
                                      <a:close/>
                                    </a:path>
                                  </a:pathLst>
                                </a:custGeom>
                                <a:solidFill>
                                  <a:srgbClr val="4F81BC"/>
                                </a:solidFill>
                              </wps:spPr>
                              <wps:bodyPr wrap="square" lIns="0" tIns="0" rIns="0" bIns="0" rtlCol="0">
                                <a:noAutofit/>
                              </wps:bodyPr>
                            </wps:wsp>
                          </wpg:wgp>
                        </a:graphicData>
                      </a:graphic>
                    </wp:anchor>
                  </w:drawing>
                </mc:Choice>
                <mc:Fallback>
                  <w:pict>
                    <v:group w14:anchorId="35F679CD" id="Group 44" o:spid="_x0000_s1026" style="position:absolute;margin-left:0;margin-top:0;width:90.3pt;height:132.15pt;z-index:-251667968;mso-wrap-distance-left:0;mso-wrap-distance-right:0" coordsize="11468,16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">
                      <v:shape id="Graphic 45" o:spid="_x0000_s1027" style="position:absolute;width:11468;height:16783;visibility:visible;mso-wrap-style:square;v-text-anchor:top" coordsize="1146810,1678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" path="m1146352,1438910r-63,-175260l1080820,1263650r-1014984,l,1263650r,175260l,1678178r1146352,l1146352,1438910xem1146352,1018286r-63,-175260l1080820,843026r-1014984,l,843026r,175260l,1257554r1146352,l1146352,1018286xem1146352,596138r-63,-175260l1080820,420878r-1014984,l,420878,,596138,,835406r1146352,l1146352,596138xem1146352,175209l1146289,r-65469,l65836,,,,,175209,,414782r1146352,l1146352,175209xe" fillcolor="#4f81bc" stroked="f">
                        <v:path arrowok="t"/>
                      </v:shape>
                    </v:group>
                  </w:pict>
                </mc:Fallback>
              </mc:AlternateContent>
            </w:r>
            <w:r>
              <w:rPr>
                <w:b/>
                <w:color w:val="FFFFFF"/>
                <w:spacing w:val="-2"/>
                <w:sz w:val="24"/>
              </w:rPr>
              <w:t>Politik</w:t>
            </w:r>
          </w:p>
        </w:tc>
        <w:tc>
          <w:tcPr>
            <w:tcW w:w="7816" w:type="dxa"/>
            <w:tcBorders>
              <w:left w:val="nil"/>
              <w:bottom w:val="nil"/>
            </w:tcBorders>
            <w:shd w:val="clear" w:color="auto" w:fill="DBE4F0"/>
          </w:tcPr>
          <w:p w14:paraId="50A8978B" w14:textId="0C2E9CD6" w:rsidR="00E656E3" w:rsidRDefault="00E656E3" w:rsidP="00E656E3">
            <w:pPr>
              <w:pStyle w:val="TableParagraph"/>
              <w:numPr>
                <w:ilvl w:val="0"/>
                <w:numId w:val="41"/>
              </w:numPr>
              <w:tabs>
                <w:tab w:val="left" w:pos="823"/>
              </w:tabs>
              <w:spacing w:line="288" w:lineRule="exact"/>
              <w:ind w:hanging="360"/>
              <w:rPr>
                <w:sz w:val="24"/>
              </w:rPr>
            </w:pPr>
          </w:p>
        </w:tc>
      </w:tr>
      <w:tr w:rsidR="00E656E3" w14:paraId="43AE0E85" w14:textId="77777777" w:rsidTr="00707A2C">
        <w:trPr>
          <w:trHeight w:val="651"/>
          <w:tblCellSpacing w:w="4" w:type="dxa"/>
        </w:trPr>
        <w:tc>
          <w:tcPr>
            <w:tcW w:w="1805" w:type="dxa"/>
            <w:tcBorders>
              <w:top w:val="nil"/>
              <w:right w:val="nil"/>
            </w:tcBorders>
            <w:shd w:val="clear" w:color="auto" w:fill="4F81BC"/>
          </w:tcPr>
          <w:p w14:paraId="6D0602C3" w14:textId="77777777" w:rsidR="00E656E3" w:rsidRDefault="00E656E3" w:rsidP="00707A2C">
            <w:pPr>
              <w:pStyle w:val="TableParagraph"/>
              <w:spacing w:line="273" w:lineRule="exact"/>
              <w:ind w:left="103"/>
              <w:rPr>
                <w:b/>
                <w:sz w:val="24"/>
              </w:rPr>
            </w:pPr>
            <w:r>
              <w:rPr>
                <w:b/>
                <w:color w:val="FFFFFF"/>
                <w:spacing w:val="-2"/>
                <w:sz w:val="24"/>
              </w:rPr>
              <w:t>Teknolojik</w:t>
            </w:r>
          </w:p>
        </w:tc>
        <w:tc>
          <w:tcPr>
            <w:tcW w:w="7816" w:type="dxa"/>
            <w:tcBorders>
              <w:top w:val="nil"/>
              <w:left w:val="nil"/>
            </w:tcBorders>
            <w:shd w:val="clear" w:color="auto" w:fill="B8CCE3"/>
          </w:tcPr>
          <w:p w14:paraId="1AA4E9E7" w14:textId="77777777" w:rsidR="00E656E3" w:rsidRDefault="00E656E3" w:rsidP="00E656E3">
            <w:pPr>
              <w:pStyle w:val="TableParagraph"/>
              <w:numPr>
                <w:ilvl w:val="0"/>
                <w:numId w:val="42"/>
              </w:numPr>
              <w:tabs>
                <w:tab w:val="left" w:pos="823"/>
              </w:tabs>
              <w:spacing w:line="288" w:lineRule="exact"/>
              <w:ind w:hanging="360"/>
              <w:rPr>
                <w:sz w:val="24"/>
              </w:rPr>
            </w:pPr>
            <w:r>
              <w:rPr>
                <w:sz w:val="24"/>
              </w:rPr>
              <w:t>Teknolojik</w:t>
            </w:r>
            <w:r>
              <w:rPr>
                <w:spacing w:val="-3"/>
                <w:sz w:val="24"/>
              </w:rPr>
              <w:t xml:space="preserve"> </w:t>
            </w:r>
            <w:r>
              <w:rPr>
                <w:sz w:val="24"/>
              </w:rPr>
              <w:t>alt</w:t>
            </w:r>
            <w:r>
              <w:rPr>
                <w:spacing w:val="-1"/>
                <w:sz w:val="24"/>
              </w:rPr>
              <w:t xml:space="preserve"> </w:t>
            </w:r>
            <w:r>
              <w:rPr>
                <w:sz w:val="24"/>
              </w:rPr>
              <w:t>yapının</w:t>
            </w:r>
            <w:r>
              <w:rPr>
                <w:spacing w:val="2"/>
                <w:sz w:val="24"/>
              </w:rPr>
              <w:t xml:space="preserve"> </w:t>
            </w:r>
            <w:r>
              <w:rPr>
                <w:spacing w:val="-2"/>
                <w:sz w:val="24"/>
              </w:rPr>
              <w:t>yenilenememesi</w:t>
            </w:r>
          </w:p>
        </w:tc>
      </w:tr>
      <w:tr w:rsidR="00E656E3" w14:paraId="084DD4DE" w14:textId="77777777" w:rsidTr="00707A2C">
        <w:trPr>
          <w:trHeight w:val="651"/>
          <w:tblCellSpacing w:w="4" w:type="dxa"/>
        </w:trPr>
        <w:tc>
          <w:tcPr>
            <w:tcW w:w="1805" w:type="dxa"/>
            <w:tcBorders>
              <w:bottom w:val="nil"/>
              <w:right w:val="nil"/>
            </w:tcBorders>
            <w:shd w:val="clear" w:color="auto" w:fill="4F81BC"/>
          </w:tcPr>
          <w:p w14:paraId="076FE8B9" w14:textId="77777777" w:rsidR="00E656E3" w:rsidRDefault="00E656E3" w:rsidP="00707A2C">
            <w:pPr>
              <w:pStyle w:val="TableParagraph"/>
              <w:spacing w:line="271" w:lineRule="exact"/>
              <w:ind w:left="103"/>
              <w:rPr>
                <w:b/>
                <w:sz w:val="24"/>
              </w:rPr>
            </w:pPr>
            <w:r>
              <w:rPr>
                <w:b/>
                <w:color w:val="FFFFFF"/>
                <w:sz w:val="24"/>
              </w:rPr>
              <w:t>Mevzuat,</w:t>
            </w:r>
            <w:r>
              <w:rPr>
                <w:b/>
                <w:color w:val="FFFFFF"/>
                <w:spacing w:val="-4"/>
                <w:sz w:val="24"/>
              </w:rPr>
              <w:t xml:space="preserve"> </w:t>
            </w:r>
            <w:r>
              <w:rPr>
                <w:b/>
                <w:color w:val="FFFFFF"/>
                <w:spacing w:val="-2"/>
                <w:sz w:val="24"/>
              </w:rPr>
              <w:t>Yasal</w:t>
            </w:r>
          </w:p>
        </w:tc>
        <w:tc>
          <w:tcPr>
            <w:tcW w:w="7816" w:type="dxa"/>
            <w:tcBorders>
              <w:left w:val="nil"/>
              <w:bottom w:val="nil"/>
            </w:tcBorders>
            <w:shd w:val="clear" w:color="auto" w:fill="DBE4F0"/>
          </w:tcPr>
          <w:p w14:paraId="6B3FC3F7" w14:textId="77777777" w:rsidR="00E656E3" w:rsidRDefault="00E656E3" w:rsidP="00707A2C">
            <w:pPr>
              <w:pStyle w:val="TableParagraph"/>
              <w:rPr>
                <w:sz w:val="20"/>
              </w:rPr>
            </w:pPr>
          </w:p>
        </w:tc>
      </w:tr>
      <w:tr w:rsidR="00E656E3" w14:paraId="4B21ADA0" w14:textId="77777777" w:rsidTr="00707A2C">
        <w:trPr>
          <w:trHeight w:val="652"/>
          <w:tblCellSpacing w:w="4" w:type="dxa"/>
        </w:trPr>
        <w:tc>
          <w:tcPr>
            <w:tcW w:w="1805" w:type="dxa"/>
            <w:tcBorders>
              <w:top w:val="nil"/>
              <w:right w:val="nil"/>
            </w:tcBorders>
            <w:shd w:val="clear" w:color="auto" w:fill="4F81BC"/>
          </w:tcPr>
          <w:p w14:paraId="2CEBFF1F" w14:textId="77777777" w:rsidR="00E656E3" w:rsidRDefault="00E656E3" w:rsidP="00707A2C">
            <w:pPr>
              <w:pStyle w:val="TableParagraph"/>
              <w:spacing w:line="273" w:lineRule="exact"/>
              <w:ind w:left="103"/>
              <w:rPr>
                <w:b/>
                <w:sz w:val="24"/>
              </w:rPr>
            </w:pPr>
            <w:r>
              <w:rPr>
                <w:b/>
                <w:color w:val="FFFFFF"/>
                <w:spacing w:val="-2"/>
                <w:sz w:val="24"/>
              </w:rPr>
              <w:t>Ekolojik</w:t>
            </w:r>
          </w:p>
        </w:tc>
        <w:tc>
          <w:tcPr>
            <w:tcW w:w="7816" w:type="dxa"/>
            <w:tcBorders>
              <w:top w:val="nil"/>
              <w:left w:val="nil"/>
            </w:tcBorders>
            <w:shd w:val="clear" w:color="auto" w:fill="B8CCE3"/>
          </w:tcPr>
          <w:p w14:paraId="74A7241F" w14:textId="77777777" w:rsidR="00E656E3" w:rsidRDefault="00E656E3" w:rsidP="00E656E3">
            <w:pPr>
              <w:pStyle w:val="TableParagraph"/>
              <w:numPr>
                <w:ilvl w:val="0"/>
                <w:numId w:val="43"/>
              </w:numPr>
              <w:tabs>
                <w:tab w:val="left" w:pos="823"/>
              </w:tabs>
              <w:spacing w:line="288" w:lineRule="exact"/>
              <w:ind w:hanging="360"/>
              <w:rPr>
                <w:sz w:val="24"/>
              </w:rPr>
            </w:pPr>
            <w:r>
              <w:rPr>
                <w:sz w:val="24"/>
              </w:rPr>
              <w:t>Mahallede</w:t>
            </w:r>
            <w:r>
              <w:rPr>
                <w:spacing w:val="-2"/>
                <w:sz w:val="24"/>
              </w:rPr>
              <w:t xml:space="preserve"> </w:t>
            </w:r>
            <w:r>
              <w:rPr>
                <w:sz w:val="24"/>
              </w:rPr>
              <w:t>çok</w:t>
            </w:r>
            <w:r>
              <w:rPr>
                <w:spacing w:val="-1"/>
                <w:sz w:val="24"/>
              </w:rPr>
              <w:t xml:space="preserve"> </w:t>
            </w:r>
            <w:r>
              <w:rPr>
                <w:sz w:val="24"/>
              </w:rPr>
              <w:t>sayıda</w:t>
            </w:r>
            <w:r>
              <w:rPr>
                <w:spacing w:val="-1"/>
                <w:sz w:val="24"/>
              </w:rPr>
              <w:t xml:space="preserve"> </w:t>
            </w:r>
            <w:r>
              <w:rPr>
                <w:sz w:val="24"/>
              </w:rPr>
              <w:t>devam</w:t>
            </w:r>
            <w:r>
              <w:rPr>
                <w:spacing w:val="-1"/>
                <w:sz w:val="24"/>
              </w:rPr>
              <w:t xml:space="preserve"> </w:t>
            </w:r>
            <w:r>
              <w:rPr>
                <w:sz w:val="24"/>
              </w:rPr>
              <w:t>etmekte</w:t>
            </w:r>
            <w:r>
              <w:rPr>
                <w:spacing w:val="-2"/>
                <w:sz w:val="24"/>
              </w:rPr>
              <w:t xml:space="preserve"> </w:t>
            </w:r>
            <w:r>
              <w:rPr>
                <w:sz w:val="24"/>
              </w:rPr>
              <w:t>olan</w:t>
            </w:r>
            <w:r>
              <w:rPr>
                <w:spacing w:val="-1"/>
                <w:sz w:val="24"/>
              </w:rPr>
              <w:t xml:space="preserve"> </w:t>
            </w:r>
            <w:r>
              <w:rPr>
                <w:sz w:val="24"/>
              </w:rPr>
              <w:t>inşaat</w:t>
            </w:r>
            <w:r>
              <w:rPr>
                <w:spacing w:val="1"/>
                <w:sz w:val="24"/>
              </w:rPr>
              <w:t xml:space="preserve"> </w:t>
            </w:r>
            <w:r>
              <w:rPr>
                <w:sz w:val="24"/>
              </w:rPr>
              <w:t>alanlarının</w:t>
            </w:r>
            <w:r>
              <w:rPr>
                <w:spacing w:val="-1"/>
                <w:sz w:val="24"/>
              </w:rPr>
              <w:t xml:space="preserve"> </w:t>
            </w:r>
            <w:r>
              <w:rPr>
                <w:spacing w:val="-2"/>
                <w:sz w:val="24"/>
              </w:rPr>
              <w:t>olması</w:t>
            </w:r>
          </w:p>
        </w:tc>
      </w:tr>
    </w:tbl>
    <w:p w14:paraId="660EB069" w14:textId="77777777" w:rsidR="00E656E3" w:rsidRDefault="00E656E3" w:rsidP="00E656E3">
      <w:pPr>
        <w:pStyle w:val="GvdeMetni"/>
        <w:rPr>
          <w:b/>
          <w:sz w:val="32"/>
        </w:rPr>
      </w:pPr>
    </w:p>
    <w:p w14:paraId="5C928B74" w14:textId="77777777" w:rsidR="00E656E3" w:rsidRDefault="00E656E3" w:rsidP="00E656E3">
      <w:pPr>
        <w:pStyle w:val="GvdeMetni"/>
        <w:spacing w:before="247"/>
        <w:rPr>
          <w:b/>
          <w:sz w:val="32"/>
        </w:rPr>
      </w:pPr>
    </w:p>
    <w:p w14:paraId="7CFCBCC6" w14:textId="77777777" w:rsidR="00E656E3" w:rsidRDefault="00E656E3" w:rsidP="00E656E3">
      <w:pPr>
        <w:pStyle w:val="Balk2"/>
        <w:numPr>
          <w:ilvl w:val="1"/>
          <w:numId w:val="21"/>
        </w:numPr>
        <w:tabs>
          <w:tab w:val="left" w:pos="1440"/>
          <w:tab w:val="left" w:pos="1862"/>
        </w:tabs>
        <w:ind w:left="1862" w:hanging="784"/>
      </w:pPr>
      <w:r>
        <w:rPr>
          <w:w w:val="90"/>
        </w:rPr>
        <w:t>Tespit</w:t>
      </w:r>
      <w:r>
        <w:rPr>
          <w:spacing w:val="-12"/>
          <w:w w:val="90"/>
        </w:rPr>
        <w:t xml:space="preserve"> </w:t>
      </w:r>
      <w:r>
        <w:rPr>
          <w:w w:val="90"/>
        </w:rPr>
        <w:t>ve</w:t>
      </w:r>
      <w:r>
        <w:rPr>
          <w:spacing w:val="-12"/>
          <w:w w:val="90"/>
        </w:rPr>
        <w:t xml:space="preserve"> </w:t>
      </w:r>
      <w:r>
        <w:rPr>
          <w:w w:val="90"/>
        </w:rPr>
        <w:t>İhtiyaçların</w:t>
      </w:r>
      <w:r>
        <w:rPr>
          <w:spacing w:val="-11"/>
          <w:w w:val="90"/>
        </w:rPr>
        <w:t xml:space="preserve"> </w:t>
      </w:r>
      <w:r>
        <w:rPr>
          <w:spacing w:val="-2"/>
          <w:w w:val="90"/>
        </w:rPr>
        <w:t>Belirlenmesi</w:t>
      </w:r>
    </w:p>
    <w:p w14:paraId="06E2FDC1" w14:textId="77777777" w:rsidR="00E656E3" w:rsidRDefault="00E656E3" w:rsidP="00E656E3">
      <w:pPr>
        <w:pStyle w:val="GvdeMetni"/>
        <w:spacing w:before="72"/>
        <w:rPr>
          <w:b/>
          <w:sz w:val="32"/>
        </w:rPr>
      </w:pPr>
    </w:p>
    <w:p w14:paraId="4D2D9879" w14:textId="77777777" w:rsidR="00E656E3" w:rsidRDefault="00E656E3" w:rsidP="00E656E3">
      <w:pPr>
        <w:spacing w:before="1"/>
        <w:ind w:left="1078"/>
        <w:rPr>
          <w:b/>
          <w:sz w:val="20"/>
        </w:rPr>
      </w:pPr>
      <w:r>
        <w:rPr>
          <w:b/>
          <w:w w:val="85"/>
          <w:sz w:val="20"/>
        </w:rPr>
        <w:t>Tablo.</w:t>
      </w:r>
      <w:r>
        <w:rPr>
          <w:b/>
          <w:spacing w:val="15"/>
          <w:sz w:val="20"/>
        </w:rPr>
        <w:t xml:space="preserve"> </w:t>
      </w:r>
      <w:r>
        <w:rPr>
          <w:b/>
          <w:w w:val="85"/>
          <w:sz w:val="20"/>
        </w:rPr>
        <w:t>Tespit</w:t>
      </w:r>
      <w:r>
        <w:rPr>
          <w:b/>
          <w:spacing w:val="19"/>
          <w:sz w:val="20"/>
        </w:rPr>
        <w:t xml:space="preserve"> </w:t>
      </w:r>
      <w:r>
        <w:rPr>
          <w:b/>
          <w:w w:val="85"/>
          <w:sz w:val="20"/>
        </w:rPr>
        <w:t>ve</w:t>
      </w:r>
      <w:r>
        <w:rPr>
          <w:b/>
          <w:spacing w:val="16"/>
          <w:sz w:val="20"/>
        </w:rPr>
        <w:t xml:space="preserve"> </w:t>
      </w:r>
      <w:r>
        <w:rPr>
          <w:b/>
          <w:w w:val="85"/>
          <w:sz w:val="20"/>
        </w:rPr>
        <w:t>İhtiyaçları</w:t>
      </w:r>
      <w:r>
        <w:rPr>
          <w:b/>
          <w:spacing w:val="18"/>
          <w:sz w:val="20"/>
        </w:rPr>
        <w:t xml:space="preserve"> </w:t>
      </w:r>
      <w:r>
        <w:rPr>
          <w:b/>
          <w:spacing w:val="-2"/>
          <w:w w:val="85"/>
          <w:sz w:val="20"/>
        </w:rPr>
        <w:t>Belirlenmesi</w:t>
      </w:r>
    </w:p>
    <w:tbl>
      <w:tblPr>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75"/>
        <w:gridCol w:w="2576"/>
        <w:gridCol w:w="3119"/>
      </w:tblGrid>
      <w:tr w:rsidR="00E656E3" w14:paraId="0F14B859" w14:textId="77777777" w:rsidTr="00707A2C">
        <w:trPr>
          <w:trHeight w:val="1643"/>
        </w:trPr>
        <w:tc>
          <w:tcPr>
            <w:tcW w:w="3375" w:type="dxa"/>
            <w:shd w:val="clear" w:color="auto" w:fill="A8D08D"/>
          </w:tcPr>
          <w:p w14:paraId="693F3F1C" w14:textId="77777777" w:rsidR="00E656E3" w:rsidRDefault="00E656E3" w:rsidP="00707A2C">
            <w:pPr>
              <w:pStyle w:val="TableParagraph"/>
              <w:rPr>
                <w:b/>
                <w:sz w:val="20"/>
              </w:rPr>
            </w:pPr>
          </w:p>
          <w:p w14:paraId="3A64F741" w14:textId="77777777" w:rsidR="00E656E3" w:rsidRDefault="00E656E3" w:rsidP="00707A2C">
            <w:pPr>
              <w:pStyle w:val="TableParagraph"/>
              <w:rPr>
                <w:b/>
                <w:sz w:val="20"/>
              </w:rPr>
            </w:pPr>
          </w:p>
          <w:p w14:paraId="4E6E4989" w14:textId="77777777" w:rsidR="00E656E3" w:rsidRDefault="00E656E3" w:rsidP="00707A2C">
            <w:pPr>
              <w:pStyle w:val="TableParagraph"/>
              <w:spacing w:before="27"/>
              <w:rPr>
                <w:b/>
                <w:sz w:val="20"/>
              </w:rPr>
            </w:pPr>
          </w:p>
          <w:p w14:paraId="7807ED33" w14:textId="77777777" w:rsidR="00E656E3" w:rsidRDefault="00E656E3" w:rsidP="00707A2C">
            <w:pPr>
              <w:pStyle w:val="TableParagraph"/>
              <w:ind w:left="112"/>
              <w:rPr>
                <w:b/>
                <w:sz w:val="20"/>
              </w:rPr>
            </w:pPr>
            <w:r>
              <w:rPr>
                <w:b/>
                <w:w w:val="85"/>
                <w:sz w:val="20"/>
              </w:rPr>
              <w:t>Durum</w:t>
            </w:r>
            <w:r>
              <w:rPr>
                <w:b/>
                <w:spacing w:val="6"/>
                <w:sz w:val="20"/>
              </w:rPr>
              <w:t xml:space="preserve"> </w:t>
            </w:r>
            <w:r>
              <w:rPr>
                <w:b/>
                <w:w w:val="85"/>
                <w:sz w:val="20"/>
              </w:rPr>
              <w:t>Analizi</w:t>
            </w:r>
            <w:r>
              <w:rPr>
                <w:b/>
                <w:spacing w:val="6"/>
                <w:sz w:val="20"/>
              </w:rPr>
              <w:t xml:space="preserve"> </w:t>
            </w:r>
            <w:r>
              <w:rPr>
                <w:b/>
                <w:spacing w:val="-2"/>
                <w:w w:val="85"/>
                <w:sz w:val="20"/>
              </w:rPr>
              <w:t>Aşamaları</w:t>
            </w:r>
          </w:p>
        </w:tc>
        <w:tc>
          <w:tcPr>
            <w:tcW w:w="2576" w:type="dxa"/>
            <w:shd w:val="clear" w:color="auto" w:fill="A8D08D"/>
          </w:tcPr>
          <w:p w14:paraId="6323B4F6" w14:textId="77777777" w:rsidR="00E656E3" w:rsidRDefault="00E656E3" w:rsidP="00707A2C">
            <w:pPr>
              <w:pStyle w:val="TableParagraph"/>
              <w:rPr>
                <w:b/>
                <w:sz w:val="20"/>
              </w:rPr>
            </w:pPr>
          </w:p>
          <w:p w14:paraId="6BE22FE2" w14:textId="77777777" w:rsidR="00E656E3" w:rsidRDefault="00E656E3" w:rsidP="00707A2C">
            <w:pPr>
              <w:pStyle w:val="TableParagraph"/>
              <w:rPr>
                <w:b/>
                <w:sz w:val="20"/>
              </w:rPr>
            </w:pPr>
          </w:p>
          <w:p w14:paraId="5F53EE3B" w14:textId="77777777" w:rsidR="00E656E3" w:rsidRDefault="00E656E3" w:rsidP="00707A2C">
            <w:pPr>
              <w:pStyle w:val="TableParagraph"/>
              <w:spacing w:before="27"/>
              <w:rPr>
                <w:b/>
                <w:sz w:val="20"/>
              </w:rPr>
            </w:pPr>
          </w:p>
          <w:p w14:paraId="31E73476" w14:textId="77777777" w:rsidR="00E656E3" w:rsidRDefault="00E656E3" w:rsidP="00707A2C">
            <w:pPr>
              <w:pStyle w:val="TableParagraph"/>
              <w:ind w:left="112"/>
              <w:rPr>
                <w:b/>
                <w:sz w:val="20"/>
              </w:rPr>
            </w:pPr>
            <w:r>
              <w:rPr>
                <w:b/>
                <w:spacing w:val="-2"/>
                <w:sz w:val="20"/>
              </w:rPr>
              <w:t>Tespitler</w:t>
            </w:r>
          </w:p>
        </w:tc>
        <w:tc>
          <w:tcPr>
            <w:tcW w:w="3119" w:type="dxa"/>
            <w:shd w:val="clear" w:color="auto" w:fill="A8D08D"/>
          </w:tcPr>
          <w:p w14:paraId="0DD46358" w14:textId="77777777" w:rsidR="00E656E3" w:rsidRDefault="00E656E3" w:rsidP="00707A2C">
            <w:pPr>
              <w:pStyle w:val="TableParagraph"/>
              <w:rPr>
                <w:b/>
                <w:sz w:val="20"/>
              </w:rPr>
            </w:pPr>
          </w:p>
          <w:p w14:paraId="27F3DD98" w14:textId="77777777" w:rsidR="00E656E3" w:rsidRDefault="00E656E3" w:rsidP="00707A2C">
            <w:pPr>
              <w:pStyle w:val="TableParagraph"/>
              <w:rPr>
                <w:b/>
                <w:sz w:val="20"/>
              </w:rPr>
            </w:pPr>
          </w:p>
          <w:p w14:paraId="5188D3A7" w14:textId="77777777" w:rsidR="00E656E3" w:rsidRDefault="00E656E3" w:rsidP="00707A2C">
            <w:pPr>
              <w:pStyle w:val="TableParagraph"/>
              <w:spacing w:before="27"/>
              <w:rPr>
                <w:b/>
                <w:sz w:val="20"/>
              </w:rPr>
            </w:pPr>
          </w:p>
          <w:p w14:paraId="092C99CB" w14:textId="77777777" w:rsidR="00E656E3" w:rsidRDefault="00E656E3" w:rsidP="00707A2C">
            <w:pPr>
              <w:pStyle w:val="TableParagraph"/>
              <w:ind w:left="112"/>
              <w:rPr>
                <w:b/>
                <w:sz w:val="20"/>
              </w:rPr>
            </w:pPr>
            <w:r>
              <w:rPr>
                <w:b/>
                <w:spacing w:val="-2"/>
                <w:sz w:val="20"/>
              </w:rPr>
              <w:t>İhtiyaçlar</w:t>
            </w:r>
          </w:p>
        </w:tc>
      </w:tr>
      <w:tr w:rsidR="00E656E3" w14:paraId="24AAFA87" w14:textId="77777777" w:rsidTr="00707A2C">
        <w:trPr>
          <w:trHeight w:val="2428"/>
        </w:trPr>
        <w:tc>
          <w:tcPr>
            <w:tcW w:w="3375" w:type="dxa"/>
            <w:shd w:val="clear" w:color="auto" w:fill="E1EED9"/>
          </w:tcPr>
          <w:p w14:paraId="28F0D945" w14:textId="77777777" w:rsidR="00E656E3" w:rsidRDefault="00E656E3" w:rsidP="00707A2C">
            <w:pPr>
              <w:pStyle w:val="TableParagraph"/>
              <w:spacing w:before="129"/>
              <w:rPr>
                <w:b/>
                <w:sz w:val="20"/>
              </w:rPr>
            </w:pPr>
          </w:p>
          <w:p w14:paraId="3ACBE29D" w14:textId="77777777" w:rsidR="00E656E3" w:rsidRDefault="00E656E3" w:rsidP="00707A2C">
            <w:pPr>
              <w:pStyle w:val="TableParagraph"/>
              <w:spacing w:line="369" w:lineRule="auto"/>
              <w:ind w:left="112" w:right="95"/>
              <w:rPr>
                <w:b/>
                <w:sz w:val="20"/>
              </w:rPr>
            </w:pPr>
            <w:r>
              <w:rPr>
                <w:b/>
                <w:w w:val="85"/>
                <w:sz w:val="20"/>
              </w:rPr>
              <w:t xml:space="preserve">Uygulanmakta Olan Stratejik </w:t>
            </w:r>
            <w:r>
              <w:rPr>
                <w:b/>
                <w:spacing w:val="-6"/>
                <w:sz w:val="20"/>
              </w:rPr>
              <w:t>Planın Değerlendirilmesi</w:t>
            </w:r>
          </w:p>
        </w:tc>
        <w:tc>
          <w:tcPr>
            <w:tcW w:w="2576" w:type="dxa"/>
            <w:shd w:val="clear" w:color="auto" w:fill="E1EED9"/>
          </w:tcPr>
          <w:p w14:paraId="3AC183DE" w14:textId="77777777" w:rsidR="00E656E3" w:rsidRDefault="00E656E3" w:rsidP="00707A2C">
            <w:pPr>
              <w:pStyle w:val="TableParagraph"/>
              <w:spacing w:before="11" w:line="276" w:lineRule="auto"/>
              <w:ind w:left="4" w:right="68" w:firstLine="43"/>
              <w:jc w:val="both"/>
              <w:rPr>
                <w:rFonts w:ascii="DejaVu Serif Condensed" w:hAnsi="DejaVu Serif Condensed"/>
                <w:sz w:val="20"/>
              </w:rPr>
            </w:pPr>
            <w:r>
              <w:rPr>
                <w:rFonts w:ascii="DejaVu Serif Condensed" w:hAnsi="DejaVu Serif Condensed"/>
                <w:spacing w:val="-6"/>
                <w:sz w:val="20"/>
              </w:rPr>
              <w:t>Bir</w:t>
            </w:r>
            <w:r>
              <w:rPr>
                <w:rFonts w:ascii="DejaVu Serif Condensed" w:hAnsi="DejaVu Serif Condensed"/>
                <w:spacing w:val="-8"/>
                <w:sz w:val="20"/>
              </w:rPr>
              <w:t xml:space="preserve"> </w:t>
            </w:r>
            <w:r>
              <w:rPr>
                <w:rFonts w:ascii="DejaVu Serif Condensed" w:hAnsi="DejaVu Serif Condensed"/>
                <w:spacing w:val="-6"/>
                <w:sz w:val="20"/>
              </w:rPr>
              <w:t>önceki</w:t>
            </w:r>
            <w:r>
              <w:rPr>
                <w:rFonts w:ascii="DejaVu Serif Condensed" w:hAnsi="DejaVu Serif Condensed"/>
                <w:spacing w:val="-7"/>
                <w:sz w:val="20"/>
              </w:rPr>
              <w:t xml:space="preserve"> </w:t>
            </w:r>
            <w:r>
              <w:rPr>
                <w:rFonts w:ascii="DejaVu Serif Condensed" w:hAnsi="DejaVu Serif Condensed"/>
                <w:spacing w:val="-6"/>
                <w:sz w:val="20"/>
              </w:rPr>
              <w:t>stratejik</w:t>
            </w:r>
            <w:r>
              <w:rPr>
                <w:rFonts w:ascii="DejaVu Serif Condensed" w:hAnsi="DejaVu Serif Condensed"/>
                <w:spacing w:val="-9"/>
                <w:sz w:val="20"/>
              </w:rPr>
              <w:t xml:space="preserve"> </w:t>
            </w:r>
            <w:r>
              <w:rPr>
                <w:rFonts w:ascii="DejaVu Serif Condensed" w:hAnsi="DejaVu Serif Condensed"/>
                <w:spacing w:val="-6"/>
                <w:sz w:val="20"/>
              </w:rPr>
              <w:t xml:space="preserve">plandaki </w:t>
            </w:r>
            <w:r>
              <w:rPr>
                <w:rFonts w:ascii="DejaVu Serif Condensed" w:hAnsi="DejaVu Serif Condensed"/>
                <w:sz w:val="20"/>
              </w:rPr>
              <w:t>öğrenci</w:t>
            </w:r>
            <w:r>
              <w:rPr>
                <w:rFonts w:ascii="DejaVu Serif Condensed" w:hAnsi="DejaVu Serif Condensed"/>
                <w:spacing w:val="-15"/>
                <w:sz w:val="20"/>
              </w:rPr>
              <w:t xml:space="preserve"> </w:t>
            </w:r>
            <w:r>
              <w:rPr>
                <w:rFonts w:ascii="DejaVu Serif Condensed" w:hAnsi="DejaVu Serif Condensed"/>
                <w:sz w:val="20"/>
              </w:rPr>
              <w:t>sayıları</w:t>
            </w:r>
            <w:r>
              <w:rPr>
                <w:rFonts w:ascii="DejaVu Serif Condensed" w:hAnsi="DejaVu Serif Condensed"/>
                <w:spacing w:val="-14"/>
                <w:sz w:val="20"/>
              </w:rPr>
              <w:t xml:space="preserve"> </w:t>
            </w:r>
            <w:r>
              <w:rPr>
                <w:rFonts w:ascii="DejaVu Serif Condensed" w:hAnsi="DejaVu Serif Condensed"/>
                <w:sz w:val="20"/>
              </w:rPr>
              <w:t xml:space="preserve">hedeflerine </w:t>
            </w:r>
            <w:r>
              <w:rPr>
                <w:rFonts w:ascii="DejaVu Serif Condensed" w:hAnsi="DejaVu Serif Condensed"/>
                <w:w w:val="90"/>
                <w:sz w:val="20"/>
              </w:rPr>
              <w:t xml:space="preserve">ulaşılmıştır. Akademik başarı </w:t>
            </w:r>
            <w:r>
              <w:rPr>
                <w:rFonts w:ascii="DejaVu Serif Condensed" w:hAnsi="DejaVu Serif Condensed"/>
                <w:spacing w:val="-2"/>
                <w:sz w:val="20"/>
              </w:rPr>
              <w:t>açısından</w:t>
            </w:r>
            <w:r>
              <w:rPr>
                <w:rFonts w:ascii="DejaVu Serif Condensed" w:hAnsi="DejaVu Serif Condensed"/>
                <w:spacing w:val="-9"/>
                <w:sz w:val="20"/>
              </w:rPr>
              <w:t xml:space="preserve"> </w:t>
            </w:r>
            <w:r>
              <w:rPr>
                <w:rFonts w:ascii="DejaVu Serif Condensed" w:hAnsi="DejaVu Serif Condensed"/>
                <w:spacing w:val="-2"/>
                <w:sz w:val="20"/>
              </w:rPr>
              <w:t>hedeflere</w:t>
            </w:r>
            <w:r>
              <w:rPr>
                <w:rFonts w:ascii="DejaVu Serif Condensed" w:hAnsi="DejaVu Serif Condensed"/>
                <w:spacing w:val="-6"/>
                <w:sz w:val="20"/>
              </w:rPr>
              <w:t xml:space="preserve"> </w:t>
            </w:r>
            <w:r>
              <w:rPr>
                <w:rFonts w:ascii="DejaVu Serif Condensed" w:hAnsi="DejaVu Serif Condensed"/>
                <w:spacing w:val="-2"/>
                <w:sz w:val="20"/>
              </w:rPr>
              <w:t>istenen</w:t>
            </w:r>
          </w:p>
          <w:p w14:paraId="2CECA587" w14:textId="77777777" w:rsidR="00E656E3" w:rsidRDefault="00E656E3" w:rsidP="00707A2C">
            <w:pPr>
              <w:pStyle w:val="TableParagraph"/>
              <w:spacing w:before="7"/>
              <w:ind w:left="4"/>
              <w:jc w:val="both"/>
              <w:rPr>
                <w:rFonts w:ascii="DejaVu Serif Condensed" w:hAnsi="DejaVu Serif Condensed"/>
                <w:sz w:val="20"/>
              </w:rPr>
            </w:pPr>
            <w:r>
              <w:rPr>
                <w:rFonts w:ascii="DejaVu Serif Condensed" w:hAnsi="DejaVu Serif Condensed"/>
                <w:w w:val="90"/>
                <w:sz w:val="20"/>
              </w:rPr>
              <w:t>düzeyde</w:t>
            </w:r>
            <w:r>
              <w:rPr>
                <w:rFonts w:ascii="DejaVu Serif Condensed" w:hAnsi="DejaVu Serif Condensed"/>
                <w:spacing w:val="17"/>
                <w:sz w:val="20"/>
              </w:rPr>
              <w:t xml:space="preserve"> </w:t>
            </w:r>
            <w:r>
              <w:rPr>
                <w:rFonts w:ascii="DejaVu Serif Condensed" w:hAnsi="DejaVu Serif Condensed"/>
                <w:spacing w:val="-2"/>
                <w:sz w:val="20"/>
              </w:rPr>
              <w:t>ulaşılamamıştır.</w:t>
            </w:r>
          </w:p>
        </w:tc>
        <w:tc>
          <w:tcPr>
            <w:tcW w:w="3119" w:type="dxa"/>
            <w:shd w:val="clear" w:color="auto" w:fill="E1EED9"/>
          </w:tcPr>
          <w:p w14:paraId="0D9709A2" w14:textId="77777777" w:rsidR="00E656E3" w:rsidRDefault="00E656E3" w:rsidP="00707A2C">
            <w:pPr>
              <w:pStyle w:val="TableParagraph"/>
              <w:spacing w:before="6" w:line="276" w:lineRule="auto"/>
              <w:ind w:left="112" w:right="502" w:firstLine="43"/>
              <w:rPr>
                <w:rFonts w:ascii="DejaVu Serif Condensed" w:hAnsi="DejaVu Serif Condensed"/>
                <w:sz w:val="20"/>
              </w:rPr>
            </w:pPr>
            <w:r>
              <w:rPr>
                <w:rFonts w:ascii="DejaVu Serif Condensed" w:hAnsi="DejaVu Serif Condensed"/>
                <w:sz w:val="20"/>
              </w:rPr>
              <w:t>İstenilen</w:t>
            </w:r>
            <w:r>
              <w:rPr>
                <w:rFonts w:ascii="DejaVu Serif Condensed" w:hAnsi="DejaVu Serif Condensed"/>
                <w:spacing w:val="-10"/>
                <w:sz w:val="20"/>
              </w:rPr>
              <w:t xml:space="preserve"> </w:t>
            </w:r>
            <w:r>
              <w:rPr>
                <w:rFonts w:ascii="DejaVu Serif Condensed" w:hAnsi="DejaVu Serif Condensed"/>
                <w:sz w:val="20"/>
              </w:rPr>
              <w:t xml:space="preserve">hedeflere </w:t>
            </w:r>
            <w:r>
              <w:rPr>
                <w:rFonts w:ascii="DejaVu Serif Condensed" w:hAnsi="DejaVu Serif Condensed"/>
                <w:spacing w:val="-4"/>
                <w:sz w:val="20"/>
              </w:rPr>
              <w:t>ulaşılması</w:t>
            </w:r>
            <w:r>
              <w:rPr>
                <w:rFonts w:ascii="DejaVu Serif Condensed" w:hAnsi="DejaVu Serif Condensed"/>
                <w:spacing w:val="-15"/>
                <w:sz w:val="20"/>
              </w:rPr>
              <w:t xml:space="preserve"> </w:t>
            </w:r>
            <w:r>
              <w:rPr>
                <w:rFonts w:ascii="DejaVu Serif Condensed" w:hAnsi="DejaVu Serif Condensed"/>
                <w:spacing w:val="-4"/>
                <w:sz w:val="20"/>
              </w:rPr>
              <w:t>için</w:t>
            </w:r>
            <w:r>
              <w:rPr>
                <w:rFonts w:ascii="DejaVu Serif Condensed" w:hAnsi="DejaVu Serif Condensed"/>
                <w:spacing w:val="-15"/>
                <w:sz w:val="20"/>
              </w:rPr>
              <w:t xml:space="preserve"> </w:t>
            </w:r>
            <w:r>
              <w:rPr>
                <w:rFonts w:ascii="DejaVu Serif Condensed" w:hAnsi="DejaVu Serif Condensed"/>
                <w:spacing w:val="-4"/>
                <w:sz w:val="20"/>
              </w:rPr>
              <w:t>daha</w:t>
            </w:r>
            <w:r>
              <w:rPr>
                <w:rFonts w:ascii="DejaVu Serif Condensed" w:hAnsi="DejaVu Serif Condensed"/>
                <w:spacing w:val="-13"/>
                <w:sz w:val="20"/>
              </w:rPr>
              <w:t xml:space="preserve"> </w:t>
            </w:r>
            <w:r>
              <w:rPr>
                <w:rFonts w:ascii="DejaVu Serif Condensed" w:hAnsi="DejaVu Serif Condensed"/>
                <w:spacing w:val="-4"/>
                <w:sz w:val="20"/>
              </w:rPr>
              <w:t>etkin</w:t>
            </w:r>
            <w:r>
              <w:rPr>
                <w:rFonts w:ascii="DejaVu Serif Condensed" w:hAnsi="DejaVu Serif Condensed"/>
                <w:spacing w:val="27"/>
                <w:sz w:val="20"/>
              </w:rPr>
              <w:t xml:space="preserve"> </w:t>
            </w:r>
            <w:r>
              <w:rPr>
                <w:rFonts w:ascii="DejaVu Serif Condensed" w:hAnsi="DejaVu Serif Condensed"/>
                <w:spacing w:val="-4"/>
                <w:sz w:val="20"/>
              </w:rPr>
              <w:t xml:space="preserve">ve </w:t>
            </w:r>
            <w:r>
              <w:rPr>
                <w:rFonts w:ascii="DejaVu Serif Condensed" w:hAnsi="DejaVu Serif Condensed"/>
                <w:sz w:val="20"/>
              </w:rPr>
              <w:t>denetleme</w:t>
            </w:r>
            <w:r>
              <w:rPr>
                <w:rFonts w:ascii="DejaVu Serif Condensed" w:hAnsi="DejaVu Serif Condensed"/>
                <w:spacing w:val="-16"/>
                <w:sz w:val="20"/>
              </w:rPr>
              <w:t xml:space="preserve"> </w:t>
            </w:r>
            <w:r>
              <w:rPr>
                <w:rFonts w:ascii="DejaVu Serif Condensed" w:hAnsi="DejaVu Serif Condensed"/>
                <w:sz w:val="20"/>
              </w:rPr>
              <w:t>yapılmalı.</w:t>
            </w:r>
          </w:p>
          <w:p w14:paraId="76593A4E" w14:textId="77777777" w:rsidR="00E656E3" w:rsidRDefault="00E656E3" w:rsidP="00707A2C">
            <w:pPr>
              <w:pStyle w:val="TableParagraph"/>
              <w:spacing w:before="5" w:line="278" w:lineRule="auto"/>
              <w:ind w:left="112" w:right="502"/>
              <w:rPr>
                <w:rFonts w:ascii="DejaVu Serif Condensed" w:hAnsi="DejaVu Serif Condensed"/>
                <w:sz w:val="20"/>
              </w:rPr>
            </w:pPr>
            <w:r>
              <w:rPr>
                <w:rFonts w:ascii="DejaVu Serif Condensed" w:hAnsi="DejaVu Serif Condensed"/>
                <w:w w:val="90"/>
                <w:sz w:val="20"/>
              </w:rPr>
              <w:t xml:space="preserve">Akademik başarı için farklı </w:t>
            </w:r>
            <w:r>
              <w:rPr>
                <w:rFonts w:ascii="DejaVu Serif Condensed" w:hAnsi="DejaVu Serif Condensed"/>
                <w:spacing w:val="-4"/>
                <w:sz w:val="20"/>
              </w:rPr>
              <w:t>çalışmalar</w:t>
            </w:r>
            <w:r>
              <w:rPr>
                <w:rFonts w:ascii="DejaVu Serif Condensed" w:hAnsi="DejaVu Serif Condensed"/>
                <w:spacing w:val="-17"/>
                <w:sz w:val="20"/>
              </w:rPr>
              <w:t xml:space="preserve"> </w:t>
            </w:r>
            <w:r>
              <w:rPr>
                <w:rFonts w:ascii="DejaVu Serif Condensed" w:hAnsi="DejaVu Serif Condensed"/>
                <w:spacing w:val="-4"/>
                <w:sz w:val="20"/>
              </w:rPr>
              <w:t>yapılmalı.</w:t>
            </w:r>
            <w:r>
              <w:rPr>
                <w:rFonts w:ascii="DejaVu Serif Condensed" w:hAnsi="DejaVu Serif Condensed"/>
                <w:spacing w:val="-15"/>
                <w:sz w:val="20"/>
              </w:rPr>
              <w:t xml:space="preserve"> </w:t>
            </w:r>
            <w:r>
              <w:rPr>
                <w:rFonts w:ascii="DejaVu Serif Condensed" w:hAnsi="DejaVu Serif Condensed"/>
                <w:spacing w:val="-4"/>
                <w:sz w:val="20"/>
              </w:rPr>
              <w:t xml:space="preserve">Okul </w:t>
            </w:r>
            <w:r>
              <w:rPr>
                <w:rFonts w:ascii="DejaVu Serif Condensed" w:hAnsi="DejaVu Serif Condensed"/>
                <w:sz w:val="20"/>
              </w:rPr>
              <w:t>aile</w:t>
            </w:r>
            <w:r>
              <w:rPr>
                <w:rFonts w:ascii="DejaVu Serif Condensed" w:hAnsi="DejaVu Serif Condensed"/>
                <w:spacing w:val="-9"/>
                <w:sz w:val="20"/>
              </w:rPr>
              <w:t xml:space="preserve"> </w:t>
            </w:r>
            <w:r>
              <w:rPr>
                <w:rFonts w:ascii="DejaVu Serif Condensed" w:hAnsi="DejaVu Serif Condensed"/>
                <w:sz w:val="20"/>
              </w:rPr>
              <w:t>işbirliği</w:t>
            </w:r>
            <w:r>
              <w:rPr>
                <w:rFonts w:ascii="DejaVu Serif Condensed" w:hAnsi="DejaVu Serif Condensed"/>
                <w:spacing w:val="-8"/>
                <w:sz w:val="20"/>
              </w:rPr>
              <w:t xml:space="preserve"> </w:t>
            </w:r>
            <w:r>
              <w:rPr>
                <w:rFonts w:ascii="DejaVu Serif Condensed" w:hAnsi="DejaVu Serif Condensed"/>
                <w:sz w:val="20"/>
              </w:rPr>
              <w:t>arttırılmalı.</w:t>
            </w:r>
          </w:p>
          <w:p w14:paraId="581EB3DA" w14:textId="77777777" w:rsidR="00E656E3" w:rsidRDefault="00E656E3" w:rsidP="00707A2C">
            <w:pPr>
              <w:pStyle w:val="TableParagraph"/>
              <w:spacing w:line="276" w:lineRule="auto"/>
              <w:ind w:left="112"/>
              <w:rPr>
                <w:rFonts w:ascii="DejaVu Serif Condensed" w:hAnsi="DejaVu Serif Condensed"/>
                <w:sz w:val="20"/>
              </w:rPr>
            </w:pPr>
            <w:r>
              <w:rPr>
                <w:rFonts w:ascii="DejaVu Serif Condensed" w:hAnsi="DejaVu Serif Condensed"/>
                <w:spacing w:val="-6"/>
                <w:sz w:val="20"/>
              </w:rPr>
              <w:t>Velilerin</w:t>
            </w:r>
            <w:r>
              <w:rPr>
                <w:rFonts w:ascii="DejaVu Serif Condensed" w:hAnsi="DejaVu Serif Condensed"/>
                <w:spacing w:val="-13"/>
                <w:sz w:val="20"/>
              </w:rPr>
              <w:t xml:space="preserve"> </w:t>
            </w:r>
            <w:r>
              <w:rPr>
                <w:rFonts w:ascii="DejaVu Serif Condensed" w:hAnsi="DejaVu Serif Condensed"/>
                <w:spacing w:val="-6"/>
                <w:sz w:val="20"/>
              </w:rPr>
              <w:t xml:space="preserve">farkındalıklarını </w:t>
            </w:r>
            <w:r>
              <w:rPr>
                <w:rFonts w:ascii="DejaVu Serif Condensed" w:hAnsi="DejaVu Serif Condensed"/>
                <w:sz w:val="20"/>
              </w:rPr>
              <w:t>arttıracak</w:t>
            </w:r>
            <w:r>
              <w:rPr>
                <w:rFonts w:ascii="DejaVu Serif Condensed" w:hAnsi="DejaVu Serif Condensed"/>
                <w:spacing w:val="-10"/>
                <w:sz w:val="20"/>
              </w:rPr>
              <w:t xml:space="preserve"> </w:t>
            </w:r>
            <w:r>
              <w:rPr>
                <w:rFonts w:ascii="DejaVu Serif Condensed" w:hAnsi="DejaVu Serif Condensed"/>
                <w:sz w:val="20"/>
              </w:rPr>
              <w:t>çalışmalar</w:t>
            </w:r>
          </w:p>
          <w:p w14:paraId="2CE6933B" w14:textId="77777777" w:rsidR="00E656E3" w:rsidRDefault="00E656E3" w:rsidP="00707A2C">
            <w:pPr>
              <w:pStyle w:val="TableParagraph"/>
              <w:spacing w:before="2"/>
              <w:ind w:left="112"/>
              <w:rPr>
                <w:rFonts w:ascii="DejaVu Serif Condensed" w:hAnsi="DejaVu Serif Condensed"/>
                <w:sz w:val="20"/>
              </w:rPr>
            </w:pPr>
            <w:r>
              <w:rPr>
                <w:rFonts w:ascii="DejaVu Serif Condensed" w:hAnsi="DejaVu Serif Condensed"/>
                <w:spacing w:val="-2"/>
                <w:sz w:val="20"/>
              </w:rPr>
              <w:t>yapılmalı.</w:t>
            </w:r>
          </w:p>
        </w:tc>
      </w:tr>
      <w:tr w:rsidR="00E656E3" w14:paraId="65B8A61E" w14:textId="77777777" w:rsidTr="00707A2C">
        <w:trPr>
          <w:trHeight w:val="1617"/>
        </w:trPr>
        <w:tc>
          <w:tcPr>
            <w:tcW w:w="3375" w:type="dxa"/>
            <w:shd w:val="clear" w:color="auto" w:fill="E1EED9"/>
          </w:tcPr>
          <w:p w14:paraId="4E59DA71" w14:textId="77777777" w:rsidR="00E656E3" w:rsidRDefault="00E656E3" w:rsidP="00707A2C">
            <w:pPr>
              <w:pStyle w:val="TableParagraph"/>
              <w:spacing w:before="129"/>
              <w:rPr>
                <w:b/>
                <w:sz w:val="20"/>
              </w:rPr>
            </w:pPr>
          </w:p>
          <w:p w14:paraId="681E133D" w14:textId="77777777" w:rsidR="00E656E3" w:rsidRDefault="00E656E3" w:rsidP="00707A2C">
            <w:pPr>
              <w:pStyle w:val="TableParagraph"/>
              <w:ind w:left="112"/>
              <w:rPr>
                <w:b/>
                <w:sz w:val="20"/>
              </w:rPr>
            </w:pPr>
            <w:r>
              <w:rPr>
                <w:b/>
                <w:w w:val="85"/>
                <w:sz w:val="20"/>
              </w:rPr>
              <w:t>Paydaş</w:t>
            </w:r>
            <w:r>
              <w:rPr>
                <w:b/>
                <w:spacing w:val="21"/>
                <w:sz w:val="20"/>
              </w:rPr>
              <w:t xml:space="preserve"> </w:t>
            </w:r>
            <w:r>
              <w:rPr>
                <w:b/>
                <w:spacing w:val="-2"/>
                <w:sz w:val="20"/>
              </w:rPr>
              <w:t>Analizi</w:t>
            </w:r>
          </w:p>
        </w:tc>
        <w:tc>
          <w:tcPr>
            <w:tcW w:w="2576" w:type="dxa"/>
            <w:shd w:val="clear" w:color="auto" w:fill="E1EED9"/>
          </w:tcPr>
          <w:p w14:paraId="64D50478" w14:textId="77777777" w:rsidR="00E656E3" w:rsidRDefault="00E656E3" w:rsidP="00707A2C">
            <w:pPr>
              <w:pStyle w:val="TableParagraph"/>
              <w:spacing w:before="3"/>
              <w:ind w:left="112"/>
              <w:rPr>
                <w:rFonts w:ascii="DejaVu Serif Condensed" w:hAnsi="DejaVu Serif Condensed"/>
                <w:sz w:val="20"/>
              </w:rPr>
            </w:pPr>
            <w:r>
              <w:rPr>
                <w:rFonts w:ascii="DejaVu Serif Condensed" w:hAnsi="DejaVu Serif Condensed"/>
                <w:w w:val="90"/>
                <w:sz w:val="20"/>
              </w:rPr>
              <w:t>Aileler</w:t>
            </w:r>
            <w:r>
              <w:rPr>
                <w:rFonts w:ascii="DejaVu Serif Condensed" w:hAnsi="DejaVu Serif Condensed"/>
                <w:spacing w:val="3"/>
                <w:sz w:val="20"/>
              </w:rPr>
              <w:t xml:space="preserve"> </w:t>
            </w:r>
            <w:r>
              <w:rPr>
                <w:rFonts w:ascii="DejaVu Serif Condensed" w:hAnsi="DejaVu Serif Condensed"/>
                <w:w w:val="90"/>
                <w:sz w:val="20"/>
              </w:rPr>
              <w:t>ile</w:t>
            </w:r>
            <w:r>
              <w:rPr>
                <w:rFonts w:ascii="DejaVu Serif Condensed" w:hAnsi="DejaVu Serif Condensed"/>
                <w:spacing w:val="-1"/>
                <w:sz w:val="20"/>
              </w:rPr>
              <w:t xml:space="preserve"> </w:t>
            </w:r>
            <w:r>
              <w:rPr>
                <w:rFonts w:ascii="DejaVu Serif Condensed" w:hAnsi="DejaVu Serif Condensed"/>
                <w:w w:val="90"/>
                <w:sz w:val="20"/>
              </w:rPr>
              <w:t>iletişim</w:t>
            </w:r>
            <w:r>
              <w:rPr>
                <w:rFonts w:ascii="DejaVu Serif Condensed" w:hAnsi="DejaVu Serif Condensed"/>
                <w:spacing w:val="5"/>
                <w:sz w:val="20"/>
              </w:rPr>
              <w:t xml:space="preserve"> </w:t>
            </w:r>
            <w:r>
              <w:rPr>
                <w:rFonts w:ascii="DejaVu Serif Condensed" w:hAnsi="DejaVu Serif Condensed"/>
                <w:w w:val="90"/>
                <w:sz w:val="20"/>
              </w:rPr>
              <w:t>ve</w:t>
            </w:r>
            <w:r>
              <w:rPr>
                <w:rFonts w:ascii="DejaVu Serif Condensed" w:hAnsi="DejaVu Serif Condensed"/>
                <w:spacing w:val="2"/>
                <w:sz w:val="20"/>
              </w:rPr>
              <w:t xml:space="preserve"> </w:t>
            </w:r>
            <w:r>
              <w:rPr>
                <w:rFonts w:ascii="DejaVu Serif Condensed" w:hAnsi="DejaVu Serif Condensed"/>
                <w:spacing w:val="-5"/>
                <w:w w:val="90"/>
                <w:sz w:val="20"/>
              </w:rPr>
              <w:t>iş</w:t>
            </w:r>
          </w:p>
          <w:p w14:paraId="5B194C5B" w14:textId="77777777" w:rsidR="00E656E3" w:rsidRDefault="00E656E3" w:rsidP="00707A2C">
            <w:pPr>
              <w:pStyle w:val="TableParagraph"/>
              <w:spacing w:before="39" w:line="276" w:lineRule="auto"/>
              <w:ind w:left="112" w:right="188"/>
              <w:rPr>
                <w:rFonts w:ascii="DejaVu Serif Condensed" w:hAnsi="DejaVu Serif Condensed"/>
                <w:sz w:val="20"/>
              </w:rPr>
            </w:pPr>
            <w:r>
              <w:rPr>
                <w:rFonts w:ascii="DejaVu Serif Condensed" w:hAnsi="DejaVu Serif Condensed"/>
                <w:w w:val="90"/>
                <w:sz w:val="20"/>
              </w:rPr>
              <w:t>birliği</w:t>
            </w:r>
            <w:r>
              <w:rPr>
                <w:rFonts w:ascii="DejaVu Serif Condensed" w:hAnsi="DejaVu Serif Condensed"/>
                <w:spacing w:val="-2"/>
                <w:w w:val="90"/>
                <w:sz w:val="20"/>
              </w:rPr>
              <w:t xml:space="preserve"> </w:t>
            </w:r>
            <w:r>
              <w:rPr>
                <w:rFonts w:ascii="DejaVu Serif Condensed" w:hAnsi="DejaVu Serif Condensed"/>
                <w:w w:val="90"/>
                <w:sz w:val="20"/>
              </w:rPr>
              <w:t xml:space="preserve">yetersizdir.Velilerin </w:t>
            </w:r>
            <w:r>
              <w:rPr>
                <w:rFonts w:ascii="DejaVu Serif Condensed" w:hAnsi="DejaVu Serif Condensed"/>
                <w:sz w:val="20"/>
              </w:rPr>
              <w:t>öğrencilerin</w:t>
            </w:r>
            <w:r>
              <w:rPr>
                <w:rFonts w:ascii="DejaVu Serif Condensed" w:hAnsi="DejaVu Serif Condensed"/>
                <w:spacing w:val="-15"/>
                <w:sz w:val="20"/>
              </w:rPr>
              <w:t xml:space="preserve"> </w:t>
            </w:r>
            <w:r>
              <w:rPr>
                <w:rFonts w:ascii="DejaVu Serif Condensed" w:hAnsi="DejaVu Serif Condensed"/>
                <w:sz w:val="20"/>
              </w:rPr>
              <w:t>başarısı</w:t>
            </w:r>
            <w:r>
              <w:rPr>
                <w:rFonts w:ascii="DejaVu Serif Condensed" w:hAnsi="DejaVu Serif Condensed"/>
                <w:spacing w:val="-14"/>
                <w:sz w:val="20"/>
              </w:rPr>
              <w:t xml:space="preserve"> </w:t>
            </w:r>
            <w:r>
              <w:rPr>
                <w:rFonts w:ascii="DejaVu Serif Condensed" w:hAnsi="DejaVu Serif Condensed"/>
                <w:sz w:val="20"/>
              </w:rPr>
              <w:t>için</w:t>
            </w:r>
          </w:p>
          <w:p w14:paraId="749313F3" w14:textId="77777777" w:rsidR="00E656E3" w:rsidRDefault="00E656E3" w:rsidP="00707A2C">
            <w:pPr>
              <w:pStyle w:val="TableParagraph"/>
              <w:spacing w:before="2"/>
              <w:ind w:left="112"/>
              <w:rPr>
                <w:rFonts w:ascii="DejaVu Serif Condensed" w:hAnsi="DejaVu Serif Condensed"/>
                <w:sz w:val="20"/>
              </w:rPr>
            </w:pPr>
            <w:r>
              <w:rPr>
                <w:rFonts w:ascii="DejaVu Serif Condensed" w:hAnsi="DejaVu Serif Condensed"/>
                <w:w w:val="90"/>
                <w:sz w:val="20"/>
              </w:rPr>
              <w:t>gerekli</w:t>
            </w:r>
            <w:r>
              <w:rPr>
                <w:rFonts w:ascii="DejaVu Serif Condensed" w:hAnsi="DejaVu Serif Condensed"/>
                <w:spacing w:val="-1"/>
                <w:w w:val="90"/>
                <w:sz w:val="20"/>
              </w:rPr>
              <w:t xml:space="preserve"> </w:t>
            </w:r>
            <w:r>
              <w:rPr>
                <w:rFonts w:ascii="DejaVu Serif Condensed" w:hAnsi="DejaVu Serif Condensed"/>
                <w:spacing w:val="-2"/>
                <w:sz w:val="20"/>
              </w:rPr>
              <w:t>sorumlulukları</w:t>
            </w:r>
          </w:p>
          <w:p w14:paraId="497149C3" w14:textId="77777777" w:rsidR="00E656E3" w:rsidRDefault="00E656E3" w:rsidP="00707A2C">
            <w:pPr>
              <w:pStyle w:val="TableParagraph"/>
              <w:spacing w:before="1" w:line="270" w:lineRule="atLeast"/>
              <w:ind w:left="112"/>
              <w:rPr>
                <w:rFonts w:ascii="DejaVu Serif Condensed" w:hAnsi="DejaVu Serif Condensed"/>
                <w:sz w:val="20"/>
              </w:rPr>
            </w:pPr>
            <w:r>
              <w:rPr>
                <w:rFonts w:ascii="DejaVu Serif Condensed" w:hAnsi="DejaVu Serif Condensed"/>
                <w:w w:val="90"/>
                <w:sz w:val="20"/>
              </w:rPr>
              <w:t xml:space="preserve">almamaları. Yabancı uyruklu </w:t>
            </w:r>
            <w:r>
              <w:rPr>
                <w:rFonts w:ascii="DejaVu Serif Condensed" w:hAnsi="DejaVu Serif Condensed"/>
                <w:sz w:val="20"/>
              </w:rPr>
              <w:t>öğrencilerin uyum sorunu</w:t>
            </w:r>
          </w:p>
        </w:tc>
        <w:tc>
          <w:tcPr>
            <w:tcW w:w="3119" w:type="dxa"/>
            <w:shd w:val="clear" w:color="auto" w:fill="E1EED9"/>
          </w:tcPr>
          <w:p w14:paraId="1A279AAE" w14:textId="77777777" w:rsidR="00E656E3" w:rsidRDefault="00E656E3" w:rsidP="00707A2C">
            <w:pPr>
              <w:pStyle w:val="TableParagraph"/>
              <w:spacing w:before="3" w:line="278" w:lineRule="auto"/>
              <w:ind w:left="112" w:right="34"/>
              <w:rPr>
                <w:rFonts w:ascii="DejaVu Serif Condensed" w:hAnsi="DejaVu Serif Condensed"/>
                <w:sz w:val="20"/>
              </w:rPr>
            </w:pPr>
            <w:r>
              <w:rPr>
                <w:rFonts w:ascii="DejaVu Serif Condensed" w:hAnsi="DejaVu Serif Condensed"/>
                <w:w w:val="90"/>
                <w:sz w:val="20"/>
              </w:rPr>
              <w:t xml:space="preserve">Aileler ile ilişkileri güçlendirecek </w:t>
            </w:r>
            <w:r>
              <w:rPr>
                <w:rFonts w:ascii="DejaVu Serif Condensed" w:hAnsi="DejaVu Serif Condensed"/>
                <w:sz w:val="20"/>
              </w:rPr>
              <w:t>bir ekosistemin kurulması</w:t>
            </w:r>
          </w:p>
          <w:p w14:paraId="7C65BAB5" w14:textId="77777777" w:rsidR="00E656E3" w:rsidRDefault="00E656E3" w:rsidP="00707A2C">
            <w:pPr>
              <w:pStyle w:val="TableParagraph"/>
              <w:spacing w:before="116" w:line="278" w:lineRule="auto"/>
              <w:ind w:left="112" w:firstLine="43"/>
              <w:rPr>
                <w:rFonts w:ascii="DejaVu Serif Condensed" w:hAnsi="DejaVu Serif Condensed"/>
                <w:sz w:val="20"/>
              </w:rPr>
            </w:pPr>
            <w:r>
              <w:rPr>
                <w:rFonts w:ascii="DejaVu Serif Condensed" w:hAnsi="DejaVu Serif Condensed"/>
                <w:w w:val="90"/>
                <w:sz w:val="20"/>
              </w:rPr>
              <w:t xml:space="preserve">Yabancı uyruklu öğrenciler için </w:t>
            </w:r>
            <w:r>
              <w:rPr>
                <w:rFonts w:ascii="DejaVu Serif Condensed" w:hAnsi="DejaVu Serif Condensed"/>
                <w:sz w:val="20"/>
              </w:rPr>
              <w:t>farklı</w:t>
            </w:r>
            <w:r>
              <w:rPr>
                <w:rFonts w:ascii="DejaVu Serif Condensed" w:hAnsi="DejaVu Serif Condensed"/>
                <w:spacing w:val="-5"/>
                <w:sz w:val="20"/>
              </w:rPr>
              <w:t xml:space="preserve"> </w:t>
            </w:r>
            <w:r>
              <w:rPr>
                <w:rFonts w:ascii="DejaVu Serif Condensed" w:hAnsi="DejaVu Serif Condensed"/>
                <w:sz w:val="20"/>
              </w:rPr>
              <w:t>uyum</w:t>
            </w:r>
            <w:r>
              <w:rPr>
                <w:rFonts w:ascii="DejaVu Serif Condensed" w:hAnsi="DejaVu Serif Condensed"/>
                <w:spacing w:val="-4"/>
                <w:sz w:val="20"/>
              </w:rPr>
              <w:t xml:space="preserve"> </w:t>
            </w:r>
            <w:r>
              <w:rPr>
                <w:rFonts w:ascii="DejaVu Serif Condensed" w:hAnsi="DejaVu Serif Condensed"/>
                <w:sz w:val="20"/>
              </w:rPr>
              <w:t xml:space="preserve">çalışmalarının </w:t>
            </w:r>
            <w:r>
              <w:rPr>
                <w:rFonts w:ascii="DejaVu Serif Condensed" w:hAnsi="DejaVu Serif Condensed"/>
                <w:spacing w:val="-2"/>
                <w:sz w:val="20"/>
              </w:rPr>
              <w:t>yapılması</w:t>
            </w:r>
          </w:p>
        </w:tc>
      </w:tr>
      <w:tr w:rsidR="00E656E3" w14:paraId="23F263FD" w14:textId="77777777" w:rsidTr="00707A2C">
        <w:trPr>
          <w:trHeight w:val="1641"/>
        </w:trPr>
        <w:tc>
          <w:tcPr>
            <w:tcW w:w="3375" w:type="dxa"/>
            <w:shd w:val="clear" w:color="auto" w:fill="E1EED9"/>
          </w:tcPr>
          <w:p w14:paraId="77C9AA2E" w14:textId="77777777" w:rsidR="00E656E3" w:rsidRDefault="00E656E3" w:rsidP="00707A2C">
            <w:pPr>
              <w:pStyle w:val="TableParagraph"/>
              <w:rPr>
                <w:b/>
                <w:sz w:val="20"/>
              </w:rPr>
            </w:pPr>
          </w:p>
          <w:p w14:paraId="0E92AC63" w14:textId="77777777" w:rsidR="00E656E3" w:rsidRDefault="00E656E3" w:rsidP="00707A2C">
            <w:pPr>
              <w:pStyle w:val="TableParagraph"/>
              <w:rPr>
                <w:b/>
                <w:sz w:val="20"/>
              </w:rPr>
            </w:pPr>
          </w:p>
          <w:p w14:paraId="2BEC073E" w14:textId="77777777" w:rsidR="00E656E3" w:rsidRDefault="00E656E3" w:rsidP="00707A2C">
            <w:pPr>
              <w:pStyle w:val="TableParagraph"/>
              <w:spacing w:before="30"/>
              <w:rPr>
                <w:b/>
                <w:sz w:val="20"/>
              </w:rPr>
            </w:pPr>
          </w:p>
          <w:p w14:paraId="18DE8E9F" w14:textId="77777777" w:rsidR="00E656E3" w:rsidRDefault="00E656E3" w:rsidP="00707A2C">
            <w:pPr>
              <w:pStyle w:val="TableParagraph"/>
              <w:ind w:left="112"/>
              <w:rPr>
                <w:b/>
                <w:sz w:val="20"/>
              </w:rPr>
            </w:pPr>
            <w:r>
              <w:rPr>
                <w:b/>
                <w:w w:val="85"/>
                <w:sz w:val="20"/>
              </w:rPr>
              <w:t>Okul</w:t>
            </w:r>
            <w:r>
              <w:rPr>
                <w:b/>
                <w:spacing w:val="-3"/>
                <w:sz w:val="20"/>
              </w:rPr>
              <w:t xml:space="preserve"> </w:t>
            </w:r>
            <w:r>
              <w:rPr>
                <w:b/>
                <w:w w:val="85"/>
                <w:sz w:val="20"/>
              </w:rPr>
              <w:t>İçi</w:t>
            </w:r>
            <w:r>
              <w:rPr>
                <w:b/>
                <w:spacing w:val="-4"/>
                <w:sz w:val="20"/>
              </w:rPr>
              <w:t xml:space="preserve"> </w:t>
            </w:r>
            <w:r>
              <w:rPr>
                <w:b/>
                <w:spacing w:val="-2"/>
                <w:w w:val="85"/>
                <w:sz w:val="20"/>
              </w:rPr>
              <w:t>Analiz</w:t>
            </w:r>
          </w:p>
        </w:tc>
        <w:tc>
          <w:tcPr>
            <w:tcW w:w="2576" w:type="dxa"/>
            <w:shd w:val="clear" w:color="auto" w:fill="E1EED9"/>
          </w:tcPr>
          <w:p w14:paraId="2D122CF9" w14:textId="77777777" w:rsidR="00E656E3" w:rsidRDefault="00E656E3" w:rsidP="00707A2C">
            <w:pPr>
              <w:pStyle w:val="TableParagraph"/>
              <w:spacing w:before="6" w:line="276" w:lineRule="auto"/>
              <w:ind w:left="112"/>
              <w:rPr>
                <w:rFonts w:ascii="DejaVu Serif Condensed" w:hAnsi="DejaVu Serif Condensed"/>
                <w:sz w:val="20"/>
              </w:rPr>
            </w:pPr>
            <w:r>
              <w:rPr>
                <w:rFonts w:ascii="DejaVu Serif Condensed" w:hAnsi="DejaVu Serif Condensed"/>
                <w:sz w:val="20"/>
              </w:rPr>
              <w:t>Öğrencilerin</w:t>
            </w:r>
            <w:r>
              <w:rPr>
                <w:rFonts w:ascii="DejaVu Serif Condensed" w:hAnsi="DejaVu Serif Condensed"/>
                <w:spacing w:val="16"/>
                <w:sz w:val="20"/>
              </w:rPr>
              <w:t xml:space="preserve"> </w:t>
            </w:r>
            <w:r>
              <w:rPr>
                <w:rFonts w:ascii="DejaVu Serif Condensed" w:hAnsi="DejaVu Serif Condensed"/>
                <w:sz w:val="20"/>
              </w:rPr>
              <w:t xml:space="preserve">başarı </w:t>
            </w:r>
            <w:r>
              <w:rPr>
                <w:rFonts w:ascii="DejaVu Serif Condensed" w:hAnsi="DejaVu Serif Condensed"/>
                <w:spacing w:val="-4"/>
                <w:sz w:val="20"/>
              </w:rPr>
              <w:t>motivasyonun</w:t>
            </w:r>
            <w:r>
              <w:rPr>
                <w:rFonts w:ascii="DejaVu Serif Condensed" w:hAnsi="DejaVu Serif Condensed"/>
                <w:spacing w:val="-1"/>
                <w:sz w:val="20"/>
              </w:rPr>
              <w:t xml:space="preserve"> </w:t>
            </w:r>
            <w:r>
              <w:rPr>
                <w:rFonts w:ascii="DejaVu Serif Condensed" w:hAnsi="DejaVu Serif Condensed"/>
                <w:spacing w:val="-4"/>
                <w:sz w:val="20"/>
              </w:rPr>
              <w:t>düşük</w:t>
            </w:r>
          </w:p>
          <w:p w14:paraId="2D5423AD" w14:textId="77777777" w:rsidR="00E656E3" w:rsidRDefault="00E656E3" w:rsidP="00707A2C">
            <w:pPr>
              <w:pStyle w:val="TableParagraph"/>
              <w:spacing w:before="2" w:line="280" w:lineRule="auto"/>
              <w:ind w:left="112"/>
              <w:rPr>
                <w:rFonts w:ascii="DejaVu Serif Condensed" w:hAnsi="DejaVu Serif Condensed"/>
                <w:sz w:val="20"/>
              </w:rPr>
            </w:pPr>
            <w:r>
              <w:rPr>
                <w:rFonts w:ascii="DejaVu Serif Condensed" w:hAnsi="DejaVu Serif Condensed"/>
                <w:w w:val="90"/>
                <w:sz w:val="20"/>
              </w:rPr>
              <w:t xml:space="preserve">olması . Yabancı uyruklu </w:t>
            </w:r>
            <w:r>
              <w:rPr>
                <w:rFonts w:ascii="DejaVu Serif Condensed" w:hAnsi="DejaVu Serif Condensed"/>
                <w:sz w:val="20"/>
              </w:rPr>
              <w:t>öğrencilerin</w:t>
            </w:r>
            <w:r>
              <w:rPr>
                <w:rFonts w:ascii="DejaVu Serif Condensed" w:hAnsi="DejaVu Serif Condensed"/>
                <w:spacing w:val="-10"/>
                <w:sz w:val="20"/>
              </w:rPr>
              <w:t xml:space="preserve"> </w:t>
            </w:r>
            <w:r>
              <w:rPr>
                <w:rFonts w:ascii="DejaVu Serif Condensed" w:hAnsi="DejaVu Serif Condensed"/>
                <w:sz w:val="20"/>
              </w:rPr>
              <w:t>okuma</w:t>
            </w:r>
          </w:p>
          <w:p w14:paraId="0FE967D0" w14:textId="77777777" w:rsidR="00E656E3" w:rsidRDefault="00E656E3" w:rsidP="00707A2C">
            <w:pPr>
              <w:pStyle w:val="TableParagraph"/>
              <w:spacing w:line="276" w:lineRule="auto"/>
              <w:ind w:left="112"/>
              <w:rPr>
                <w:rFonts w:ascii="DejaVu Serif Condensed"/>
                <w:sz w:val="20"/>
              </w:rPr>
            </w:pPr>
            <w:r>
              <w:rPr>
                <w:rFonts w:ascii="DejaVu Serif Condensed"/>
                <w:w w:val="90"/>
                <w:sz w:val="20"/>
              </w:rPr>
              <w:t>yazma</w:t>
            </w:r>
            <w:r>
              <w:rPr>
                <w:rFonts w:ascii="DejaVu Serif Condensed"/>
                <w:spacing w:val="-4"/>
                <w:w w:val="90"/>
                <w:sz w:val="20"/>
              </w:rPr>
              <w:t xml:space="preserve"> </w:t>
            </w:r>
            <w:r>
              <w:rPr>
                <w:rFonts w:ascii="DejaVu Serif Condensed"/>
                <w:w w:val="90"/>
                <w:sz w:val="20"/>
              </w:rPr>
              <w:t xml:space="preserve">becerilerinde </w:t>
            </w:r>
            <w:r>
              <w:rPr>
                <w:rFonts w:ascii="DejaVu Serif Condensed"/>
                <w:spacing w:val="-2"/>
                <w:sz w:val="20"/>
              </w:rPr>
              <w:t>eksiklikler.</w:t>
            </w:r>
          </w:p>
        </w:tc>
        <w:tc>
          <w:tcPr>
            <w:tcW w:w="3119" w:type="dxa"/>
            <w:shd w:val="clear" w:color="auto" w:fill="E1EED9"/>
          </w:tcPr>
          <w:p w14:paraId="08404060" w14:textId="77777777" w:rsidR="00E656E3" w:rsidRDefault="00E656E3" w:rsidP="00707A2C">
            <w:pPr>
              <w:pStyle w:val="TableParagraph"/>
              <w:spacing w:before="6" w:line="278" w:lineRule="auto"/>
              <w:ind w:left="4" w:firstLine="43"/>
              <w:rPr>
                <w:rFonts w:ascii="DejaVu Serif Condensed" w:hAnsi="DejaVu Serif Condensed"/>
                <w:sz w:val="20"/>
              </w:rPr>
            </w:pPr>
            <w:r>
              <w:rPr>
                <w:rFonts w:ascii="DejaVu Serif Condensed" w:hAnsi="DejaVu Serif Condensed"/>
                <w:sz w:val="20"/>
              </w:rPr>
              <w:t>Farklı</w:t>
            </w:r>
            <w:r>
              <w:rPr>
                <w:rFonts w:ascii="DejaVu Serif Condensed" w:hAnsi="DejaVu Serif Condensed"/>
                <w:spacing w:val="-9"/>
                <w:sz w:val="20"/>
              </w:rPr>
              <w:t xml:space="preserve"> </w:t>
            </w:r>
            <w:r>
              <w:rPr>
                <w:rFonts w:ascii="DejaVu Serif Condensed" w:hAnsi="DejaVu Serif Condensed"/>
                <w:sz w:val="20"/>
              </w:rPr>
              <w:t>öğretim</w:t>
            </w:r>
            <w:r>
              <w:rPr>
                <w:rFonts w:ascii="DejaVu Serif Condensed" w:hAnsi="DejaVu Serif Condensed"/>
                <w:spacing w:val="-9"/>
                <w:sz w:val="20"/>
              </w:rPr>
              <w:t xml:space="preserve"> </w:t>
            </w:r>
            <w:r>
              <w:rPr>
                <w:rFonts w:ascii="DejaVu Serif Condensed" w:hAnsi="DejaVu Serif Condensed"/>
                <w:sz w:val="20"/>
              </w:rPr>
              <w:t xml:space="preserve">tekniklerinin </w:t>
            </w:r>
            <w:r>
              <w:rPr>
                <w:rFonts w:ascii="DejaVu Serif Condensed" w:hAnsi="DejaVu Serif Condensed"/>
                <w:spacing w:val="-2"/>
                <w:sz w:val="20"/>
              </w:rPr>
              <w:t>kullanılması.</w:t>
            </w:r>
            <w:r>
              <w:rPr>
                <w:rFonts w:ascii="DejaVu Serif Condensed" w:hAnsi="DejaVu Serif Condensed"/>
                <w:spacing w:val="-15"/>
                <w:sz w:val="20"/>
              </w:rPr>
              <w:t xml:space="preserve"> </w:t>
            </w:r>
            <w:r>
              <w:rPr>
                <w:rFonts w:ascii="DejaVu Serif Condensed" w:hAnsi="DejaVu Serif Condensed"/>
                <w:spacing w:val="-2"/>
                <w:sz w:val="20"/>
              </w:rPr>
              <w:t>Yabancı</w:t>
            </w:r>
            <w:r>
              <w:rPr>
                <w:rFonts w:ascii="DejaVu Serif Condensed" w:hAnsi="DejaVu Serif Condensed"/>
                <w:spacing w:val="-15"/>
                <w:sz w:val="20"/>
              </w:rPr>
              <w:t xml:space="preserve"> </w:t>
            </w:r>
            <w:r>
              <w:rPr>
                <w:rFonts w:ascii="DejaVu Serif Condensed" w:hAnsi="DejaVu Serif Condensed"/>
                <w:spacing w:val="-2"/>
                <w:sz w:val="20"/>
              </w:rPr>
              <w:t xml:space="preserve">uyruklu </w:t>
            </w:r>
            <w:r>
              <w:rPr>
                <w:rFonts w:ascii="DejaVu Serif Condensed" w:hAnsi="DejaVu Serif Condensed"/>
                <w:w w:val="90"/>
                <w:sz w:val="20"/>
              </w:rPr>
              <w:t xml:space="preserve">öğrenciler için farklı çalışmalar </w:t>
            </w:r>
            <w:r>
              <w:rPr>
                <w:rFonts w:ascii="DejaVu Serif Condensed" w:hAnsi="DejaVu Serif Condensed"/>
                <w:spacing w:val="-2"/>
                <w:sz w:val="20"/>
              </w:rPr>
              <w:t>yapılmalı.</w:t>
            </w:r>
          </w:p>
        </w:tc>
      </w:tr>
    </w:tbl>
    <w:p w14:paraId="24F2B4D5" w14:textId="77777777" w:rsidR="00E656E3" w:rsidRDefault="00E656E3" w:rsidP="00E656E3">
      <w:pPr>
        <w:spacing w:line="278" w:lineRule="auto"/>
        <w:rPr>
          <w:rFonts w:ascii="DejaVu Serif Condensed" w:hAnsi="DejaVu Serif Condensed"/>
          <w:sz w:val="20"/>
        </w:rPr>
        <w:sectPr w:rsidR="00E656E3">
          <w:pgSz w:w="11920" w:h="16850"/>
          <w:pgMar w:top="1300" w:right="260" w:bottom="1280" w:left="340" w:header="0" w:footer="925" w:gutter="0"/>
          <w:cols w:space="720"/>
        </w:sectPr>
      </w:pPr>
    </w:p>
    <w:p w14:paraId="0E1013A4" w14:textId="77777777" w:rsidR="00E656E3" w:rsidRDefault="00E656E3" w:rsidP="00E656E3">
      <w:pPr>
        <w:pStyle w:val="Balk1"/>
        <w:numPr>
          <w:ilvl w:val="0"/>
          <w:numId w:val="21"/>
        </w:numPr>
        <w:tabs>
          <w:tab w:val="left" w:pos="720"/>
          <w:tab w:val="left" w:pos="1797"/>
        </w:tabs>
        <w:ind w:left="1797" w:hanging="359"/>
        <w:jc w:val="left"/>
      </w:pPr>
      <w:r>
        <w:rPr>
          <w:w w:val="80"/>
        </w:rPr>
        <w:t>GELECEĞE</w:t>
      </w:r>
      <w:r>
        <w:rPr>
          <w:spacing w:val="-3"/>
          <w:w w:val="90"/>
        </w:rPr>
        <w:t xml:space="preserve"> </w:t>
      </w:r>
      <w:r>
        <w:rPr>
          <w:spacing w:val="-2"/>
          <w:w w:val="90"/>
        </w:rPr>
        <w:t>BAKIŞ</w:t>
      </w:r>
    </w:p>
    <w:p w14:paraId="19CE4044" w14:textId="77777777" w:rsidR="00E656E3" w:rsidRDefault="00E656E3" w:rsidP="00E656E3">
      <w:pPr>
        <w:pStyle w:val="GvdeMetni"/>
        <w:spacing w:before="381"/>
        <w:ind w:left="404" w:right="650" w:firstLine="437"/>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18842156" w14:textId="77777777" w:rsidR="00E656E3" w:rsidRDefault="00E656E3" w:rsidP="00E656E3">
      <w:pPr>
        <w:pStyle w:val="GvdeMetni"/>
        <w:spacing w:before="94"/>
      </w:pPr>
    </w:p>
    <w:p w14:paraId="1FFF8F4D" w14:textId="5EA39018" w:rsidR="00E656E3" w:rsidRDefault="00E656E3" w:rsidP="00E656E3">
      <w:pPr>
        <w:pStyle w:val="ListeParagraf"/>
        <w:numPr>
          <w:ilvl w:val="1"/>
          <w:numId w:val="21"/>
        </w:numPr>
        <w:tabs>
          <w:tab w:val="left" w:pos="1607"/>
        </w:tabs>
        <w:spacing w:before="0"/>
        <w:ind w:left="1607" w:hanging="529"/>
        <w:rPr>
          <w:b/>
          <w:sz w:val="30"/>
        </w:rPr>
      </w:pPr>
      <w:r>
        <w:rPr>
          <w:b/>
          <w:spacing w:val="-2"/>
          <w:sz w:val="32"/>
        </w:rPr>
        <w:t>Misyon</w:t>
      </w:r>
    </w:p>
    <w:p w14:paraId="2A293326" w14:textId="43DBD1B2" w:rsidR="00E656E3" w:rsidRDefault="00634D1C" w:rsidP="00E656E3">
      <w:pPr>
        <w:pStyle w:val="GvdeMetni"/>
        <w:spacing w:before="154"/>
        <w:rPr>
          <w:b/>
          <w:sz w:val="20"/>
        </w:rPr>
      </w:pPr>
      <w:r>
        <w:rPr>
          <w:noProof/>
        </w:rPr>
        <mc:AlternateContent>
          <mc:Choice Requires="wpg">
            <w:drawing>
              <wp:anchor distT="0" distB="0" distL="0" distR="0" simplePos="0" relativeHeight="251661312" behindDoc="1" locked="0" layoutInCell="1" allowOverlap="1" wp14:anchorId="0ED9F9F0" wp14:editId="2F6AF087">
                <wp:simplePos x="0" y="0"/>
                <wp:positionH relativeFrom="page">
                  <wp:posOffset>1155065</wp:posOffset>
                </wp:positionH>
                <wp:positionV relativeFrom="paragraph">
                  <wp:posOffset>262255</wp:posOffset>
                </wp:positionV>
                <wp:extent cx="4958715" cy="1396365"/>
                <wp:effectExtent l="0" t="0" r="13335" b="0"/>
                <wp:wrapTopAndBottom/>
                <wp:docPr id="124" name="Group 46"/>
                <wp:cNvGraphicFramePr/>
                <a:graphic xmlns:a="http://schemas.openxmlformats.org/drawingml/2006/main">
                  <a:graphicData uri="http://schemas.microsoft.com/office/word/2010/wordprocessingGroup">
                    <wpg:wgp>
                      <wpg:cNvGrpSpPr/>
                      <wpg:grpSpPr>
                        <a:xfrm>
                          <a:off x="0" y="0"/>
                          <a:ext cx="4958715" cy="1396365"/>
                          <a:chOff x="4762" y="4762"/>
                          <a:chExt cx="4959350" cy="1885950"/>
                        </a:xfrm>
                      </wpg:grpSpPr>
                      <wps:wsp>
                        <wps:cNvPr id="125" name="Graphic 47"/>
                        <wps:cNvSpPr/>
                        <wps:spPr>
                          <a:xfrm>
                            <a:off x="4762" y="1852612"/>
                            <a:ext cx="4959350" cy="38100"/>
                          </a:xfrm>
                          <a:custGeom>
                            <a:avLst/>
                            <a:gdLst/>
                            <a:ahLst/>
                            <a:cxnLst/>
                            <a:rect l="l" t="t" r="r" b="b"/>
                            <a:pathLst>
                              <a:path w="4959350" h="38100">
                                <a:moveTo>
                                  <a:pt x="0" y="38100"/>
                                </a:moveTo>
                                <a:lnTo>
                                  <a:pt x="4959350" y="38100"/>
                                </a:lnTo>
                                <a:lnTo>
                                  <a:pt x="4959350" y="0"/>
                                </a:lnTo>
                                <a:lnTo>
                                  <a:pt x="0" y="0"/>
                                </a:lnTo>
                                <a:lnTo>
                                  <a:pt x="0" y="38100"/>
                                </a:lnTo>
                                <a:close/>
                              </a:path>
                            </a:pathLst>
                          </a:custGeom>
                          <a:solidFill>
                            <a:srgbClr val="000000">
                              <a:alpha val="39999"/>
                            </a:srgbClr>
                          </a:solidFill>
                        </wps:spPr>
                        <wps:bodyPr wrap="square" lIns="0" tIns="0" rIns="0" bIns="0" rtlCol="0">
                          <a:noAutofit/>
                        </wps:bodyPr>
                      </wps:wsp>
                      <wps:wsp>
                        <wps:cNvPr id="126" name="Graphic 48"/>
                        <wps:cNvSpPr/>
                        <wps:spPr>
                          <a:xfrm>
                            <a:off x="4762" y="4762"/>
                            <a:ext cx="4959350" cy="1847850"/>
                          </a:xfrm>
                          <a:custGeom>
                            <a:avLst/>
                            <a:gdLst/>
                            <a:ahLst/>
                            <a:cxnLst/>
                            <a:rect l="l" t="t" r="r" b="b"/>
                            <a:pathLst>
                              <a:path w="4959350" h="1847850">
                                <a:moveTo>
                                  <a:pt x="4959350" y="0"/>
                                </a:moveTo>
                                <a:lnTo>
                                  <a:pt x="0" y="0"/>
                                </a:lnTo>
                                <a:lnTo>
                                  <a:pt x="0" y="1847850"/>
                                </a:lnTo>
                                <a:lnTo>
                                  <a:pt x="4959350" y="1847850"/>
                                </a:lnTo>
                                <a:lnTo>
                                  <a:pt x="4959350" y="0"/>
                                </a:lnTo>
                                <a:close/>
                              </a:path>
                            </a:pathLst>
                          </a:custGeom>
                          <a:solidFill>
                            <a:srgbClr val="DBE4F0"/>
                          </a:solidFill>
                        </wps:spPr>
                        <wps:bodyPr wrap="square" lIns="0" tIns="0" rIns="0" bIns="0" rtlCol="0">
                          <a:noAutofit/>
                        </wps:bodyPr>
                      </wps:wsp>
                      <wps:wsp>
                        <wps:cNvPr id="127" name="Graphic 49"/>
                        <wps:cNvSpPr/>
                        <wps:spPr>
                          <a:xfrm>
                            <a:off x="4762" y="4762"/>
                            <a:ext cx="4959350" cy="1847850"/>
                          </a:xfrm>
                          <a:custGeom>
                            <a:avLst/>
                            <a:gdLst/>
                            <a:ahLst/>
                            <a:cxnLst/>
                            <a:rect l="l" t="t" r="r" b="b"/>
                            <a:pathLst>
                              <a:path w="4959350" h="1847850">
                                <a:moveTo>
                                  <a:pt x="0" y="1847850"/>
                                </a:moveTo>
                                <a:lnTo>
                                  <a:pt x="4959350" y="1847850"/>
                                </a:lnTo>
                                <a:lnTo>
                                  <a:pt x="4959350" y="0"/>
                                </a:lnTo>
                                <a:lnTo>
                                  <a:pt x="0" y="0"/>
                                </a:lnTo>
                                <a:lnTo>
                                  <a:pt x="0" y="1847850"/>
                                </a:lnTo>
                                <a:close/>
                              </a:path>
                            </a:pathLst>
                          </a:custGeom>
                          <a:ln w="9525">
                            <a:solidFill>
                              <a:srgbClr val="94B3D6"/>
                            </a:solidFill>
                            <a:prstDash val="solid"/>
                          </a:ln>
                        </wps:spPr>
                        <wps:bodyPr wrap="square" lIns="0" tIns="0" rIns="0" bIns="0" rtlCol="0">
                          <a:noAutofit/>
                        </wps:bodyPr>
                      </wps:wsp>
                      <wps:wsp>
                        <wps:cNvPr id="128" name="Textbox 50"/>
                        <wps:cNvSpPr txBox="1"/>
                        <wps:spPr>
                          <a:xfrm>
                            <a:off x="190911" y="105335"/>
                            <a:ext cx="4557281" cy="1497574"/>
                          </a:xfrm>
                          <a:prstGeom prst="rect">
                            <a:avLst/>
                          </a:prstGeom>
                        </wps:spPr>
                        <wps:txbx>
                          <w:txbxContent>
                            <w:p w14:paraId="65EB2E27" w14:textId="3583E57A" w:rsidR="00634D1C" w:rsidRDefault="00E656E3" w:rsidP="00634D1C">
                              <w:pPr>
                                <w:spacing w:line="274" w:lineRule="exact"/>
                                <w:rPr>
                                  <w:b/>
                                  <w:sz w:val="24"/>
                                </w:rPr>
                              </w:pPr>
                              <w:r>
                                <w:rPr>
                                  <w:b/>
                                  <w:spacing w:val="-4"/>
                                  <w:sz w:val="24"/>
                                </w:rPr>
                                <w:t>Türk</w:t>
                              </w:r>
                              <w:r w:rsidR="00634D1C">
                                <w:rPr>
                                  <w:b/>
                                  <w:sz w:val="24"/>
                                </w:rPr>
                                <w:t xml:space="preserve"> </w:t>
                              </w:r>
                              <w:r>
                                <w:rPr>
                                  <w:b/>
                                  <w:spacing w:val="-2"/>
                                  <w:sz w:val="24"/>
                                </w:rPr>
                                <w:t xml:space="preserve">Öğrencilerimizi; </w:t>
                              </w:r>
                              <w:r>
                                <w:rPr>
                                  <w:b/>
                                  <w:sz w:val="24"/>
                                </w:rPr>
                                <w:t>Milli</w:t>
                              </w:r>
                              <w:r>
                                <w:rPr>
                                  <w:b/>
                                  <w:spacing w:val="-1"/>
                                  <w:sz w:val="24"/>
                                </w:rPr>
                                <w:t xml:space="preserve"> </w:t>
                              </w:r>
                              <w:r>
                                <w:rPr>
                                  <w:b/>
                                  <w:spacing w:val="-2"/>
                                  <w:sz w:val="24"/>
                                </w:rPr>
                                <w:t>Eğitimi’nin</w:t>
                              </w:r>
                              <w:r w:rsidR="00634D1C" w:rsidRPr="00634D1C">
                                <w:rPr>
                                  <w:b/>
                                  <w:sz w:val="24"/>
                                </w:rPr>
                                <w:t xml:space="preserve"> </w:t>
                              </w:r>
                              <w:r w:rsidR="00634D1C">
                                <w:rPr>
                                  <w:b/>
                                  <w:sz w:val="24"/>
                                </w:rPr>
                                <w:t>Temel</w:t>
                              </w:r>
                              <w:r w:rsidR="00634D1C">
                                <w:rPr>
                                  <w:b/>
                                  <w:spacing w:val="-7"/>
                                  <w:sz w:val="24"/>
                                </w:rPr>
                                <w:t xml:space="preserve"> </w:t>
                              </w:r>
                              <w:r w:rsidR="00634D1C">
                                <w:rPr>
                                  <w:b/>
                                  <w:sz w:val="24"/>
                                </w:rPr>
                                <w:t>Esaslarına</w:t>
                              </w:r>
                              <w:r w:rsidR="00634D1C">
                                <w:rPr>
                                  <w:b/>
                                  <w:spacing w:val="-7"/>
                                  <w:sz w:val="24"/>
                                </w:rPr>
                                <w:t xml:space="preserve"> </w:t>
                              </w:r>
                              <w:r w:rsidR="00634D1C">
                                <w:rPr>
                                  <w:b/>
                                  <w:sz w:val="24"/>
                                </w:rPr>
                                <w:t>Bağlı</w:t>
                              </w:r>
                              <w:r w:rsidR="00634D1C">
                                <w:rPr>
                                  <w:b/>
                                  <w:spacing w:val="-9"/>
                                  <w:sz w:val="24"/>
                                </w:rPr>
                                <w:t xml:space="preserve"> </w:t>
                              </w:r>
                              <w:r w:rsidR="00634D1C">
                                <w:rPr>
                                  <w:b/>
                                  <w:sz w:val="24"/>
                                </w:rPr>
                                <w:t>Kalarak</w:t>
                              </w:r>
                              <w:r w:rsidR="00634D1C">
                                <w:rPr>
                                  <w:b/>
                                  <w:spacing w:val="-8"/>
                                  <w:sz w:val="24"/>
                                </w:rPr>
                                <w:t xml:space="preserve"> </w:t>
                              </w:r>
                              <w:r w:rsidR="00634D1C">
                                <w:rPr>
                                  <w:b/>
                                  <w:sz w:val="24"/>
                                </w:rPr>
                                <w:t>Eğitimin</w:t>
                              </w:r>
                              <w:r w:rsidR="00634D1C">
                                <w:rPr>
                                  <w:b/>
                                  <w:spacing w:val="-6"/>
                                  <w:sz w:val="24"/>
                                </w:rPr>
                                <w:t xml:space="preserve"> </w:t>
                              </w:r>
                              <w:r w:rsidR="00634D1C">
                                <w:rPr>
                                  <w:b/>
                                  <w:sz w:val="24"/>
                                </w:rPr>
                                <w:t>Sevgiden</w:t>
                              </w:r>
                              <w:r w:rsidR="00634D1C" w:rsidRPr="00634D1C">
                                <w:rPr>
                                  <w:b/>
                                  <w:sz w:val="24"/>
                                </w:rPr>
                                <w:t xml:space="preserve"> </w:t>
                              </w:r>
                              <w:r w:rsidR="00634D1C">
                                <w:rPr>
                                  <w:b/>
                                  <w:sz w:val="24"/>
                                </w:rPr>
                                <w:t>Temel</w:t>
                              </w:r>
                              <w:r w:rsidR="00634D1C">
                                <w:rPr>
                                  <w:b/>
                                  <w:spacing w:val="-7"/>
                                  <w:sz w:val="24"/>
                                </w:rPr>
                                <w:t xml:space="preserve"> </w:t>
                              </w:r>
                              <w:r w:rsidR="00634D1C">
                                <w:rPr>
                                  <w:b/>
                                  <w:sz w:val="24"/>
                                </w:rPr>
                                <w:t>Esaslarına</w:t>
                              </w:r>
                              <w:r w:rsidR="00634D1C">
                                <w:rPr>
                                  <w:b/>
                                  <w:spacing w:val="-7"/>
                                  <w:sz w:val="24"/>
                                </w:rPr>
                                <w:t xml:space="preserve"> </w:t>
                              </w:r>
                              <w:r w:rsidR="00634D1C">
                                <w:rPr>
                                  <w:b/>
                                  <w:sz w:val="24"/>
                                </w:rPr>
                                <w:t>Bağlı</w:t>
                              </w:r>
                              <w:r w:rsidR="00634D1C">
                                <w:rPr>
                                  <w:b/>
                                  <w:spacing w:val="-9"/>
                                  <w:sz w:val="24"/>
                                </w:rPr>
                                <w:t xml:space="preserve"> </w:t>
                              </w:r>
                              <w:r w:rsidR="00634D1C">
                                <w:rPr>
                                  <w:b/>
                                  <w:sz w:val="24"/>
                                </w:rPr>
                                <w:t>Kalarak</w:t>
                              </w:r>
                              <w:r w:rsidR="00634D1C">
                                <w:rPr>
                                  <w:b/>
                                  <w:spacing w:val="-8"/>
                                  <w:sz w:val="24"/>
                                </w:rPr>
                                <w:t xml:space="preserve"> </w:t>
                              </w:r>
                              <w:r w:rsidR="00634D1C">
                                <w:rPr>
                                  <w:b/>
                                  <w:sz w:val="24"/>
                                </w:rPr>
                                <w:t>Eğitimin</w:t>
                              </w:r>
                              <w:r w:rsidR="00634D1C">
                                <w:rPr>
                                  <w:b/>
                                  <w:spacing w:val="-6"/>
                                  <w:sz w:val="24"/>
                                </w:rPr>
                                <w:t xml:space="preserve"> </w:t>
                              </w:r>
                              <w:r w:rsidR="00634D1C">
                                <w:rPr>
                                  <w:b/>
                                  <w:sz w:val="24"/>
                                </w:rPr>
                                <w:t>Sevgiden</w:t>
                              </w:r>
                              <w:r w:rsidR="00634D1C" w:rsidRPr="00634D1C">
                                <w:rPr>
                                  <w:b/>
                                  <w:sz w:val="24"/>
                                </w:rPr>
                                <w:t xml:space="preserve"> </w:t>
                              </w:r>
                              <w:r w:rsidR="00634D1C">
                                <w:rPr>
                                  <w:b/>
                                  <w:sz w:val="24"/>
                                </w:rPr>
                                <w:t>Geçtiğini Bilen Personelimizle Bilgiye Ulaşan,</w:t>
                              </w:r>
                              <w:r w:rsidR="00634D1C" w:rsidRPr="00634D1C">
                                <w:rPr>
                                  <w:b/>
                                  <w:sz w:val="24"/>
                                </w:rPr>
                                <w:t xml:space="preserve"> </w:t>
                              </w:r>
                              <w:r w:rsidR="00634D1C">
                                <w:rPr>
                                  <w:b/>
                                  <w:sz w:val="24"/>
                                </w:rPr>
                                <w:t>Ulaştığı Bilgiyi Kullanan, Etkili İletişim Kuran ve</w:t>
                              </w:r>
                              <w:r w:rsidR="00634D1C" w:rsidRPr="00634D1C">
                                <w:rPr>
                                  <w:b/>
                                  <w:sz w:val="24"/>
                                </w:rPr>
                                <w:t xml:space="preserve"> </w:t>
                              </w:r>
                              <w:r w:rsidR="00634D1C">
                                <w:rPr>
                                  <w:b/>
                                  <w:sz w:val="24"/>
                                </w:rPr>
                                <w:t>Toplumla Barışık</w:t>
                              </w:r>
                              <w:r w:rsidR="00634D1C" w:rsidRPr="00634D1C">
                                <w:rPr>
                                  <w:b/>
                                  <w:sz w:val="24"/>
                                </w:rPr>
                                <w:t xml:space="preserve"> </w:t>
                              </w:r>
                              <w:r w:rsidR="00634D1C">
                                <w:rPr>
                                  <w:b/>
                                  <w:sz w:val="24"/>
                                </w:rPr>
                                <w:t>Bireyler</w:t>
                              </w:r>
                              <w:r w:rsidR="00634D1C">
                                <w:rPr>
                                  <w:b/>
                                  <w:spacing w:val="-4"/>
                                  <w:sz w:val="24"/>
                                </w:rPr>
                                <w:t xml:space="preserve"> </w:t>
                              </w:r>
                              <w:r w:rsidR="00634D1C">
                                <w:rPr>
                                  <w:b/>
                                  <w:spacing w:val="-2"/>
                                  <w:sz w:val="24"/>
                                </w:rPr>
                                <w:t>Yetiştirmek.</w:t>
                              </w:r>
                            </w:p>
                            <w:p w14:paraId="1D0551B9" w14:textId="0A568DA0" w:rsidR="00634D1C" w:rsidRDefault="00634D1C" w:rsidP="00634D1C">
                              <w:pPr>
                                <w:spacing w:before="79"/>
                                <w:ind w:left="1270"/>
                                <w:jc w:val="center"/>
                                <w:rPr>
                                  <w:b/>
                                  <w:sz w:val="24"/>
                                </w:rPr>
                              </w:pPr>
                            </w:p>
                            <w:p w14:paraId="666D2156" w14:textId="701CEF42" w:rsidR="00E656E3" w:rsidRDefault="00E656E3" w:rsidP="00634D1C">
                              <w:pPr>
                                <w:spacing w:before="70"/>
                                <w:rPr>
                                  <w:b/>
                                  <w:sz w:val="24"/>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ED9F9F0" id="Group 46" o:spid="_x0000_s1034" style="position:absolute;margin-left:90.95pt;margin-top:20.65pt;width:390.45pt;height:109.95pt;z-index:-251655168;mso-wrap-distance-left:0;mso-wrap-distance-right:0;mso-position-horizontal-relative:page;mso-width-relative:margin;mso-height-relative:margin" coordorigin="47,47" coordsize="49593,18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">
                <v:shape id="Graphic 47" o:spid="_x0000_s1035" style="position:absolute;left:47;top:18526;width:49594;height:381;visibility:visible;mso-wrap-style:square;v-text-anchor:top" coordsize="495935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" path="m,38100r4959350,l4959350,,,,,38100xe" fillcolor="black" stroked="f">
                  <v:fill opacity="26214f"/>
                  <v:path arrowok="t"/>
                </v:shape>
                <v:shape id="Graphic 48" o:spid="_x0000_s1036" style="position:absolute;left:47;top:47;width:49594;height:18479;visibility:visible;mso-wrap-style:square;v-text-anchor:top" coordsize="4959350,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" path="m4959350,l,,,1847850r4959350,l4959350,xe" fillcolor="#dbe4f0" stroked="f">
                  <v:path arrowok="t"/>
                </v:shape>
                <v:shape id="Graphic 49" o:spid="_x0000_s1037" style="position:absolute;left:47;top:47;width:49594;height:18479;visibility:visible;mso-wrap-style:square;v-text-anchor:top" coordsize="4959350,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" path="m,1847850r4959350,l4959350,,,,,1847850xe" filled="f" strokecolor="#94b3d6">
                  <v:path arrowok="t"/>
                </v:shape>
                <v:shape id="Textbox 50" o:spid="_x0000_s1038" type="#_x0000_t202" style="position:absolute;left:1909;top:1053;width:45572;height:14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65EB2E27" w14:textId="3583E57A" w:rsidR="00634D1C" w:rsidRDefault="00E656E3" w:rsidP="00634D1C">
                        <w:pPr>
                          <w:spacing w:line="274" w:lineRule="exact"/>
                          <w:rPr>
                            <w:b/>
                            <w:sz w:val="24"/>
                          </w:rPr>
                        </w:pPr>
                        <w:r>
                          <w:rPr>
                            <w:b/>
                            <w:spacing w:val="-4"/>
                            <w:sz w:val="24"/>
                          </w:rPr>
                          <w:t>Türk</w:t>
                        </w:r>
                        <w:r w:rsidR="00634D1C">
                          <w:rPr>
                            <w:b/>
                            <w:sz w:val="24"/>
                          </w:rPr>
                          <w:t xml:space="preserve"> </w:t>
                        </w:r>
                        <w:r>
                          <w:rPr>
                            <w:b/>
                            <w:spacing w:val="-2"/>
                            <w:sz w:val="24"/>
                          </w:rPr>
                          <w:t xml:space="preserve">Öğrencilerimizi; </w:t>
                        </w:r>
                        <w:r>
                          <w:rPr>
                            <w:b/>
                            <w:sz w:val="24"/>
                          </w:rPr>
                          <w:t>Milli</w:t>
                        </w:r>
                        <w:r>
                          <w:rPr>
                            <w:b/>
                            <w:spacing w:val="-1"/>
                            <w:sz w:val="24"/>
                          </w:rPr>
                          <w:t xml:space="preserve"> </w:t>
                        </w:r>
                        <w:r>
                          <w:rPr>
                            <w:b/>
                            <w:spacing w:val="-2"/>
                            <w:sz w:val="24"/>
                          </w:rPr>
                          <w:t>Eğitimi’nin</w:t>
                        </w:r>
                        <w:r w:rsidR="00634D1C" w:rsidRPr="00634D1C">
                          <w:rPr>
                            <w:b/>
                            <w:sz w:val="24"/>
                          </w:rPr>
                          <w:t xml:space="preserve"> </w:t>
                        </w:r>
                        <w:r w:rsidR="00634D1C">
                          <w:rPr>
                            <w:b/>
                            <w:sz w:val="24"/>
                          </w:rPr>
                          <w:t>Temel</w:t>
                        </w:r>
                        <w:r w:rsidR="00634D1C">
                          <w:rPr>
                            <w:b/>
                            <w:spacing w:val="-7"/>
                            <w:sz w:val="24"/>
                          </w:rPr>
                          <w:t xml:space="preserve"> </w:t>
                        </w:r>
                        <w:r w:rsidR="00634D1C">
                          <w:rPr>
                            <w:b/>
                            <w:sz w:val="24"/>
                          </w:rPr>
                          <w:t>Esaslarına</w:t>
                        </w:r>
                        <w:r w:rsidR="00634D1C">
                          <w:rPr>
                            <w:b/>
                            <w:spacing w:val="-7"/>
                            <w:sz w:val="24"/>
                          </w:rPr>
                          <w:t xml:space="preserve"> </w:t>
                        </w:r>
                        <w:r w:rsidR="00634D1C">
                          <w:rPr>
                            <w:b/>
                            <w:sz w:val="24"/>
                          </w:rPr>
                          <w:t>Bağlı</w:t>
                        </w:r>
                        <w:r w:rsidR="00634D1C">
                          <w:rPr>
                            <w:b/>
                            <w:spacing w:val="-9"/>
                            <w:sz w:val="24"/>
                          </w:rPr>
                          <w:t xml:space="preserve"> </w:t>
                        </w:r>
                        <w:r w:rsidR="00634D1C">
                          <w:rPr>
                            <w:b/>
                            <w:sz w:val="24"/>
                          </w:rPr>
                          <w:t>Kalarak</w:t>
                        </w:r>
                        <w:r w:rsidR="00634D1C">
                          <w:rPr>
                            <w:b/>
                            <w:spacing w:val="-8"/>
                            <w:sz w:val="24"/>
                          </w:rPr>
                          <w:t xml:space="preserve"> </w:t>
                        </w:r>
                        <w:r w:rsidR="00634D1C">
                          <w:rPr>
                            <w:b/>
                            <w:sz w:val="24"/>
                          </w:rPr>
                          <w:t>Eğitimin</w:t>
                        </w:r>
                        <w:r w:rsidR="00634D1C">
                          <w:rPr>
                            <w:b/>
                            <w:spacing w:val="-6"/>
                            <w:sz w:val="24"/>
                          </w:rPr>
                          <w:t xml:space="preserve"> </w:t>
                        </w:r>
                        <w:r w:rsidR="00634D1C">
                          <w:rPr>
                            <w:b/>
                            <w:sz w:val="24"/>
                          </w:rPr>
                          <w:t>Sevgiden</w:t>
                        </w:r>
                        <w:r w:rsidR="00634D1C" w:rsidRPr="00634D1C">
                          <w:rPr>
                            <w:b/>
                            <w:sz w:val="24"/>
                          </w:rPr>
                          <w:t xml:space="preserve"> </w:t>
                        </w:r>
                        <w:r w:rsidR="00634D1C">
                          <w:rPr>
                            <w:b/>
                            <w:sz w:val="24"/>
                          </w:rPr>
                          <w:t>Temel</w:t>
                        </w:r>
                        <w:r w:rsidR="00634D1C">
                          <w:rPr>
                            <w:b/>
                            <w:spacing w:val="-7"/>
                            <w:sz w:val="24"/>
                          </w:rPr>
                          <w:t xml:space="preserve"> </w:t>
                        </w:r>
                        <w:r w:rsidR="00634D1C">
                          <w:rPr>
                            <w:b/>
                            <w:sz w:val="24"/>
                          </w:rPr>
                          <w:t>Esaslarına</w:t>
                        </w:r>
                        <w:r w:rsidR="00634D1C">
                          <w:rPr>
                            <w:b/>
                            <w:spacing w:val="-7"/>
                            <w:sz w:val="24"/>
                          </w:rPr>
                          <w:t xml:space="preserve"> </w:t>
                        </w:r>
                        <w:r w:rsidR="00634D1C">
                          <w:rPr>
                            <w:b/>
                            <w:sz w:val="24"/>
                          </w:rPr>
                          <w:t>Bağlı</w:t>
                        </w:r>
                        <w:r w:rsidR="00634D1C">
                          <w:rPr>
                            <w:b/>
                            <w:spacing w:val="-9"/>
                            <w:sz w:val="24"/>
                          </w:rPr>
                          <w:t xml:space="preserve"> </w:t>
                        </w:r>
                        <w:r w:rsidR="00634D1C">
                          <w:rPr>
                            <w:b/>
                            <w:sz w:val="24"/>
                          </w:rPr>
                          <w:t>Kalarak</w:t>
                        </w:r>
                        <w:r w:rsidR="00634D1C">
                          <w:rPr>
                            <w:b/>
                            <w:spacing w:val="-8"/>
                            <w:sz w:val="24"/>
                          </w:rPr>
                          <w:t xml:space="preserve"> </w:t>
                        </w:r>
                        <w:r w:rsidR="00634D1C">
                          <w:rPr>
                            <w:b/>
                            <w:sz w:val="24"/>
                          </w:rPr>
                          <w:t>Eğitimin</w:t>
                        </w:r>
                        <w:r w:rsidR="00634D1C">
                          <w:rPr>
                            <w:b/>
                            <w:spacing w:val="-6"/>
                            <w:sz w:val="24"/>
                          </w:rPr>
                          <w:t xml:space="preserve"> </w:t>
                        </w:r>
                        <w:r w:rsidR="00634D1C">
                          <w:rPr>
                            <w:b/>
                            <w:sz w:val="24"/>
                          </w:rPr>
                          <w:t>Sevgiden</w:t>
                        </w:r>
                        <w:r w:rsidR="00634D1C" w:rsidRPr="00634D1C">
                          <w:rPr>
                            <w:b/>
                            <w:sz w:val="24"/>
                          </w:rPr>
                          <w:t xml:space="preserve"> </w:t>
                        </w:r>
                        <w:r w:rsidR="00634D1C">
                          <w:rPr>
                            <w:b/>
                            <w:sz w:val="24"/>
                          </w:rPr>
                          <w:t>Geçtiğini Bilen Personelimizle Bilgiye Ulaşan,</w:t>
                        </w:r>
                        <w:r w:rsidR="00634D1C" w:rsidRPr="00634D1C">
                          <w:rPr>
                            <w:b/>
                            <w:sz w:val="24"/>
                          </w:rPr>
                          <w:t xml:space="preserve"> </w:t>
                        </w:r>
                        <w:r w:rsidR="00634D1C">
                          <w:rPr>
                            <w:b/>
                            <w:sz w:val="24"/>
                          </w:rPr>
                          <w:t>Ulaştığı Bilgiyi Kullanan, Etkili İletişim Kuran ve</w:t>
                        </w:r>
                        <w:r w:rsidR="00634D1C" w:rsidRPr="00634D1C">
                          <w:rPr>
                            <w:b/>
                            <w:sz w:val="24"/>
                          </w:rPr>
                          <w:t xml:space="preserve"> </w:t>
                        </w:r>
                        <w:r w:rsidR="00634D1C">
                          <w:rPr>
                            <w:b/>
                            <w:sz w:val="24"/>
                          </w:rPr>
                          <w:t>Toplumla Barışık</w:t>
                        </w:r>
                        <w:r w:rsidR="00634D1C" w:rsidRPr="00634D1C">
                          <w:rPr>
                            <w:b/>
                            <w:sz w:val="24"/>
                          </w:rPr>
                          <w:t xml:space="preserve"> </w:t>
                        </w:r>
                        <w:r w:rsidR="00634D1C">
                          <w:rPr>
                            <w:b/>
                            <w:sz w:val="24"/>
                          </w:rPr>
                          <w:t>Bireyler</w:t>
                        </w:r>
                        <w:r w:rsidR="00634D1C">
                          <w:rPr>
                            <w:b/>
                            <w:spacing w:val="-4"/>
                            <w:sz w:val="24"/>
                          </w:rPr>
                          <w:t xml:space="preserve"> </w:t>
                        </w:r>
                        <w:r w:rsidR="00634D1C">
                          <w:rPr>
                            <w:b/>
                            <w:spacing w:val="-2"/>
                            <w:sz w:val="24"/>
                          </w:rPr>
                          <w:t>Yetiştirmek.</w:t>
                        </w:r>
                      </w:p>
                      <w:p w14:paraId="1D0551B9" w14:textId="0A568DA0" w:rsidR="00634D1C" w:rsidRDefault="00634D1C" w:rsidP="00634D1C">
                        <w:pPr>
                          <w:spacing w:before="79"/>
                          <w:ind w:left="1270"/>
                          <w:jc w:val="center"/>
                          <w:rPr>
                            <w:b/>
                            <w:sz w:val="24"/>
                          </w:rPr>
                        </w:pPr>
                      </w:p>
                      <w:p w14:paraId="666D2156" w14:textId="701CEF42" w:rsidR="00E656E3" w:rsidRDefault="00E656E3" w:rsidP="00634D1C">
                        <w:pPr>
                          <w:spacing w:before="70"/>
                          <w:rPr>
                            <w:b/>
                            <w:sz w:val="24"/>
                          </w:rPr>
                        </w:pPr>
                      </w:p>
                    </w:txbxContent>
                  </v:textbox>
                </v:shape>
                <w10:wrap type="topAndBottom" anchorx="page"/>
              </v:group>
            </w:pict>
          </mc:Fallback>
        </mc:AlternateContent>
      </w:r>
    </w:p>
    <w:p w14:paraId="099BF8CC" w14:textId="77777777" w:rsidR="00E656E3" w:rsidRDefault="00E656E3" w:rsidP="00E656E3">
      <w:pPr>
        <w:pStyle w:val="GvdeMetni"/>
        <w:spacing w:before="289"/>
        <w:rPr>
          <w:b/>
          <w:sz w:val="32"/>
        </w:rPr>
      </w:pPr>
    </w:p>
    <w:p w14:paraId="3FA4623B" w14:textId="77777777" w:rsidR="00E656E3" w:rsidRDefault="00E656E3" w:rsidP="00E656E3">
      <w:pPr>
        <w:pStyle w:val="ListeParagraf"/>
        <w:numPr>
          <w:ilvl w:val="1"/>
          <w:numId w:val="21"/>
        </w:numPr>
        <w:tabs>
          <w:tab w:val="left" w:pos="1605"/>
        </w:tabs>
        <w:spacing w:before="0"/>
        <w:ind w:left="1605" w:hanging="527"/>
        <w:rPr>
          <w:b/>
          <w:sz w:val="30"/>
        </w:rPr>
      </w:pPr>
      <w:r>
        <w:rPr>
          <w:b/>
          <w:spacing w:val="-2"/>
          <w:sz w:val="32"/>
        </w:rPr>
        <w:t>Vizyon</w:t>
      </w:r>
    </w:p>
    <w:p w14:paraId="20594D26" w14:textId="77777777" w:rsidR="00E656E3" w:rsidRDefault="00E656E3" w:rsidP="00E656E3">
      <w:pPr>
        <w:pStyle w:val="GvdeMetni"/>
        <w:spacing w:before="163"/>
        <w:rPr>
          <w:b/>
          <w:sz w:val="20"/>
        </w:rPr>
      </w:pPr>
      <w:r>
        <w:rPr>
          <w:noProof/>
        </w:rPr>
        <mc:AlternateContent>
          <mc:Choice Requires="wpg">
            <w:drawing>
              <wp:anchor distT="0" distB="0" distL="0" distR="0" simplePos="0" relativeHeight="251668992" behindDoc="1" locked="0" layoutInCell="1" allowOverlap="1" wp14:anchorId="11F56F57" wp14:editId="0E197CE2">
                <wp:simplePos x="0" y="0"/>
                <wp:positionH relativeFrom="page">
                  <wp:posOffset>1217295</wp:posOffset>
                </wp:positionH>
                <wp:positionV relativeFrom="paragraph">
                  <wp:posOffset>262890</wp:posOffset>
                </wp:positionV>
                <wp:extent cx="5127625" cy="1256030"/>
                <wp:effectExtent l="0" t="0" r="0" b="0"/>
                <wp:wrapTopAndBottom/>
                <wp:docPr id="129" name="Group 51"/>
                <wp:cNvGraphicFramePr/>
                <a:graphic xmlns:a="http://schemas.openxmlformats.org/drawingml/2006/main">
                  <a:graphicData uri="http://schemas.microsoft.com/office/word/2010/wordprocessingGroup">
                    <wpg:wgp>
                      <wpg:cNvGrpSpPr/>
                      <wpg:grpSpPr>
                        <a:xfrm>
                          <a:off x="0" y="0"/>
                          <a:ext cx="5127625" cy="1256030"/>
                          <a:chOff x="0" y="0"/>
                          <a:chExt cx="5127625" cy="1256030"/>
                        </a:xfrm>
                      </wpg:grpSpPr>
                      <wps:wsp>
                        <wps:cNvPr id="130" name="Graphic 52"/>
                        <wps:cNvSpPr/>
                        <wps:spPr>
                          <a:xfrm>
                            <a:off x="4762" y="1217612"/>
                            <a:ext cx="5118100" cy="38100"/>
                          </a:xfrm>
                          <a:custGeom>
                            <a:avLst/>
                            <a:gdLst/>
                            <a:ahLst/>
                            <a:cxnLst/>
                            <a:rect l="l" t="t" r="r" b="b"/>
                            <a:pathLst>
                              <a:path w="5118100" h="38100">
                                <a:moveTo>
                                  <a:pt x="0" y="38099"/>
                                </a:moveTo>
                                <a:lnTo>
                                  <a:pt x="5118100" y="38099"/>
                                </a:lnTo>
                                <a:lnTo>
                                  <a:pt x="5118100" y="0"/>
                                </a:lnTo>
                                <a:lnTo>
                                  <a:pt x="0" y="0"/>
                                </a:lnTo>
                                <a:lnTo>
                                  <a:pt x="0" y="38099"/>
                                </a:lnTo>
                                <a:close/>
                              </a:path>
                            </a:pathLst>
                          </a:custGeom>
                          <a:solidFill>
                            <a:srgbClr val="000000">
                              <a:alpha val="39999"/>
                            </a:srgbClr>
                          </a:solidFill>
                        </wps:spPr>
                        <wps:bodyPr wrap="square" lIns="0" tIns="0" rIns="0" bIns="0" rtlCol="0">
                          <a:noAutofit/>
                        </wps:bodyPr>
                      </wps:wsp>
                      <wps:wsp>
                        <wps:cNvPr id="131" name="Graphic 53"/>
                        <wps:cNvSpPr/>
                        <wps:spPr>
                          <a:xfrm>
                            <a:off x="4762" y="4762"/>
                            <a:ext cx="5118100" cy="1212850"/>
                          </a:xfrm>
                          <a:custGeom>
                            <a:avLst/>
                            <a:gdLst/>
                            <a:ahLst/>
                            <a:cxnLst/>
                            <a:rect l="l" t="t" r="r" b="b"/>
                            <a:pathLst>
                              <a:path w="5118100" h="1212850">
                                <a:moveTo>
                                  <a:pt x="5118100" y="0"/>
                                </a:moveTo>
                                <a:lnTo>
                                  <a:pt x="0" y="0"/>
                                </a:lnTo>
                                <a:lnTo>
                                  <a:pt x="0" y="1212850"/>
                                </a:lnTo>
                                <a:lnTo>
                                  <a:pt x="5118100" y="1212850"/>
                                </a:lnTo>
                                <a:lnTo>
                                  <a:pt x="5118100" y="0"/>
                                </a:lnTo>
                                <a:close/>
                              </a:path>
                            </a:pathLst>
                          </a:custGeom>
                          <a:solidFill>
                            <a:srgbClr val="DBE4F0"/>
                          </a:solidFill>
                        </wps:spPr>
                        <wps:bodyPr wrap="square" lIns="0" tIns="0" rIns="0" bIns="0" rtlCol="0">
                          <a:noAutofit/>
                        </wps:bodyPr>
                      </wps:wsp>
                      <wps:wsp>
                        <wps:cNvPr id="132" name="Graphic 54"/>
                        <wps:cNvSpPr/>
                        <wps:spPr>
                          <a:xfrm>
                            <a:off x="4762" y="4762"/>
                            <a:ext cx="5118100" cy="1212850"/>
                          </a:xfrm>
                          <a:custGeom>
                            <a:avLst/>
                            <a:gdLst/>
                            <a:ahLst/>
                            <a:cxnLst/>
                            <a:rect l="l" t="t" r="r" b="b"/>
                            <a:pathLst>
                              <a:path w="5118100" h="1212850">
                                <a:moveTo>
                                  <a:pt x="0" y="1212850"/>
                                </a:moveTo>
                                <a:lnTo>
                                  <a:pt x="5118100" y="1212850"/>
                                </a:lnTo>
                                <a:lnTo>
                                  <a:pt x="5118100" y="0"/>
                                </a:lnTo>
                                <a:lnTo>
                                  <a:pt x="0" y="0"/>
                                </a:lnTo>
                                <a:lnTo>
                                  <a:pt x="0" y="1212850"/>
                                </a:lnTo>
                                <a:close/>
                              </a:path>
                            </a:pathLst>
                          </a:custGeom>
                          <a:ln w="9525">
                            <a:solidFill>
                              <a:srgbClr val="B8CCE3"/>
                            </a:solidFill>
                            <a:prstDash val="solid"/>
                          </a:ln>
                        </wps:spPr>
                        <wps:bodyPr wrap="square" lIns="0" tIns="0" rIns="0" bIns="0" rtlCol="0">
                          <a:noAutofit/>
                        </wps:bodyPr>
                      </wps:wsp>
                      <wps:wsp>
                        <wps:cNvPr id="133" name="Textbox 55"/>
                        <wps:cNvSpPr txBox="1"/>
                        <wps:spPr>
                          <a:xfrm>
                            <a:off x="9525" y="9525"/>
                            <a:ext cx="5108575" cy="1208405"/>
                          </a:xfrm>
                          <a:prstGeom prst="rect">
                            <a:avLst/>
                          </a:prstGeom>
                        </wps:spPr>
                        <wps:txbx>
                          <w:txbxContent>
                            <w:p w14:paraId="18650F02" w14:textId="77777777" w:rsidR="00E656E3" w:rsidRDefault="00E656E3" w:rsidP="00E656E3">
                              <w:pPr>
                                <w:spacing w:before="73"/>
                                <w:rPr>
                                  <w:b/>
                                  <w:sz w:val="24"/>
                                </w:rPr>
                              </w:pPr>
                            </w:p>
                            <w:p w14:paraId="77FD89AD" w14:textId="77777777" w:rsidR="00E656E3" w:rsidRDefault="00E656E3" w:rsidP="00634D1C">
                              <w:pPr>
                                <w:spacing w:before="1" w:line="244" w:lineRule="auto"/>
                                <w:ind w:left="223" w:right="228"/>
                                <w:rPr>
                                  <w:b/>
                                  <w:sz w:val="24"/>
                                </w:rPr>
                              </w:pPr>
                              <w:r>
                                <w:rPr>
                                  <w:b/>
                                  <w:sz w:val="24"/>
                                </w:rPr>
                                <w:t>Ülke</w:t>
                              </w:r>
                              <w:r>
                                <w:rPr>
                                  <w:b/>
                                  <w:spacing w:val="-5"/>
                                  <w:sz w:val="24"/>
                                </w:rPr>
                                <w:t xml:space="preserve"> </w:t>
                              </w:r>
                              <w:r>
                                <w:rPr>
                                  <w:b/>
                                  <w:sz w:val="24"/>
                                </w:rPr>
                                <w:t>düzeyinde</w:t>
                              </w:r>
                              <w:r>
                                <w:rPr>
                                  <w:b/>
                                  <w:spacing w:val="-5"/>
                                  <w:sz w:val="24"/>
                                </w:rPr>
                                <w:t xml:space="preserve"> </w:t>
                              </w:r>
                              <w:r>
                                <w:rPr>
                                  <w:b/>
                                  <w:sz w:val="24"/>
                                </w:rPr>
                                <w:t>başarılı,</w:t>
                              </w:r>
                              <w:r>
                                <w:rPr>
                                  <w:b/>
                                  <w:spacing w:val="-4"/>
                                  <w:sz w:val="24"/>
                                </w:rPr>
                                <w:t xml:space="preserve"> </w:t>
                              </w:r>
                              <w:r>
                                <w:rPr>
                                  <w:b/>
                                  <w:sz w:val="24"/>
                                </w:rPr>
                                <w:t>kaliteli</w:t>
                              </w:r>
                              <w:r>
                                <w:rPr>
                                  <w:b/>
                                  <w:spacing w:val="-4"/>
                                  <w:sz w:val="24"/>
                                </w:rPr>
                                <w:t xml:space="preserve"> </w:t>
                              </w:r>
                              <w:r>
                                <w:rPr>
                                  <w:b/>
                                  <w:sz w:val="24"/>
                                </w:rPr>
                                <w:t>eğitim</w:t>
                              </w:r>
                              <w:r>
                                <w:rPr>
                                  <w:b/>
                                  <w:spacing w:val="-7"/>
                                  <w:sz w:val="24"/>
                                </w:rPr>
                                <w:t xml:space="preserve"> </w:t>
                              </w:r>
                              <w:r>
                                <w:rPr>
                                  <w:b/>
                                  <w:sz w:val="24"/>
                                </w:rPr>
                                <w:t>sunan</w:t>
                              </w:r>
                              <w:r>
                                <w:rPr>
                                  <w:b/>
                                  <w:spacing w:val="-4"/>
                                  <w:sz w:val="24"/>
                                </w:rPr>
                                <w:t xml:space="preserve"> </w:t>
                              </w:r>
                              <w:r>
                                <w:rPr>
                                  <w:b/>
                                  <w:sz w:val="24"/>
                                </w:rPr>
                                <w:t>akademik,</w:t>
                              </w:r>
                              <w:r>
                                <w:rPr>
                                  <w:b/>
                                  <w:spacing w:val="-4"/>
                                  <w:sz w:val="24"/>
                                </w:rPr>
                                <w:t xml:space="preserve"> </w:t>
                              </w:r>
                              <w:r>
                                <w:rPr>
                                  <w:b/>
                                  <w:sz w:val="24"/>
                                </w:rPr>
                                <w:t>sosyal</w:t>
                              </w:r>
                              <w:r>
                                <w:rPr>
                                  <w:b/>
                                  <w:spacing w:val="-4"/>
                                  <w:sz w:val="24"/>
                                </w:rPr>
                                <w:t xml:space="preserve"> </w:t>
                              </w:r>
                              <w:r>
                                <w:rPr>
                                  <w:b/>
                                  <w:sz w:val="24"/>
                                </w:rPr>
                                <w:t>ve</w:t>
                              </w:r>
                              <w:r>
                                <w:rPr>
                                  <w:b/>
                                  <w:spacing w:val="-5"/>
                                  <w:sz w:val="24"/>
                                </w:rPr>
                                <w:t xml:space="preserve"> </w:t>
                              </w:r>
                              <w:r>
                                <w:rPr>
                                  <w:b/>
                                  <w:sz w:val="24"/>
                                </w:rPr>
                                <w:t>kültürel faaliyetlerle alanında başarısını kanıtlamış, öğrenciyi değerli hissettiren lider bir kurum olmaktır</w:t>
                              </w:r>
                            </w:p>
                          </w:txbxContent>
                        </wps:txbx>
                        <wps:bodyPr wrap="square" lIns="0" tIns="0" rIns="0" bIns="0" rtlCol="0">
                          <a:noAutofit/>
                        </wps:bodyPr>
                      </wps:wsp>
                    </wpg:wgp>
                  </a:graphicData>
                </a:graphic>
              </wp:anchor>
            </w:drawing>
          </mc:Choice>
          <mc:Fallback>
            <w:pict>
              <v:group w14:anchorId="11F56F57" id="Group 51" o:spid="_x0000_s1039" style="position:absolute;margin-left:95.85pt;margin-top:20.7pt;width:403.75pt;height:98.9pt;z-index:-251647488;mso-wrap-distance-left:0;mso-wrap-distance-right:0;mso-position-horizontal-relative:page" coordsize="51276,1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">
                <v:shape id="Graphic 52" o:spid="_x0000_s1040" style="position:absolute;left:47;top:12176;width:51181;height:381;visibility:visible;mso-wrap-style:square;v-text-anchor:top" coordsize="51181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" path="m,38099r5118100,l5118100,,,,,38099xe" fillcolor="black" stroked="f">
                  <v:fill opacity="26214f"/>
                  <v:path arrowok="t"/>
                </v:shape>
                <v:shape id="Graphic 53" o:spid="_x0000_s1041" style="position:absolute;left:47;top:47;width:51181;height:12129;visibility:visible;mso-wrap-style:square;v-text-anchor:top" coordsize="5118100,1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" path="m5118100,l,,,1212850r5118100,l5118100,xe" fillcolor="#dbe4f0" stroked="f">
                  <v:path arrowok="t"/>
                </v:shape>
                <v:shape id="Graphic 54" o:spid="_x0000_s1042" style="position:absolute;left:47;top:47;width:51181;height:12129;visibility:visible;mso-wrap-style:square;v-text-anchor:top" coordsize="5118100,1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" path="m,1212850r5118100,l5118100,,,,,1212850xe" filled="f" strokecolor="#b8cce3">
                  <v:path arrowok="t"/>
                </v:shape>
                <v:shape id="Textbox 55" o:spid="_x0000_s1043" type="#_x0000_t202" style="position:absolute;left:95;top:95;width:51086;height:1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18650F02" w14:textId="77777777" w:rsidR="00E656E3" w:rsidRDefault="00E656E3" w:rsidP="00E656E3">
                        <w:pPr>
                          <w:spacing w:before="73"/>
                          <w:rPr>
                            <w:b/>
                            <w:sz w:val="24"/>
                          </w:rPr>
                        </w:pPr>
                      </w:p>
                      <w:p w14:paraId="77FD89AD" w14:textId="77777777" w:rsidR="00E656E3" w:rsidRDefault="00E656E3" w:rsidP="00634D1C">
                        <w:pPr>
                          <w:spacing w:before="1" w:line="244" w:lineRule="auto"/>
                          <w:ind w:left="223" w:right="228"/>
                          <w:rPr>
                            <w:b/>
                            <w:sz w:val="24"/>
                          </w:rPr>
                        </w:pPr>
                        <w:r>
                          <w:rPr>
                            <w:b/>
                            <w:sz w:val="24"/>
                          </w:rPr>
                          <w:t>Ülke</w:t>
                        </w:r>
                        <w:r>
                          <w:rPr>
                            <w:b/>
                            <w:spacing w:val="-5"/>
                            <w:sz w:val="24"/>
                          </w:rPr>
                          <w:t xml:space="preserve"> </w:t>
                        </w:r>
                        <w:r>
                          <w:rPr>
                            <w:b/>
                            <w:sz w:val="24"/>
                          </w:rPr>
                          <w:t>düzeyinde</w:t>
                        </w:r>
                        <w:r>
                          <w:rPr>
                            <w:b/>
                            <w:spacing w:val="-5"/>
                            <w:sz w:val="24"/>
                          </w:rPr>
                          <w:t xml:space="preserve"> </w:t>
                        </w:r>
                        <w:r>
                          <w:rPr>
                            <w:b/>
                            <w:sz w:val="24"/>
                          </w:rPr>
                          <w:t>başarılı,</w:t>
                        </w:r>
                        <w:r>
                          <w:rPr>
                            <w:b/>
                            <w:spacing w:val="-4"/>
                            <w:sz w:val="24"/>
                          </w:rPr>
                          <w:t xml:space="preserve"> </w:t>
                        </w:r>
                        <w:r>
                          <w:rPr>
                            <w:b/>
                            <w:sz w:val="24"/>
                          </w:rPr>
                          <w:t>kaliteli</w:t>
                        </w:r>
                        <w:r>
                          <w:rPr>
                            <w:b/>
                            <w:spacing w:val="-4"/>
                            <w:sz w:val="24"/>
                          </w:rPr>
                          <w:t xml:space="preserve"> </w:t>
                        </w:r>
                        <w:r>
                          <w:rPr>
                            <w:b/>
                            <w:sz w:val="24"/>
                          </w:rPr>
                          <w:t>eğitim</w:t>
                        </w:r>
                        <w:r>
                          <w:rPr>
                            <w:b/>
                            <w:spacing w:val="-7"/>
                            <w:sz w:val="24"/>
                          </w:rPr>
                          <w:t xml:space="preserve"> </w:t>
                        </w:r>
                        <w:r>
                          <w:rPr>
                            <w:b/>
                            <w:sz w:val="24"/>
                          </w:rPr>
                          <w:t>sunan</w:t>
                        </w:r>
                        <w:r>
                          <w:rPr>
                            <w:b/>
                            <w:spacing w:val="-4"/>
                            <w:sz w:val="24"/>
                          </w:rPr>
                          <w:t xml:space="preserve"> </w:t>
                        </w:r>
                        <w:r>
                          <w:rPr>
                            <w:b/>
                            <w:sz w:val="24"/>
                          </w:rPr>
                          <w:t>akademik,</w:t>
                        </w:r>
                        <w:r>
                          <w:rPr>
                            <w:b/>
                            <w:spacing w:val="-4"/>
                            <w:sz w:val="24"/>
                          </w:rPr>
                          <w:t xml:space="preserve"> </w:t>
                        </w:r>
                        <w:r>
                          <w:rPr>
                            <w:b/>
                            <w:sz w:val="24"/>
                          </w:rPr>
                          <w:t>sosyal</w:t>
                        </w:r>
                        <w:r>
                          <w:rPr>
                            <w:b/>
                            <w:spacing w:val="-4"/>
                            <w:sz w:val="24"/>
                          </w:rPr>
                          <w:t xml:space="preserve"> </w:t>
                        </w:r>
                        <w:r>
                          <w:rPr>
                            <w:b/>
                            <w:sz w:val="24"/>
                          </w:rPr>
                          <w:t>ve</w:t>
                        </w:r>
                        <w:r>
                          <w:rPr>
                            <w:b/>
                            <w:spacing w:val="-5"/>
                            <w:sz w:val="24"/>
                          </w:rPr>
                          <w:t xml:space="preserve"> </w:t>
                        </w:r>
                        <w:r>
                          <w:rPr>
                            <w:b/>
                            <w:sz w:val="24"/>
                          </w:rPr>
                          <w:t>kültürel faaliyetlerle alanında başarısını kanıtlamış, öğrenciyi değerli hissettiren lider bir kurum olmaktır</w:t>
                        </w:r>
                      </w:p>
                    </w:txbxContent>
                  </v:textbox>
                </v:shape>
                <w10:wrap type="topAndBottom" anchorx="page"/>
              </v:group>
            </w:pict>
          </mc:Fallback>
        </mc:AlternateContent>
      </w:r>
    </w:p>
    <w:p w14:paraId="1CF16ADF" w14:textId="77777777" w:rsidR="00E656E3" w:rsidRDefault="00E656E3" w:rsidP="00E656E3">
      <w:pPr>
        <w:rPr>
          <w:sz w:val="20"/>
        </w:rPr>
        <w:sectPr w:rsidR="00E656E3">
          <w:pgSz w:w="11920" w:h="16850"/>
          <w:pgMar w:top="1320" w:right="260" w:bottom="1280" w:left="340" w:header="0" w:footer="925" w:gutter="0"/>
          <w:cols w:space="720"/>
        </w:sectPr>
      </w:pPr>
    </w:p>
    <w:p w14:paraId="749DAC19" w14:textId="00654128" w:rsidR="00E656E3" w:rsidRPr="006E41DE" w:rsidRDefault="00E656E3" w:rsidP="00E656E3">
      <w:pPr>
        <w:pStyle w:val="ListeParagraf"/>
        <w:numPr>
          <w:ilvl w:val="1"/>
          <w:numId w:val="21"/>
        </w:numPr>
        <w:tabs>
          <w:tab w:val="left" w:pos="1674"/>
        </w:tabs>
        <w:spacing w:before="99"/>
        <w:ind w:left="1674" w:hanging="596"/>
        <w:rPr>
          <w:b/>
          <w:sz w:val="30"/>
        </w:rPr>
      </w:pPr>
      <w:r>
        <w:rPr>
          <w:b/>
          <w:w w:val="90"/>
          <w:sz w:val="32"/>
        </w:rPr>
        <w:t>Temel</w:t>
      </w:r>
      <w:r>
        <w:rPr>
          <w:b/>
          <w:spacing w:val="-7"/>
          <w:w w:val="90"/>
          <w:sz w:val="32"/>
        </w:rPr>
        <w:t xml:space="preserve"> </w:t>
      </w:r>
      <w:r>
        <w:rPr>
          <w:b/>
          <w:spacing w:val="-2"/>
          <w:w w:val="95"/>
          <w:sz w:val="32"/>
        </w:rPr>
        <w:t>Değerler</w:t>
      </w:r>
    </w:p>
    <w:p w14:paraId="47814947" w14:textId="46BD64A9" w:rsidR="006E41DE" w:rsidRDefault="006E41DE" w:rsidP="006E41DE">
      <w:pPr>
        <w:tabs>
          <w:tab w:val="left" w:pos="1674"/>
        </w:tabs>
        <w:spacing w:before="99"/>
        <w:rPr>
          <w:b/>
          <w:sz w:val="30"/>
        </w:rPr>
      </w:pPr>
    </w:p>
    <w:p w14:paraId="6ACB92EA" w14:textId="77777777" w:rsidR="006E41DE" w:rsidRPr="006E41DE" w:rsidRDefault="006E41DE" w:rsidP="006E41DE">
      <w:pPr>
        <w:tabs>
          <w:tab w:val="left" w:pos="1674"/>
        </w:tabs>
        <w:spacing w:before="99"/>
        <w:rPr>
          <w:b/>
          <w:sz w:val="30"/>
        </w:rPr>
      </w:pPr>
    </w:p>
    <w:p w14:paraId="5FE03909" w14:textId="77777777" w:rsidR="00E656E3" w:rsidRDefault="00E656E3" w:rsidP="00E656E3">
      <w:pPr>
        <w:pStyle w:val="GvdeMetni"/>
        <w:spacing w:before="31"/>
        <w:rPr>
          <w:b/>
          <w:sz w:val="20"/>
        </w:rPr>
      </w:pPr>
      <w:r>
        <w:rPr>
          <w:noProof/>
        </w:rPr>
        <mc:AlternateContent>
          <mc:Choice Requires="wpg">
            <w:drawing>
              <wp:anchor distT="0" distB="0" distL="0" distR="0" simplePos="0" relativeHeight="251672064" behindDoc="1" locked="0" layoutInCell="1" allowOverlap="1" wp14:anchorId="61A07880" wp14:editId="6C2F9CC8">
                <wp:simplePos x="0" y="0"/>
                <wp:positionH relativeFrom="page">
                  <wp:posOffset>1044575</wp:posOffset>
                </wp:positionH>
                <wp:positionV relativeFrom="paragraph">
                  <wp:posOffset>176530</wp:posOffset>
                </wp:positionV>
                <wp:extent cx="5321300" cy="4410710"/>
                <wp:effectExtent l="0" t="0" r="12700" b="0"/>
                <wp:wrapTopAndBottom/>
                <wp:docPr id="134" name="Group 56"/>
                <wp:cNvGraphicFramePr/>
                <a:graphic xmlns:a="http://schemas.openxmlformats.org/drawingml/2006/main">
                  <a:graphicData uri="http://schemas.microsoft.com/office/word/2010/wordprocessingGroup">
                    <wpg:wgp>
                      <wpg:cNvGrpSpPr/>
                      <wpg:grpSpPr>
                        <a:xfrm>
                          <a:off x="0" y="0"/>
                          <a:ext cx="5321300" cy="4410710"/>
                          <a:chOff x="4762" y="4762"/>
                          <a:chExt cx="5321300" cy="3693031"/>
                        </a:xfrm>
                      </wpg:grpSpPr>
                      <wps:wsp>
                        <wps:cNvPr id="135" name="Graphic 57"/>
                        <wps:cNvSpPr/>
                        <wps:spPr>
                          <a:xfrm>
                            <a:off x="4762" y="3446462"/>
                            <a:ext cx="5321300" cy="38100"/>
                          </a:xfrm>
                          <a:custGeom>
                            <a:avLst/>
                            <a:gdLst/>
                            <a:ahLst/>
                            <a:cxnLst/>
                            <a:rect l="l" t="t" r="r" b="b"/>
                            <a:pathLst>
                              <a:path w="5321300" h="38100">
                                <a:moveTo>
                                  <a:pt x="0" y="38100"/>
                                </a:moveTo>
                                <a:lnTo>
                                  <a:pt x="5321300" y="38100"/>
                                </a:lnTo>
                                <a:lnTo>
                                  <a:pt x="5321300" y="0"/>
                                </a:lnTo>
                                <a:lnTo>
                                  <a:pt x="0" y="0"/>
                                </a:lnTo>
                                <a:lnTo>
                                  <a:pt x="0" y="38100"/>
                                </a:lnTo>
                                <a:close/>
                              </a:path>
                            </a:pathLst>
                          </a:custGeom>
                          <a:solidFill>
                            <a:srgbClr val="000000">
                              <a:alpha val="39999"/>
                            </a:srgbClr>
                          </a:solidFill>
                        </wps:spPr>
                        <wps:bodyPr wrap="square" lIns="0" tIns="0" rIns="0" bIns="0" rtlCol="0">
                          <a:noAutofit/>
                        </wps:bodyPr>
                      </wps:wsp>
                      <wps:wsp>
                        <wps:cNvPr id="136" name="Graphic 58"/>
                        <wps:cNvSpPr/>
                        <wps:spPr>
                          <a:xfrm>
                            <a:off x="4762" y="4762"/>
                            <a:ext cx="5321300" cy="3441700"/>
                          </a:xfrm>
                          <a:custGeom>
                            <a:avLst/>
                            <a:gdLst/>
                            <a:ahLst/>
                            <a:cxnLst/>
                            <a:rect l="l" t="t" r="r" b="b"/>
                            <a:pathLst>
                              <a:path w="5321300" h="3441700">
                                <a:moveTo>
                                  <a:pt x="5321300" y="0"/>
                                </a:moveTo>
                                <a:lnTo>
                                  <a:pt x="0" y="0"/>
                                </a:lnTo>
                                <a:lnTo>
                                  <a:pt x="0" y="3441699"/>
                                </a:lnTo>
                                <a:lnTo>
                                  <a:pt x="5321300" y="3441699"/>
                                </a:lnTo>
                                <a:lnTo>
                                  <a:pt x="5321300" y="0"/>
                                </a:lnTo>
                                <a:close/>
                              </a:path>
                            </a:pathLst>
                          </a:custGeom>
                          <a:solidFill>
                            <a:srgbClr val="DBE4F0"/>
                          </a:solidFill>
                        </wps:spPr>
                        <wps:bodyPr wrap="square" lIns="0" tIns="0" rIns="0" bIns="0" rtlCol="0">
                          <a:noAutofit/>
                        </wps:bodyPr>
                      </wps:wsp>
                      <wps:wsp>
                        <wps:cNvPr id="137" name="Graphic 59"/>
                        <wps:cNvSpPr/>
                        <wps:spPr>
                          <a:xfrm>
                            <a:off x="4762" y="4762"/>
                            <a:ext cx="5321300" cy="3441700"/>
                          </a:xfrm>
                          <a:custGeom>
                            <a:avLst/>
                            <a:gdLst/>
                            <a:ahLst/>
                            <a:cxnLst/>
                            <a:rect l="l" t="t" r="r" b="b"/>
                            <a:pathLst>
                              <a:path w="5321300" h="3441700">
                                <a:moveTo>
                                  <a:pt x="0" y="3441699"/>
                                </a:moveTo>
                                <a:lnTo>
                                  <a:pt x="5321300" y="3441699"/>
                                </a:lnTo>
                                <a:lnTo>
                                  <a:pt x="5321300" y="0"/>
                                </a:lnTo>
                                <a:lnTo>
                                  <a:pt x="0" y="0"/>
                                </a:lnTo>
                                <a:lnTo>
                                  <a:pt x="0" y="3441699"/>
                                </a:lnTo>
                                <a:close/>
                              </a:path>
                            </a:pathLst>
                          </a:custGeom>
                          <a:ln w="9525">
                            <a:solidFill>
                              <a:srgbClr val="B8CCE3"/>
                            </a:solidFill>
                            <a:prstDash val="solid"/>
                          </a:ln>
                        </wps:spPr>
                        <wps:bodyPr wrap="square" lIns="0" tIns="0" rIns="0" bIns="0" rtlCol="0">
                          <a:noAutofit/>
                        </wps:bodyPr>
                      </wps:wsp>
                      <wps:wsp>
                        <wps:cNvPr id="138" name="Textbox 60"/>
                        <wps:cNvSpPr txBox="1"/>
                        <wps:spPr>
                          <a:xfrm>
                            <a:off x="9525" y="9525"/>
                            <a:ext cx="5311775" cy="3688268"/>
                          </a:xfrm>
                          <a:prstGeom prst="rect">
                            <a:avLst/>
                          </a:prstGeom>
                        </wps:spPr>
                        <wps:txbx>
                          <w:txbxContent>
                            <w:p w14:paraId="5C317C0D" w14:textId="273B7312" w:rsidR="00E656E3" w:rsidRDefault="00B21E05" w:rsidP="00E656E3">
                              <w:pPr>
                                <w:numPr>
                                  <w:ilvl w:val="0"/>
                                  <w:numId w:val="44"/>
                                </w:numPr>
                                <w:tabs>
                                  <w:tab w:val="left" w:pos="864"/>
                                </w:tabs>
                                <w:spacing w:before="186" w:line="362" w:lineRule="auto"/>
                                <w:ind w:right="142"/>
                                <w:rPr>
                                  <w:rFonts w:ascii="Wingdings" w:hAnsi="Wingdings"/>
                                  <w:position w:val="1"/>
                                </w:rPr>
                              </w:pPr>
                              <w:r>
                                <w:t>Halil Kut Paşa</w:t>
                              </w:r>
                              <w:r w:rsidR="00E656E3">
                                <w:t xml:space="preserve"> Ortaoku</w:t>
                              </w:r>
                              <w:r>
                                <w:t>lu ve Halil Kut Paşa İmam Hatip Ortaoku</w:t>
                              </w:r>
                              <w:r w:rsidR="00E656E3">
                                <w:t>lu olarak personelimiz, öğrencilere hoşgörülü davranmanın ve problemleri empati yöntemi kullanarak çözmenin önemini benimsemiştir.</w:t>
                              </w:r>
                            </w:p>
                            <w:p w14:paraId="7170D82F" w14:textId="77777777" w:rsidR="00E656E3" w:rsidRDefault="00E656E3" w:rsidP="00E656E3">
                              <w:pPr>
                                <w:numPr>
                                  <w:ilvl w:val="0"/>
                                  <w:numId w:val="44"/>
                                </w:numPr>
                                <w:tabs>
                                  <w:tab w:val="left" w:pos="864"/>
                                </w:tabs>
                                <w:spacing w:line="360" w:lineRule="auto"/>
                                <w:ind w:right="145"/>
                                <w:rPr>
                                  <w:rFonts w:ascii="Wingdings" w:hAnsi="Wingdings"/>
                                  <w:position w:val="1"/>
                                </w:rPr>
                              </w:pPr>
                              <w:r>
                                <w:t>Kurumumuz</w:t>
                              </w:r>
                              <w:r>
                                <w:rPr>
                                  <w:spacing w:val="80"/>
                                </w:rPr>
                                <w:t xml:space="preserve"> </w:t>
                              </w:r>
                              <w:r>
                                <w:t>eğitim</w:t>
                              </w:r>
                              <w:r>
                                <w:rPr>
                                  <w:spacing w:val="80"/>
                                </w:rPr>
                                <w:t xml:space="preserve"> </w:t>
                              </w:r>
                              <w:r>
                                <w:t>öğretim</w:t>
                              </w:r>
                              <w:r>
                                <w:rPr>
                                  <w:spacing w:val="80"/>
                                </w:rPr>
                                <w:t xml:space="preserve"> </w:t>
                              </w:r>
                              <w:r>
                                <w:t>kalitesini</w:t>
                              </w:r>
                              <w:r>
                                <w:rPr>
                                  <w:spacing w:val="80"/>
                                </w:rPr>
                                <w:t xml:space="preserve"> </w:t>
                              </w:r>
                              <w:r>
                                <w:t>yükseltmek</w:t>
                              </w:r>
                              <w:r>
                                <w:rPr>
                                  <w:spacing w:val="80"/>
                                </w:rPr>
                                <w:t xml:space="preserve"> </w:t>
                              </w:r>
                              <w:r>
                                <w:t>için</w:t>
                              </w:r>
                              <w:r>
                                <w:rPr>
                                  <w:spacing w:val="80"/>
                                </w:rPr>
                                <w:t xml:space="preserve"> </w:t>
                              </w:r>
                              <w:r>
                                <w:t>eğitim</w:t>
                              </w:r>
                              <w:r>
                                <w:rPr>
                                  <w:spacing w:val="80"/>
                                </w:rPr>
                                <w:t xml:space="preserve"> </w:t>
                              </w:r>
                              <w:r>
                                <w:t>faaliyetlerinin düzenli, planlı ve zamanında yapılmasını sağlar.</w:t>
                              </w:r>
                            </w:p>
                            <w:p w14:paraId="11227EA2" w14:textId="77777777" w:rsidR="00E656E3" w:rsidRDefault="00E656E3" w:rsidP="00E656E3">
                              <w:pPr>
                                <w:numPr>
                                  <w:ilvl w:val="0"/>
                                  <w:numId w:val="44"/>
                                </w:numPr>
                                <w:tabs>
                                  <w:tab w:val="left" w:pos="864"/>
                                </w:tabs>
                                <w:spacing w:line="360" w:lineRule="auto"/>
                                <w:ind w:right="147"/>
                                <w:rPr>
                                  <w:rFonts w:ascii="Wingdings" w:hAnsi="Wingdings"/>
                                  <w:position w:val="1"/>
                                </w:rPr>
                              </w:pPr>
                              <w:r>
                                <w:t>Kurumumuz,</w:t>
                              </w:r>
                              <w:r>
                                <w:rPr>
                                  <w:spacing w:val="40"/>
                                </w:rPr>
                                <w:t xml:space="preserve"> </w:t>
                              </w:r>
                              <w:r>
                                <w:t>toplumla</w:t>
                              </w:r>
                              <w:r>
                                <w:rPr>
                                  <w:spacing w:val="40"/>
                                </w:rPr>
                                <w:t xml:space="preserve"> </w:t>
                              </w:r>
                              <w:r>
                                <w:t>barışık,</w:t>
                              </w:r>
                              <w:r>
                                <w:rPr>
                                  <w:spacing w:val="40"/>
                                </w:rPr>
                                <w:t xml:space="preserve"> </w:t>
                              </w:r>
                              <w:r>
                                <w:t>bilgiyi</w:t>
                              </w:r>
                              <w:r>
                                <w:rPr>
                                  <w:spacing w:val="40"/>
                                </w:rPr>
                                <w:t xml:space="preserve"> </w:t>
                              </w:r>
                              <w:r>
                                <w:t>kullanan</w:t>
                              </w:r>
                              <w:r>
                                <w:rPr>
                                  <w:spacing w:val="40"/>
                                </w:rPr>
                                <w:t xml:space="preserve"> </w:t>
                              </w:r>
                              <w:r>
                                <w:t>bireyleri,</w:t>
                              </w:r>
                              <w:r>
                                <w:rPr>
                                  <w:spacing w:val="40"/>
                                </w:rPr>
                                <w:t xml:space="preserve"> </w:t>
                              </w:r>
                              <w:r>
                                <w:t>eğitim</w:t>
                              </w:r>
                              <w:r>
                                <w:rPr>
                                  <w:spacing w:val="40"/>
                                </w:rPr>
                                <w:t xml:space="preserve"> </w:t>
                              </w:r>
                              <w:r>
                                <w:t>politikamızdan ödün vermeden yetiştirir.</w:t>
                              </w:r>
                            </w:p>
                            <w:p w14:paraId="7360D48E" w14:textId="77777777" w:rsidR="00E656E3" w:rsidRDefault="00E656E3" w:rsidP="00E656E3">
                              <w:pPr>
                                <w:numPr>
                                  <w:ilvl w:val="0"/>
                                  <w:numId w:val="44"/>
                                </w:numPr>
                                <w:tabs>
                                  <w:tab w:val="left" w:pos="863"/>
                                </w:tabs>
                                <w:spacing w:line="252" w:lineRule="exact"/>
                                <w:ind w:left="863" w:hanging="359"/>
                                <w:rPr>
                                  <w:rFonts w:ascii="Wingdings" w:hAnsi="Wingdings"/>
                                </w:rPr>
                              </w:pPr>
                              <w:r>
                                <w:t>Atatürk</w:t>
                              </w:r>
                              <w:r>
                                <w:rPr>
                                  <w:spacing w:val="-8"/>
                                </w:rPr>
                                <w:t xml:space="preserve"> </w:t>
                              </w:r>
                              <w:r>
                                <w:t>ilke</w:t>
                              </w:r>
                              <w:r>
                                <w:rPr>
                                  <w:spacing w:val="-5"/>
                                </w:rPr>
                                <w:t xml:space="preserve"> </w:t>
                              </w:r>
                              <w:r>
                                <w:t>ve</w:t>
                              </w:r>
                              <w:r>
                                <w:rPr>
                                  <w:spacing w:val="-5"/>
                                </w:rPr>
                                <w:t xml:space="preserve"> </w:t>
                              </w:r>
                              <w:r>
                                <w:t>inkılaplarına</w:t>
                              </w:r>
                              <w:r>
                                <w:rPr>
                                  <w:spacing w:val="-5"/>
                                </w:rPr>
                                <w:t xml:space="preserve"> </w:t>
                              </w:r>
                              <w:r>
                                <w:rPr>
                                  <w:spacing w:val="-2"/>
                                </w:rPr>
                                <w:t>bağlıyız.</w:t>
                              </w:r>
                            </w:p>
                            <w:p w14:paraId="64C74544" w14:textId="77777777" w:rsidR="00E656E3" w:rsidRDefault="00E656E3" w:rsidP="00E656E3">
                              <w:pPr>
                                <w:numPr>
                                  <w:ilvl w:val="0"/>
                                  <w:numId w:val="44"/>
                                </w:numPr>
                                <w:tabs>
                                  <w:tab w:val="left" w:pos="863"/>
                                </w:tabs>
                                <w:spacing w:before="124"/>
                                <w:ind w:left="863" w:hanging="359"/>
                                <w:rPr>
                                  <w:rFonts w:ascii="Wingdings" w:hAnsi="Wingdings"/>
                                </w:rPr>
                              </w:pPr>
                              <w:r>
                                <w:t>Dürüst,</w:t>
                              </w:r>
                              <w:r>
                                <w:rPr>
                                  <w:spacing w:val="-7"/>
                                </w:rPr>
                                <w:t xml:space="preserve"> </w:t>
                              </w:r>
                              <w:r>
                                <w:t>tarafsız,</w:t>
                              </w:r>
                              <w:r>
                                <w:rPr>
                                  <w:spacing w:val="-4"/>
                                </w:rPr>
                                <w:t xml:space="preserve"> </w:t>
                              </w:r>
                              <w:r>
                                <w:t>güvenilir,</w:t>
                              </w:r>
                              <w:r>
                                <w:rPr>
                                  <w:spacing w:val="-7"/>
                                </w:rPr>
                                <w:t xml:space="preserve"> </w:t>
                              </w:r>
                              <w:r>
                                <w:t>etik,</w:t>
                              </w:r>
                              <w:r>
                                <w:rPr>
                                  <w:spacing w:val="-5"/>
                                </w:rPr>
                                <w:t xml:space="preserve"> </w:t>
                              </w:r>
                              <w:r>
                                <w:t>adil</w:t>
                              </w:r>
                              <w:r>
                                <w:rPr>
                                  <w:spacing w:val="-3"/>
                                </w:rPr>
                                <w:t xml:space="preserve"> </w:t>
                              </w:r>
                              <w:r>
                                <w:t>ve</w:t>
                              </w:r>
                              <w:r>
                                <w:rPr>
                                  <w:spacing w:val="-5"/>
                                </w:rPr>
                                <w:t xml:space="preserve"> </w:t>
                              </w:r>
                              <w:r>
                                <w:t>demokratik</w:t>
                              </w:r>
                              <w:r>
                                <w:rPr>
                                  <w:spacing w:val="-7"/>
                                </w:rPr>
                                <w:t xml:space="preserve"> </w:t>
                              </w:r>
                              <w:r>
                                <w:t>olmayı</w:t>
                              </w:r>
                              <w:r>
                                <w:rPr>
                                  <w:spacing w:val="-3"/>
                                </w:rPr>
                                <w:t xml:space="preserve"> </w:t>
                              </w:r>
                              <w:r>
                                <w:t>esas</w:t>
                              </w:r>
                              <w:r>
                                <w:rPr>
                                  <w:spacing w:val="-4"/>
                                </w:rPr>
                                <w:t xml:space="preserve"> </w:t>
                              </w:r>
                              <w:r>
                                <w:rPr>
                                  <w:spacing w:val="-2"/>
                                </w:rPr>
                                <w:t>alırız.</w:t>
                              </w:r>
                            </w:p>
                            <w:p w14:paraId="4BB9414E" w14:textId="77777777" w:rsidR="00E656E3" w:rsidRDefault="00E656E3" w:rsidP="00E656E3">
                              <w:pPr>
                                <w:numPr>
                                  <w:ilvl w:val="0"/>
                                  <w:numId w:val="44"/>
                                </w:numPr>
                                <w:tabs>
                                  <w:tab w:val="left" w:pos="863"/>
                                </w:tabs>
                                <w:spacing w:before="126"/>
                                <w:ind w:left="863" w:hanging="359"/>
                                <w:rPr>
                                  <w:rFonts w:ascii="Wingdings" w:hAnsi="Wingdings"/>
                                </w:rPr>
                              </w:pPr>
                              <w:r>
                                <w:t>Bilgiye</w:t>
                              </w:r>
                              <w:r>
                                <w:rPr>
                                  <w:spacing w:val="-4"/>
                                </w:rPr>
                                <w:t xml:space="preserve"> </w:t>
                              </w:r>
                              <w:r>
                                <w:t>ve</w:t>
                              </w:r>
                              <w:r>
                                <w:rPr>
                                  <w:spacing w:val="-4"/>
                                </w:rPr>
                                <w:t xml:space="preserve"> </w:t>
                              </w:r>
                              <w:r>
                                <w:t>bilimsel</w:t>
                              </w:r>
                              <w:r>
                                <w:rPr>
                                  <w:spacing w:val="-6"/>
                                </w:rPr>
                                <w:t xml:space="preserve"> </w:t>
                              </w:r>
                              <w:r>
                                <w:t>düşünceye</w:t>
                              </w:r>
                              <w:r>
                                <w:rPr>
                                  <w:spacing w:val="-4"/>
                                </w:rPr>
                                <w:t xml:space="preserve"> </w:t>
                              </w:r>
                              <w:r>
                                <w:t>önem</w:t>
                              </w:r>
                              <w:r>
                                <w:rPr>
                                  <w:spacing w:val="-5"/>
                                </w:rPr>
                                <w:t xml:space="preserve"> </w:t>
                              </w:r>
                              <w:r>
                                <w:rPr>
                                  <w:spacing w:val="-2"/>
                                </w:rPr>
                                <w:t>veririz.</w:t>
                              </w:r>
                            </w:p>
                            <w:p w14:paraId="1D0B33FD" w14:textId="77777777" w:rsidR="00E656E3" w:rsidRDefault="00E656E3" w:rsidP="00E656E3">
                              <w:pPr>
                                <w:numPr>
                                  <w:ilvl w:val="0"/>
                                  <w:numId w:val="44"/>
                                </w:numPr>
                                <w:tabs>
                                  <w:tab w:val="left" w:pos="863"/>
                                </w:tabs>
                                <w:spacing w:before="126"/>
                                <w:ind w:left="863" w:hanging="359"/>
                                <w:rPr>
                                  <w:rFonts w:ascii="Wingdings" w:hAnsi="Wingdings"/>
                                </w:rPr>
                              </w:pPr>
                              <w:r>
                                <w:t>Yüksek</w:t>
                              </w:r>
                              <w:r>
                                <w:rPr>
                                  <w:spacing w:val="-10"/>
                                </w:rPr>
                                <w:t xml:space="preserve"> </w:t>
                              </w:r>
                              <w:r>
                                <w:t>nitelikli</w:t>
                              </w:r>
                              <w:r>
                                <w:rPr>
                                  <w:spacing w:val="-6"/>
                                </w:rPr>
                                <w:t xml:space="preserve"> </w:t>
                              </w:r>
                              <w:r>
                                <w:t>bilgi</w:t>
                              </w:r>
                              <w:r>
                                <w:rPr>
                                  <w:spacing w:val="-5"/>
                                </w:rPr>
                                <w:t xml:space="preserve"> </w:t>
                              </w:r>
                              <w:r>
                                <w:t>çağı</w:t>
                              </w:r>
                              <w:r>
                                <w:rPr>
                                  <w:spacing w:val="-6"/>
                                </w:rPr>
                                <w:t xml:space="preserve"> </w:t>
                              </w:r>
                              <w:r>
                                <w:t>insanını</w:t>
                              </w:r>
                              <w:r>
                                <w:rPr>
                                  <w:spacing w:val="-6"/>
                                </w:rPr>
                                <w:t xml:space="preserve"> </w:t>
                              </w:r>
                              <w:r>
                                <w:t>yetiştirmeyi</w:t>
                              </w:r>
                              <w:r>
                                <w:rPr>
                                  <w:spacing w:val="-5"/>
                                </w:rPr>
                                <w:t xml:space="preserve"> </w:t>
                              </w:r>
                              <w:r>
                                <w:rPr>
                                  <w:spacing w:val="-2"/>
                                </w:rPr>
                                <w:t>hedefleriz.</w:t>
                              </w:r>
                            </w:p>
                            <w:p w14:paraId="51D644E7" w14:textId="77777777" w:rsidR="00E656E3" w:rsidRDefault="00E656E3" w:rsidP="00E656E3">
                              <w:pPr>
                                <w:numPr>
                                  <w:ilvl w:val="0"/>
                                  <w:numId w:val="44"/>
                                </w:numPr>
                                <w:tabs>
                                  <w:tab w:val="left" w:pos="863"/>
                                </w:tabs>
                                <w:spacing w:before="129"/>
                                <w:ind w:left="863" w:hanging="359"/>
                                <w:rPr>
                                  <w:rFonts w:ascii="Wingdings" w:hAnsi="Wingdings"/>
                                </w:rPr>
                              </w:pPr>
                              <w:r>
                                <w:t>Aklın</w:t>
                              </w:r>
                              <w:r>
                                <w:rPr>
                                  <w:spacing w:val="-5"/>
                                </w:rPr>
                                <w:t xml:space="preserve"> </w:t>
                              </w:r>
                              <w:r>
                                <w:t>ve</w:t>
                              </w:r>
                              <w:r>
                                <w:rPr>
                                  <w:spacing w:val="-5"/>
                                </w:rPr>
                                <w:t xml:space="preserve"> </w:t>
                              </w:r>
                              <w:r>
                                <w:t>bilimin</w:t>
                              </w:r>
                              <w:r>
                                <w:rPr>
                                  <w:spacing w:val="-5"/>
                                </w:rPr>
                                <w:t xml:space="preserve"> </w:t>
                              </w:r>
                              <w:r>
                                <w:t>önderliğinde</w:t>
                              </w:r>
                              <w:r>
                                <w:rPr>
                                  <w:spacing w:val="-5"/>
                                </w:rPr>
                                <w:t xml:space="preserve"> </w:t>
                              </w:r>
                              <w:r>
                                <w:t>pozitif</w:t>
                              </w:r>
                              <w:r>
                                <w:rPr>
                                  <w:spacing w:val="-5"/>
                                </w:rPr>
                                <w:t xml:space="preserve"> </w:t>
                              </w:r>
                              <w:r>
                                <w:rPr>
                                  <w:spacing w:val="-2"/>
                                </w:rPr>
                                <w:t>düşünürüz.</w:t>
                              </w:r>
                            </w:p>
                            <w:p w14:paraId="241E4383" w14:textId="77777777" w:rsidR="00E656E3" w:rsidRDefault="00E656E3" w:rsidP="00E656E3">
                              <w:pPr>
                                <w:numPr>
                                  <w:ilvl w:val="0"/>
                                  <w:numId w:val="44"/>
                                </w:numPr>
                                <w:tabs>
                                  <w:tab w:val="left" w:pos="863"/>
                                </w:tabs>
                                <w:spacing w:before="126"/>
                                <w:ind w:left="863" w:hanging="359"/>
                                <w:rPr>
                                  <w:rFonts w:ascii="Wingdings" w:hAnsi="Wingdings"/>
                                </w:rPr>
                              </w:pPr>
                              <w:r>
                                <w:t>Çevreye</w:t>
                              </w:r>
                              <w:r>
                                <w:rPr>
                                  <w:spacing w:val="-3"/>
                                </w:rPr>
                                <w:t xml:space="preserve"> </w:t>
                              </w:r>
                              <w:r>
                                <w:t>karşı</w:t>
                              </w:r>
                              <w:r>
                                <w:rPr>
                                  <w:spacing w:val="-2"/>
                                </w:rPr>
                                <w:t xml:space="preserve"> duyarlıyız.</w:t>
                              </w:r>
                            </w:p>
                            <w:p w14:paraId="3810BA27" w14:textId="77777777" w:rsidR="00E656E3" w:rsidRDefault="00E656E3" w:rsidP="00E656E3">
                              <w:pPr>
                                <w:numPr>
                                  <w:ilvl w:val="0"/>
                                  <w:numId w:val="44"/>
                                </w:numPr>
                                <w:tabs>
                                  <w:tab w:val="left" w:pos="863"/>
                                </w:tabs>
                                <w:spacing w:before="126"/>
                                <w:ind w:left="863" w:hanging="359"/>
                                <w:rPr>
                                  <w:rFonts w:ascii="Wingdings" w:hAnsi="Wingdings"/>
                                </w:rPr>
                              </w:pPr>
                              <w:r>
                                <w:t>Ben</w:t>
                              </w:r>
                              <w:r>
                                <w:rPr>
                                  <w:spacing w:val="-6"/>
                                </w:rPr>
                                <w:t xml:space="preserve"> </w:t>
                              </w:r>
                              <w:r>
                                <w:t>yerine,</w:t>
                              </w:r>
                              <w:r>
                                <w:rPr>
                                  <w:spacing w:val="-6"/>
                                </w:rPr>
                                <w:t xml:space="preserve"> </w:t>
                              </w:r>
                              <w:r>
                                <w:t>biz</w:t>
                              </w:r>
                              <w:r>
                                <w:rPr>
                                  <w:spacing w:val="-5"/>
                                </w:rPr>
                                <w:t xml:space="preserve"> </w:t>
                              </w:r>
                              <w:r>
                                <w:t>kavramını</w:t>
                              </w:r>
                              <w:r>
                                <w:rPr>
                                  <w:spacing w:val="-3"/>
                                </w:rPr>
                                <w:t xml:space="preserve"> </w:t>
                              </w:r>
                              <w:r>
                                <w:t>kullanır,</w:t>
                              </w:r>
                              <w:r>
                                <w:rPr>
                                  <w:spacing w:val="-4"/>
                                </w:rPr>
                                <w:t xml:space="preserve"> </w:t>
                              </w:r>
                              <w:r>
                                <w:t>ekip</w:t>
                              </w:r>
                              <w:r>
                                <w:rPr>
                                  <w:spacing w:val="-3"/>
                                </w:rPr>
                                <w:t xml:space="preserve"> </w:t>
                              </w:r>
                              <w:r>
                                <w:t>çalışması</w:t>
                              </w:r>
                              <w:r>
                                <w:rPr>
                                  <w:spacing w:val="-6"/>
                                </w:rPr>
                                <w:t xml:space="preserve"> </w:t>
                              </w:r>
                              <w:r>
                                <w:t>ile</w:t>
                              </w:r>
                              <w:r>
                                <w:rPr>
                                  <w:spacing w:val="-5"/>
                                </w:rPr>
                                <w:t xml:space="preserve"> </w:t>
                              </w:r>
                              <w:r>
                                <w:t>başarının</w:t>
                              </w:r>
                              <w:r>
                                <w:rPr>
                                  <w:spacing w:val="-4"/>
                                </w:rPr>
                                <w:t xml:space="preserve"> </w:t>
                              </w:r>
                              <w:r>
                                <w:t>artacağına</w:t>
                              </w:r>
                              <w:r>
                                <w:rPr>
                                  <w:spacing w:val="-5"/>
                                </w:rPr>
                                <w:t xml:space="preserve"> </w:t>
                              </w:r>
                              <w:r>
                                <w:rPr>
                                  <w:spacing w:val="-2"/>
                                </w:rPr>
                                <w:t>inanırız.</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1A07880" id="Group 56" o:spid="_x0000_s1044" style="position:absolute;margin-left:82.25pt;margin-top:13.9pt;width:419pt;height:347.3pt;z-index:-251644416;mso-wrap-distance-left:0;mso-wrap-distance-right:0;mso-position-horizontal-relative:page;mso-width-relative:margin;mso-height-relative:margin" coordorigin="47,47" coordsize="53213,36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">
                <v:shape id="Graphic 57" o:spid="_x0000_s1045" style="position:absolute;left:47;top:34464;width:53213;height:381;visibility:visible;mso-wrap-style:square;v-text-anchor:top" coordsize="53213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" path="m,38100r5321300,l5321300,,,,,38100xe" fillcolor="black" stroked="f">
                  <v:fill opacity="26214f"/>
                  <v:path arrowok="t"/>
                </v:shape>
                <v:shape id="Graphic 58" o:spid="_x0000_s1046" style="position:absolute;left:47;top:47;width:53213;height:34417;visibility:visible;mso-wrap-style:square;v-text-anchor:top" coordsize="5321300,34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" path="m5321300,l,,,3441699r5321300,l5321300,xe" fillcolor="#dbe4f0" stroked="f">
                  <v:path arrowok="t"/>
                </v:shape>
                <v:shape id="Graphic 59" o:spid="_x0000_s1047" style="position:absolute;left:47;top:47;width:53213;height:34417;visibility:visible;mso-wrap-style:square;v-text-anchor:top" coordsize="5321300,34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" path="m,3441699r5321300,l5321300,,,,,3441699xe" filled="f" strokecolor="#b8cce3">
                  <v:path arrowok="t"/>
                </v:shape>
                <v:shape id="Textbox 60" o:spid="_x0000_s1048" type="#_x0000_t202" style="position:absolute;left:95;top:95;width:53118;height:3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5C317C0D" w14:textId="273B7312" w:rsidR="00E656E3" w:rsidRDefault="00B21E05" w:rsidP="00E656E3">
                        <w:pPr>
                          <w:numPr>
                            <w:ilvl w:val="0"/>
                            <w:numId w:val="44"/>
                          </w:numPr>
                          <w:tabs>
                            <w:tab w:val="left" w:pos="864"/>
                          </w:tabs>
                          <w:spacing w:before="186" w:line="362" w:lineRule="auto"/>
                          <w:ind w:right="142"/>
                          <w:rPr>
                            <w:rFonts w:ascii="Wingdings" w:hAnsi="Wingdings"/>
                            <w:position w:val="1"/>
                          </w:rPr>
                        </w:pPr>
                        <w:r>
                          <w:t>Halil Kut Paşa</w:t>
                        </w:r>
                        <w:r w:rsidR="00E656E3">
                          <w:t xml:space="preserve"> Ortaoku</w:t>
                        </w:r>
                        <w:r>
                          <w:t>lu ve Halil Kut Paşa İmam Hatip Ortaoku</w:t>
                        </w:r>
                        <w:r w:rsidR="00E656E3">
                          <w:t>lu olarak personelimiz, öğrencilere hoşgörülü davranmanın ve problemleri empati yöntemi kullanarak çözmenin önemini benimsemiştir.</w:t>
                        </w:r>
                      </w:p>
                      <w:p w14:paraId="7170D82F" w14:textId="77777777" w:rsidR="00E656E3" w:rsidRDefault="00E656E3" w:rsidP="00E656E3">
                        <w:pPr>
                          <w:numPr>
                            <w:ilvl w:val="0"/>
                            <w:numId w:val="44"/>
                          </w:numPr>
                          <w:tabs>
                            <w:tab w:val="left" w:pos="864"/>
                          </w:tabs>
                          <w:spacing w:line="360" w:lineRule="auto"/>
                          <w:ind w:right="145"/>
                          <w:rPr>
                            <w:rFonts w:ascii="Wingdings" w:hAnsi="Wingdings"/>
                            <w:position w:val="1"/>
                          </w:rPr>
                        </w:pPr>
                        <w:r>
                          <w:t>Kurumumuz</w:t>
                        </w:r>
                        <w:r>
                          <w:rPr>
                            <w:spacing w:val="80"/>
                          </w:rPr>
                          <w:t xml:space="preserve"> </w:t>
                        </w:r>
                        <w:r>
                          <w:t>eğitim</w:t>
                        </w:r>
                        <w:r>
                          <w:rPr>
                            <w:spacing w:val="80"/>
                          </w:rPr>
                          <w:t xml:space="preserve"> </w:t>
                        </w:r>
                        <w:r>
                          <w:t>öğretim</w:t>
                        </w:r>
                        <w:r>
                          <w:rPr>
                            <w:spacing w:val="80"/>
                          </w:rPr>
                          <w:t xml:space="preserve"> </w:t>
                        </w:r>
                        <w:r>
                          <w:t>kalitesini</w:t>
                        </w:r>
                        <w:r>
                          <w:rPr>
                            <w:spacing w:val="80"/>
                          </w:rPr>
                          <w:t xml:space="preserve"> </w:t>
                        </w:r>
                        <w:r>
                          <w:t>yükseltmek</w:t>
                        </w:r>
                        <w:r>
                          <w:rPr>
                            <w:spacing w:val="80"/>
                          </w:rPr>
                          <w:t xml:space="preserve"> </w:t>
                        </w:r>
                        <w:r>
                          <w:t>için</w:t>
                        </w:r>
                        <w:r>
                          <w:rPr>
                            <w:spacing w:val="80"/>
                          </w:rPr>
                          <w:t xml:space="preserve"> </w:t>
                        </w:r>
                        <w:r>
                          <w:t>eğitim</w:t>
                        </w:r>
                        <w:r>
                          <w:rPr>
                            <w:spacing w:val="80"/>
                          </w:rPr>
                          <w:t xml:space="preserve"> </w:t>
                        </w:r>
                        <w:r>
                          <w:t>faaliyetlerinin düzenli, planlı ve zamanında yapılmasını sağlar.</w:t>
                        </w:r>
                      </w:p>
                      <w:p w14:paraId="11227EA2" w14:textId="77777777" w:rsidR="00E656E3" w:rsidRDefault="00E656E3" w:rsidP="00E656E3">
                        <w:pPr>
                          <w:numPr>
                            <w:ilvl w:val="0"/>
                            <w:numId w:val="44"/>
                          </w:numPr>
                          <w:tabs>
                            <w:tab w:val="left" w:pos="864"/>
                          </w:tabs>
                          <w:spacing w:line="360" w:lineRule="auto"/>
                          <w:ind w:right="147"/>
                          <w:rPr>
                            <w:rFonts w:ascii="Wingdings" w:hAnsi="Wingdings"/>
                            <w:position w:val="1"/>
                          </w:rPr>
                        </w:pPr>
                        <w:r>
                          <w:t>Kurumumuz,</w:t>
                        </w:r>
                        <w:r>
                          <w:rPr>
                            <w:spacing w:val="40"/>
                          </w:rPr>
                          <w:t xml:space="preserve"> </w:t>
                        </w:r>
                        <w:r>
                          <w:t>toplumla</w:t>
                        </w:r>
                        <w:r>
                          <w:rPr>
                            <w:spacing w:val="40"/>
                          </w:rPr>
                          <w:t xml:space="preserve"> </w:t>
                        </w:r>
                        <w:r>
                          <w:t>barışık,</w:t>
                        </w:r>
                        <w:r>
                          <w:rPr>
                            <w:spacing w:val="40"/>
                          </w:rPr>
                          <w:t xml:space="preserve"> </w:t>
                        </w:r>
                        <w:r>
                          <w:t>bilgiyi</w:t>
                        </w:r>
                        <w:r>
                          <w:rPr>
                            <w:spacing w:val="40"/>
                          </w:rPr>
                          <w:t xml:space="preserve"> </w:t>
                        </w:r>
                        <w:r>
                          <w:t>kullanan</w:t>
                        </w:r>
                        <w:r>
                          <w:rPr>
                            <w:spacing w:val="40"/>
                          </w:rPr>
                          <w:t xml:space="preserve"> </w:t>
                        </w:r>
                        <w:r>
                          <w:t>bireyleri,</w:t>
                        </w:r>
                        <w:r>
                          <w:rPr>
                            <w:spacing w:val="40"/>
                          </w:rPr>
                          <w:t xml:space="preserve"> </w:t>
                        </w:r>
                        <w:r>
                          <w:t>eğitim</w:t>
                        </w:r>
                        <w:r>
                          <w:rPr>
                            <w:spacing w:val="40"/>
                          </w:rPr>
                          <w:t xml:space="preserve"> </w:t>
                        </w:r>
                        <w:r>
                          <w:t>politikamızdan ödün vermeden yetiştirir.</w:t>
                        </w:r>
                      </w:p>
                      <w:p w14:paraId="7360D48E" w14:textId="77777777" w:rsidR="00E656E3" w:rsidRDefault="00E656E3" w:rsidP="00E656E3">
                        <w:pPr>
                          <w:numPr>
                            <w:ilvl w:val="0"/>
                            <w:numId w:val="44"/>
                          </w:numPr>
                          <w:tabs>
                            <w:tab w:val="left" w:pos="863"/>
                          </w:tabs>
                          <w:spacing w:line="252" w:lineRule="exact"/>
                          <w:ind w:left="863" w:hanging="359"/>
                          <w:rPr>
                            <w:rFonts w:ascii="Wingdings" w:hAnsi="Wingdings"/>
                          </w:rPr>
                        </w:pPr>
                        <w:r>
                          <w:t>Atatürk</w:t>
                        </w:r>
                        <w:r>
                          <w:rPr>
                            <w:spacing w:val="-8"/>
                          </w:rPr>
                          <w:t xml:space="preserve"> </w:t>
                        </w:r>
                        <w:r>
                          <w:t>ilke</w:t>
                        </w:r>
                        <w:r>
                          <w:rPr>
                            <w:spacing w:val="-5"/>
                          </w:rPr>
                          <w:t xml:space="preserve"> </w:t>
                        </w:r>
                        <w:r>
                          <w:t>ve</w:t>
                        </w:r>
                        <w:r>
                          <w:rPr>
                            <w:spacing w:val="-5"/>
                          </w:rPr>
                          <w:t xml:space="preserve"> </w:t>
                        </w:r>
                        <w:r>
                          <w:t>inkılaplarına</w:t>
                        </w:r>
                        <w:r>
                          <w:rPr>
                            <w:spacing w:val="-5"/>
                          </w:rPr>
                          <w:t xml:space="preserve"> </w:t>
                        </w:r>
                        <w:r>
                          <w:rPr>
                            <w:spacing w:val="-2"/>
                          </w:rPr>
                          <w:t>bağlıyız.</w:t>
                        </w:r>
                      </w:p>
                      <w:p w14:paraId="64C74544" w14:textId="77777777" w:rsidR="00E656E3" w:rsidRDefault="00E656E3" w:rsidP="00E656E3">
                        <w:pPr>
                          <w:numPr>
                            <w:ilvl w:val="0"/>
                            <w:numId w:val="44"/>
                          </w:numPr>
                          <w:tabs>
                            <w:tab w:val="left" w:pos="863"/>
                          </w:tabs>
                          <w:spacing w:before="124"/>
                          <w:ind w:left="863" w:hanging="359"/>
                          <w:rPr>
                            <w:rFonts w:ascii="Wingdings" w:hAnsi="Wingdings"/>
                          </w:rPr>
                        </w:pPr>
                        <w:r>
                          <w:t>Dürüst,</w:t>
                        </w:r>
                        <w:r>
                          <w:rPr>
                            <w:spacing w:val="-7"/>
                          </w:rPr>
                          <w:t xml:space="preserve"> </w:t>
                        </w:r>
                        <w:r>
                          <w:t>tarafsız,</w:t>
                        </w:r>
                        <w:r>
                          <w:rPr>
                            <w:spacing w:val="-4"/>
                          </w:rPr>
                          <w:t xml:space="preserve"> </w:t>
                        </w:r>
                        <w:r>
                          <w:t>güvenilir,</w:t>
                        </w:r>
                        <w:r>
                          <w:rPr>
                            <w:spacing w:val="-7"/>
                          </w:rPr>
                          <w:t xml:space="preserve"> </w:t>
                        </w:r>
                        <w:r>
                          <w:t>etik,</w:t>
                        </w:r>
                        <w:r>
                          <w:rPr>
                            <w:spacing w:val="-5"/>
                          </w:rPr>
                          <w:t xml:space="preserve"> </w:t>
                        </w:r>
                        <w:r>
                          <w:t>adil</w:t>
                        </w:r>
                        <w:r>
                          <w:rPr>
                            <w:spacing w:val="-3"/>
                          </w:rPr>
                          <w:t xml:space="preserve"> </w:t>
                        </w:r>
                        <w:r>
                          <w:t>ve</w:t>
                        </w:r>
                        <w:r>
                          <w:rPr>
                            <w:spacing w:val="-5"/>
                          </w:rPr>
                          <w:t xml:space="preserve"> </w:t>
                        </w:r>
                        <w:r>
                          <w:t>demokratik</w:t>
                        </w:r>
                        <w:r>
                          <w:rPr>
                            <w:spacing w:val="-7"/>
                          </w:rPr>
                          <w:t xml:space="preserve"> </w:t>
                        </w:r>
                        <w:r>
                          <w:t>olmayı</w:t>
                        </w:r>
                        <w:r>
                          <w:rPr>
                            <w:spacing w:val="-3"/>
                          </w:rPr>
                          <w:t xml:space="preserve"> </w:t>
                        </w:r>
                        <w:r>
                          <w:t>esas</w:t>
                        </w:r>
                        <w:r>
                          <w:rPr>
                            <w:spacing w:val="-4"/>
                          </w:rPr>
                          <w:t xml:space="preserve"> </w:t>
                        </w:r>
                        <w:r>
                          <w:rPr>
                            <w:spacing w:val="-2"/>
                          </w:rPr>
                          <w:t>alırız.</w:t>
                        </w:r>
                      </w:p>
                      <w:p w14:paraId="4BB9414E" w14:textId="77777777" w:rsidR="00E656E3" w:rsidRDefault="00E656E3" w:rsidP="00E656E3">
                        <w:pPr>
                          <w:numPr>
                            <w:ilvl w:val="0"/>
                            <w:numId w:val="44"/>
                          </w:numPr>
                          <w:tabs>
                            <w:tab w:val="left" w:pos="863"/>
                          </w:tabs>
                          <w:spacing w:before="126"/>
                          <w:ind w:left="863" w:hanging="359"/>
                          <w:rPr>
                            <w:rFonts w:ascii="Wingdings" w:hAnsi="Wingdings"/>
                          </w:rPr>
                        </w:pPr>
                        <w:r>
                          <w:t>Bilgiye</w:t>
                        </w:r>
                        <w:r>
                          <w:rPr>
                            <w:spacing w:val="-4"/>
                          </w:rPr>
                          <w:t xml:space="preserve"> </w:t>
                        </w:r>
                        <w:r>
                          <w:t>ve</w:t>
                        </w:r>
                        <w:r>
                          <w:rPr>
                            <w:spacing w:val="-4"/>
                          </w:rPr>
                          <w:t xml:space="preserve"> </w:t>
                        </w:r>
                        <w:r>
                          <w:t>bilimsel</w:t>
                        </w:r>
                        <w:r>
                          <w:rPr>
                            <w:spacing w:val="-6"/>
                          </w:rPr>
                          <w:t xml:space="preserve"> </w:t>
                        </w:r>
                        <w:r>
                          <w:t>düşünceye</w:t>
                        </w:r>
                        <w:r>
                          <w:rPr>
                            <w:spacing w:val="-4"/>
                          </w:rPr>
                          <w:t xml:space="preserve"> </w:t>
                        </w:r>
                        <w:r>
                          <w:t>önem</w:t>
                        </w:r>
                        <w:r>
                          <w:rPr>
                            <w:spacing w:val="-5"/>
                          </w:rPr>
                          <w:t xml:space="preserve"> </w:t>
                        </w:r>
                        <w:r>
                          <w:rPr>
                            <w:spacing w:val="-2"/>
                          </w:rPr>
                          <w:t>veririz.</w:t>
                        </w:r>
                      </w:p>
                      <w:p w14:paraId="1D0B33FD" w14:textId="77777777" w:rsidR="00E656E3" w:rsidRDefault="00E656E3" w:rsidP="00E656E3">
                        <w:pPr>
                          <w:numPr>
                            <w:ilvl w:val="0"/>
                            <w:numId w:val="44"/>
                          </w:numPr>
                          <w:tabs>
                            <w:tab w:val="left" w:pos="863"/>
                          </w:tabs>
                          <w:spacing w:before="126"/>
                          <w:ind w:left="863" w:hanging="359"/>
                          <w:rPr>
                            <w:rFonts w:ascii="Wingdings" w:hAnsi="Wingdings"/>
                          </w:rPr>
                        </w:pPr>
                        <w:r>
                          <w:t>Yüksek</w:t>
                        </w:r>
                        <w:r>
                          <w:rPr>
                            <w:spacing w:val="-10"/>
                          </w:rPr>
                          <w:t xml:space="preserve"> </w:t>
                        </w:r>
                        <w:r>
                          <w:t>nitelikli</w:t>
                        </w:r>
                        <w:r>
                          <w:rPr>
                            <w:spacing w:val="-6"/>
                          </w:rPr>
                          <w:t xml:space="preserve"> </w:t>
                        </w:r>
                        <w:r>
                          <w:t>bilgi</w:t>
                        </w:r>
                        <w:r>
                          <w:rPr>
                            <w:spacing w:val="-5"/>
                          </w:rPr>
                          <w:t xml:space="preserve"> </w:t>
                        </w:r>
                        <w:r>
                          <w:t>çağı</w:t>
                        </w:r>
                        <w:r>
                          <w:rPr>
                            <w:spacing w:val="-6"/>
                          </w:rPr>
                          <w:t xml:space="preserve"> </w:t>
                        </w:r>
                        <w:r>
                          <w:t>insanını</w:t>
                        </w:r>
                        <w:r>
                          <w:rPr>
                            <w:spacing w:val="-6"/>
                          </w:rPr>
                          <w:t xml:space="preserve"> </w:t>
                        </w:r>
                        <w:r>
                          <w:t>yetiştirmeyi</w:t>
                        </w:r>
                        <w:r>
                          <w:rPr>
                            <w:spacing w:val="-5"/>
                          </w:rPr>
                          <w:t xml:space="preserve"> </w:t>
                        </w:r>
                        <w:r>
                          <w:rPr>
                            <w:spacing w:val="-2"/>
                          </w:rPr>
                          <w:t>hedefleriz.</w:t>
                        </w:r>
                      </w:p>
                      <w:p w14:paraId="51D644E7" w14:textId="77777777" w:rsidR="00E656E3" w:rsidRDefault="00E656E3" w:rsidP="00E656E3">
                        <w:pPr>
                          <w:numPr>
                            <w:ilvl w:val="0"/>
                            <w:numId w:val="44"/>
                          </w:numPr>
                          <w:tabs>
                            <w:tab w:val="left" w:pos="863"/>
                          </w:tabs>
                          <w:spacing w:before="129"/>
                          <w:ind w:left="863" w:hanging="359"/>
                          <w:rPr>
                            <w:rFonts w:ascii="Wingdings" w:hAnsi="Wingdings"/>
                          </w:rPr>
                        </w:pPr>
                        <w:r>
                          <w:t>Aklın</w:t>
                        </w:r>
                        <w:r>
                          <w:rPr>
                            <w:spacing w:val="-5"/>
                          </w:rPr>
                          <w:t xml:space="preserve"> </w:t>
                        </w:r>
                        <w:r>
                          <w:t>ve</w:t>
                        </w:r>
                        <w:r>
                          <w:rPr>
                            <w:spacing w:val="-5"/>
                          </w:rPr>
                          <w:t xml:space="preserve"> </w:t>
                        </w:r>
                        <w:r>
                          <w:t>bilimin</w:t>
                        </w:r>
                        <w:r>
                          <w:rPr>
                            <w:spacing w:val="-5"/>
                          </w:rPr>
                          <w:t xml:space="preserve"> </w:t>
                        </w:r>
                        <w:r>
                          <w:t>önderliğinde</w:t>
                        </w:r>
                        <w:r>
                          <w:rPr>
                            <w:spacing w:val="-5"/>
                          </w:rPr>
                          <w:t xml:space="preserve"> </w:t>
                        </w:r>
                        <w:r>
                          <w:t>pozitif</w:t>
                        </w:r>
                        <w:r>
                          <w:rPr>
                            <w:spacing w:val="-5"/>
                          </w:rPr>
                          <w:t xml:space="preserve"> </w:t>
                        </w:r>
                        <w:r>
                          <w:rPr>
                            <w:spacing w:val="-2"/>
                          </w:rPr>
                          <w:t>düşünürüz.</w:t>
                        </w:r>
                      </w:p>
                      <w:p w14:paraId="241E4383" w14:textId="77777777" w:rsidR="00E656E3" w:rsidRDefault="00E656E3" w:rsidP="00E656E3">
                        <w:pPr>
                          <w:numPr>
                            <w:ilvl w:val="0"/>
                            <w:numId w:val="44"/>
                          </w:numPr>
                          <w:tabs>
                            <w:tab w:val="left" w:pos="863"/>
                          </w:tabs>
                          <w:spacing w:before="126"/>
                          <w:ind w:left="863" w:hanging="359"/>
                          <w:rPr>
                            <w:rFonts w:ascii="Wingdings" w:hAnsi="Wingdings"/>
                          </w:rPr>
                        </w:pPr>
                        <w:r>
                          <w:t>Çevreye</w:t>
                        </w:r>
                        <w:r>
                          <w:rPr>
                            <w:spacing w:val="-3"/>
                          </w:rPr>
                          <w:t xml:space="preserve"> </w:t>
                        </w:r>
                        <w:r>
                          <w:t>karşı</w:t>
                        </w:r>
                        <w:r>
                          <w:rPr>
                            <w:spacing w:val="-2"/>
                          </w:rPr>
                          <w:t xml:space="preserve"> duyarlıyız.</w:t>
                        </w:r>
                      </w:p>
                      <w:p w14:paraId="3810BA27" w14:textId="77777777" w:rsidR="00E656E3" w:rsidRDefault="00E656E3" w:rsidP="00E656E3">
                        <w:pPr>
                          <w:numPr>
                            <w:ilvl w:val="0"/>
                            <w:numId w:val="44"/>
                          </w:numPr>
                          <w:tabs>
                            <w:tab w:val="left" w:pos="863"/>
                          </w:tabs>
                          <w:spacing w:before="126"/>
                          <w:ind w:left="863" w:hanging="359"/>
                          <w:rPr>
                            <w:rFonts w:ascii="Wingdings" w:hAnsi="Wingdings"/>
                          </w:rPr>
                        </w:pPr>
                        <w:r>
                          <w:t>Ben</w:t>
                        </w:r>
                        <w:r>
                          <w:rPr>
                            <w:spacing w:val="-6"/>
                          </w:rPr>
                          <w:t xml:space="preserve"> </w:t>
                        </w:r>
                        <w:r>
                          <w:t>yerine,</w:t>
                        </w:r>
                        <w:r>
                          <w:rPr>
                            <w:spacing w:val="-6"/>
                          </w:rPr>
                          <w:t xml:space="preserve"> </w:t>
                        </w:r>
                        <w:r>
                          <w:t>biz</w:t>
                        </w:r>
                        <w:r>
                          <w:rPr>
                            <w:spacing w:val="-5"/>
                          </w:rPr>
                          <w:t xml:space="preserve"> </w:t>
                        </w:r>
                        <w:r>
                          <w:t>kavramını</w:t>
                        </w:r>
                        <w:r>
                          <w:rPr>
                            <w:spacing w:val="-3"/>
                          </w:rPr>
                          <w:t xml:space="preserve"> </w:t>
                        </w:r>
                        <w:r>
                          <w:t>kullanır,</w:t>
                        </w:r>
                        <w:r>
                          <w:rPr>
                            <w:spacing w:val="-4"/>
                          </w:rPr>
                          <w:t xml:space="preserve"> </w:t>
                        </w:r>
                        <w:r>
                          <w:t>ekip</w:t>
                        </w:r>
                        <w:r>
                          <w:rPr>
                            <w:spacing w:val="-3"/>
                          </w:rPr>
                          <w:t xml:space="preserve"> </w:t>
                        </w:r>
                        <w:r>
                          <w:t>çalışması</w:t>
                        </w:r>
                        <w:r>
                          <w:rPr>
                            <w:spacing w:val="-6"/>
                          </w:rPr>
                          <w:t xml:space="preserve"> </w:t>
                        </w:r>
                        <w:r>
                          <w:t>ile</w:t>
                        </w:r>
                        <w:r>
                          <w:rPr>
                            <w:spacing w:val="-5"/>
                          </w:rPr>
                          <w:t xml:space="preserve"> </w:t>
                        </w:r>
                        <w:r>
                          <w:t>başarının</w:t>
                        </w:r>
                        <w:r>
                          <w:rPr>
                            <w:spacing w:val="-4"/>
                          </w:rPr>
                          <w:t xml:space="preserve"> </w:t>
                        </w:r>
                        <w:r>
                          <w:t>artacağına</w:t>
                        </w:r>
                        <w:r>
                          <w:rPr>
                            <w:spacing w:val="-5"/>
                          </w:rPr>
                          <w:t xml:space="preserve"> </w:t>
                        </w:r>
                        <w:r>
                          <w:rPr>
                            <w:spacing w:val="-2"/>
                          </w:rPr>
                          <w:t>inanırız.</w:t>
                        </w:r>
                      </w:p>
                    </w:txbxContent>
                  </v:textbox>
                </v:shape>
                <w10:wrap type="topAndBottom" anchorx="page"/>
              </v:group>
            </w:pict>
          </mc:Fallback>
        </mc:AlternateContent>
      </w:r>
    </w:p>
    <w:p w14:paraId="37F8F526" w14:textId="77777777" w:rsidR="00E656E3" w:rsidRDefault="00E656E3" w:rsidP="00E656E3">
      <w:pPr>
        <w:rPr>
          <w:sz w:val="20"/>
        </w:rPr>
        <w:sectPr w:rsidR="00E656E3">
          <w:pgSz w:w="11920" w:h="16850"/>
          <w:pgMar w:top="1680" w:right="260" w:bottom="1280" w:left="340" w:header="0" w:footer="925" w:gutter="0"/>
          <w:cols w:space="720"/>
        </w:sectPr>
      </w:pPr>
    </w:p>
    <w:p w14:paraId="64E17557" w14:textId="5BBD815C" w:rsidR="00E656E3" w:rsidRPr="006E41DE" w:rsidRDefault="00E656E3" w:rsidP="00E656E3">
      <w:pPr>
        <w:pStyle w:val="Balk1"/>
        <w:numPr>
          <w:ilvl w:val="0"/>
          <w:numId w:val="21"/>
        </w:numPr>
        <w:tabs>
          <w:tab w:val="left" w:pos="720"/>
          <w:tab w:val="left" w:pos="1798"/>
        </w:tabs>
        <w:spacing w:line="247" w:lineRule="auto"/>
        <w:ind w:left="1798" w:right="1535" w:hanging="360"/>
        <w:jc w:val="left"/>
      </w:pPr>
      <w:r>
        <w:rPr>
          <w:w w:val="80"/>
        </w:rPr>
        <w:t>AMAÇ, HEDEF VE PERFORMANS GÖSTERGESİ İLE STRATEJİLERİN BELİRLENMESİ</w:t>
      </w:r>
    </w:p>
    <w:p w14:paraId="101885CF" w14:textId="17D21272" w:rsidR="006E41DE" w:rsidRDefault="006E41DE" w:rsidP="006E41DE">
      <w:pPr>
        <w:pStyle w:val="Balk1"/>
        <w:tabs>
          <w:tab w:val="left" w:pos="720"/>
          <w:tab w:val="left" w:pos="1798"/>
        </w:tabs>
        <w:spacing w:line="247" w:lineRule="auto"/>
        <w:ind w:right="1535"/>
        <w:jc w:val="right"/>
        <w:rPr>
          <w:w w:val="80"/>
        </w:rPr>
      </w:pPr>
    </w:p>
    <w:p w14:paraId="711A5463" w14:textId="1A2443EB" w:rsidR="006E41DE" w:rsidRDefault="006E41DE" w:rsidP="006E41DE">
      <w:pPr>
        <w:pStyle w:val="Balk1"/>
        <w:tabs>
          <w:tab w:val="left" w:pos="720"/>
          <w:tab w:val="left" w:pos="1798"/>
        </w:tabs>
        <w:spacing w:line="247" w:lineRule="auto"/>
        <w:ind w:right="1535"/>
        <w:jc w:val="right"/>
        <w:rPr>
          <w:w w:val="80"/>
        </w:rPr>
      </w:pPr>
    </w:p>
    <w:p w14:paraId="7C4E3BD9" w14:textId="77777777" w:rsidR="006E41DE" w:rsidRDefault="006E41DE" w:rsidP="006E41DE">
      <w:pPr>
        <w:pStyle w:val="Balk1"/>
        <w:tabs>
          <w:tab w:val="left" w:pos="720"/>
          <w:tab w:val="left" w:pos="1798"/>
        </w:tabs>
        <w:spacing w:line="247" w:lineRule="auto"/>
        <w:ind w:right="1535"/>
        <w:jc w:val="right"/>
      </w:pPr>
    </w:p>
    <w:p w14:paraId="385F6FD6" w14:textId="1ED00DF3" w:rsidR="00E656E3" w:rsidRPr="006E41DE" w:rsidRDefault="00E656E3" w:rsidP="00E656E3">
      <w:pPr>
        <w:pStyle w:val="Balk2"/>
        <w:numPr>
          <w:ilvl w:val="1"/>
          <w:numId w:val="21"/>
        </w:numPr>
        <w:tabs>
          <w:tab w:val="left" w:pos="1440"/>
          <w:tab w:val="left" w:pos="1674"/>
        </w:tabs>
        <w:spacing w:line="362" w:lineRule="exact"/>
        <w:ind w:left="1674" w:hanging="596"/>
      </w:pPr>
      <w:r>
        <w:rPr>
          <w:spacing w:val="-2"/>
        </w:rPr>
        <w:t>Amaçlar</w:t>
      </w:r>
    </w:p>
    <w:p w14:paraId="2EB3EF55" w14:textId="16236961" w:rsidR="006E41DE" w:rsidRDefault="006E41DE" w:rsidP="006E41DE">
      <w:pPr>
        <w:pStyle w:val="Balk2"/>
        <w:tabs>
          <w:tab w:val="left" w:pos="1440"/>
          <w:tab w:val="left" w:pos="1674"/>
        </w:tabs>
        <w:spacing w:line="362" w:lineRule="exact"/>
        <w:jc w:val="right"/>
        <w:rPr>
          <w:spacing w:val="-2"/>
        </w:rPr>
      </w:pPr>
    </w:p>
    <w:p w14:paraId="678E5E1E" w14:textId="77777777" w:rsidR="006E41DE" w:rsidRDefault="006E41DE" w:rsidP="006E41DE">
      <w:pPr>
        <w:pStyle w:val="Balk2"/>
        <w:tabs>
          <w:tab w:val="left" w:pos="1440"/>
          <w:tab w:val="left" w:pos="1674"/>
        </w:tabs>
        <w:spacing w:line="362" w:lineRule="exact"/>
        <w:jc w:val="right"/>
      </w:pPr>
    </w:p>
    <w:p w14:paraId="4052276E" w14:textId="77777777" w:rsidR="00E656E3" w:rsidRDefault="00E656E3" w:rsidP="00E656E3">
      <w:pPr>
        <w:pStyle w:val="GvdeMetni"/>
        <w:spacing w:before="151"/>
        <w:rPr>
          <w:b/>
          <w:sz w:val="20"/>
        </w:rPr>
      </w:pPr>
    </w:p>
    <w:tbl>
      <w:tblPr>
        <w:tblW w:w="0" w:type="auto"/>
        <w:tblInd w:w="1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94"/>
        <w:gridCol w:w="7022"/>
      </w:tblGrid>
      <w:tr w:rsidR="00E656E3" w14:paraId="6E5F0DDA" w14:textId="77777777" w:rsidTr="00707A2C">
        <w:trPr>
          <w:trHeight w:val="580"/>
        </w:trPr>
        <w:tc>
          <w:tcPr>
            <w:tcW w:w="1994" w:type="dxa"/>
            <w:tcBorders>
              <w:bottom w:val="single" w:sz="4" w:space="0" w:color="000000"/>
              <w:right w:val="single" w:sz="4" w:space="0" w:color="000000"/>
            </w:tcBorders>
            <w:shd w:val="clear" w:color="auto" w:fill="ECECEC"/>
          </w:tcPr>
          <w:p w14:paraId="2ABF73C4" w14:textId="77777777" w:rsidR="00E656E3" w:rsidRDefault="00E656E3" w:rsidP="00707A2C">
            <w:pPr>
              <w:pStyle w:val="TableParagraph"/>
              <w:spacing w:before="156"/>
              <w:ind w:left="69"/>
              <w:rPr>
                <w:rFonts w:ascii="Liberation Sans Narrow"/>
                <w:b/>
              </w:rPr>
            </w:pPr>
            <w:r>
              <w:rPr>
                <w:rFonts w:ascii="Liberation Sans Narrow"/>
                <w:b/>
                <w:spacing w:val="-2"/>
                <w:w w:val="105"/>
              </w:rPr>
              <w:t>TEMA:</w:t>
            </w:r>
          </w:p>
        </w:tc>
        <w:tc>
          <w:tcPr>
            <w:tcW w:w="7022" w:type="dxa"/>
            <w:tcBorders>
              <w:left w:val="single" w:sz="4" w:space="0" w:color="000000"/>
              <w:bottom w:val="single" w:sz="4" w:space="0" w:color="000000"/>
            </w:tcBorders>
            <w:shd w:val="clear" w:color="auto" w:fill="ECECEC"/>
          </w:tcPr>
          <w:p w14:paraId="0DC8E0A7" w14:textId="77777777" w:rsidR="00E656E3" w:rsidRDefault="00E656E3" w:rsidP="00707A2C">
            <w:pPr>
              <w:pStyle w:val="TableParagraph"/>
              <w:spacing w:before="155"/>
              <w:ind w:left="75"/>
              <w:rPr>
                <w:rFonts w:ascii="Trebuchet MS" w:hAnsi="Trebuchet MS"/>
                <w:b/>
              </w:rPr>
            </w:pPr>
            <w:r>
              <w:rPr>
                <w:rFonts w:ascii="Trebuchet MS" w:hAnsi="Trebuchet MS"/>
                <w:b/>
                <w:spacing w:val="-6"/>
              </w:rPr>
              <w:t>ERİŞİM</w:t>
            </w:r>
            <w:r>
              <w:rPr>
                <w:rFonts w:ascii="Trebuchet MS" w:hAnsi="Trebuchet MS"/>
                <w:b/>
                <w:spacing w:val="-18"/>
              </w:rPr>
              <w:t xml:space="preserve"> </w:t>
            </w:r>
            <w:r>
              <w:rPr>
                <w:rFonts w:ascii="Trebuchet MS" w:hAnsi="Trebuchet MS"/>
                <w:b/>
                <w:spacing w:val="-6"/>
              </w:rPr>
              <w:t>VE</w:t>
            </w:r>
            <w:r>
              <w:rPr>
                <w:rFonts w:ascii="Trebuchet MS" w:hAnsi="Trebuchet MS"/>
                <w:b/>
                <w:spacing w:val="-14"/>
              </w:rPr>
              <w:t xml:space="preserve"> </w:t>
            </w:r>
            <w:r>
              <w:rPr>
                <w:rFonts w:ascii="Trebuchet MS" w:hAnsi="Trebuchet MS"/>
                <w:b/>
                <w:spacing w:val="-6"/>
              </w:rPr>
              <w:t>KATILIM</w:t>
            </w:r>
          </w:p>
        </w:tc>
      </w:tr>
      <w:tr w:rsidR="00E656E3" w14:paraId="761704CF" w14:textId="77777777" w:rsidTr="00707A2C">
        <w:trPr>
          <w:trHeight w:val="580"/>
        </w:trPr>
        <w:tc>
          <w:tcPr>
            <w:tcW w:w="1994" w:type="dxa"/>
            <w:tcBorders>
              <w:top w:val="single" w:sz="4" w:space="0" w:color="000000"/>
              <w:bottom w:val="single" w:sz="4" w:space="0" w:color="000000"/>
              <w:right w:val="single" w:sz="4" w:space="0" w:color="000000"/>
            </w:tcBorders>
            <w:shd w:val="clear" w:color="auto" w:fill="F4AF82"/>
          </w:tcPr>
          <w:p w14:paraId="4FA36452" w14:textId="77777777" w:rsidR="00E656E3" w:rsidRDefault="00E656E3" w:rsidP="00707A2C">
            <w:pPr>
              <w:pStyle w:val="TableParagraph"/>
              <w:spacing w:before="156"/>
              <w:ind w:left="69"/>
              <w:rPr>
                <w:rFonts w:ascii="Liberation Sans Narrow" w:hAnsi="Liberation Sans Narrow"/>
              </w:rPr>
            </w:pPr>
            <w:r>
              <w:rPr>
                <w:rFonts w:ascii="Liberation Sans Narrow" w:hAnsi="Liberation Sans Narrow"/>
                <w:spacing w:val="-2"/>
              </w:rPr>
              <w:t>STRATEJİK</w:t>
            </w:r>
            <w:r>
              <w:rPr>
                <w:rFonts w:ascii="Liberation Sans Narrow" w:hAnsi="Liberation Sans Narrow"/>
                <w:spacing w:val="-5"/>
              </w:rPr>
              <w:t xml:space="preserve"> </w:t>
            </w:r>
            <w:r>
              <w:rPr>
                <w:rFonts w:ascii="Liberation Sans Narrow" w:hAnsi="Liberation Sans Narrow"/>
                <w:spacing w:val="-2"/>
              </w:rPr>
              <w:t>AMAÇ</w:t>
            </w:r>
            <w:r>
              <w:rPr>
                <w:rFonts w:ascii="Liberation Sans Narrow" w:hAnsi="Liberation Sans Narrow"/>
                <w:spacing w:val="-7"/>
              </w:rPr>
              <w:t xml:space="preserve"> </w:t>
            </w:r>
            <w:r>
              <w:rPr>
                <w:rFonts w:ascii="Liberation Sans Narrow" w:hAnsi="Liberation Sans Narrow"/>
                <w:spacing w:val="-5"/>
              </w:rPr>
              <w:t>1.</w:t>
            </w:r>
          </w:p>
        </w:tc>
        <w:tc>
          <w:tcPr>
            <w:tcW w:w="7022" w:type="dxa"/>
            <w:tcBorders>
              <w:top w:val="single" w:sz="4" w:space="0" w:color="000000"/>
              <w:left w:val="single" w:sz="4" w:space="0" w:color="000000"/>
              <w:bottom w:val="single" w:sz="4" w:space="0" w:color="000000"/>
            </w:tcBorders>
          </w:tcPr>
          <w:p w14:paraId="4A4C8F01" w14:textId="77777777" w:rsidR="00E656E3" w:rsidRDefault="00E656E3" w:rsidP="00707A2C">
            <w:pPr>
              <w:pStyle w:val="TableParagraph"/>
              <w:spacing w:before="21" w:line="254" w:lineRule="auto"/>
              <w:ind w:left="75"/>
              <w:rPr>
                <w:rFonts w:ascii="Liberation Sans Narrow" w:hAnsi="Liberation Sans Narrow"/>
              </w:rPr>
            </w:pPr>
            <w:r>
              <w:rPr>
                <w:rFonts w:ascii="Liberation Sans Narrow" w:hAnsi="Liberation Sans Narrow"/>
                <w:w w:val="115"/>
              </w:rPr>
              <w:t>Öğrencilerin</w:t>
            </w:r>
            <w:r>
              <w:rPr>
                <w:rFonts w:ascii="Liberation Sans Narrow" w:hAnsi="Liberation Sans Narrow"/>
                <w:spacing w:val="-15"/>
                <w:w w:val="115"/>
              </w:rPr>
              <w:t xml:space="preserve"> </w:t>
            </w:r>
            <w:r>
              <w:rPr>
                <w:rFonts w:ascii="Liberation Sans Narrow" w:hAnsi="Liberation Sans Narrow"/>
                <w:w w:val="115"/>
              </w:rPr>
              <w:t>eğitim</w:t>
            </w:r>
            <w:r>
              <w:rPr>
                <w:rFonts w:ascii="Liberation Sans Narrow" w:hAnsi="Liberation Sans Narrow"/>
                <w:spacing w:val="-14"/>
                <w:w w:val="115"/>
              </w:rPr>
              <w:t xml:space="preserve"> </w:t>
            </w:r>
            <w:r>
              <w:rPr>
                <w:rFonts w:ascii="Liberation Sans Narrow" w:hAnsi="Liberation Sans Narrow"/>
                <w:w w:val="115"/>
              </w:rPr>
              <w:t>öğretime</w:t>
            </w:r>
            <w:r>
              <w:rPr>
                <w:rFonts w:ascii="Liberation Sans Narrow" w:hAnsi="Liberation Sans Narrow"/>
                <w:spacing w:val="-15"/>
                <w:w w:val="115"/>
              </w:rPr>
              <w:t xml:space="preserve"> </w:t>
            </w:r>
            <w:r>
              <w:rPr>
                <w:rFonts w:ascii="Liberation Sans Narrow" w:hAnsi="Liberation Sans Narrow"/>
                <w:w w:val="115"/>
              </w:rPr>
              <w:t>etkin</w:t>
            </w:r>
            <w:r>
              <w:rPr>
                <w:rFonts w:ascii="Liberation Sans Narrow" w:hAnsi="Liberation Sans Narrow"/>
                <w:spacing w:val="-14"/>
                <w:w w:val="115"/>
              </w:rPr>
              <w:t xml:space="preserve"> </w:t>
            </w:r>
            <w:r>
              <w:rPr>
                <w:rFonts w:ascii="Liberation Sans Narrow" w:hAnsi="Liberation Sans Narrow"/>
                <w:w w:val="115"/>
              </w:rPr>
              <w:t>katılımlarıyla</w:t>
            </w:r>
            <w:r>
              <w:rPr>
                <w:rFonts w:ascii="Liberation Sans Narrow" w:hAnsi="Liberation Sans Narrow"/>
                <w:spacing w:val="-15"/>
                <w:w w:val="115"/>
              </w:rPr>
              <w:t xml:space="preserve"> </w:t>
            </w:r>
            <w:r>
              <w:rPr>
                <w:rFonts w:ascii="Liberation Sans Narrow" w:hAnsi="Liberation Sans Narrow"/>
                <w:w w:val="115"/>
              </w:rPr>
              <w:t>donanımlı</w:t>
            </w:r>
            <w:r>
              <w:rPr>
                <w:rFonts w:ascii="Liberation Sans Narrow" w:hAnsi="Liberation Sans Narrow"/>
                <w:spacing w:val="-14"/>
                <w:w w:val="115"/>
              </w:rPr>
              <w:t xml:space="preserve"> </w:t>
            </w:r>
            <w:r>
              <w:rPr>
                <w:rFonts w:ascii="Liberation Sans Narrow" w:hAnsi="Liberation Sans Narrow"/>
                <w:w w:val="115"/>
              </w:rPr>
              <w:t>olarak</w:t>
            </w:r>
            <w:r>
              <w:rPr>
                <w:rFonts w:ascii="Liberation Sans Narrow" w:hAnsi="Liberation Sans Narrow"/>
                <w:spacing w:val="-14"/>
                <w:w w:val="115"/>
              </w:rPr>
              <w:t xml:space="preserve"> </w:t>
            </w:r>
            <w:r>
              <w:rPr>
                <w:rFonts w:ascii="Liberation Sans Narrow" w:hAnsi="Liberation Sans Narrow"/>
                <w:w w:val="115"/>
              </w:rPr>
              <w:t>bir</w:t>
            </w:r>
            <w:r>
              <w:rPr>
                <w:rFonts w:ascii="Liberation Sans Narrow" w:hAnsi="Liberation Sans Narrow"/>
                <w:spacing w:val="-15"/>
                <w:w w:val="115"/>
              </w:rPr>
              <w:t xml:space="preserve"> </w:t>
            </w:r>
            <w:r>
              <w:rPr>
                <w:rFonts w:ascii="Liberation Sans Narrow" w:hAnsi="Liberation Sans Narrow"/>
                <w:w w:val="115"/>
              </w:rPr>
              <w:t>üst öğrenime geçişi sağlanacaktır.</w:t>
            </w:r>
          </w:p>
        </w:tc>
      </w:tr>
      <w:tr w:rsidR="00E656E3" w14:paraId="7D8D1B35" w14:textId="77777777" w:rsidTr="00707A2C">
        <w:trPr>
          <w:trHeight w:val="580"/>
        </w:trPr>
        <w:tc>
          <w:tcPr>
            <w:tcW w:w="1994" w:type="dxa"/>
            <w:tcBorders>
              <w:top w:val="single" w:sz="4" w:space="0" w:color="000000"/>
              <w:right w:val="single" w:sz="4" w:space="0" w:color="000000"/>
            </w:tcBorders>
            <w:shd w:val="clear" w:color="auto" w:fill="FAE3D4"/>
          </w:tcPr>
          <w:p w14:paraId="6C20652B" w14:textId="77777777" w:rsidR="00E656E3" w:rsidRDefault="00E656E3" w:rsidP="00707A2C">
            <w:pPr>
              <w:pStyle w:val="TableParagraph"/>
              <w:spacing w:before="155"/>
              <w:ind w:left="69"/>
              <w:rPr>
                <w:rFonts w:ascii="Trebuchet MS"/>
              </w:rPr>
            </w:pPr>
            <w:r>
              <w:rPr>
                <w:rFonts w:ascii="Trebuchet MS"/>
                <w:w w:val="90"/>
              </w:rPr>
              <w:t>Hedef</w:t>
            </w:r>
            <w:r>
              <w:rPr>
                <w:rFonts w:ascii="Trebuchet MS"/>
                <w:spacing w:val="-8"/>
                <w:w w:val="90"/>
              </w:rPr>
              <w:t xml:space="preserve"> </w:t>
            </w:r>
            <w:r>
              <w:rPr>
                <w:rFonts w:ascii="Trebuchet MS"/>
                <w:spacing w:val="-5"/>
              </w:rPr>
              <w:t>1.1</w:t>
            </w:r>
          </w:p>
        </w:tc>
        <w:tc>
          <w:tcPr>
            <w:tcW w:w="7022" w:type="dxa"/>
            <w:tcBorders>
              <w:top w:val="single" w:sz="4" w:space="0" w:color="000000"/>
              <w:left w:val="single" w:sz="4" w:space="0" w:color="000000"/>
            </w:tcBorders>
          </w:tcPr>
          <w:p w14:paraId="31D61915" w14:textId="77777777" w:rsidR="00E656E3" w:rsidRDefault="00E656E3" w:rsidP="00707A2C">
            <w:pPr>
              <w:pStyle w:val="TableParagraph"/>
              <w:spacing w:before="156"/>
              <w:ind w:left="75"/>
              <w:rPr>
                <w:rFonts w:ascii="Liberation Sans Narrow" w:hAnsi="Liberation Sans Narrow"/>
              </w:rPr>
            </w:pPr>
            <w:r>
              <w:rPr>
                <w:rFonts w:ascii="Liberation Sans Narrow" w:hAnsi="Liberation Sans Narrow"/>
                <w:w w:val="110"/>
              </w:rPr>
              <w:t>Öğrenme</w:t>
            </w:r>
            <w:r>
              <w:rPr>
                <w:rFonts w:ascii="Liberation Sans Narrow" w:hAnsi="Liberation Sans Narrow"/>
                <w:spacing w:val="-3"/>
                <w:w w:val="110"/>
              </w:rPr>
              <w:t xml:space="preserve"> </w:t>
            </w:r>
            <w:r>
              <w:rPr>
                <w:rFonts w:ascii="Liberation Sans Narrow" w:hAnsi="Liberation Sans Narrow"/>
                <w:w w:val="110"/>
              </w:rPr>
              <w:t>kayıpları</w:t>
            </w:r>
            <w:r>
              <w:rPr>
                <w:rFonts w:ascii="Liberation Sans Narrow" w:hAnsi="Liberation Sans Narrow"/>
                <w:spacing w:val="-5"/>
                <w:w w:val="110"/>
              </w:rPr>
              <w:t xml:space="preserve"> </w:t>
            </w:r>
            <w:r>
              <w:rPr>
                <w:rFonts w:ascii="Liberation Sans Narrow" w:hAnsi="Liberation Sans Narrow"/>
                <w:w w:val="110"/>
              </w:rPr>
              <w:t>önleyici</w:t>
            </w:r>
            <w:r>
              <w:rPr>
                <w:rFonts w:ascii="Liberation Sans Narrow" w:hAnsi="Liberation Sans Narrow"/>
                <w:spacing w:val="-8"/>
                <w:w w:val="110"/>
              </w:rPr>
              <w:t xml:space="preserve"> </w:t>
            </w:r>
            <w:r>
              <w:rPr>
                <w:rFonts w:ascii="Liberation Sans Narrow" w:hAnsi="Liberation Sans Narrow"/>
                <w:w w:val="110"/>
              </w:rPr>
              <w:t>çalışmalar</w:t>
            </w:r>
            <w:r>
              <w:rPr>
                <w:rFonts w:ascii="Liberation Sans Narrow" w:hAnsi="Liberation Sans Narrow"/>
                <w:spacing w:val="-5"/>
                <w:w w:val="110"/>
              </w:rPr>
              <w:t xml:space="preserve"> </w:t>
            </w:r>
            <w:r>
              <w:rPr>
                <w:rFonts w:ascii="Liberation Sans Narrow" w:hAnsi="Liberation Sans Narrow"/>
                <w:w w:val="110"/>
              </w:rPr>
              <w:t>yapılarak</w:t>
            </w:r>
            <w:r>
              <w:rPr>
                <w:rFonts w:ascii="Liberation Sans Narrow" w:hAnsi="Liberation Sans Narrow"/>
                <w:spacing w:val="-3"/>
                <w:w w:val="110"/>
              </w:rPr>
              <w:t xml:space="preserve"> </w:t>
            </w:r>
            <w:r>
              <w:rPr>
                <w:rFonts w:ascii="Liberation Sans Narrow" w:hAnsi="Liberation Sans Narrow"/>
                <w:spacing w:val="-2"/>
                <w:w w:val="110"/>
              </w:rPr>
              <w:t>azaltılacaktır.</w:t>
            </w:r>
          </w:p>
        </w:tc>
      </w:tr>
    </w:tbl>
    <w:p w14:paraId="2959C5A1" w14:textId="77777777" w:rsidR="00E656E3" w:rsidRDefault="00E656E3" w:rsidP="00E656E3">
      <w:pPr>
        <w:pStyle w:val="GvdeMetni"/>
        <w:spacing w:before="48"/>
        <w:rPr>
          <w:b/>
          <w:sz w:val="20"/>
        </w:rPr>
      </w:pPr>
    </w:p>
    <w:tbl>
      <w:tblPr>
        <w:tblW w:w="0" w:type="auto"/>
        <w:tblInd w:w="1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78"/>
        <w:gridCol w:w="7049"/>
      </w:tblGrid>
      <w:tr w:rsidR="00E656E3" w14:paraId="434A0407" w14:textId="77777777" w:rsidTr="00707A2C">
        <w:trPr>
          <w:trHeight w:val="614"/>
        </w:trPr>
        <w:tc>
          <w:tcPr>
            <w:tcW w:w="1978" w:type="dxa"/>
            <w:tcBorders>
              <w:bottom w:val="single" w:sz="4" w:space="0" w:color="000000"/>
              <w:right w:val="single" w:sz="4" w:space="0" w:color="000000"/>
            </w:tcBorders>
            <w:shd w:val="clear" w:color="auto" w:fill="ECECEC"/>
          </w:tcPr>
          <w:p w14:paraId="73FF7140" w14:textId="77777777" w:rsidR="00E656E3" w:rsidRDefault="00E656E3" w:rsidP="00707A2C">
            <w:pPr>
              <w:pStyle w:val="TableParagraph"/>
              <w:spacing w:before="173"/>
              <w:ind w:left="69"/>
              <w:rPr>
                <w:rFonts w:ascii="Liberation Sans Narrow"/>
                <w:b/>
              </w:rPr>
            </w:pPr>
            <w:r>
              <w:rPr>
                <w:rFonts w:ascii="Liberation Sans Narrow"/>
                <w:b/>
                <w:spacing w:val="-2"/>
                <w:w w:val="105"/>
              </w:rPr>
              <w:t>TEMA:</w:t>
            </w:r>
          </w:p>
        </w:tc>
        <w:tc>
          <w:tcPr>
            <w:tcW w:w="7049" w:type="dxa"/>
            <w:tcBorders>
              <w:left w:val="single" w:sz="4" w:space="0" w:color="000000"/>
              <w:bottom w:val="single" w:sz="4" w:space="0" w:color="000000"/>
            </w:tcBorders>
            <w:shd w:val="clear" w:color="auto" w:fill="ECECEC"/>
          </w:tcPr>
          <w:p w14:paraId="29A89432" w14:textId="77777777" w:rsidR="00E656E3" w:rsidRDefault="00E656E3" w:rsidP="00707A2C">
            <w:pPr>
              <w:pStyle w:val="TableParagraph"/>
              <w:spacing w:before="173"/>
              <w:ind w:left="74"/>
              <w:rPr>
                <w:rFonts w:ascii="Trebuchet MS" w:hAnsi="Trebuchet MS"/>
                <w:b/>
              </w:rPr>
            </w:pPr>
            <w:r>
              <w:rPr>
                <w:rFonts w:ascii="Trebuchet MS" w:hAnsi="Trebuchet MS"/>
                <w:b/>
                <w:spacing w:val="-2"/>
              </w:rPr>
              <w:t>KALİTE</w:t>
            </w:r>
          </w:p>
        </w:tc>
      </w:tr>
      <w:tr w:rsidR="00E656E3" w14:paraId="5F62FBDE" w14:textId="77777777" w:rsidTr="00707A2C">
        <w:trPr>
          <w:trHeight w:val="1074"/>
        </w:trPr>
        <w:tc>
          <w:tcPr>
            <w:tcW w:w="1978" w:type="dxa"/>
            <w:tcBorders>
              <w:top w:val="single" w:sz="4" w:space="0" w:color="000000"/>
              <w:bottom w:val="single" w:sz="4" w:space="0" w:color="000000"/>
              <w:right w:val="single" w:sz="4" w:space="0" w:color="000000"/>
            </w:tcBorders>
            <w:shd w:val="clear" w:color="auto" w:fill="F8CAAC"/>
          </w:tcPr>
          <w:p w14:paraId="09894D6C" w14:textId="77777777" w:rsidR="00E656E3" w:rsidRDefault="00E656E3" w:rsidP="00707A2C">
            <w:pPr>
              <w:pStyle w:val="TableParagraph"/>
              <w:spacing w:before="153"/>
              <w:rPr>
                <w:b/>
              </w:rPr>
            </w:pPr>
          </w:p>
          <w:p w14:paraId="736BE9A5" w14:textId="77777777" w:rsidR="00E656E3" w:rsidRDefault="00E656E3" w:rsidP="00707A2C">
            <w:pPr>
              <w:pStyle w:val="TableParagraph"/>
              <w:ind w:left="69"/>
              <w:rPr>
                <w:rFonts w:ascii="Liberation Sans Narrow" w:hAnsi="Liberation Sans Narrow"/>
              </w:rPr>
            </w:pPr>
            <w:r>
              <w:rPr>
                <w:rFonts w:ascii="Liberation Sans Narrow" w:hAnsi="Liberation Sans Narrow"/>
                <w:spacing w:val="-2"/>
              </w:rPr>
              <w:t>STRATEJİK</w:t>
            </w:r>
            <w:r>
              <w:rPr>
                <w:rFonts w:ascii="Liberation Sans Narrow" w:hAnsi="Liberation Sans Narrow"/>
                <w:spacing w:val="-5"/>
              </w:rPr>
              <w:t xml:space="preserve"> </w:t>
            </w:r>
            <w:r>
              <w:rPr>
                <w:rFonts w:ascii="Liberation Sans Narrow" w:hAnsi="Liberation Sans Narrow"/>
                <w:spacing w:val="-2"/>
              </w:rPr>
              <w:t>AMAÇ</w:t>
            </w:r>
            <w:r>
              <w:rPr>
                <w:rFonts w:ascii="Liberation Sans Narrow" w:hAnsi="Liberation Sans Narrow"/>
                <w:spacing w:val="-7"/>
              </w:rPr>
              <w:t xml:space="preserve"> </w:t>
            </w:r>
            <w:r>
              <w:rPr>
                <w:rFonts w:ascii="Liberation Sans Narrow" w:hAnsi="Liberation Sans Narrow"/>
                <w:spacing w:val="-5"/>
              </w:rPr>
              <w:t>2.</w:t>
            </w:r>
          </w:p>
        </w:tc>
        <w:tc>
          <w:tcPr>
            <w:tcW w:w="7049" w:type="dxa"/>
            <w:tcBorders>
              <w:top w:val="single" w:sz="4" w:space="0" w:color="000000"/>
              <w:left w:val="single" w:sz="4" w:space="0" w:color="000000"/>
              <w:bottom w:val="single" w:sz="4" w:space="0" w:color="000000"/>
            </w:tcBorders>
            <w:shd w:val="clear" w:color="auto" w:fill="ECECEC"/>
          </w:tcPr>
          <w:p w14:paraId="0DEF4EBD" w14:textId="77777777" w:rsidR="00E656E3" w:rsidRDefault="00E656E3" w:rsidP="00707A2C">
            <w:pPr>
              <w:pStyle w:val="TableParagraph"/>
              <w:spacing w:before="2"/>
              <w:ind w:left="74"/>
              <w:jc w:val="both"/>
              <w:rPr>
                <w:rFonts w:ascii="Liberation Sans Narrow" w:hAnsi="Liberation Sans Narrow"/>
              </w:rPr>
            </w:pPr>
            <w:r>
              <w:rPr>
                <w:rFonts w:ascii="Liberation Sans Narrow" w:hAnsi="Liberation Sans Narrow"/>
                <w:w w:val="110"/>
              </w:rPr>
              <w:t>Bütün</w:t>
            </w:r>
            <w:r>
              <w:rPr>
                <w:rFonts w:ascii="Liberation Sans Narrow" w:hAnsi="Liberation Sans Narrow"/>
                <w:spacing w:val="11"/>
                <w:w w:val="110"/>
              </w:rPr>
              <w:t xml:space="preserve"> </w:t>
            </w:r>
            <w:r>
              <w:rPr>
                <w:rFonts w:ascii="Liberation Sans Narrow" w:hAnsi="Liberation Sans Narrow"/>
                <w:w w:val="110"/>
              </w:rPr>
              <w:t>bireylere</w:t>
            </w:r>
            <w:r>
              <w:rPr>
                <w:rFonts w:ascii="Liberation Sans Narrow" w:hAnsi="Liberation Sans Narrow"/>
                <w:spacing w:val="15"/>
                <w:w w:val="110"/>
              </w:rPr>
              <w:t xml:space="preserve"> </w:t>
            </w:r>
            <w:r>
              <w:rPr>
                <w:rFonts w:ascii="Liberation Sans Narrow" w:hAnsi="Liberation Sans Narrow"/>
                <w:w w:val="110"/>
              </w:rPr>
              <w:t>ulusal</w:t>
            </w:r>
            <w:r>
              <w:rPr>
                <w:rFonts w:ascii="Liberation Sans Narrow" w:hAnsi="Liberation Sans Narrow"/>
                <w:spacing w:val="11"/>
                <w:w w:val="110"/>
              </w:rPr>
              <w:t xml:space="preserve"> </w:t>
            </w:r>
            <w:r>
              <w:rPr>
                <w:rFonts w:ascii="Liberation Sans Narrow" w:hAnsi="Liberation Sans Narrow"/>
                <w:w w:val="110"/>
              </w:rPr>
              <w:t>ve</w:t>
            </w:r>
            <w:r>
              <w:rPr>
                <w:rFonts w:ascii="Liberation Sans Narrow" w:hAnsi="Liberation Sans Narrow"/>
                <w:spacing w:val="14"/>
                <w:w w:val="110"/>
              </w:rPr>
              <w:t xml:space="preserve"> </w:t>
            </w:r>
            <w:r>
              <w:rPr>
                <w:rFonts w:ascii="Liberation Sans Narrow" w:hAnsi="Liberation Sans Narrow"/>
                <w:w w:val="110"/>
              </w:rPr>
              <w:t>uluslararası</w:t>
            </w:r>
            <w:r>
              <w:rPr>
                <w:rFonts w:ascii="Liberation Sans Narrow" w:hAnsi="Liberation Sans Narrow"/>
                <w:spacing w:val="12"/>
                <w:w w:val="110"/>
              </w:rPr>
              <w:t xml:space="preserve"> </w:t>
            </w:r>
            <w:r>
              <w:rPr>
                <w:rFonts w:ascii="Liberation Sans Narrow" w:hAnsi="Liberation Sans Narrow"/>
                <w:w w:val="110"/>
              </w:rPr>
              <w:t>ölçütlerde</w:t>
            </w:r>
            <w:r>
              <w:rPr>
                <w:rFonts w:ascii="Liberation Sans Narrow" w:hAnsi="Liberation Sans Narrow"/>
                <w:spacing w:val="11"/>
                <w:w w:val="110"/>
              </w:rPr>
              <w:t xml:space="preserve"> </w:t>
            </w:r>
            <w:r>
              <w:rPr>
                <w:rFonts w:ascii="Liberation Sans Narrow" w:hAnsi="Liberation Sans Narrow"/>
                <w:w w:val="110"/>
              </w:rPr>
              <w:t>bilgi,</w:t>
            </w:r>
            <w:r>
              <w:rPr>
                <w:rFonts w:ascii="Liberation Sans Narrow" w:hAnsi="Liberation Sans Narrow"/>
                <w:spacing w:val="10"/>
                <w:w w:val="110"/>
              </w:rPr>
              <w:t xml:space="preserve"> </w:t>
            </w:r>
            <w:r>
              <w:rPr>
                <w:rFonts w:ascii="Liberation Sans Narrow" w:hAnsi="Liberation Sans Narrow"/>
                <w:w w:val="110"/>
              </w:rPr>
              <w:t>beceri,</w:t>
            </w:r>
            <w:r>
              <w:rPr>
                <w:rFonts w:ascii="Liberation Sans Narrow" w:hAnsi="Liberation Sans Narrow"/>
                <w:spacing w:val="11"/>
                <w:w w:val="110"/>
              </w:rPr>
              <w:t xml:space="preserve"> </w:t>
            </w:r>
            <w:r>
              <w:rPr>
                <w:rFonts w:ascii="Liberation Sans Narrow" w:hAnsi="Liberation Sans Narrow"/>
                <w:w w:val="110"/>
              </w:rPr>
              <w:t>tutum</w:t>
            </w:r>
            <w:r>
              <w:rPr>
                <w:rFonts w:ascii="Liberation Sans Narrow" w:hAnsi="Liberation Sans Narrow"/>
                <w:spacing w:val="12"/>
                <w:w w:val="110"/>
              </w:rPr>
              <w:t xml:space="preserve"> </w:t>
            </w:r>
            <w:r>
              <w:rPr>
                <w:rFonts w:ascii="Liberation Sans Narrow" w:hAnsi="Liberation Sans Narrow"/>
                <w:spacing w:val="-5"/>
                <w:w w:val="110"/>
              </w:rPr>
              <w:t>ve</w:t>
            </w:r>
          </w:p>
          <w:p w14:paraId="30AC5C70" w14:textId="77777777" w:rsidR="00E656E3" w:rsidRDefault="00E656E3" w:rsidP="00707A2C">
            <w:pPr>
              <w:pStyle w:val="TableParagraph"/>
              <w:spacing w:line="268" w:lineRule="exact"/>
              <w:ind w:left="74" w:right="152"/>
              <w:jc w:val="both"/>
              <w:rPr>
                <w:rFonts w:ascii="Liberation Sans Narrow" w:hAnsi="Liberation Sans Narrow"/>
              </w:rPr>
            </w:pPr>
            <w:r>
              <w:rPr>
                <w:rFonts w:ascii="Liberation Sans Narrow" w:hAnsi="Liberation Sans Narrow"/>
                <w:w w:val="110"/>
              </w:rPr>
              <w:t>davranışın</w:t>
            </w:r>
            <w:r>
              <w:rPr>
                <w:rFonts w:ascii="Liberation Sans Narrow" w:hAnsi="Liberation Sans Narrow"/>
                <w:spacing w:val="-1"/>
                <w:w w:val="110"/>
              </w:rPr>
              <w:t xml:space="preserve"> </w:t>
            </w:r>
            <w:r>
              <w:rPr>
                <w:rFonts w:ascii="Liberation Sans Narrow" w:hAnsi="Liberation Sans Narrow"/>
                <w:w w:val="110"/>
              </w:rPr>
              <w:t>kazandırılması ile girişimci, yenilikçi,</w:t>
            </w:r>
            <w:r>
              <w:rPr>
                <w:rFonts w:ascii="Liberation Sans Narrow" w:hAnsi="Liberation Sans Narrow"/>
                <w:spacing w:val="-1"/>
                <w:w w:val="110"/>
              </w:rPr>
              <w:t xml:space="preserve"> </w:t>
            </w:r>
            <w:r>
              <w:rPr>
                <w:rFonts w:ascii="Liberation Sans Narrow" w:hAnsi="Liberation Sans Narrow"/>
                <w:w w:val="110"/>
              </w:rPr>
              <w:t>yaratıcı, dil becerileri yüksek, iletişime ve öğrenmeye açık, öz güven ve sorumluluk sahibi sağlıklı ve mutlu bireylerin yetişmesine imkân sağlamak</w:t>
            </w:r>
          </w:p>
        </w:tc>
      </w:tr>
      <w:tr w:rsidR="00E656E3" w14:paraId="2E80F9C0" w14:textId="77777777" w:rsidTr="00707A2C">
        <w:trPr>
          <w:trHeight w:val="616"/>
        </w:trPr>
        <w:tc>
          <w:tcPr>
            <w:tcW w:w="1978" w:type="dxa"/>
            <w:tcBorders>
              <w:top w:val="single" w:sz="4" w:space="0" w:color="000000"/>
              <w:right w:val="single" w:sz="4" w:space="0" w:color="000000"/>
            </w:tcBorders>
            <w:shd w:val="clear" w:color="auto" w:fill="FAE3D4"/>
          </w:tcPr>
          <w:p w14:paraId="736562EA" w14:textId="77777777" w:rsidR="00E656E3" w:rsidRDefault="00E656E3" w:rsidP="00707A2C">
            <w:pPr>
              <w:pStyle w:val="TableParagraph"/>
              <w:spacing w:before="175"/>
              <w:ind w:left="69"/>
              <w:rPr>
                <w:rFonts w:ascii="Trebuchet MS"/>
              </w:rPr>
            </w:pPr>
            <w:r>
              <w:rPr>
                <w:rFonts w:ascii="Trebuchet MS"/>
                <w:w w:val="90"/>
              </w:rPr>
              <w:t>Hedef</w:t>
            </w:r>
            <w:r>
              <w:rPr>
                <w:rFonts w:ascii="Trebuchet MS"/>
                <w:spacing w:val="-8"/>
                <w:w w:val="90"/>
              </w:rPr>
              <w:t xml:space="preserve"> </w:t>
            </w:r>
            <w:r>
              <w:rPr>
                <w:rFonts w:ascii="Trebuchet MS"/>
                <w:spacing w:val="-5"/>
              </w:rPr>
              <w:t>2.1</w:t>
            </w:r>
          </w:p>
        </w:tc>
        <w:tc>
          <w:tcPr>
            <w:tcW w:w="7049" w:type="dxa"/>
            <w:tcBorders>
              <w:top w:val="single" w:sz="4" w:space="0" w:color="000000"/>
              <w:left w:val="single" w:sz="4" w:space="0" w:color="000000"/>
            </w:tcBorders>
          </w:tcPr>
          <w:p w14:paraId="1390A119" w14:textId="77777777" w:rsidR="00E656E3" w:rsidRDefault="00E656E3" w:rsidP="00707A2C">
            <w:pPr>
              <w:pStyle w:val="TableParagraph"/>
              <w:spacing w:before="41" w:line="254" w:lineRule="auto"/>
              <w:ind w:left="74" w:firstLine="50"/>
              <w:rPr>
                <w:rFonts w:ascii="Liberation Sans Narrow" w:hAnsi="Liberation Sans Narrow"/>
              </w:rPr>
            </w:pPr>
            <w:r>
              <w:rPr>
                <w:rFonts w:ascii="Liberation Sans Narrow" w:hAnsi="Liberation Sans Narrow"/>
                <w:w w:val="110"/>
              </w:rPr>
              <w:t xml:space="preserve">Öğrencilerin akademik başarılarıyla birlikte tasarım ve girişimcilik yönlerini </w:t>
            </w:r>
            <w:r>
              <w:rPr>
                <w:rFonts w:ascii="Liberation Sans Narrow" w:hAnsi="Liberation Sans Narrow"/>
                <w:w w:val="115"/>
              </w:rPr>
              <w:t>artırmaya yönelik bütüncül çalışmalar yürütülecektir.</w:t>
            </w:r>
          </w:p>
        </w:tc>
      </w:tr>
      <w:tr w:rsidR="00E656E3" w14:paraId="61413CF8" w14:textId="77777777" w:rsidTr="00707A2C">
        <w:trPr>
          <w:trHeight w:val="613"/>
        </w:trPr>
        <w:tc>
          <w:tcPr>
            <w:tcW w:w="1978" w:type="dxa"/>
            <w:tcBorders>
              <w:right w:val="single" w:sz="4" w:space="0" w:color="000000"/>
            </w:tcBorders>
            <w:shd w:val="clear" w:color="auto" w:fill="FAE3D4"/>
          </w:tcPr>
          <w:p w14:paraId="24FA0109" w14:textId="77777777" w:rsidR="00E656E3" w:rsidRDefault="00E656E3" w:rsidP="00707A2C">
            <w:pPr>
              <w:pStyle w:val="TableParagraph"/>
              <w:spacing w:before="172"/>
              <w:ind w:left="69"/>
              <w:rPr>
                <w:rFonts w:ascii="Trebuchet MS"/>
              </w:rPr>
            </w:pPr>
            <w:r>
              <w:rPr>
                <w:rFonts w:ascii="Trebuchet MS"/>
                <w:spacing w:val="-6"/>
              </w:rPr>
              <w:t>Hedef</w:t>
            </w:r>
            <w:r>
              <w:rPr>
                <w:rFonts w:ascii="Trebuchet MS"/>
                <w:spacing w:val="6"/>
              </w:rPr>
              <w:t xml:space="preserve"> </w:t>
            </w:r>
            <w:r>
              <w:rPr>
                <w:rFonts w:ascii="Trebuchet MS"/>
                <w:spacing w:val="-5"/>
              </w:rPr>
              <w:t>2.2</w:t>
            </w:r>
          </w:p>
        </w:tc>
        <w:tc>
          <w:tcPr>
            <w:tcW w:w="7049" w:type="dxa"/>
            <w:tcBorders>
              <w:left w:val="single" w:sz="4" w:space="0" w:color="000000"/>
            </w:tcBorders>
          </w:tcPr>
          <w:p w14:paraId="26067849" w14:textId="77777777" w:rsidR="00E656E3" w:rsidRDefault="00E656E3" w:rsidP="00707A2C">
            <w:pPr>
              <w:pStyle w:val="TableParagraph"/>
              <w:spacing w:before="38" w:line="254" w:lineRule="auto"/>
              <w:ind w:left="74"/>
              <w:rPr>
                <w:rFonts w:ascii="Liberation Sans Narrow" w:hAnsi="Liberation Sans Narrow"/>
              </w:rPr>
            </w:pPr>
            <w:r>
              <w:rPr>
                <w:rFonts w:ascii="Liberation Sans Narrow" w:hAnsi="Liberation Sans Narrow"/>
                <w:spacing w:val="-2"/>
                <w:w w:val="115"/>
              </w:rPr>
              <w:t>Eğitim</w:t>
            </w:r>
            <w:r>
              <w:rPr>
                <w:rFonts w:ascii="Liberation Sans Narrow" w:hAnsi="Liberation Sans Narrow"/>
                <w:spacing w:val="-7"/>
                <w:w w:val="115"/>
              </w:rPr>
              <w:t xml:space="preserve"> </w:t>
            </w:r>
            <w:r>
              <w:rPr>
                <w:rFonts w:ascii="Liberation Sans Narrow" w:hAnsi="Liberation Sans Narrow"/>
                <w:spacing w:val="-2"/>
                <w:w w:val="115"/>
              </w:rPr>
              <w:t>ve</w:t>
            </w:r>
            <w:r>
              <w:rPr>
                <w:rFonts w:ascii="Liberation Sans Narrow" w:hAnsi="Liberation Sans Narrow"/>
                <w:spacing w:val="-8"/>
                <w:w w:val="115"/>
              </w:rPr>
              <w:t xml:space="preserve"> </w:t>
            </w:r>
            <w:r>
              <w:rPr>
                <w:rFonts w:ascii="Liberation Sans Narrow" w:hAnsi="Liberation Sans Narrow"/>
                <w:spacing w:val="-2"/>
                <w:w w:val="115"/>
              </w:rPr>
              <w:t>öğretimin</w:t>
            </w:r>
            <w:r>
              <w:rPr>
                <w:rFonts w:ascii="Liberation Sans Narrow" w:hAnsi="Liberation Sans Narrow"/>
                <w:spacing w:val="-7"/>
                <w:w w:val="115"/>
              </w:rPr>
              <w:t xml:space="preserve"> </w:t>
            </w:r>
            <w:r>
              <w:rPr>
                <w:rFonts w:ascii="Liberation Sans Narrow" w:hAnsi="Liberation Sans Narrow"/>
                <w:spacing w:val="-2"/>
                <w:w w:val="115"/>
              </w:rPr>
              <w:t>sağlıklı</w:t>
            </w:r>
            <w:r>
              <w:rPr>
                <w:rFonts w:ascii="Liberation Sans Narrow" w:hAnsi="Liberation Sans Narrow"/>
                <w:spacing w:val="-9"/>
                <w:w w:val="115"/>
              </w:rPr>
              <w:t xml:space="preserve"> </w:t>
            </w:r>
            <w:r>
              <w:rPr>
                <w:rFonts w:ascii="Liberation Sans Narrow" w:hAnsi="Liberation Sans Narrow"/>
                <w:spacing w:val="-2"/>
                <w:w w:val="115"/>
              </w:rPr>
              <w:t>ve</w:t>
            </w:r>
            <w:r>
              <w:rPr>
                <w:rFonts w:ascii="Liberation Sans Narrow" w:hAnsi="Liberation Sans Narrow"/>
                <w:spacing w:val="-5"/>
                <w:w w:val="115"/>
              </w:rPr>
              <w:t xml:space="preserve"> </w:t>
            </w:r>
            <w:r>
              <w:rPr>
                <w:rFonts w:ascii="Liberation Sans Narrow" w:hAnsi="Liberation Sans Narrow"/>
                <w:spacing w:val="-2"/>
                <w:w w:val="115"/>
              </w:rPr>
              <w:t>güvenli</w:t>
            </w:r>
            <w:r>
              <w:rPr>
                <w:rFonts w:ascii="Liberation Sans Narrow" w:hAnsi="Liberation Sans Narrow"/>
                <w:spacing w:val="-6"/>
                <w:w w:val="115"/>
              </w:rPr>
              <w:t xml:space="preserve"> </w:t>
            </w:r>
            <w:r>
              <w:rPr>
                <w:rFonts w:ascii="Liberation Sans Narrow" w:hAnsi="Liberation Sans Narrow"/>
                <w:spacing w:val="-2"/>
                <w:w w:val="115"/>
              </w:rPr>
              <w:t>bir</w:t>
            </w:r>
            <w:r>
              <w:rPr>
                <w:rFonts w:ascii="Liberation Sans Narrow" w:hAnsi="Liberation Sans Narrow"/>
                <w:spacing w:val="-8"/>
                <w:w w:val="115"/>
              </w:rPr>
              <w:t xml:space="preserve"> </w:t>
            </w:r>
            <w:r>
              <w:rPr>
                <w:rFonts w:ascii="Liberation Sans Narrow" w:hAnsi="Liberation Sans Narrow"/>
                <w:spacing w:val="-2"/>
                <w:w w:val="115"/>
              </w:rPr>
              <w:t>ortamda</w:t>
            </w:r>
            <w:r>
              <w:rPr>
                <w:rFonts w:ascii="Liberation Sans Narrow" w:hAnsi="Liberation Sans Narrow"/>
                <w:spacing w:val="-6"/>
                <w:w w:val="115"/>
              </w:rPr>
              <w:t xml:space="preserve"> </w:t>
            </w:r>
            <w:r>
              <w:rPr>
                <w:rFonts w:ascii="Liberation Sans Narrow" w:hAnsi="Liberation Sans Narrow"/>
                <w:spacing w:val="-2"/>
                <w:w w:val="115"/>
              </w:rPr>
              <w:t>gerçekleştirilmesi</w:t>
            </w:r>
            <w:r>
              <w:rPr>
                <w:rFonts w:ascii="Liberation Sans Narrow" w:hAnsi="Liberation Sans Narrow"/>
                <w:spacing w:val="-6"/>
                <w:w w:val="115"/>
              </w:rPr>
              <w:t xml:space="preserve"> </w:t>
            </w:r>
            <w:r>
              <w:rPr>
                <w:rFonts w:ascii="Liberation Sans Narrow" w:hAnsi="Liberation Sans Narrow"/>
                <w:spacing w:val="-2"/>
                <w:w w:val="115"/>
              </w:rPr>
              <w:t>için</w:t>
            </w:r>
            <w:r>
              <w:rPr>
                <w:rFonts w:ascii="Liberation Sans Narrow" w:hAnsi="Liberation Sans Narrow"/>
                <w:spacing w:val="-8"/>
                <w:w w:val="115"/>
              </w:rPr>
              <w:t xml:space="preserve"> </w:t>
            </w:r>
            <w:r>
              <w:rPr>
                <w:rFonts w:ascii="Liberation Sans Narrow" w:hAnsi="Liberation Sans Narrow"/>
                <w:spacing w:val="-2"/>
                <w:w w:val="115"/>
              </w:rPr>
              <w:t xml:space="preserve">okul </w:t>
            </w:r>
            <w:r>
              <w:rPr>
                <w:rFonts w:ascii="Liberation Sans Narrow" w:hAnsi="Liberation Sans Narrow"/>
                <w:w w:val="115"/>
              </w:rPr>
              <w:t>sağlığı ve güvenliği geliştirilecektir.</w:t>
            </w:r>
          </w:p>
        </w:tc>
      </w:tr>
      <w:tr w:rsidR="00E656E3" w14:paraId="455FB237" w14:textId="77777777" w:rsidTr="00707A2C">
        <w:trPr>
          <w:trHeight w:val="616"/>
        </w:trPr>
        <w:tc>
          <w:tcPr>
            <w:tcW w:w="1978" w:type="dxa"/>
            <w:tcBorders>
              <w:right w:val="single" w:sz="4" w:space="0" w:color="000000"/>
            </w:tcBorders>
            <w:shd w:val="clear" w:color="auto" w:fill="FAE3D4"/>
          </w:tcPr>
          <w:p w14:paraId="1ECCD5A1" w14:textId="77777777" w:rsidR="00E656E3" w:rsidRDefault="00E656E3" w:rsidP="00707A2C">
            <w:pPr>
              <w:pStyle w:val="TableParagraph"/>
              <w:spacing w:before="174"/>
              <w:ind w:left="69"/>
              <w:rPr>
                <w:rFonts w:ascii="Trebuchet MS"/>
              </w:rPr>
            </w:pPr>
            <w:r>
              <w:rPr>
                <w:rFonts w:ascii="Trebuchet MS"/>
                <w:w w:val="90"/>
              </w:rPr>
              <w:t>Hedef</w:t>
            </w:r>
            <w:r>
              <w:rPr>
                <w:rFonts w:ascii="Trebuchet MS"/>
                <w:spacing w:val="-8"/>
                <w:w w:val="90"/>
              </w:rPr>
              <w:t xml:space="preserve"> </w:t>
            </w:r>
            <w:r>
              <w:rPr>
                <w:rFonts w:ascii="Trebuchet MS"/>
                <w:spacing w:val="-5"/>
              </w:rPr>
              <w:t>2.3</w:t>
            </w:r>
          </w:p>
        </w:tc>
        <w:tc>
          <w:tcPr>
            <w:tcW w:w="7049" w:type="dxa"/>
            <w:tcBorders>
              <w:left w:val="single" w:sz="4" w:space="0" w:color="000000"/>
            </w:tcBorders>
          </w:tcPr>
          <w:p w14:paraId="332C4BAB" w14:textId="77777777" w:rsidR="00E656E3" w:rsidRDefault="00E656E3" w:rsidP="00707A2C">
            <w:pPr>
              <w:pStyle w:val="TableParagraph"/>
              <w:spacing w:before="40" w:line="254" w:lineRule="auto"/>
              <w:ind w:left="74" w:right="78"/>
              <w:rPr>
                <w:rFonts w:ascii="Liberation Sans Narrow" w:hAnsi="Liberation Sans Narrow"/>
              </w:rPr>
            </w:pPr>
            <w:r>
              <w:rPr>
                <w:rFonts w:ascii="Liberation Sans Narrow" w:hAnsi="Liberation Sans Narrow"/>
                <w:w w:val="115"/>
              </w:rPr>
              <w:t>Öğrencilerin</w:t>
            </w:r>
            <w:r>
              <w:rPr>
                <w:rFonts w:ascii="Liberation Sans Narrow" w:hAnsi="Liberation Sans Narrow"/>
                <w:spacing w:val="-15"/>
                <w:w w:val="115"/>
              </w:rPr>
              <w:t xml:space="preserve"> </w:t>
            </w:r>
            <w:r>
              <w:rPr>
                <w:rFonts w:ascii="Liberation Sans Narrow" w:hAnsi="Liberation Sans Narrow"/>
                <w:w w:val="115"/>
              </w:rPr>
              <w:t>bilimsel,</w:t>
            </w:r>
            <w:r>
              <w:rPr>
                <w:rFonts w:ascii="Liberation Sans Narrow" w:hAnsi="Liberation Sans Narrow"/>
                <w:spacing w:val="-14"/>
                <w:w w:val="115"/>
              </w:rPr>
              <w:t xml:space="preserve"> </w:t>
            </w:r>
            <w:r>
              <w:rPr>
                <w:rFonts w:ascii="Liberation Sans Narrow" w:hAnsi="Liberation Sans Narrow"/>
                <w:w w:val="115"/>
              </w:rPr>
              <w:t>kültürel,</w:t>
            </w:r>
            <w:r>
              <w:rPr>
                <w:rFonts w:ascii="Liberation Sans Narrow" w:hAnsi="Liberation Sans Narrow"/>
                <w:spacing w:val="-15"/>
                <w:w w:val="115"/>
              </w:rPr>
              <w:t xml:space="preserve"> </w:t>
            </w:r>
            <w:r>
              <w:rPr>
                <w:rFonts w:ascii="Liberation Sans Narrow" w:hAnsi="Liberation Sans Narrow"/>
                <w:w w:val="115"/>
              </w:rPr>
              <w:t>sanatsal,</w:t>
            </w:r>
            <w:r>
              <w:rPr>
                <w:rFonts w:ascii="Liberation Sans Narrow" w:hAnsi="Liberation Sans Narrow"/>
                <w:spacing w:val="-14"/>
                <w:w w:val="115"/>
              </w:rPr>
              <w:t xml:space="preserve"> </w:t>
            </w:r>
            <w:r>
              <w:rPr>
                <w:rFonts w:ascii="Liberation Sans Narrow" w:hAnsi="Liberation Sans Narrow"/>
                <w:w w:val="115"/>
              </w:rPr>
              <w:t>sportif</w:t>
            </w:r>
            <w:r>
              <w:rPr>
                <w:rFonts w:ascii="Liberation Sans Narrow" w:hAnsi="Liberation Sans Narrow"/>
                <w:spacing w:val="-15"/>
                <w:w w:val="115"/>
              </w:rPr>
              <w:t xml:space="preserve"> </w:t>
            </w:r>
            <w:r>
              <w:rPr>
                <w:rFonts w:ascii="Liberation Sans Narrow" w:hAnsi="Liberation Sans Narrow"/>
                <w:w w:val="115"/>
              </w:rPr>
              <w:t>ve</w:t>
            </w:r>
            <w:r>
              <w:rPr>
                <w:rFonts w:ascii="Liberation Sans Narrow" w:hAnsi="Liberation Sans Narrow"/>
                <w:spacing w:val="-14"/>
                <w:w w:val="115"/>
              </w:rPr>
              <w:t xml:space="preserve"> </w:t>
            </w:r>
            <w:r>
              <w:rPr>
                <w:rFonts w:ascii="Liberation Sans Narrow" w:hAnsi="Liberation Sans Narrow"/>
                <w:w w:val="115"/>
              </w:rPr>
              <w:t>toplum</w:t>
            </w:r>
            <w:r>
              <w:rPr>
                <w:rFonts w:ascii="Liberation Sans Narrow" w:hAnsi="Liberation Sans Narrow"/>
                <w:spacing w:val="-14"/>
                <w:w w:val="115"/>
              </w:rPr>
              <w:t xml:space="preserve"> </w:t>
            </w:r>
            <w:r>
              <w:rPr>
                <w:rFonts w:ascii="Liberation Sans Narrow" w:hAnsi="Liberation Sans Narrow"/>
                <w:w w:val="115"/>
              </w:rPr>
              <w:t>hizmeti</w:t>
            </w:r>
            <w:r>
              <w:rPr>
                <w:rFonts w:ascii="Liberation Sans Narrow" w:hAnsi="Liberation Sans Narrow"/>
                <w:spacing w:val="-15"/>
                <w:w w:val="115"/>
              </w:rPr>
              <w:t xml:space="preserve"> </w:t>
            </w:r>
            <w:r>
              <w:rPr>
                <w:rFonts w:ascii="Liberation Sans Narrow" w:hAnsi="Liberation Sans Narrow"/>
                <w:w w:val="115"/>
              </w:rPr>
              <w:t>alanlarında ders dışı etkinliklere katılım oranı artırılacaktır</w:t>
            </w:r>
          </w:p>
        </w:tc>
      </w:tr>
    </w:tbl>
    <w:p w14:paraId="0344D2AF" w14:textId="77777777" w:rsidR="00E656E3" w:rsidRDefault="00E656E3" w:rsidP="00E656E3">
      <w:pPr>
        <w:pStyle w:val="GvdeMetni"/>
        <w:spacing w:before="143" w:after="1"/>
        <w:rPr>
          <w:b/>
          <w:sz w:val="20"/>
        </w:rPr>
      </w:pPr>
    </w:p>
    <w:tbl>
      <w:tblPr>
        <w:tblW w:w="0" w:type="auto"/>
        <w:tblInd w:w="1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46"/>
        <w:gridCol w:w="7246"/>
      </w:tblGrid>
      <w:tr w:rsidR="00E656E3" w14:paraId="1C19A953" w14:textId="77777777" w:rsidTr="00707A2C">
        <w:trPr>
          <w:trHeight w:val="568"/>
        </w:trPr>
        <w:tc>
          <w:tcPr>
            <w:tcW w:w="1846" w:type="dxa"/>
            <w:tcBorders>
              <w:bottom w:val="single" w:sz="4" w:space="0" w:color="000000"/>
              <w:right w:val="single" w:sz="4" w:space="0" w:color="000000"/>
            </w:tcBorders>
            <w:shd w:val="clear" w:color="auto" w:fill="ECECEC"/>
          </w:tcPr>
          <w:p w14:paraId="025329DE" w14:textId="77777777" w:rsidR="00E656E3" w:rsidRDefault="00E656E3" w:rsidP="00707A2C">
            <w:pPr>
              <w:pStyle w:val="TableParagraph"/>
              <w:spacing w:before="151"/>
              <w:ind w:left="69"/>
              <w:rPr>
                <w:rFonts w:ascii="Liberation Sans Narrow"/>
                <w:b/>
              </w:rPr>
            </w:pPr>
            <w:r>
              <w:rPr>
                <w:rFonts w:ascii="Liberation Sans Narrow"/>
                <w:b/>
                <w:spacing w:val="-2"/>
                <w:w w:val="105"/>
              </w:rPr>
              <w:t>TEMA:</w:t>
            </w:r>
          </w:p>
        </w:tc>
        <w:tc>
          <w:tcPr>
            <w:tcW w:w="7246" w:type="dxa"/>
            <w:tcBorders>
              <w:left w:val="single" w:sz="4" w:space="0" w:color="000000"/>
              <w:bottom w:val="single" w:sz="4" w:space="0" w:color="000000"/>
            </w:tcBorders>
            <w:shd w:val="clear" w:color="auto" w:fill="ECECEC"/>
          </w:tcPr>
          <w:p w14:paraId="4B79D628" w14:textId="77777777" w:rsidR="00E656E3" w:rsidRDefault="00E656E3" w:rsidP="00707A2C">
            <w:pPr>
              <w:pStyle w:val="TableParagraph"/>
              <w:spacing w:before="150"/>
              <w:ind w:left="73"/>
              <w:rPr>
                <w:rFonts w:ascii="Trebuchet MS" w:hAnsi="Trebuchet MS"/>
                <w:b/>
              </w:rPr>
            </w:pPr>
            <w:r>
              <w:rPr>
                <w:rFonts w:ascii="Trebuchet MS" w:hAnsi="Trebuchet MS"/>
                <w:b/>
                <w:spacing w:val="-2"/>
              </w:rPr>
              <w:t>KAPASİTE</w:t>
            </w:r>
          </w:p>
        </w:tc>
      </w:tr>
      <w:tr w:rsidR="00E656E3" w14:paraId="265781B9" w14:textId="77777777" w:rsidTr="00707A2C">
        <w:trPr>
          <w:trHeight w:val="806"/>
        </w:trPr>
        <w:tc>
          <w:tcPr>
            <w:tcW w:w="1846" w:type="dxa"/>
            <w:tcBorders>
              <w:top w:val="single" w:sz="4" w:space="0" w:color="000000"/>
              <w:bottom w:val="single" w:sz="4" w:space="0" w:color="000000"/>
              <w:right w:val="single" w:sz="4" w:space="0" w:color="000000"/>
            </w:tcBorders>
            <w:shd w:val="clear" w:color="auto" w:fill="F8CAAC"/>
          </w:tcPr>
          <w:p w14:paraId="1F819D76" w14:textId="77777777" w:rsidR="00E656E3" w:rsidRDefault="00E656E3" w:rsidP="00707A2C">
            <w:pPr>
              <w:pStyle w:val="TableParagraph"/>
              <w:spacing w:before="18"/>
              <w:rPr>
                <w:b/>
              </w:rPr>
            </w:pPr>
          </w:p>
          <w:p w14:paraId="4A827635" w14:textId="77777777" w:rsidR="00E656E3" w:rsidRDefault="00E656E3" w:rsidP="00707A2C">
            <w:pPr>
              <w:pStyle w:val="TableParagraph"/>
              <w:spacing w:before="1"/>
              <w:ind w:left="69"/>
              <w:rPr>
                <w:rFonts w:ascii="Liberation Sans Narrow" w:hAnsi="Liberation Sans Narrow"/>
              </w:rPr>
            </w:pPr>
            <w:r>
              <w:rPr>
                <w:rFonts w:ascii="Liberation Sans Narrow" w:hAnsi="Liberation Sans Narrow"/>
                <w:spacing w:val="-2"/>
              </w:rPr>
              <w:t>STRATEJİK</w:t>
            </w:r>
            <w:r>
              <w:rPr>
                <w:rFonts w:ascii="Liberation Sans Narrow" w:hAnsi="Liberation Sans Narrow"/>
                <w:spacing w:val="-5"/>
              </w:rPr>
              <w:t xml:space="preserve"> </w:t>
            </w:r>
            <w:r>
              <w:rPr>
                <w:rFonts w:ascii="Liberation Sans Narrow" w:hAnsi="Liberation Sans Narrow"/>
                <w:spacing w:val="-2"/>
              </w:rPr>
              <w:t>AMAÇ</w:t>
            </w:r>
            <w:r>
              <w:rPr>
                <w:rFonts w:ascii="Liberation Sans Narrow" w:hAnsi="Liberation Sans Narrow"/>
                <w:spacing w:val="-7"/>
              </w:rPr>
              <w:t xml:space="preserve"> </w:t>
            </w:r>
            <w:r>
              <w:rPr>
                <w:rFonts w:ascii="Liberation Sans Narrow" w:hAnsi="Liberation Sans Narrow"/>
                <w:spacing w:val="-10"/>
              </w:rPr>
              <w:t>3</w:t>
            </w:r>
          </w:p>
        </w:tc>
        <w:tc>
          <w:tcPr>
            <w:tcW w:w="7246" w:type="dxa"/>
            <w:tcBorders>
              <w:top w:val="single" w:sz="4" w:space="0" w:color="000000"/>
              <w:left w:val="single" w:sz="4" w:space="0" w:color="000000"/>
              <w:bottom w:val="single" w:sz="4" w:space="0" w:color="000000"/>
            </w:tcBorders>
          </w:tcPr>
          <w:p w14:paraId="09FDADE4" w14:textId="77777777" w:rsidR="00E656E3" w:rsidRDefault="00E656E3" w:rsidP="00707A2C">
            <w:pPr>
              <w:pStyle w:val="TableParagraph"/>
              <w:spacing w:line="254" w:lineRule="auto"/>
              <w:ind w:left="73"/>
              <w:rPr>
                <w:rFonts w:ascii="Liberation Sans Narrow" w:hAnsi="Liberation Sans Narrow"/>
              </w:rPr>
            </w:pPr>
            <w:r>
              <w:rPr>
                <w:rFonts w:ascii="Liberation Sans Narrow" w:hAnsi="Liberation Sans Narrow"/>
                <w:w w:val="110"/>
              </w:rPr>
              <w:t xml:space="preserve">Beşeri, fiziki, mali ve teknolojik yapı ile yönetim ve organizasyon yapısını </w:t>
            </w:r>
            <w:r>
              <w:rPr>
                <w:rFonts w:ascii="Liberation Sans Narrow" w:hAnsi="Liberation Sans Narrow"/>
                <w:spacing w:val="-2"/>
                <w:w w:val="115"/>
              </w:rPr>
              <w:t>iyileştirerek eğitime erişimi</w:t>
            </w:r>
            <w:r>
              <w:rPr>
                <w:rFonts w:ascii="Liberation Sans Narrow" w:hAnsi="Liberation Sans Narrow"/>
                <w:spacing w:val="-3"/>
                <w:w w:val="115"/>
              </w:rPr>
              <w:t xml:space="preserve"> </w:t>
            </w:r>
            <w:r>
              <w:rPr>
                <w:rFonts w:ascii="Liberation Sans Narrow" w:hAnsi="Liberation Sans Narrow"/>
                <w:spacing w:val="-2"/>
                <w:w w:val="115"/>
              </w:rPr>
              <w:t>ve</w:t>
            </w:r>
            <w:r>
              <w:rPr>
                <w:rFonts w:ascii="Liberation Sans Narrow" w:hAnsi="Liberation Sans Narrow"/>
                <w:spacing w:val="-3"/>
                <w:w w:val="115"/>
              </w:rPr>
              <w:t xml:space="preserve"> </w:t>
            </w:r>
            <w:r>
              <w:rPr>
                <w:rFonts w:ascii="Liberation Sans Narrow" w:hAnsi="Liberation Sans Narrow"/>
                <w:spacing w:val="-2"/>
                <w:w w:val="115"/>
              </w:rPr>
              <w:t>eğitimde</w:t>
            </w:r>
            <w:r>
              <w:rPr>
                <w:rFonts w:ascii="Liberation Sans Narrow" w:hAnsi="Liberation Sans Narrow"/>
                <w:spacing w:val="-1"/>
                <w:w w:val="115"/>
              </w:rPr>
              <w:t xml:space="preserve"> </w:t>
            </w:r>
            <w:r>
              <w:rPr>
                <w:rFonts w:ascii="Liberation Sans Narrow" w:hAnsi="Liberation Sans Narrow"/>
                <w:spacing w:val="-2"/>
                <w:w w:val="115"/>
              </w:rPr>
              <w:t>kaliteyi</w:t>
            </w:r>
            <w:r>
              <w:rPr>
                <w:rFonts w:ascii="Liberation Sans Narrow" w:hAnsi="Liberation Sans Narrow"/>
                <w:w w:val="115"/>
              </w:rPr>
              <w:t xml:space="preserve"> </w:t>
            </w:r>
            <w:r>
              <w:rPr>
                <w:rFonts w:ascii="Liberation Sans Narrow" w:hAnsi="Liberation Sans Narrow"/>
                <w:spacing w:val="-2"/>
                <w:w w:val="115"/>
              </w:rPr>
              <w:t>artıracak</w:t>
            </w:r>
            <w:r>
              <w:rPr>
                <w:rFonts w:ascii="Liberation Sans Narrow" w:hAnsi="Liberation Sans Narrow"/>
                <w:spacing w:val="2"/>
                <w:w w:val="115"/>
              </w:rPr>
              <w:t xml:space="preserve"> </w:t>
            </w:r>
            <w:r>
              <w:rPr>
                <w:rFonts w:ascii="Liberation Sans Narrow" w:hAnsi="Liberation Sans Narrow"/>
                <w:spacing w:val="-2"/>
                <w:w w:val="115"/>
              </w:rPr>
              <w:t>etkin ve</w:t>
            </w:r>
            <w:r>
              <w:rPr>
                <w:rFonts w:ascii="Liberation Sans Narrow" w:hAnsi="Liberation Sans Narrow"/>
                <w:spacing w:val="-1"/>
                <w:w w:val="115"/>
              </w:rPr>
              <w:t xml:space="preserve"> </w:t>
            </w:r>
            <w:r>
              <w:rPr>
                <w:rFonts w:ascii="Liberation Sans Narrow" w:hAnsi="Liberation Sans Narrow"/>
                <w:spacing w:val="-2"/>
                <w:w w:val="115"/>
              </w:rPr>
              <w:t>verimli</w:t>
            </w:r>
          </w:p>
          <w:p w14:paraId="6404C71D" w14:textId="77777777" w:rsidR="00E656E3" w:rsidRDefault="00E656E3" w:rsidP="00707A2C">
            <w:pPr>
              <w:pStyle w:val="TableParagraph"/>
              <w:spacing w:before="2" w:line="249" w:lineRule="exact"/>
              <w:ind w:left="73"/>
              <w:rPr>
                <w:rFonts w:ascii="Trebuchet MS" w:hAnsi="Trebuchet MS"/>
              </w:rPr>
            </w:pPr>
            <w:r>
              <w:rPr>
                <w:rFonts w:ascii="Liberation Sans Narrow" w:hAnsi="Liberation Sans Narrow"/>
                <w:w w:val="105"/>
              </w:rPr>
              <w:t>işleyen</w:t>
            </w:r>
            <w:r>
              <w:rPr>
                <w:rFonts w:ascii="Liberation Sans Narrow" w:hAnsi="Liberation Sans Narrow"/>
                <w:spacing w:val="7"/>
                <w:w w:val="105"/>
              </w:rPr>
              <w:t xml:space="preserve"> </w:t>
            </w:r>
            <w:r>
              <w:rPr>
                <w:rFonts w:ascii="Liberation Sans Narrow" w:hAnsi="Liberation Sans Narrow"/>
                <w:w w:val="105"/>
              </w:rPr>
              <w:t>bir</w:t>
            </w:r>
            <w:r>
              <w:rPr>
                <w:rFonts w:ascii="Liberation Sans Narrow" w:hAnsi="Liberation Sans Narrow"/>
                <w:spacing w:val="6"/>
                <w:w w:val="105"/>
              </w:rPr>
              <w:t xml:space="preserve"> </w:t>
            </w:r>
            <w:r>
              <w:rPr>
                <w:rFonts w:ascii="Liberation Sans Narrow" w:hAnsi="Liberation Sans Narrow"/>
                <w:w w:val="105"/>
              </w:rPr>
              <w:t>kurumsal</w:t>
            </w:r>
            <w:r>
              <w:rPr>
                <w:rFonts w:ascii="Liberation Sans Narrow" w:hAnsi="Liberation Sans Narrow"/>
                <w:spacing w:val="8"/>
                <w:w w:val="105"/>
              </w:rPr>
              <w:t xml:space="preserve"> </w:t>
            </w:r>
            <w:r>
              <w:rPr>
                <w:rFonts w:ascii="Liberation Sans Narrow" w:hAnsi="Liberation Sans Narrow"/>
                <w:w w:val="105"/>
              </w:rPr>
              <w:t>yapıyı</w:t>
            </w:r>
            <w:r>
              <w:rPr>
                <w:rFonts w:ascii="Liberation Sans Narrow" w:hAnsi="Liberation Sans Narrow"/>
                <w:spacing w:val="7"/>
                <w:w w:val="105"/>
              </w:rPr>
              <w:t xml:space="preserve"> </w:t>
            </w:r>
            <w:r>
              <w:rPr>
                <w:rFonts w:ascii="Trebuchet MS" w:hAnsi="Trebuchet MS"/>
                <w:w w:val="105"/>
              </w:rPr>
              <w:t>tesis</w:t>
            </w:r>
            <w:r>
              <w:rPr>
                <w:rFonts w:ascii="Trebuchet MS" w:hAnsi="Trebuchet MS"/>
                <w:spacing w:val="-12"/>
                <w:w w:val="105"/>
              </w:rPr>
              <w:t xml:space="preserve"> </w:t>
            </w:r>
            <w:r>
              <w:rPr>
                <w:rFonts w:ascii="Trebuchet MS" w:hAnsi="Trebuchet MS"/>
                <w:spacing w:val="-2"/>
                <w:w w:val="105"/>
              </w:rPr>
              <w:t>etmek.</w:t>
            </w:r>
          </w:p>
        </w:tc>
      </w:tr>
      <w:tr w:rsidR="00E656E3" w14:paraId="053FDA3D" w14:textId="77777777" w:rsidTr="00707A2C">
        <w:trPr>
          <w:trHeight w:val="568"/>
        </w:trPr>
        <w:tc>
          <w:tcPr>
            <w:tcW w:w="1846" w:type="dxa"/>
            <w:tcBorders>
              <w:top w:val="single" w:sz="4" w:space="0" w:color="000000"/>
              <w:right w:val="single" w:sz="4" w:space="0" w:color="000000"/>
            </w:tcBorders>
            <w:shd w:val="clear" w:color="auto" w:fill="FAE3D4"/>
          </w:tcPr>
          <w:p w14:paraId="0618560D" w14:textId="77777777" w:rsidR="00E656E3" w:rsidRDefault="00E656E3" w:rsidP="00707A2C">
            <w:pPr>
              <w:pStyle w:val="TableParagraph"/>
              <w:spacing w:before="148"/>
              <w:ind w:left="69"/>
              <w:rPr>
                <w:rFonts w:ascii="Trebuchet MS"/>
              </w:rPr>
            </w:pPr>
            <w:r>
              <w:rPr>
                <w:rFonts w:ascii="Trebuchet MS"/>
                <w:w w:val="90"/>
              </w:rPr>
              <w:t>Hedef</w:t>
            </w:r>
            <w:r>
              <w:rPr>
                <w:rFonts w:ascii="Trebuchet MS"/>
                <w:spacing w:val="-8"/>
                <w:w w:val="90"/>
              </w:rPr>
              <w:t xml:space="preserve"> </w:t>
            </w:r>
            <w:r>
              <w:rPr>
                <w:rFonts w:ascii="Trebuchet MS"/>
                <w:spacing w:val="-5"/>
              </w:rPr>
              <w:t>3.1</w:t>
            </w:r>
          </w:p>
        </w:tc>
        <w:tc>
          <w:tcPr>
            <w:tcW w:w="7246" w:type="dxa"/>
            <w:tcBorders>
              <w:top w:val="single" w:sz="4" w:space="0" w:color="000000"/>
              <w:left w:val="single" w:sz="4" w:space="0" w:color="000000"/>
            </w:tcBorders>
          </w:tcPr>
          <w:p w14:paraId="6EA9DAE8" w14:textId="77777777" w:rsidR="00E656E3" w:rsidRDefault="00E656E3" w:rsidP="00707A2C">
            <w:pPr>
              <w:pStyle w:val="TableParagraph"/>
              <w:spacing w:before="149"/>
              <w:ind w:left="124"/>
              <w:rPr>
                <w:rFonts w:ascii="Liberation Sans Narrow" w:hAnsi="Liberation Sans Narrow"/>
              </w:rPr>
            </w:pPr>
            <w:r>
              <w:rPr>
                <w:rFonts w:ascii="Liberation Sans Narrow" w:hAnsi="Liberation Sans Narrow"/>
                <w:w w:val="110"/>
              </w:rPr>
              <w:t>Kurum</w:t>
            </w:r>
            <w:r>
              <w:rPr>
                <w:rFonts w:ascii="Liberation Sans Narrow" w:hAnsi="Liberation Sans Narrow"/>
                <w:spacing w:val="14"/>
                <w:w w:val="110"/>
              </w:rPr>
              <w:t xml:space="preserve"> </w:t>
            </w:r>
            <w:r>
              <w:rPr>
                <w:rFonts w:ascii="Liberation Sans Narrow" w:hAnsi="Liberation Sans Narrow"/>
                <w:w w:val="110"/>
              </w:rPr>
              <w:t>personelinin</w:t>
            </w:r>
            <w:r>
              <w:rPr>
                <w:rFonts w:ascii="Liberation Sans Narrow" w:hAnsi="Liberation Sans Narrow"/>
                <w:spacing w:val="11"/>
                <w:w w:val="110"/>
              </w:rPr>
              <w:t xml:space="preserve"> </w:t>
            </w:r>
            <w:r>
              <w:rPr>
                <w:rFonts w:ascii="Liberation Sans Narrow" w:hAnsi="Liberation Sans Narrow"/>
                <w:w w:val="110"/>
              </w:rPr>
              <w:t>mesleki</w:t>
            </w:r>
            <w:r>
              <w:rPr>
                <w:rFonts w:ascii="Liberation Sans Narrow" w:hAnsi="Liberation Sans Narrow"/>
                <w:spacing w:val="13"/>
                <w:w w:val="110"/>
              </w:rPr>
              <w:t xml:space="preserve"> </w:t>
            </w:r>
            <w:r>
              <w:rPr>
                <w:rFonts w:ascii="Liberation Sans Narrow" w:hAnsi="Liberation Sans Narrow"/>
                <w:w w:val="110"/>
              </w:rPr>
              <w:t>gelişimlerinin</w:t>
            </w:r>
            <w:r>
              <w:rPr>
                <w:rFonts w:ascii="Liberation Sans Narrow" w:hAnsi="Liberation Sans Narrow"/>
                <w:spacing w:val="11"/>
                <w:w w:val="110"/>
              </w:rPr>
              <w:t xml:space="preserve"> </w:t>
            </w:r>
            <w:r>
              <w:rPr>
                <w:rFonts w:ascii="Liberation Sans Narrow" w:hAnsi="Liberation Sans Narrow"/>
                <w:w w:val="110"/>
              </w:rPr>
              <w:t>artırılması</w:t>
            </w:r>
            <w:r>
              <w:rPr>
                <w:rFonts w:ascii="Liberation Sans Narrow" w:hAnsi="Liberation Sans Narrow"/>
                <w:spacing w:val="10"/>
                <w:w w:val="110"/>
              </w:rPr>
              <w:t xml:space="preserve"> </w:t>
            </w:r>
            <w:r>
              <w:rPr>
                <w:rFonts w:ascii="Liberation Sans Narrow" w:hAnsi="Liberation Sans Narrow"/>
                <w:spacing w:val="-2"/>
                <w:w w:val="110"/>
              </w:rPr>
              <w:t>sağlanacaktır.</w:t>
            </w:r>
          </w:p>
        </w:tc>
      </w:tr>
      <w:tr w:rsidR="00E656E3" w14:paraId="625CA382" w14:textId="77777777" w:rsidTr="00707A2C">
        <w:trPr>
          <w:trHeight w:val="568"/>
        </w:trPr>
        <w:tc>
          <w:tcPr>
            <w:tcW w:w="1846" w:type="dxa"/>
            <w:tcBorders>
              <w:right w:val="single" w:sz="4" w:space="0" w:color="000000"/>
            </w:tcBorders>
            <w:shd w:val="clear" w:color="auto" w:fill="FAE3D4"/>
          </w:tcPr>
          <w:p w14:paraId="7DA4159F" w14:textId="77777777" w:rsidR="00E656E3" w:rsidRDefault="00E656E3" w:rsidP="00707A2C">
            <w:pPr>
              <w:pStyle w:val="TableParagraph"/>
              <w:spacing w:before="148"/>
              <w:ind w:left="69"/>
              <w:rPr>
                <w:rFonts w:ascii="Trebuchet MS"/>
              </w:rPr>
            </w:pPr>
            <w:r>
              <w:rPr>
                <w:rFonts w:ascii="Trebuchet MS"/>
                <w:w w:val="90"/>
              </w:rPr>
              <w:t>Hedef</w:t>
            </w:r>
            <w:r>
              <w:rPr>
                <w:rFonts w:ascii="Trebuchet MS"/>
                <w:spacing w:val="-8"/>
                <w:w w:val="90"/>
              </w:rPr>
              <w:t xml:space="preserve"> </w:t>
            </w:r>
            <w:r>
              <w:rPr>
                <w:rFonts w:ascii="Trebuchet MS"/>
                <w:spacing w:val="-5"/>
              </w:rPr>
              <w:t>3.2</w:t>
            </w:r>
          </w:p>
        </w:tc>
        <w:tc>
          <w:tcPr>
            <w:tcW w:w="7246" w:type="dxa"/>
            <w:tcBorders>
              <w:left w:val="single" w:sz="4" w:space="0" w:color="000000"/>
            </w:tcBorders>
          </w:tcPr>
          <w:p w14:paraId="1ADE6F32" w14:textId="77777777" w:rsidR="00E656E3" w:rsidRDefault="00E656E3" w:rsidP="00707A2C">
            <w:pPr>
              <w:pStyle w:val="TableParagraph"/>
              <w:spacing w:before="6" w:line="268" w:lineRule="exact"/>
              <w:ind w:left="73"/>
              <w:rPr>
                <w:rFonts w:ascii="Liberation Sans Narrow" w:hAnsi="Liberation Sans Narrow"/>
              </w:rPr>
            </w:pPr>
            <w:r>
              <w:rPr>
                <w:rFonts w:ascii="Liberation Sans Narrow" w:hAnsi="Liberation Sans Narrow"/>
                <w:w w:val="110"/>
              </w:rPr>
              <w:t>Temel eğitimde okulların niteliğini arttıracak uygulamalara ve çalışmalara yer verilmesi sağlanacaktır.</w:t>
            </w:r>
          </w:p>
        </w:tc>
      </w:tr>
    </w:tbl>
    <w:p w14:paraId="16F9A3F8" w14:textId="77777777" w:rsidR="00E656E3" w:rsidRDefault="00E656E3" w:rsidP="00E656E3">
      <w:pPr>
        <w:pStyle w:val="GvdeMetni"/>
        <w:spacing w:before="38"/>
        <w:rPr>
          <w:b/>
          <w:sz w:val="32"/>
        </w:rPr>
      </w:pPr>
    </w:p>
    <w:p w14:paraId="02143099" w14:textId="77777777" w:rsidR="00E656E3" w:rsidRDefault="00E656E3" w:rsidP="00E656E3">
      <w:pPr>
        <w:pStyle w:val="ListeParagraf"/>
        <w:numPr>
          <w:ilvl w:val="1"/>
          <w:numId w:val="21"/>
        </w:numPr>
        <w:tabs>
          <w:tab w:val="left" w:pos="1674"/>
        </w:tabs>
        <w:spacing w:before="0"/>
        <w:ind w:left="1674" w:hanging="596"/>
        <w:rPr>
          <w:b/>
          <w:sz w:val="32"/>
        </w:rPr>
      </w:pPr>
      <w:r>
        <w:rPr>
          <w:b/>
          <w:w w:val="85"/>
          <w:sz w:val="32"/>
        </w:rPr>
        <w:t>Hedefler,Performans</w:t>
      </w:r>
      <w:r>
        <w:rPr>
          <w:b/>
          <w:spacing w:val="34"/>
          <w:sz w:val="32"/>
        </w:rPr>
        <w:t xml:space="preserve"> </w:t>
      </w:r>
      <w:r>
        <w:rPr>
          <w:b/>
          <w:w w:val="85"/>
          <w:sz w:val="32"/>
        </w:rPr>
        <w:t>Göstergeleri</w:t>
      </w:r>
      <w:r>
        <w:rPr>
          <w:b/>
          <w:spacing w:val="36"/>
          <w:sz w:val="32"/>
        </w:rPr>
        <w:t xml:space="preserve"> </w:t>
      </w:r>
      <w:r>
        <w:rPr>
          <w:b/>
          <w:w w:val="85"/>
          <w:sz w:val="32"/>
        </w:rPr>
        <w:t>,</w:t>
      </w:r>
      <w:r>
        <w:rPr>
          <w:b/>
          <w:spacing w:val="45"/>
          <w:sz w:val="32"/>
        </w:rPr>
        <w:t xml:space="preserve"> </w:t>
      </w:r>
      <w:r>
        <w:rPr>
          <w:b/>
          <w:w w:val="85"/>
          <w:sz w:val="32"/>
        </w:rPr>
        <w:t>Stratejilerin</w:t>
      </w:r>
      <w:r>
        <w:rPr>
          <w:b/>
          <w:spacing w:val="38"/>
          <w:sz w:val="32"/>
        </w:rPr>
        <w:t xml:space="preserve"> </w:t>
      </w:r>
      <w:r>
        <w:rPr>
          <w:b/>
          <w:spacing w:val="-2"/>
          <w:w w:val="85"/>
          <w:sz w:val="32"/>
        </w:rPr>
        <w:t>Belirlenmesi</w:t>
      </w:r>
    </w:p>
    <w:p w14:paraId="5B990657" w14:textId="77777777" w:rsidR="00E656E3" w:rsidRDefault="00E656E3" w:rsidP="00E656E3">
      <w:pPr>
        <w:pStyle w:val="GvdeMetni"/>
        <w:spacing w:before="177"/>
        <w:rPr>
          <w:b/>
          <w:sz w:val="32"/>
        </w:rPr>
      </w:pPr>
    </w:p>
    <w:p w14:paraId="1895309F" w14:textId="77777777" w:rsidR="00E656E3" w:rsidRDefault="00E656E3" w:rsidP="00E656E3">
      <w:pPr>
        <w:pStyle w:val="GvdeMetni"/>
        <w:ind w:left="1078"/>
        <w:rPr>
          <w:rFonts w:ascii="DejaVu Serif Condensed" w:hAnsi="DejaVu Serif Condensed"/>
        </w:rPr>
      </w:pPr>
      <w:r>
        <w:rPr>
          <w:rFonts w:ascii="DejaVu Serif Condensed" w:hAnsi="DejaVu Serif Condensed"/>
          <w:w w:val="90"/>
        </w:rPr>
        <w:t>Amaç,</w:t>
      </w:r>
      <w:r>
        <w:rPr>
          <w:rFonts w:ascii="DejaVu Serif Condensed" w:hAnsi="DejaVu Serif Condensed"/>
          <w:spacing w:val="-7"/>
        </w:rPr>
        <w:t xml:space="preserve"> </w:t>
      </w:r>
      <w:r>
        <w:rPr>
          <w:rFonts w:ascii="DejaVu Serif Condensed" w:hAnsi="DejaVu Serif Condensed"/>
          <w:w w:val="90"/>
        </w:rPr>
        <w:t>Hedef,</w:t>
      </w:r>
      <w:r>
        <w:rPr>
          <w:rFonts w:ascii="DejaVu Serif Condensed" w:hAnsi="DejaVu Serif Condensed"/>
          <w:spacing w:val="-7"/>
        </w:rPr>
        <w:t xml:space="preserve"> </w:t>
      </w:r>
      <w:r>
        <w:rPr>
          <w:rFonts w:ascii="DejaVu Serif Condensed" w:hAnsi="DejaVu Serif Condensed"/>
          <w:w w:val="90"/>
        </w:rPr>
        <w:t>Gösterge</w:t>
      </w:r>
      <w:r>
        <w:rPr>
          <w:rFonts w:ascii="DejaVu Serif Condensed" w:hAnsi="DejaVu Serif Condensed"/>
          <w:spacing w:val="-7"/>
        </w:rPr>
        <w:t xml:space="preserve"> </w:t>
      </w:r>
      <w:r>
        <w:rPr>
          <w:rFonts w:ascii="DejaVu Serif Condensed" w:hAnsi="DejaVu Serif Condensed"/>
          <w:w w:val="90"/>
        </w:rPr>
        <w:t>ve</w:t>
      </w:r>
      <w:r>
        <w:rPr>
          <w:rFonts w:ascii="DejaVu Serif Condensed" w:hAnsi="DejaVu Serif Condensed"/>
          <w:spacing w:val="-7"/>
        </w:rPr>
        <w:t xml:space="preserve"> </w:t>
      </w:r>
      <w:r>
        <w:rPr>
          <w:rFonts w:ascii="DejaVu Serif Condensed" w:hAnsi="DejaVu Serif Condensed"/>
          <w:w w:val="90"/>
        </w:rPr>
        <w:t>Stratejilere</w:t>
      </w:r>
      <w:r>
        <w:rPr>
          <w:rFonts w:ascii="DejaVu Serif Condensed" w:hAnsi="DejaVu Serif Condensed"/>
          <w:spacing w:val="-7"/>
        </w:rPr>
        <w:t xml:space="preserve"> </w:t>
      </w:r>
      <w:r>
        <w:rPr>
          <w:rFonts w:ascii="DejaVu Serif Condensed" w:hAnsi="DejaVu Serif Condensed"/>
          <w:w w:val="90"/>
        </w:rPr>
        <w:t>İlişkin</w:t>
      </w:r>
      <w:r>
        <w:rPr>
          <w:rFonts w:ascii="DejaVu Serif Condensed" w:hAnsi="DejaVu Serif Condensed"/>
          <w:spacing w:val="-7"/>
        </w:rPr>
        <w:t xml:space="preserve"> </w:t>
      </w:r>
      <w:r>
        <w:rPr>
          <w:rFonts w:ascii="DejaVu Serif Condensed" w:hAnsi="DejaVu Serif Condensed"/>
          <w:spacing w:val="-2"/>
          <w:w w:val="90"/>
        </w:rPr>
        <w:t>Kartlar</w:t>
      </w:r>
    </w:p>
    <w:p w14:paraId="2E76F54A" w14:textId="77777777" w:rsidR="00E656E3" w:rsidRDefault="00E656E3" w:rsidP="00E656E3">
      <w:pPr>
        <w:rPr>
          <w:rFonts w:ascii="DejaVu Serif Condensed" w:hAnsi="DejaVu Serif Condensed"/>
        </w:rPr>
        <w:sectPr w:rsidR="00E656E3">
          <w:pgSz w:w="11920" w:h="16850"/>
          <w:pgMar w:top="1320" w:right="260" w:bottom="1280" w:left="340" w:header="0" w:footer="925" w:gutter="0"/>
          <w:cols w:space="720"/>
        </w:sectPr>
      </w:pPr>
    </w:p>
    <w:p w14:paraId="24ACF432" w14:textId="77777777" w:rsidR="00E656E3" w:rsidRDefault="00E656E3" w:rsidP="00E656E3">
      <w:pPr>
        <w:pStyle w:val="GvdeMetni"/>
        <w:spacing w:before="2"/>
        <w:rPr>
          <w:rFonts w:ascii="DejaVu Serif Condensed"/>
          <w:sz w:val="2"/>
        </w:rPr>
      </w:pPr>
      <w:r>
        <w:rPr>
          <w:noProof/>
        </w:rPr>
        <mc:AlternateContent>
          <mc:Choice Requires="wps">
            <w:drawing>
              <wp:anchor distT="0" distB="0" distL="0" distR="0" simplePos="0" relativeHeight="251649536" behindDoc="1" locked="0" layoutInCell="1" allowOverlap="1" wp14:anchorId="6018490A" wp14:editId="4D6F4DED">
                <wp:simplePos x="0" y="0"/>
                <wp:positionH relativeFrom="page">
                  <wp:posOffset>900430</wp:posOffset>
                </wp:positionH>
                <wp:positionV relativeFrom="page">
                  <wp:posOffset>7724140</wp:posOffset>
                </wp:positionV>
                <wp:extent cx="331470" cy="238125"/>
                <wp:effectExtent l="0" t="0" r="0" b="0"/>
                <wp:wrapNone/>
                <wp:docPr id="139" name="Textbox 61"/>
                <wp:cNvGraphicFramePr/>
                <a:graphic xmlns:a="http://schemas.openxmlformats.org/drawingml/2006/main">
                  <a:graphicData uri="http://schemas.microsoft.com/office/word/2010/wordprocessingShape">
                    <wps:wsp>
                      <wps:cNvSpPr txBox="1"/>
                      <wps:spPr>
                        <a:xfrm>
                          <a:off x="0" y="0"/>
                          <a:ext cx="331470" cy="238125"/>
                        </a:xfrm>
                        <a:prstGeom prst="rect">
                          <a:avLst/>
                        </a:prstGeom>
                      </wps:spPr>
                      <wps:txbx>
                        <w:txbxContent>
                          <w:p w14:paraId="5B58F6AA" w14:textId="77777777" w:rsidR="00E656E3" w:rsidRDefault="00E656E3" w:rsidP="00E656E3">
                            <w:pPr>
                              <w:spacing w:before="10"/>
                              <w:rPr>
                                <w:b/>
                                <w:sz w:val="32"/>
                              </w:rPr>
                            </w:pPr>
                            <w:r>
                              <w:rPr>
                                <w:b/>
                                <w:spacing w:val="-4"/>
                                <w:w w:val="80"/>
                                <w:sz w:val="32"/>
                              </w:rPr>
                              <w:t>4.3.</w:t>
                            </w:r>
                          </w:p>
                        </w:txbxContent>
                      </wps:txbx>
                      <wps:bodyPr wrap="square" lIns="0" tIns="0" rIns="0" bIns="0" rtlCol="0">
                        <a:noAutofit/>
                      </wps:bodyPr>
                    </wps:wsp>
                  </a:graphicData>
                </a:graphic>
              </wp:anchor>
            </w:drawing>
          </mc:Choice>
          <mc:Fallback>
            <w:pict>
              <v:shape w14:anchorId="6018490A" id="Textbox 61" o:spid="_x0000_s1049" type="#_x0000_t202" style="position:absolute;margin-left:70.9pt;margin-top:608.2pt;width:26.1pt;height:18.75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" filled="f" stroked="f">
                <v:textbox inset="0,0,0,0">
                  <w:txbxContent>
                    <w:p w14:paraId="5B58F6AA" w14:textId="77777777" w:rsidR="00E656E3" w:rsidRDefault="00E656E3" w:rsidP="00E656E3">
                      <w:pPr>
                        <w:spacing w:before="10"/>
                        <w:rPr>
                          <w:b/>
                          <w:sz w:val="32"/>
                        </w:rPr>
                      </w:pPr>
                      <w:r>
                        <w:rPr>
                          <w:b/>
                          <w:spacing w:val="-4"/>
                          <w:w w:val="80"/>
                          <w:sz w:val="32"/>
                        </w:rPr>
                        <w:t>4.3.</w:t>
                      </w:r>
                    </w:p>
                  </w:txbxContent>
                </v:textbox>
                <w10:wrap anchorx="page" anchory="page"/>
              </v:shape>
            </w:pict>
          </mc:Fallback>
        </mc:AlternateContent>
      </w:r>
    </w:p>
    <w:tbl>
      <w:tblPr>
        <w:tblW w:w="0" w:type="auto"/>
        <w:tblInd w:w="1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50"/>
        <w:gridCol w:w="2439"/>
        <w:gridCol w:w="764"/>
        <w:gridCol w:w="994"/>
        <w:gridCol w:w="671"/>
        <w:gridCol w:w="673"/>
        <w:gridCol w:w="671"/>
        <w:gridCol w:w="673"/>
        <w:gridCol w:w="676"/>
      </w:tblGrid>
      <w:tr w:rsidR="00E656E3" w14:paraId="7EB7D2E7" w14:textId="77777777" w:rsidTr="00707A2C">
        <w:trPr>
          <w:trHeight w:val="229"/>
        </w:trPr>
        <w:tc>
          <w:tcPr>
            <w:tcW w:w="1750" w:type="dxa"/>
            <w:tcBorders>
              <w:bottom w:val="single" w:sz="4" w:space="0" w:color="000000"/>
              <w:right w:val="single" w:sz="4" w:space="0" w:color="000000"/>
            </w:tcBorders>
            <w:shd w:val="clear" w:color="auto" w:fill="F8CAAC"/>
          </w:tcPr>
          <w:p w14:paraId="1A20F39D" w14:textId="77777777" w:rsidR="00E656E3" w:rsidRDefault="00E656E3" w:rsidP="00707A2C">
            <w:pPr>
              <w:pStyle w:val="TableParagraph"/>
              <w:spacing w:line="210" w:lineRule="exact"/>
              <w:ind w:left="69"/>
              <w:rPr>
                <w:b/>
                <w:sz w:val="20"/>
              </w:rPr>
            </w:pPr>
            <w:r>
              <w:rPr>
                <w:b/>
                <w:spacing w:val="-2"/>
                <w:sz w:val="20"/>
              </w:rPr>
              <w:t>TEMA:</w:t>
            </w:r>
          </w:p>
        </w:tc>
        <w:tc>
          <w:tcPr>
            <w:tcW w:w="7561" w:type="dxa"/>
            <w:gridSpan w:val="8"/>
            <w:tcBorders>
              <w:left w:val="single" w:sz="4" w:space="0" w:color="000000"/>
              <w:bottom w:val="single" w:sz="4" w:space="0" w:color="000000"/>
            </w:tcBorders>
            <w:shd w:val="clear" w:color="auto" w:fill="F8CAAC"/>
          </w:tcPr>
          <w:p w14:paraId="7D2E9284" w14:textId="77777777" w:rsidR="00E656E3" w:rsidRDefault="00E656E3" w:rsidP="00707A2C">
            <w:pPr>
              <w:pStyle w:val="TableParagraph"/>
              <w:spacing w:line="210" w:lineRule="exact"/>
              <w:ind w:left="73"/>
              <w:rPr>
                <w:sz w:val="20"/>
              </w:rPr>
            </w:pPr>
            <w:r>
              <w:rPr>
                <w:sz w:val="20"/>
              </w:rPr>
              <w:t>ERİŞİM</w:t>
            </w:r>
            <w:r>
              <w:rPr>
                <w:spacing w:val="-7"/>
                <w:sz w:val="20"/>
              </w:rPr>
              <w:t xml:space="preserve"> </w:t>
            </w:r>
            <w:r>
              <w:rPr>
                <w:sz w:val="20"/>
              </w:rPr>
              <w:t>VE</w:t>
            </w:r>
            <w:r>
              <w:rPr>
                <w:spacing w:val="-6"/>
                <w:sz w:val="20"/>
              </w:rPr>
              <w:t xml:space="preserve"> </w:t>
            </w:r>
            <w:r>
              <w:rPr>
                <w:spacing w:val="-2"/>
                <w:sz w:val="20"/>
              </w:rPr>
              <w:t>KATILIM</w:t>
            </w:r>
          </w:p>
        </w:tc>
      </w:tr>
      <w:tr w:rsidR="00E656E3" w14:paraId="56D2FD15" w14:textId="77777777" w:rsidTr="00707A2C">
        <w:trPr>
          <w:trHeight w:val="460"/>
        </w:trPr>
        <w:tc>
          <w:tcPr>
            <w:tcW w:w="1750" w:type="dxa"/>
            <w:tcBorders>
              <w:top w:val="single" w:sz="4" w:space="0" w:color="000000"/>
              <w:bottom w:val="single" w:sz="4" w:space="0" w:color="000000"/>
              <w:right w:val="single" w:sz="4" w:space="0" w:color="000000"/>
            </w:tcBorders>
            <w:shd w:val="clear" w:color="auto" w:fill="F8CAAC"/>
          </w:tcPr>
          <w:p w14:paraId="6D22D8FB" w14:textId="77777777" w:rsidR="00E656E3" w:rsidRDefault="00E656E3" w:rsidP="00707A2C">
            <w:pPr>
              <w:pStyle w:val="TableParagraph"/>
              <w:spacing w:line="228" w:lineRule="exact"/>
              <w:ind w:left="69" w:right="530"/>
              <w:rPr>
                <w:b/>
                <w:sz w:val="20"/>
              </w:rPr>
            </w:pPr>
            <w:r>
              <w:rPr>
                <w:b/>
                <w:spacing w:val="-2"/>
                <w:sz w:val="20"/>
              </w:rPr>
              <w:t xml:space="preserve">STRATEJİK </w:t>
            </w:r>
            <w:r>
              <w:rPr>
                <w:b/>
                <w:sz w:val="20"/>
              </w:rPr>
              <w:t>AMAÇ 1.</w:t>
            </w:r>
          </w:p>
        </w:tc>
        <w:tc>
          <w:tcPr>
            <w:tcW w:w="7561" w:type="dxa"/>
            <w:gridSpan w:val="8"/>
            <w:tcBorders>
              <w:top w:val="single" w:sz="4" w:space="0" w:color="000000"/>
              <w:left w:val="single" w:sz="4" w:space="0" w:color="000000"/>
              <w:bottom w:val="single" w:sz="4" w:space="0" w:color="000000"/>
            </w:tcBorders>
            <w:shd w:val="clear" w:color="auto" w:fill="F8CAAC"/>
          </w:tcPr>
          <w:p w14:paraId="6CEB1921" w14:textId="77777777" w:rsidR="00E656E3" w:rsidRDefault="00E656E3" w:rsidP="00707A2C">
            <w:pPr>
              <w:pStyle w:val="TableParagraph"/>
              <w:spacing w:line="225" w:lineRule="exact"/>
              <w:ind w:left="73"/>
              <w:rPr>
                <w:sz w:val="20"/>
              </w:rPr>
            </w:pPr>
            <w:r>
              <w:rPr>
                <w:sz w:val="20"/>
              </w:rPr>
              <w:t>Öğrencilerin</w:t>
            </w:r>
            <w:r>
              <w:rPr>
                <w:spacing w:val="-9"/>
                <w:sz w:val="20"/>
              </w:rPr>
              <w:t xml:space="preserve"> </w:t>
            </w:r>
            <w:r>
              <w:rPr>
                <w:sz w:val="20"/>
              </w:rPr>
              <w:t>eğitim</w:t>
            </w:r>
            <w:r>
              <w:rPr>
                <w:spacing w:val="-8"/>
                <w:sz w:val="20"/>
              </w:rPr>
              <w:t xml:space="preserve"> </w:t>
            </w:r>
            <w:r>
              <w:rPr>
                <w:sz w:val="20"/>
              </w:rPr>
              <w:t>öğretime</w:t>
            </w:r>
            <w:r>
              <w:rPr>
                <w:spacing w:val="-5"/>
                <w:sz w:val="20"/>
              </w:rPr>
              <w:t xml:space="preserve"> </w:t>
            </w:r>
            <w:r>
              <w:rPr>
                <w:sz w:val="20"/>
              </w:rPr>
              <w:t>etkin</w:t>
            </w:r>
            <w:r>
              <w:rPr>
                <w:spacing w:val="-7"/>
                <w:sz w:val="20"/>
              </w:rPr>
              <w:t xml:space="preserve"> </w:t>
            </w:r>
            <w:r>
              <w:rPr>
                <w:sz w:val="20"/>
              </w:rPr>
              <w:t>katılımlarıyla</w:t>
            </w:r>
            <w:r>
              <w:rPr>
                <w:spacing w:val="-7"/>
                <w:sz w:val="20"/>
              </w:rPr>
              <w:t xml:space="preserve"> </w:t>
            </w:r>
            <w:r>
              <w:rPr>
                <w:sz w:val="20"/>
              </w:rPr>
              <w:t>donanımlı</w:t>
            </w:r>
            <w:r>
              <w:rPr>
                <w:spacing w:val="-5"/>
                <w:sz w:val="20"/>
              </w:rPr>
              <w:t xml:space="preserve"> </w:t>
            </w:r>
            <w:r>
              <w:rPr>
                <w:sz w:val="20"/>
              </w:rPr>
              <w:t>olarak</w:t>
            </w:r>
            <w:r>
              <w:rPr>
                <w:spacing w:val="-7"/>
                <w:sz w:val="20"/>
              </w:rPr>
              <w:t xml:space="preserve"> </w:t>
            </w:r>
            <w:r>
              <w:rPr>
                <w:sz w:val="20"/>
              </w:rPr>
              <w:t>bir</w:t>
            </w:r>
            <w:r>
              <w:rPr>
                <w:spacing w:val="-7"/>
                <w:sz w:val="20"/>
              </w:rPr>
              <w:t xml:space="preserve"> </w:t>
            </w:r>
            <w:r>
              <w:rPr>
                <w:sz w:val="20"/>
              </w:rPr>
              <w:t>üst</w:t>
            </w:r>
            <w:r>
              <w:rPr>
                <w:spacing w:val="-8"/>
                <w:sz w:val="20"/>
              </w:rPr>
              <w:t xml:space="preserve"> </w:t>
            </w:r>
            <w:r>
              <w:rPr>
                <w:sz w:val="20"/>
              </w:rPr>
              <w:t>öğrenime</w:t>
            </w:r>
            <w:r>
              <w:rPr>
                <w:spacing w:val="-4"/>
                <w:sz w:val="20"/>
              </w:rPr>
              <w:t xml:space="preserve"> </w:t>
            </w:r>
            <w:r>
              <w:rPr>
                <w:spacing w:val="-2"/>
                <w:sz w:val="20"/>
              </w:rPr>
              <w:t>geçişi</w:t>
            </w:r>
          </w:p>
          <w:p w14:paraId="12300240" w14:textId="77777777" w:rsidR="00E656E3" w:rsidRDefault="00E656E3" w:rsidP="00707A2C">
            <w:pPr>
              <w:pStyle w:val="TableParagraph"/>
              <w:spacing w:line="216" w:lineRule="exact"/>
              <w:ind w:left="73"/>
              <w:rPr>
                <w:sz w:val="20"/>
              </w:rPr>
            </w:pPr>
            <w:r>
              <w:rPr>
                <w:spacing w:val="-2"/>
                <w:sz w:val="20"/>
              </w:rPr>
              <w:t>sağlanacaktır.</w:t>
            </w:r>
          </w:p>
        </w:tc>
      </w:tr>
      <w:tr w:rsidR="00E656E3" w14:paraId="30E3AEA0" w14:textId="77777777" w:rsidTr="00707A2C">
        <w:trPr>
          <w:trHeight w:val="230"/>
        </w:trPr>
        <w:tc>
          <w:tcPr>
            <w:tcW w:w="1750" w:type="dxa"/>
            <w:tcBorders>
              <w:top w:val="single" w:sz="4" w:space="0" w:color="000000"/>
              <w:bottom w:val="single" w:sz="4" w:space="0" w:color="000000"/>
              <w:right w:val="single" w:sz="4" w:space="0" w:color="000000"/>
            </w:tcBorders>
            <w:shd w:val="clear" w:color="auto" w:fill="C09200"/>
          </w:tcPr>
          <w:p w14:paraId="7743F26E" w14:textId="77777777" w:rsidR="00E656E3" w:rsidRDefault="00E656E3" w:rsidP="00707A2C">
            <w:pPr>
              <w:pStyle w:val="TableParagraph"/>
              <w:spacing w:line="210" w:lineRule="exact"/>
              <w:ind w:left="69"/>
              <w:rPr>
                <w:b/>
                <w:sz w:val="20"/>
              </w:rPr>
            </w:pPr>
            <w:r>
              <w:rPr>
                <w:b/>
                <w:sz w:val="20"/>
              </w:rPr>
              <w:t>Hedef</w:t>
            </w:r>
            <w:r>
              <w:rPr>
                <w:b/>
                <w:spacing w:val="-5"/>
                <w:sz w:val="20"/>
              </w:rPr>
              <w:t xml:space="preserve"> 1.1</w:t>
            </w:r>
          </w:p>
        </w:tc>
        <w:tc>
          <w:tcPr>
            <w:tcW w:w="7561" w:type="dxa"/>
            <w:gridSpan w:val="8"/>
            <w:tcBorders>
              <w:top w:val="single" w:sz="4" w:space="0" w:color="000000"/>
              <w:left w:val="single" w:sz="4" w:space="0" w:color="000000"/>
              <w:bottom w:val="single" w:sz="4" w:space="0" w:color="000000"/>
            </w:tcBorders>
            <w:shd w:val="clear" w:color="auto" w:fill="C09200"/>
          </w:tcPr>
          <w:p w14:paraId="04B86412" w14:textId="77777777" w:rsidR="00E656E3" w:rsidRDefault="00E656E3" w:rsidP="00707A2C">
            <w:pPr>
              <w:pStyle w:val="TableParagraph"/>
              <w:spacing w:line="210" w:lineRule="exact"/>
              <w:ind w:left="73"/>
              <w:rPr>
                <w:sz w:val="20"/>
              </w:rPr>
            </w:pPr>
            <w:r>
              <w:rPr>
                <w:sz w:val="20"/>
              </w:rPr>
              <w:t>Öğrenme</w:t>
            </w:r>
            <w:r>
              <w:rPr>
                <w:spacing w:val="-7"/>
                <w:sz w:val="20"/>
              </w:rPr>
              <w:t xml:space="preserve"> </w:t>
            </w:r>
            <w:r>
              <w:rPr>
                <w:sz w:val="20"/>
              </w:rPr>
              <w:t>kayıpları</w:t>
            </w:r>
            <w:r>
              <w:rPr>
                <w:spacing w:val="-10"/>
                <w:sz w:val="20"/>
              </w:rPr>
              <w:t xml:space="preserve"> </w:t>
            </w:r>
            <w:r>
              <w:rPr>
                <w:sz w:val="20"/>
              </w:rPr>
              <w:t>önleyici</w:t>
            </w:r>
            <w:r>
              <w:rPr>
                <w:spacing w:val="-9"/>
                <w:sz w:val="20"/>
              </w:rPr>
              <w:t xml:space="preserve"> </w:t>
            </w:r>
            <w:r>
              <w:rPr>
                <w:sz w:val="20"/>
              </w:rPr>
              <w:t>çalışmalar</w:t>
            </w:r>
            <w:r>
              <w:rPr>
                <w:spacing w:val="-6"/>
                <w:sz w:val="20"/>
              </w:rPr>
              <w:t xml:space="preserve"> </w:t>
            </w:r>
            <w:r>
              <w:rPr>
                <w:sz w:val="20"/>
              </w:rPr>
              <w:t>yapılarak</w:t>
            </w:r>
            <w:r>
              <w:rPr>
                <w:spacing w:val="-10"/>
                <w:sz w:val="20"/>
              </w:rPr>
              <w:t xml:space="preserve"> </w:t>
            </w:r>
            <w:r>
              <w:rPr>
                <w:spacing w:val="-2"/>
                <w:sz w:val="20"/>
              </w:rPr>
              <w:t>azaltılacaktır.</w:t>
            </w:r>
          </w:p>
        </w:tc>
      </w:tr>
      <w:tr w:rsidR="00E656E3" w14:paraId="3BB2BA6D" w14:textId="77777777" w:rsidTr="00707A2C">
        <w:trPr>
          <w:trHeight w:val="690"/>
        </w:trPr>
        <w:tc>
          <w:tcPr>
            <w:tcW w:w="1750" w:type="dxa"/>
            <w:tcBorders>
              <w:top w:val="single" w:sz="4" w:space="0" w:color="000000"/>
              <w:bottom w:val="single" w:sz="4" w:space="0" w:color="000000"/>
              <w:right w:val="single" w:sz="4" w:space="0" w:color="000000"/>
            </w:tcBorders>
            <w:shd w:val="clear" w:color="auto" w:fill="FFDA64"/>
          </w:tcPr>
          <w:p w14:paraId="29AF10C9" w14:textId="77777777" w:rsidR="00E656E3" w:rsidRDefault="00E656E3" w:rsidP="00707A2C">
            <w:pPr>
              <w:pStyle w:val="TableParagraph"/>
              <w:spacing w:before="228"/>
              <w:ind w:left="69"/>
              <w:rPr>
                <w:b/>
                <w:sz w:val="20"/>
              </w:rPr>
            </w:pPr>
            <w:r>
              <w:rPr>
                <w:b/>
                <w:sz w:val="20"/>
              </w:rPr>
              <w:t>PG</w:t>
            </w:r>
            <w:r>
              <w:rPr>
                <w:b/>
                <w:spacing w:val="-5"/>
                <w:sz w:val="20"/>
              </w:rPr>
              <w:t xml:space="preserve"> </w:t>
            </w:r>
            <w:r>
              <w:rPr>
                <w:b/>
                <w:spacing w:val="-7"/>
                <w:sz w:val="20"/>
              </w:rPr>
              <w:t>NO</w:t>
            </w:r>
          </w:p>
        </w:tc>
        <w:tc>
          <w:tcPr>
            <w:tcW w:w="2439" w:type="dxa"/>
            <w:tcBorders>
              <w:top w:val="single" w:sz="4" w:space="0" w:color="000000"/>
              <w:left w:val="single" w:sz="4" w:space="0" w:color="000000"/>
              <w:bottom w:val="single" w:sz="4" w:space="0" w:color="000000"/>
              <w:right w:val="single" w:sz="4" w:space="0" w:color="000000"/>
            </w:tcBorders>
            <w:shd w:val="clear" w:color="auto" w:fill="FFDA64"/>
          </w:tcPr>
          <w:p w14:paraId="3C23AEA2" w14:textId="77777777" w:rsidR="00E656E3" w:rsidRDefault="00E656E3" w:rsidP="00707A2C">
            <w:pPr>
              <w:pStyle w:val="TableParagraph"/>
              <w:spacing w:before="228"/>
              <w:ind w:left="73"/>
              <w:rPr>
                <w:b/>
                <w:sz w:val="20"/>
              </w:rPr>
            </w:pPr>
            <w:r>
              <w:rPr>
                <w:b/>
                <w:sz w:val="20"/>
              </w:rPr>
              <w:t>Performans</w:t>
            </w:r>
            <w:r>
              <w:rPr>
                <w:b/>
                <w:spacing w:val="-13"/>
                <w:sz w:val="20"/>
              </w:rPr>
              <w:t xml:space="preserve"> </w:t>
            </w:r>
            <w:r>
              <w:rPr>
                <w:b/>
                <w:spacing w:val="-2"/>
                <w:sz w:val="20"/>
              </w:rPr>
              <w:t>Göstergeleri</w:t>
            </w:r>
          </w:p>
        </w:tc>
        <w:tc>
          <w:tcPr>
            <w:tcW w:w="764" w:type="dxa"/>
            <w:tcBorders>
              <w:top w:val="single" w:sz="4" w:space="0" w:color="000000"/>
              <w:left w:val="single" w:sz="4" w:space="0" w:color="000000"/>
              <w:bottom w:val="single" w:sz="4" w:space="0" w:color="000000"/>
              <w:right w:val="single" w:sz="4" w:space="0" w:color="000000"/>
            </w:tcBorders>
            <w:shd w:val="clear" w:color="auto" w:fill="FFDA64"/>
          </w:tcPr>
          <w:p w14:paraId="3FEF5EDC" w14:textId="77777777" w:rsidR="00E656E3" w:rsidRDefault="00E656E3" w:rsidP="00707A2C">
            <w:pPr>
              <w:pStyle w:val="TableParagraph"/>
              <w:spacing w:line="230" w:lineRule="exact"/>
              <w:ind w:left="136" w:right="67" w:hanging="51"/>
              <w:jc w:val="both"/>
              <w:rPr>
                <w:b/>
                <w:sz w:val="20"/>
              </w:rPr>
            </w:pPr>
            <w:r>
              <w:rPr>
                <w:b/>
                <w:spacing w:val="-2"/>
                <w:sz w:val="20"/>
              </w:rPr>
              <w:t xml:space="preserve">Hedefe Etkisi </w:t>
            </w:r>
            <w:r>
              <w:rPr>
                <w:b/>
                <w:spacing w:val="-4"/>
                <w:sz w:val="20"/>
              </w:rPr>
              <w:t>(%)</w:t>
            </w:r>
          </w:p>
        </w:tc>
        <w:tc>
          <w:tcPr>
            <w:tcW w:w="994" w:type="dxa"/>
            <w:tcBorders>
              <w:top w:val="single" w:sz="4" w:space="0" w:color="000000"/>
              <w:left w:val="single" w:sz="4" w:space="0" w:color="000000"/>
              <w:bottom w:val="single" w:sz="4" w:space="0" w:color="000000"/>
              <w:right w:val="single" w:sz="4" w:space="0" w:color="000000"/>
            </w:tcBorders>
            <w:shd w:val="clear" w:color="auto" w:fill="FFDA64"/>
          </w:tcPr>
          <w:p w14:paraId="5D16E7E0" w14:textId="77777777" w:rsidR="00E656E3" w:rsidRDefault="00E656E3" w:rsidP="00707A2C">
            <w:pPr>
              <w:pStyle w:val="TableParagraph"/>
              <w:spacing w:before="113"/>
              <w:ind w:left="214" w:hanging="128"/>
              <w:rPr>
                <w:b/>
                <w:sz w:val="20"/>
              </w:rPr>
            </w:pPr>
            <w:r>
              <w:rPr>
                <w:b/>
                <w:spacing w:val="-2"/>
                <w:sz w:val="20"/>
              </w:rPr>
              <w:t>Başlangıç Değeri</w:t>
            </w:r>
          </w:p>
        </w:tc>
        <w:tc>
          <w:tcPr>
            <w:tcW w:w="671" w:type="dxa"/>
            <w:tcBorders>
              <w:top w:val="single" w:sz="4" w:space="0" w:color="000000"/>
              <w:left w:val="single" w:sz="4" w:space="0" w:color="000000"/>
              <w:bottom w:val="single" w:sz="4" w:space="0" w:color="000000"/>
              <w:right w:val="single" w:sz="4" w:space="0" w:color="000000"/>
            </w:tcBorders>
            <w:shd w:val="clear" w:color="auto" w:fill="FFDA64"/>
          </w:tcPr>
          <w:p w14:paraId="52CA60EE" w14:textId="77777777" w:rsidR="00E656E3" w:rsidRDefault="00E656E3" w:rsidP="00707A2C">
            <w:pPr>
              <w:pStyle w:val="TableParagraph"/>
              <w:spacing w:before="113"/>
              <w:ind w:left="132"/>
              <w:rPr>
                <w:b/>
                <w:sz w:val="20"/>
              </w:rPr>
            </w:pPr>
            <w:r>
              <w:rPr>
                <w:b/>
                <w:spacing w:val="-4"/>
                <w:sz w:val="20"/>
              </w:rPr>
              <w:t>2024</w:t>
            </w:r>
          </w:p>
          <w:p w14:paraId="38F55B29" w14:textId="77777777" w:rsidR="00E656E3" w:rsidRDefault="00E656E3" w:rsidP="00707A2C">
            <w:pPr>
              <w:pStyle w:val="TableParagraph"/>
              <w:ind w:left="80"/>
              <w:rPr>
                <w:b/>
                <w:sz w:val="20"/>
              </w:rPr>
            </w:pPr>
            <w:r>
              <w:rPr>
                <w:b/>
                <w:spacing w:val="-2"/>
                <w:sz w:val="20"/>
              </w:rPr>
              <w:t>Hedef</w:t>
            </w:r>
          </w:p>
        </w:tc>
        <w:tc>
          <w:tcPr>
            <w:tcW w:w="673" w:type="dxa"/>
            <w:tcBorders>
              <w:top w:val="single" w:sz="4" w:space="0" w:color="000000"/>
              <w:left w:val="single" w:sz="4" w:space="0" w:color="000000"/>
              <w:bottom w:val="single" w:sz="4" w:space="0" w:color="000000"/>
              <w:right w:val="single" w:sz="4" w:space="0" w:color="000000"/>
            </w:tcBorders>
            <w:shd w:val="clear" w:color="auto" w:fill="FFDA64"/>
          </w:tcPr>
          <w:p w14:paraId="37B6FF6C" w14:textId="77777777" w:rsidR="00E656E3" w:rsidRDefault="00E656E3" w:rsidP="00707A2C">
            <w:pPr>
              <w:pStyle w:val="TableParagraph"/>
              <w:spacing w:before="113"/>
              <w:ind w:left="134"/>
              <w:rPr>
                <w:b/>
                <w:sz w:val="20"/>
              </w:rPr>
            </w:pPr>
            <w:r>
              <w:rPr>
                <w:b/>
                <w:spacing w:val="-4"/>
                <w:sz w:val="20"/>
              </w:rPr>
              <w:t>2025</w:t>
            </w:r>
          </w:p>
          <w:p w14:paraId="0271AFAD" w14:textId="77777777" w:rsidR="00E656E3" w:rsidRDefault="00E656E3" w:rsidP="00707A2C">
            <w:pPr>
              <w:pStyle w:val="TableParagraph"/>
              <w:ind w:left="81"/>
              <w:rPr>
                <w:b/>
                <w:sz w:val="20"/>
              </w:rPr>
            </w:pPr>
            <w:r>
              <w:rPr>
                <w:b/>
                <w:spacing w:val="-2"/>
                <w:sz w:val="20"/>
              </w:rPr>
              <w:t>Hedef</w:t>
            </w:r>
          </w:p>
        </w:tc>
        <w:tc>
          <w:tcPr>
            <w:tcW w:w="671" w:type="dxa"/>
            <w:tcBorders>
              <w:top w:val="single" w:sz="4" w:space="0" w:color="000000"/>
              <w:left w:val="single" w:sz="4" w:space="0" w:color="000000"/>
              <w:bottom w:val="single" w:sz="4" w:space="0" w:color="000000"/>
              <w:right w:val="single" w:sz="4" w:space="0" w:color="000000"/>
            </w:tcBorders>
            <w:shd w:val="clear" w:color="auto" w:fill="FFDA64"/>
          </w:tcPr>
          <w:p w14:paraId="5E6D205D" w14:textId="77777777" w:rsidR="00E656E3" w:rsidRDefault="00E656E3" w:rsidP="00707A2C">
            <w:pPr>
              <w:pStyle w:val="TableParagraph"/>
              <w:spacing w:before="113"/>
              <w:ind w:left="133"/>
              <w:rPr>
                <w:b/>
                <w:sz w:val="20"/>
              </w:rPr>
            </w:pPr>
            <w:r>
              <w:rPr>
                <w:b/>
                <w:spacing w:val="-4"/>
                <w:sz w:val="20"/>
              </w:rPr>
              <w:t>2026</w:t>
            </w:r>
          </w:p>
          <w:p w14:paraId="1B7F898C" w14:textId="77777777" w:rsidR="00E656E3" w:rsidRDefault="00E656E3" w:rsidP="00707A2C">
            <w:pPr>
              <w:pStyle w:val="TableParagraph"/>
              <w:ind w:left="80"/>
              <w:rPr>
                <w:b/>
                <w:sz w:val="20"/>
              </w:rPr>
            </w:pPr>
            <w:r>
              <w:rPr>
                <w:b/>
                <w:spacing w:val="-2"/>
                <w:sz w:val="20"/>
              </w:rPr>
              <w:t>Hedef</w:t>
            </w:r>
          </w:p>
        </w:tc>
        <w:tc>
          <w:tcPr>
            <w:tcW w:w="673" w:type="dxa"/>
            <w:tcBorders>
              <w:top w:val="single" w:sz="4" w:space="0" w:color="000000"/>
              <w:left w:val="single" w:sz="4" w:space="0" w:color="000000"/>
              <w:bottom w:val="single" w:sz="4" w:space="0" w:color="000000"/>
              <w:right w:val="single" w:sz="4" w:space="0" w:color="000000"/>
            </w:tcBorders>
            <w:shd w:val="clear" w:color="auto" w:fill="FFDA64"/>
          </w:tcPr>
          <w:p w14:paraId="06CC90B6" w14:textId="77777777" w:rsidR="00E656E3" w:rsidRDefault="00E656E3" w:rsidP="00707A2C">
            <w:pPr>
              <w:pStyle w:val="TableParagraph"/>
              <w:spacing w:before="113"/>
              <w:ind w:left="132"/>
              <w:rPr>
                <w:b/>
                <w:sz w:val="20"/>
              </w:rPr>
            </w:pPr>
            <w:r>
              <w:rPr>
                <w:b/>
                <w:spacing w:val="-4"/>
                <w:sz w:val="20"/>
              </w:rPr>
              <w:t>2027</w:t>
            </w:r>
          </w:p>
          <w:p w14:paraId="70D84937" w14:textId="77777777" w:rsidR="00E656E3" w:rsidRDefault="00E656E3" w:rsidP="00707A2C">
            <w:pPr>
              <w:pStyle w:val="TableParagraph"/>
              <w:ind w:left="79"/>
              <w:rPr>
                <w:b/>
                <w:sz w:val="20"/>
              </w:rPr>
            </w:pPr>
            <w:r>
              <w:rPr>
                <w:b/>
                <w:spacing w:val="-2"/>
                <w:sz w:val="20"/>
              </w:rPr>
              <w:t>Hedef</w:t>
            </w:r>
          </w:p>
        </w:tc>
        <w:tc>
          <w:tcPr>
            <w:tcW w:w="676" w:type="dxa"/>
            <w:tcBorders>
              <w:top w:val="single" w:sz="4" w:space="0" w:color="000000"/>
              <w:left w:val="single" w:sz="4" w:space="0" w:color="000000"/>
              <w:bottom w:val="single" w:sz="4" w:space="0" w:color="000000"/>
            </w:tcBorders>
            <w:shd w:val="clear" w:color="auto" w:fill="FFDA64"/>
          </w:tcPr>
          <w:p w14:paraId="347DBE8A" w14:textId="77777777" w:rsidR="00E656E3" w:rsidRDefault="00E656E3" w:rsidP="00707A2C">
            <w:pPr>
              <w:pStyle w:val="TableParagraph"/>
              <w:spacing w:before="113"/>
              <w:ind w:left="133"/>
              <w:rPr>
                <w:b/>
                <w:sz w:val="20"/>
              </w:rPr>
            </w:pPr>
            <w:r>
              <w:rPr>
                <w:b/>
                <w:spacing w:val="-4"/>
                <w:sz w:val="20"/>
              </w:rPr>
              <w:t>2028</w:t>
            </w:r>
          </w:p>
          <w:p w14:paraId="57037BD7" w14:textId="77777777" w:rsidR="00E656E3" w:rsidRDefault="00E656E3" w:rsidP="00707A2C">
            <w:pPr>
              <w:pStyle w:val="TableParagraph"/>
              <w:ind w:left="80"/>
              <w:rPr>
                <w:b/>
                <w:sz w:val="20"/>
              </w:rPr>
            </w:pPr>
            <w:r>
              <w:rPr>
                <w:b/>
                <w:spacing w:val="-2"/>
                <w:sz w:val="20"/>
              </w:rPr>
              <w:t>Hedef</w:t>
            </w:r>
          </w:p>
        </w:tc>
      </w:tr>
      <w:tr w:rsidR="00E656E3" w14:paraId="70D6B30B" w14:textId="77777777" w:rsidTr="00707A2C">
        <w:trPr>
          <w:trHeight w:val="976"/>
        </w:trPr>
        <w:tc>
          <w:tcPr>
            <w:tcW w:w="1750" w:type="dxa"/>
            <w:tcBorders>
              <w:top w:val="single" w:sz="4" w:space="0" w:color="000000"/>
              <w:bottom w:val="single" w:sz="4" w:space="0" w:color="000000"/>
              <w:right w:val="single" w:sz="4" w:space="0" w:color="000000"/>
            </w:tcBorders>
            <w:shd w:val="clear" w:color="auto" w:fill="FFE799"/>
          </w:tcPr>
          <w:p w14:paraId="52A6C0D6" w14:textId="77777777" w:rsidR="00E656E3" w:rsidRDefault="00E656E3" w:rsidP="00707A2C">
            <w:pPr>
              <w:pStyle w:val="TableParagraph"/>
              <w:spacing w:before="139"/>
              <w:rPr>
                <w:rFonts w:ascii="DejaVu Serif Condensed"/>
                <w:sz w:val="20"/>
              </w:rPr>
            </w:pPr>
          </w:p>
          <w:p w14:paraId="6240B864"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1.1.1</w:t>
            </w:r>
          </w:p>
        </w:tc>
        <w:tc>
          <w:tcPr>
            <w:tcW w:w="2439" w:type="dxa"/>
            <w:tcBorders>
              <w:top w:val="single" w:sz="4" w:space="0" w:color="000000"/>
              <w:left w:val="single" w:sz="4" w:space="0" w:color="000000"/>
              <w:bottom w:val="single" w:sz="4" w:space="0" w:color="000000"/>
              <w:right w:val="single" w:sz="4" w:space="0" w:color="000000"/>
            </w:tcBorders>
          </w:tcPr>
          <w:p w14:paraId="67EECEAF" w14:textId="77777777" w:rsidR="00E656E3" w:rsidRDefault="00E656E3" w:rsidP="00707A2C">
            <w:pPr>
              <w:pStyle w:val="TableParagraph"/>
              <w:spacing w:before="2" w:line="256" w:lineRule="auto"/>
              <w:ind w:left="73"/>
              <w:rPr>
                <w:rFonts w:ascii="Liberation Sans Narrow" w:hAnsi="Liberation Sans Narrow"/>
                <w:sz w:val="20"/>
              </w:rPr>
            </w:pPr>
            <w:r>
              <w:rPr>
                <w:rFonts w:ascii="Liberation Sans Narrow" w:hAnsi="Liberation Sans Narrow"/>
                <w:w w:val="110"/>
                <w:sz w:val="20"/>
              </w:rPr>
              <w:t>Bir eğitim ve öğretim yılında destekleme ve yetiştirme kurslarına kayıt yaptıran</w:t>
            </w:r>
          </w:p>
          <w:p w14:paraId="4F7C012A" w14:textId="77777777" w:rsidR="00E656E3" w:rsidRDefault="00E656E3" w:rsidP="00707A2C">
            <w:pPr>
              <w:pStyle w:val="TableParagraph"/>
              <w:spacing w:line="218" w:lineRule="exact"/>
              <w:ind w:left="73"/>
              <w:rPr>
                <w:rFonts w:ascii="Liberation Sans Narrow" w:hAnsi="Liberation Sans Narrow"/>
                <w:sz w:val="20"/>
              </w:rPr>
            </w:pPr>
            <w:r>
              <w:rPr>
                <w:rFonts w:ascii="Liberation Sans Narrow" w:hAnsi="Liberation Sans Narrow"/>
                <w:w w:val="110"/>
                <w:sz w:val="20"/>
              </w:rPr>
              <w:t>öğrenci</w:t>
            </w:r>
            <w:r>
              <w:rPr>
                <w:rFonts w:ascii="Liberation Sans Narrow" w:hAnsi="Liberation Sans Narrow"/>
                <w:spacing w:val="1"/>
                <w:w w:val="110"/>
                <w:sz w:val="20"/>
              </w:rPr>
              <w:t xml:space="preserve"> </w:t>
            </w:r>
            <w:r>
              <w:rPr>
                <w:rFonts w:ascii="Liberation Sans Narrow" w:hAnsi="Liberation Sans Narrow"/>
                <w:w w:val="110"/>
                <w:sz w:val="20"/>
              </w:rPr>
              <w:t>oranı</w:t>
            </w:r>
            <w:r>
              <w:rPr>
                <w:rFonts w:ascii="Liberation Sans Narrow" w:hAnsi="Liberation Sans Narrow"/>
                <w:spacing w:val="1"/>
                <w:w w:val="110"/>
                <w:sz w:val="20"/>
              </w:rPr>
              <w:t xml:space="preserve"> </w:t>
            </w:r>
            <w:r>
              <w:rPr>
                <w:rFonts w:ascii="Liberation Sans Narrow" w:hAnsi="Liberation Sans Narrow"/>
                <w:spacing w:val="-5"/>
                <w:w w:val="110"/>
                <w:sz w:val="20"/>
              </w:rPr>
              <w:t>(%)</w:t>
            </w:r>
          </w:p>
        </w:tc>
        <w:tc>
          <w:tcPr>
            <w:tcW w:w="764" w:type="dxa"/>
            <w:tcBorders>
              <w:top w:val="single" w:sz="4" w:space="0" w:color="000000"/>
              <w:left w:val="single" w:sz="4" w:space="0" w:color="000000"/>
              <w:bottom w:val="single" w:sz="4" w:space="0" w:color="000000"/>
              <w:right w:val="single" w:sz="4" w:space="0" w:color="000000"/>
            </w:tcBorders>
          </w:tcPr>
          <w:p w14:paraId="6345902E" w14:textId="77777777" w:rsidR="00E656E3" w:rsidRDefault="00E656E3" w:rsidP="00707A2C">
            <w:pPr>
              <w:pStyle w:val="TableParagraph"/>
              <w:spacing w:before="66"/>
              <w:rPr>
                <w:rFonts w:ascii="DejaVu Serif Condensed"/>
                <w:sz w:val="24"/>
              </w:rPr>
            </w:pPr>
          </w:p>
          <w:p w14:paraId="7EB93270" w14:textId="32399C71" w:rsidR="00E656E3" w:rsidRDefault="00781F74" w:rsidP="00707A2C">
            <w:pPr>
              <w:pStyle w:val="TableParagraph"/>
              <w:ind w:left="18"/>
              <w:jc w:val="center"/>
              <w:rPr>
                <w:rFonts w:ascii="Arial"/>
                <w:sz w:val="24"/>
              </w:rPr>
            </w:pPr>
            <w:r>
              <w:rPr>
                <w:rFonts w:ascii="Arial"/>
                <w:color w:val="333333"/>
                <w:spacing w:val="-5"/>
                <w:sz w:val="24"/>
              </w:rPr>
              <w:t>20</w:t>
            </w:r>
          </w:p>
        </w:tc>
        <w:tc>
          <w:tcPr>
            <w:tcW w:w="994" w:type="dxa"/>
            <w:tcBorders>
              <w:top w:val="single" w:sz="4" w:space="0" w:color="000000"/>
              <w:left w:val="single" w:sz="4" w:space="0" w:color="000000"/>
              <w:bottom w:val="single" w:sz="4" w:space="0" w:color="000000"/>
              <w:right w:val="single" w:sz="4" w:space="0" w:color="000000"/>
            </w:tcBorders>
          </w:tcPr>
          <w:p w14:paraId="21D0EAF3" w14:textId="77777777" w:rsidR="00E656E3" w:rsidRDefault="00E656E3" w:rsidP="00707A2C">
            <w:pPr>
              <w:pStyle w:val="TableParagraph"/>
              <w:spacing w:line="223" w:lineRule="exact"/>
              <w:ind w:left="73"/>
              <w:rPr>
                <w:sz w:val="20"/>
              </w:rPr>
            </w:pPr>
            <w:r>
              <w:rPr>
                <w:spacing w:val="-10"/>
                <w:sz w:val="20"/>
              </w:rPr>
              <w:t>5</w:t>
            </w:r>
          </w:p>
        </w:tc>
        <w:tc>
          <w:tcPr>
            <w:tcW w:w="671" w:type="dxa"/>
            <w:tcBorders>
              <w:top w:val="single" w:sz="4" w:space="0" w:color="000000"/>
              <w:left w:val="single" w:sz="4" w:space="0" w:color="000000"/>
              <w:bottom w:val="single" w:sz="4" w:space="0" w:color="000000"/>
              <w:right w:val="single" w:sz="4" w:space="0" w:color="000000"/>
            </w:tcBorders>
          </w:tcPr>
          <w:p w14:paraId="66D23448" w14:textId="77777777" w:rsidR="00E656E3" w:rsidRDefault="00E656E3" w:rsidP="00707A2C">
            <w:pPr>
              <w:pStyle w:val="TableParagraph"/>
              <w:spacing w:line="223" w:lineRule="exact"/>
              <w:ind w:left="70"/>
              <w:rPr>
                <w:sz w:val="20"/>
              </w:rPr>
            </w:pPr>
            <w:r>
              <w:rPr>
                <w:spacing w:val="-10"/>
                <w:sz w:val="20"/>
              </w:rPr>
              <w:t>5</w:t>
            </w:r>
          </w:p>
        </w:tc>
        <w:tc>
          <w:tcPr>
            <w:tcW w:w="673" w:type="dxa"/>
            <w:tcBorders>
              <w:top w:val="single" w:sz="4" w:space="0" w:color="000000"/>
              <w:left w:val="single" w:sz="4" w:space="0" w:color="000000"/>
              <w:bottom w:val="single" w:sz="4" w:space="0" w:color="000000"/>
              <w:right w:val="single" w:sz="4" w:space="0" w:color="000000"/>
            </w:tcBorders>
          </w:tcPr>
          <w:p w14:paraId="292C9D5A" w14:textId="77777777" w:rsidR="00E656E3" w:rsidRDefault="00E656E3" w:rsidP="00707A2C">
            <w:pPr>
              <w:pStyle w:val="TableParagraph"/>
              <w:spacing w:line="223" w:lineRule="exact"/>
              <w:ind w:left="72"/>
              <w:rPr>
                <w:sz w:val="20"/>
              </w:rPr>
            </w:pPr>
            <w:r>
              <w:rPr>
                <w:spacing w:val="-10"/>
                <w:sz w:val="20"/>
              </w:rPr>
              <w:t>8</w:t>
            </w:r>
          </w:p>
        </w:tc>
        <w:tc>
          <w:tcPr>
            <w:tcW w:w="671" w:type="dxa"/>
            <w:tcBorders>
              <w:top w:val="single" w:sz="4" w:space="0" w:color="000000"/>
              <w:left w:val="single" w:sz="4" w:space="0" w:color="000000"/>
              <w:bottom w:val="single" w:sz="4" w:space="0" w:color="000000"/>
              <w:right w:val="single" w:sz="4" w:space="0" w:color="000000"/>
            </w:tcBorders>
          </w:tcPr>
          <w:p w14:paraId="2F9D4E74" w14:textId="77777777" w:rsidR="00E656E3" w:rsidRDefault="00E656E3" w:rsidP="00707A2C">
            <w:pPr>
              <w:pStyle w:val="TableParagraph"/>
              <w:spacing w:line="223" w:lineRule="exact"/>
              <w:ind w:left="71"/>
              <w:rPr>
                <w:sz w:val="20"/>
              </w:rPr>
            </w:pPr>
            <w:r>
              <w:rPr>
                <w:spacing w:val="-5"/>
                <w:sz w:val="20"/>
              </w:rPr>
              <w:t>10</w:t>
            </w:r>
          </w:p>
        </w:tc>
        <w:tc>
          <w:tcPr>
            <w:tcW w:w="673" w:type="dxa"/>
            <w:tcBorders>
              <w:top w:val="single" w:sz="4" w:space="0" w:color="000000"/>
              <w:left w:val="single" w:sz="4" w:space="0" w:color="000000"/>
              <w:bottom w:val="single" w:sz="4" w:space="0" w:color="000000"/>
              <w:right w:val="single" w:sz="4" w:space="0" w:color="000000"/>
            </w:tcBorders>
          </w:tcPr>
          <w:p w14:paraId="40D779EE" w14:textId="77777777" w:rsidR="00E656E3" w:rsidRDefault="00E656E3" w:rsidP="00707A2C">
            <w:pPr>
              <w:pStyle w:val="TableParagraph"/>
              <w:spacing w:line="223" w:lineRule="exact"/>
              <w:ind w:left="69"/>
              <w:rPr>
                <w:sz w:val="20"/>
              </w:rPr>
            </w:pPr>
            <w:r>
              <w:rPr>
                <w:spacing w:val="-5"/>
                <w:sz w:val="20"/>
              </w:rPr>
              <w:t>13</w:t>
            </w:r>
          </w:p>
        </w:tc>
        <w:tc>
          <w:tcPr>
            <w:tcW w:w="676" w:type="dxa"/>
            <w:tcBorders>
              <w:top w:val="single" w:sz="4" w:space="0" w:color="000000"/>
              <w:left w:val="single" w:sz="4" w:space="0" w:color="000000"/>
              <w:bottom w:val="single" w:sz="4" w:space="0" w:color="000000"/>
            </w:tcBorders>
          </w:tcPr>
          <w:p w14:paraId="256D655F" w14:textId="77777777" w:rsidR="00E656E3" w:rsidRDefault="00E656E3" w:rsidP="00707A2C">
            <w:pPr>
              <w:pStyle w:val="TableParagraph"/>
              <w:spacing w:line="223" w:lineRule="exact"/>
              <w:ind w:left="68"/>
              <w:rPr>
                <w:sz w:val="20"/>
              </w:rPr>
            </w:pPr>
            <w:r>
              <w:rPr>
                <w:spacing w:val="-5"/>
                <w:sz w:val="20"/>
              </w:rPr>
              <w:t>13</w:t>
            </w:r>
          </w:p>
        </w:tc>
      </w:tr>
      <w:tr w:rsidR="00E656E3" w14:paraId="7468F5F0" w14:textId="77777777" w:rsidTr="00707A2C">
        <w:trPr>
          <w:trHeight w:val="1221"/>
        </w:trPr>
        <w:tc>
          <w:tcPr>
            <w:tcW w:w="1750" w:type="dxa"/>
            <w:tcBorders>
              <w:top w:val="single" w:sz="4" w:space="0" w:color="000000"/>
              <w:bottom w:val="single" w:sz="4" w:space="0" w:color="000000"/>
              <w:right w:val="single" w:sz="4" w:space="0" w:color="000000"/>
            </w:tcBorders>
            <w:shd w:val="clear" w:color="auto" w:fill="FFE799"/>
          </w:tcPr>
          <w:p w14:paraId="779F9C69" w14:textId="77777777" w:rsidR="00E656E3" w:rsidRDefault="00E656E3" w:rsidP="00707A2C">
            <w:pPr>
              <w:pStyle w:val="TableParagraph"/>
              <w:rPr>
                <w:rFonts w:ascii="DejaVu Serif Condensed"/>
                <w:sz w:val="20"/>
              </w:rPr>
            </w:pPr>
          </w:p>
          <w:p w14:paraId="41406C3E" w14:textId="77777777" w:rsidR="00E656E3" w:rsidRDefault="00E656E3" w:rsidP="00707A2C">
            <w:pPr>
              <w:pStyle w:val="TableParagraph"/>
              <w:spacing w:before="29"/>
              <w:rPr>
                <w:rFonts w:ascii="DejaVu Serif Condensed"/>
                <w:sz w:val="20"/>
              </w:rPr>
            </w:pPr>
          </w:p>
          <w:p w14:paraId="5F85695A"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1.1.2</w:t>
            </w:r>
          </w:p>
        </w:tc>
        <w:tc>
          <w:tcPr>
            <w:tcW w:w="2439" w:type="dxa"/>
            <w:tcBorders>
              <w:top w:val="single" w:sz="4" w:space="0" w:color="000000"/>
              <w:left w:val="single" w:sz="4" w:space="0" w:color="000000"/>
              <w:bottom w:val="single" w:sz="4" w:space="0" w:color="000000"/>
              <w:right w:val="single" w:sz="4" w:space="0" w:color="000000"/>
            </w:tcBorders>
          </w:tcPr>
          <w:p w14:paraId="1C2791F1" w14:textId="77777777" w:rsidR="00E656E3" w:rsidRDefault="00E656E3" w:rsidP="00707A2C">
            <w:pPr>
              <w:pStyle w:val="TableParagraph"/>
              <w:spacing w:before="2" w:line="254" w:lineRule="auto"/>
              <w:ind w:left="73" w:right="155"/>
              <w:rPr>
                <w:rFonts w:ascii="Liberation Sans Narrow" w:hAnsi="Liberation Sans Narrow"/>
                <w:sz w:val="20"/>
              </w:rPr>
            </w:pPr>
            <w:r>
              <w:rPr>
                <w:rFonts w:ascii="Liberation Sans Narrow" w:hAnsi="Liberation Sans Narrow"/>
                <w:w w:val="110"/>
                <w:sz w:val="20"/>
              </w:rPr>
              <w:t xml:space="preserve">Destekleme ve yetiştirme </w:t>
            </w:r>
            <w:r>
              <w:rPr>
                <w:rFonts w:ascii="Liberation Sans Narrow" w:hAnsi="Liberation Sans Narrow"/>
                <w:w w:val="115"/>
                <w:sz w:val="20"/>
              </w:rPr>
              <w:t>kurslarına devam eden öğrencilerin</w:t>
            </w:r>
            <w:r>
              <w:rPr>
                <w:rFonts w:ascii="Liberation Sans Narrow" w:hAnsi="Liberation Sans Narrow"/>
                <w:spacing w:val="-4"/>
                <w:w w:val="115"/>
                <w:sz w:val="20"/>
              </w:rPr>
              <w:t xml:space="preserve"> </w:t>
            </w:r>
            <w:r>
              <w:rPr>
                <w:rFonts w:ascii="Liberation Sans Narrow" w:hAnsi="Liberation Sans Narrow"/>
                <w:w w:val="115"/>
                <w:sz w:val="20"/>
              </w:rPr>
              <w:t>katılım sağladığı derslerin not</w:t>
            </w:r>
          </w:p>
          <w:p w14:paraId="351681C6" w14:textId="77777777" w:rsidR="00E656E3" w:rsidRDefault="00E656E3" w:rsidP="00707A2C">
            <w:pPr>
              <w:pStyle w:val="TableParagraph"/>
              <w:spacing w:before="3" w:line="222" w:lineRule="exact"/>
              <w:ind w:left="73"/>
              <w:rPr>
                <w:rFonts w:ascii="Liberation Sans Narrow" w:hAnsi="Liberation Sans Narrow"/>
                <w:sz w:val="20"/>
              </w:rPr>
            </w:pPr>
            <w:r>
              <w:rPr>
                <w:rFonts w:ascii="Liberation Sans Narrow" w:hAnsi="Liberation Sans Narrow"/>
                <w:spacing w:val="-2"/>
                <w:w w:val="110"/>
                <w:sz w:val="20"/>
              </w:rPr>
              <w:t>ortalaması</w:t>
            </w:r>
          </w:p>
        </w:tc>
        <w:tc>
          <w:tcPr>
            <w:tcW w:w="764" w:type="dxa"/>
            <w:tcBorders>
              <w:top w:val="single" w:sz="4" w:space="0" w:color="000000"/>
              <w:left w:val="single" w:sz="4" w:space="0" w:color="000000"/>
              <w:bottom w:val="single" w:sz="4" w:space="0" w:color="000000"/>
              <w:right w:val="single" w:sz="4" w:space="0" w:color="000000"/>
            </w:tcBorders>
          </w:tcPr>
          <w:p w14:paraId="3B7D5DC0" w14:textId="77777777" w:rsidR="00E656E3" w:rsidRDefault="00E656E3" w:rsidP="00707A2C">
            <w:pPr>
              <w:pStyle w:val="TableParagraph"/>
              <w:spacing w:before="188"/>
              <w:rPr>
                <w:rFonts w:ascii="DejaVu Serif Condensed"/>
                <w:sz w:val="24"/>
              </w:rPr>
            </w:pPr>
          </w:p>
          <w:p w14:paraId="538259E7" w14:textId="77777777" w:rsidR="00E656E3" w:rsidRDefault="00E656E3" w:rsidP="00707A2C">
            <w:pPr>
              <w:pStyle w:val="TableParagraph"/>
              <w:spacing w:before="1"/>
              <w:ind w:left="18"/>
              <w:jc w:val="center"/>
              <w:rPr>
                <w:rFonts w:ascii="Arial"/>
                <w:sz w:val="24"/>
              </w:rPr>
            </w:pPr>
            <w:r>
              <w:rPr>
                <w:rFonts w:ascii="Arial"/>
                <w:color w:val="333333"/>
                <w:spacing w:val="-5"/>
                <w:sz w:val="24"/>
              </w:rPr>
              <w:t>30</w:t>
            </w:r>
          </w:p>
        </w:tc>
        <w:tc>
          <w:tcPr>
            <w:tcW w:w="994" w:type="dxa"/>
            <w:tcBorders>
              <w:top w:val="single" w:sz="4" w:space="0" w:color="000000"/>
              <w:left w:val="single" w:sz="4" w:space="0" w:color="000000"/>
              <w:bottom w:val="single" w:sz="4" w:space="0" w:color="000000"/>
              <w:right w:val="single" w:sz="4" w:space="0" w:color="000000"/>
            </w:tcBorders>
          </w:tcPr>
          <w:p w14:paraId="4ABFD3E0" w14:textId="77777777" w:rsidR="00E656E3" w:rsidRDefault="00E656E3" w:rsidP="00707A2C">
            <w:pPr>
              <w:pStyle w:val="TableParagraph"/>
              <w:spacing w:line="223" w:lineRule="exact"/>
              <w:ind w:left="73"/>
              <w:rPr>
                <w:sz w:val="20"/>
              </w:rPr>
            </w:pPr>
            <w:r>
              <w:rPr>
                <w:spacing w:val="-5"/>
                <w:sz w:val="20"/>
              </w:rPr>
              <w:t>75</w:t>
            </w:r>
          </w:p>
        </w:tc>
        <w:tc>
          <w:tcPr>
            <w:tcW w:w="671" w:type="dxa"/>
            <w:tcBorders>
              <w:top w:val="single" w:sz="4" w:space="0" w:color="000000"/>
              <w:left w:val="single" w:sz="4" w:space="0" w:color="000000"/>
              <w:bottom w:val="single" w:sz="4" w:space="0" w:color="000000"/>
              <w:right w:val="single" w:sz="4" w:space="0" w:color="000000"/>
            </w:tcBorders>
          </w:tcPr>
          <w:p w14:paraId="3C3013DD" w14:textId="77777777" w:rsidR="00E656E3" w:rsidRDefault="00E656E3" w:rsidP="00707A2C">
            <w:pPr>
              <w:pStyle w:val="TableParagraph"/>
              <w:spacing w:line="223" w:lineRule="exact"/>
              <w:ind w:left="70"/>
              <w:rPr>
                <w:sz w:val="20"/>
              </w:rPr>
            </w:pPr>
            <w:r>
              <w:rPr>
                <w:spacing w:val="-5"/>
                <w:sz w:val="20"/>
              </w:rPr>
              <w:t>80</w:t>
            </w:r>
          </w:p>
        </w:tc>
        <w:tc>
          <w:tcPr>
            <w:tcW w:w="673" w:type="dxa"/>
            <w:tcBorders>
              <w:top w:val="single" w:sz="4" w:space="0" w:color="000000"/>
              <w:left w:val="single" w:sz="4" w:space="0" w:color="000000"/>
              <w:bottom w:val="single" w:sz="4" w:space="0" w:color="000000"/>
              <w:right w:val="single" w:sz="4" w:space="0" w:color="000000"/>
            </w:tcBorders>
          </w:tcPr>
          <w:p w14:paraId="1B76D6CF" w14:textId="77777777" w:rsidR="00E656E3" w:rsidRDefault="00E656E3" w:rsidP="00707A2C">
            <w:pPr>
              <w:pStyle w:val="TableParagraph"/>
              <w:spacing w:line="223" w:lineRule="exact"/>
              <w:ind w:left="72"/>
              <w:rPr>
                <w:sz w:val="20"/>
              </w:rPr>
            </w:pPr>
            <w:r>
              <w:rPr>
                <w:spacing w:val="-5"/>
                <w:sz w:val="20"/>
              </w:rPr>
              <w:t>80</w:t>
            </w:r>
          </w:p>
        </w:tc>
        <w:tc>
          <w:tcPr>
            <w:tcW w:w="671" w:type="dxa"/>
            <w:tcBorders>
              <w:top w:val="single" w:sz="4" w:space="0" w:color="000000"/>
              <w:left w:val="single" w:sz="4" w:space="0" w:color="000000"/>
              <w:bottom w:val="single" w:sz="4" w:space="0" w:color="000000"/>
              <w:right w:val="single" w:sz="4" w:space="0" w:color="000000"/>
            </w:tcBorders>
          </w:tcPr>
          <w:p w14:paraId="391B8EA7" w14:textId="77777777" w:rsidR="00E656E3" w:rsidRDefault="00E656E3" w:rsidP="00707A2C">
            <w:pPr>
              <w:pStyle w:val="TableParagraph"/>
              <w:spacing w:line="223" w:lineRule="exact"/>
              <w:ind w:left="71"/>
              <w:rPr>
                <w:sz w:val="20"/>
              </w:rPr>
            </w:pPr>
            <w:r>
              <w:rPr>
                <w:spacing w:val="-5"/>
                <w:sz w:val="20"/>
              </w:rPr>
              <w:t>75</w:t>
            </w:r>
          </w:p>
        </w:tc>
        <w:tc>
          <w:tcPr>
            <w:tcW w:w="673" w:type="dxa"/>
            <w:tcBorders>
              <w:top w:val="single" w:sz="4" w:space="0" w:color="000000"/>
              <w:left w:val="single" w:sz="4" w:space="0" w:color="000000"/>
              <w:bottom w:val="single" w:sz="4" w:space="0" w:color="000000"/>
              <w:right w:val="single" w:sz="4" w:space="0" w:color="000000"/>
            </w:tcBorders>
          </w:tcPr>
          <w:p w14:paraId="713C7322" w14:textId="77777777" w:rsidR="00E656E3" w:rsidRDefault="00E656E3" w:rsidP="00707A2C">
            <w:pPr>
              <w:pStyle w:val="TableParagraph"/>
              <w:spacing w:line="223" w:lineRule="exact"/>
              <w:ind w:left="69"/>
              <w:rPr>
                <w:sz w:val="20"/>
              </w:rPr>
            </w:pPr>
            <w:r>
              <w:rPr>
                <w:spacing w:val="-5"/>
                <w:sz w:val="20"/>
              </w:rPr>
              <w:t>80</w:t>
            </w:r>
          </w:p>
        </w:tc>
        <w:tc>
          <w:tcPr>
            <w:tcW w:w="676" w:type="dxa"/>
            <w:tcBorders>
              <w:top w:val="single" w:sz="4" w:space="0" w:color="000000"/>
              <w:left w:val="single" w:sz="4" w:space="0" w:color="000000"/>
              <w:bottom w:val="single" w:sz="4" w:space="0" w:color="000000"/>
            </w:tcBorders>
          </w:tcPr>
          <w:p w14:paraId="3719D0B8" w14:textId="77777777" w:rsidR="00E656E3" w:rsidRDefault="00E656E3" w:rsidP="00707A2C">
            <w:pPr>
              <w:pStyle w:val="TableParagraph"/>
              <w:spacing w:line="223" w:lineRule="exact"/>
              <w:ind w:left="68"/>
              <w:rPr>
                <w:sz w:val="20"/>
              </w:rPr>
            </w:pPr>
            <w:r>
              <w:rPr>
                <w:spacing w:val="-5"/>
                <w:sz w:val="20"/>
              </w:rPr>
              <w:t>50</w:t>
            </w:r>
          </w:p>
        </w:tc>
      </w:tr>
      <w:tr w:rsidR="00E656E3" w14:paraId="1E3D5AF2" w14:textId="77777777" w:rsidTr="00707A2C">
        <w:trPr>
          <w:trHeight w:val="732"/>
        </w:trPr>
        <w:tc>
          <w:tcPr>
            <w:tcW w:w="1750" w:type="dxa"/>
            <w:tcBorders>
              <w:top w:val="single" w:sz="4" w:space="0" w:color="000000"/>
              <w:bottom w:val="single" w:sz="4" w:space="0" w:color="000000"/>
              <w:right w:val="single" w:sz="4" w:space="0" w:color="000000"/>
            </w:tcBorders>
            <w:shd w:val="clear" w:color="auto" w:fill="FFE799"/>
          </w:tcPr>
          <w:p w14:paraId="79AFE2E2" w14:textId="77777777" w:rsidR="00E656E3" w:rsidRDefault="00E656E3" w:rsidP="00707A2C">
            <w:pPr>
              <w:pStyle w:val="TableParagraph"/>
              <w:spacing w:before="17"/>
              <w:rPr>
                <w:rFonts w:ascii="DejaVu Serif Condensed"/>
                <w:sz w:val="20"/>
              </w:rPr>
            </w:pPr>
          </w:p>
          <w:p w14:paraId="6B9FEB1D"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1.1.3</w:t>
            </w:r>
          </w:p>
        </w:tc>
        <w:tc>
          <w:tcPr>
            <w:tcW w:w="2439" w:type="dxa"/>
            <w:tcBorders>
              <w:top w:val="single" w:sz="4" w:space="0" w:color="000000"/>
              <w:left w:val="single" w:sz="4" w:space="0" w:color="000000"/>
              <w:bottom w:val="single" w:sz="4" w:space="0" w:color="000000"/>
              <w:right w:val="single" w:sz="4" w:space="0" w:color="000000"/>
            </w:tcBorders>
          </w:tcPr>
          <w:p w14:paraId="710BB0D7" w14:textId="77777777" w:rsidR="00E656E3" w:rsidRDefault="00E656E3" w:rsidP="00707A2C">
            <w:pPr>
              <w:pStyle w:val="TableParagraph"/>
              <w:spacing w:before="2"/>
              <w:ind w:left="73"/>
              <w:rPr>
                <w:rFonts w:ascii="Liberation Sans Narrow" w:hAnsi="Liberation Sans Narrow"/>
                <w:sz w:val="20"/>
              </w:rPr>
            </w:pPr>
            <w:r>
              <w:rPr>
                <w:rFonts w:ascii="Liberation Sans Narrow" w:hAnsi="Liberation Sans Narrow"/>
                <w:w w:val="110"/>
                <w:sz w:val="20"/>
              </w:rPr>
              <w:t>20</w:t>
            </w:r>
            <w:r>
              <w:rPr>
                <w:rFonts w:ascii="Liberation Sans Narrow" w:hAnsi="Liberation Sans Narrow"/>
                <w:spacing w:val="-6"/>
                <w:w w:val="110"/>
                <w:sz w:val="20"/>
              </w:rPr>
              <w:t xml:space="preserve"> </w:t>
            </w:r>
            <w:r>
              <w:rPr>
                <w:rFonts w:ascii="Liberation Sans Narrow" w:hAnsi="Liberation Sans Narrow"/>
                <w:w w:val="110"/>
                <w:sz w:val="20"/>
              </w:rPr>
              <w:t>gün</w:t>
            </w:r>
            <w:r>
              <w:rPr>
                <w:rFonts w:ascii="Liberation Sans Narrow" w:hAnsi="Liberation Sans Narrow"/>
                <w:spacing w:val="-5"/>
                <w:w w:val="110"/>
                <w:sz w:val="20"/>
              </w:rPr>
              <w:t xml:space="preserve"> </w:t>
            </w:r>
            <w:r>
              <w:rPr>
                <w:rFonts w:ascii="Liberation Sans Narrow" w:hAnsi="Liberation Sans Narrow"/>
                <w:w w:val="110"/>
                <w:sz w:val="20"/>
              </w:rPr>
              <w:t>ve</w:t>
            </w:r>
            <w:r>
              <w:rPr>
                <w:rFonts w:ascii="Liberation Sans Narrow" w:hAnsi="Liberation Sans Narrow"/>
                <w:spacing w:val="-6"/>
                <w:w w:val="110"/>
                <w:sz w:val="20"/>
              </w:rPr>
              <w:t xml:space="preserve"> </w:t>
            </w:r>
            <w:r>
              <w:rPr>
                <w:rFonts w:ascii="Liberation Sans Narrow" w:hAnsi="Liberation Sans Narrow"/>
                <w:w w:val="110"/>
                <w:sz w:val="20"/>
              </w:rPr>
              <w:t>üzeri</w:t>
            </w:r>
            <w:r>
              <w:rPr>
                <w:rFonts w:ascii="Liberation Sans Narrow" w:hAnsi="Liberation Sans Narrow"/>
                <w:spacing w:val="-6"/>
                <w:w w:val="110"/>
                <w:sz w:val="20"/>
              </w:rPr>
              <w:t xml:space="preserve"> </w:t>
            </w:r>
            <w:r>
              <w:rPr>
                <w:rFonts w:ascii="Liberation Sans Narrow" w:hAnsi="Liberation Sans Narrow"/>
                <w:spacing w:val="-2"/>
                <w:w w:val="110"/>
                <w:sz w:val="20"/>
              </w:rPr>
              <w:t>özürsüz</w:t>
            </w:r>
          </w:p>
          <w:p w14:paraId="688C2B4E" w14:textId="77777777" w:rsidR="00E656E3" w:rsidRDefault="00E656E3" w:rsidP="00707A2C">
            <w:pPr>
              <w:pStyle w:val="TableParagraph"/>
              <w:spacing w:line="240" w:lineRule="atLeast"/>
              <w:ind w:left="73" w:right="225"/>
              <w:rPr>
                <w:rFonts w:ascii="Liberation Sans Narrow" w:hAnsi="Liberation Sans Narrow"/>
                <w:sz w:val="20"/>
              </w:rPr>
            </w:pPr>
            <w:r>
              <w:rPr>
                <w:rFonts w:ascii="Liberation Sans Narrow" w:hAnsi="Liberation Sans Narrow"/>
                <w:w w:val="110"/>
                <w:sz w:val="20"/>
              </w:rPr>
              <w:t>devamsızlık</w:t>
            </w:r>
            <w:r>
              <w:rPr>
                <w:rFonts w:ascii="Liberation Sans Narrow" w:hAnsi="Liberation Sans Narrow"/>
                <w:spacing w:val="-13"/>
                <w:w w:val="110"/>
                <w:sz w:val="20"/>
              </w:rPr>
              <w:t xml:space="preserve"> </w:t>
            </w:r>
            <w:r>
              <w:rPr>
                <w:rFonts w:ascii="Liberation Sans Narrow" w:hAnsi="Liberation Sans Narrow"/>
                <w:w w:val="110"/>
                <w:sz w:val="20"/>
              </w:rPr>
              <w:t>yapan</w:t>
            </w:r>
            <w:r>
              <w:rPr>
                <w:rFonts w:ascii="Liberation Sans Narrow" w:hAnsi="Liberation Sans Narrow"/>
                <w:spacing w:val="-13"/>
                <w:w w:val="110"/>
                <w:sz w:val="20"/>
              </w:rPr>
              <w:t xml:space="preserve"> </w:t>
            </w:r>
            <w:r>
              <w:rPr>
                <w:rFonts w:ascii="Liberation Sans Narrow" w:hAnsi="Liberation Sans Narrow"/>
                <w:w w:val="110"/>
                <w:sz w:val="20"/>
              </w:rPr>
              <w:t>öğrenci oranı</w:t>
            </w:r>
            <w:r>
              <w:rPr>
                <w:rFonts w:ascii="Liberation Sans Narrow" w:hAnsi="Liberation Sans Narrow"/>
                <w:spacing w:val="-2"/>
                <w:w w:val="110"/>
                <w:sz w:val="20"/>
              </w:rPr>
              <w:t xml:space="preserve"> </w:t>
            </w:r>
            <w:r>
              <w:rPr>
                <w:rFonts w:ascii="Liberation Sans Narrow" w:hAnsi="Liberation Sans Narrow"/>
                <w:w w:val="110"/>
                <w:sz w:val="20"/>
              </w:rPr>
              <w:t>(%)</w:t>
            </w:r>
          </w:p>
        </w:tc>
        <w:tc>
          <w:tcPr>
            <w:tcW w:w="764" w:type="dxa"/>
            <w:tcBorders>
              <w:top w:val="single" w:sz="4" w:space="0" w:color="000000"/>
              <w:left w:val="single" w:sz="4" w:space="0" w:color="000000"/>
              <w:bottom w:val="single" w:sz="4" w:space="0" w:color="000000"/>
              <w:right w:val="single" w:sz="4" w:space="0" w:color="000000"/>
            </w:tcBorders>
          </w:tcPr>
          <w:p w14:paraId="64662B45" w14:textId="77777777" w:rsidR="00E656E3" w:rsidRDefault="00E656E3" w:rsidP="00707A2C">
            <w:pPr>
              <w:pStyle w:val="TableParagraph"/>
              <w:spacing w:before="224"/>
              <w:ind w:left="18"/>
              <w:jc w:val="center"/>
              <w:rPr>
                <w:rFonts w:ascii="Arial"/>
                <w:sz w:val="24"/>
              </w:rPr>
            </w:pPr>
            <w:r>
              <w:rPr>
                <w:rFonts w:ascii="Arial"/>
                <w:color w:val="333333"/>
                <w:spacing w:val="-5"/>
                <w:sz w:val="24"/>
              </w:rPr>
              <w:t>20</w:t>
            </w:r>
          </w:p>
        </w:tc>
        <w:tc>
          <w:tcPr>
            <w:tcW w:w="994" w:type="dxa"/>
            <w:tcBorders>
              <w:top w:val="single" w:sz="4" w:space="0" w:color="000000"/>
              <w:left w:val="single" w:sz="4" w:space="0" w:color="000000"/>
              <w:bottom w:val="single" w:sz="4" w:space="0" w:color="000000"/>
              <w:right w:val="single" w:sz="4" w:space="0" w:color="000000"/>
            </w:tcBorders>
          </w:tcPr>
          <w:p w14:paraId="3E96F166" w14:textId="77777777" w:rsidR="00E656E3" w:rsidRDefault="00E656E3" w:rsidP="00707A2C">
            <w:pPr>
              <w:pStyle w:val="TableParagraph"/>
              <w:spacing w:line="223" w:lineRule="exact"/>
              <w:ind w:left="73"/>
              <w:rPr>
                <w:sz w:val="20"/>
              </w:rPr>
            </w:pPr>
            <w:r>
              <w:rPr>
                <w:spacing w:val="-10"/>
                <w:sz w:val="20"/>
              </w:rPr>
              <w:t>5</w:t>
            </w:r>
          </w:p>
        </w:tc>
        <w:tc>
          <w:tcPr>
            <w:tcW w:w="671" w:type="dxa"/>
            <w:tcBorders>
              <w:top w:val="single" w:sz="4" w:space="0" w:color="000000"/>
              <w:left w:val="single" w:sz="4" w:space="0" w:color="000000"/>
              <w:bottom w:val="single" w:sz="4" w:space="0" w:color="000000"/>
              <w:right w:val="single" w:sz="4" w:space="0" w:color="000000"/>
            </w:tcBorders>
          </w:tcPr>
          <w:p w14:paraId="3FB7AF25" w14:textId="77777777" w:rsidR="00E656E3" w:rsidRDefault="00E656E3" w:rsidP="00707A2C">
            <w:pPr>
              <w:pStyle w:val="TableParagraph"/>
              <w:spacing w:line="223" w:lineRule="exact"/>
              <w:ind w:left="70"/>
              <w:rPr>
                <w:sz w:val="20"/>
              </w:rPr>
            </w:pPr>
            <w:r>
              <w:rPr>
                <w:spacing w:val="-10"/>
                <w:sz w:val="20"/>
              </w:rPr>
              <w:t>6</w:t>
            </w:r>
          </w:p>
        </w:tc>
        <w:tc>
          <w:tcPr>
            <w:tcW w:w="673" w:type="dxa"/>
            <w:tcBorders>
              <w:top w:val="single" w:sz="4" w:space="0" w:color="000000"/>
              <w:left w:val="single" w:sz="4" w:space="0" w:color="000000"/>
              <w:bottom w:val="single" w:sz="4" w:space="0" w:color="000000"/>
              <w:right w:val="single" w:sz="4" w:space="0" w:color="000000"/>
            </w:tcBorders>
          </w:tcPr>
          <w:p w14:paraId="04C6F729" w14:textId="77777777" w:rsidR="00E656E3" w:rsidRDefault="00E656E3" w:rsidP="00707A2C">
            <w:pPr>
              <w:pStyle w:val="TableParagraph"/>
              <w:spacing w:line="223" w:lineRule="exact"/>
              <w:ind w:left="72"/>
              <w:rPr>
                <w:sz w:val="20"/>
              </w:rPr>
            </w:pPr>
            <w:r>
              <w:rPr>
                <w:spacing w:val="-10"/>
                <w:sz w:val="20"/>
              </w:rPr>
              <w:t>8</w:t>
            </w:r>
          </w:p>
        </w:tc>
        <w:tc>
          <w:tcPr>
            <w:tcW w:w="671" w:type="dxa"/>
            <w:tcBorders>
              <w:top w:val="single" w:sz="4" w:space="0" w:color="000000"/>
              <w:left w:val="single" w:sz="4" w:space="0" w:color="000000"/>
              <w:bottom w:val="single" w:sz="4" w:space="0" w:color="000000"/>
              <w:right w:val="single" w:sz="4" w:space="0" w:color="000000"/>
            </w:tcBorders>
          </w:tcPr>
          <w:p w14:paraId="600495C4" w14:textId="77777777" w:rsidR="00E656E3" w:rsidRDefault="00E656E3" w:rsidP="00707A2C">
            <w:pPr>
              <w:pStyle w:val="TableParagraph"/>
              <w:spacing w:line="223" w:lineRule="exact"/>
              <w:ind w:left="71"/>
              <w:rPr>
                <w:sz w:val="20"/>
              </w:rPr>
            </w:pPr>
            <w:r>
              <w:rPr>
                <w:spacing w:val="-5"/>
                <w:sz w:val="20"/>
              </w:rPr>
              <w:t>10</w:t>
            </w:r>
          </w:p>
        </w:tc>
        <w:tc>
          <w:tcPr>
            <w:tcW w:w="673" w:type="dxa"/>
            <w:tcBorders>
              <w:top w:val="single" w:sz="4" w:space="0" w:color="000000"/>
              <w:left w:val="single" w:sz="4" w:space="0" w:color="000000"/>
              <w:bottom w:val="single" w:sz="4" w:space="0" w:color="000000"/>
              <w:right w:val="single" w:sz="4" w:space="0" w:color="000000"/>
            </w:tcBorders>
          </w:tcPr>
          <w:p w14:paraId="2AF2710C" w14:textId="77777777" w:rsidR="00E656E3" w:rsidRDefault="00E656E3" w:rsidP="00707A2C">
            <w:pPr>
              <w:pStyle w:val="TableParagraph"/>
              <w:spacing w:line="223" w:lineRule="exact"/>
              <w:ind w:left="69"/>
              <w:rPr>
                <w:sz w:val="20"/>
              </w:rPr>
            </w:pPr>
            <w:r>
              <w:rPr>
                <w:spacing w:val="-5"/>
                <w:sz w:val="20"/>
              </w:rPr>
              <w:t>10</w:t>
            </w:r>
          </w:p>
        </w:tc>
        <w:tc>
          <w:tcPr>
            <w:tcW w:w="676" w:type="dxa"/>
            <w:tcBorders>
              <w:top w:val="single" w:sz="4" w:space="0" w:color="000000"/>
              <w:left w:val="single" w:sz="4" w:space="0" w:color="000000"/>
              <w:bottom w:val="single" w:sz="4" w:space="0" w:color="000000"/>
            </w:tcBorders>
          </w:tcPr>
          <w:p w14:paraId="31E7A1F7" w14:textId="77777777" w:rsidR="00E656E3" w:rsidRDefault="00E656E3" w:rsidP="00707A2C">
            <w:pPr>
              <w:pStyle w:val="TableParagraph"/>
              <w:spacing w:line="223" w:lineRule="exact"/>
              <w:ind w:left="68"/>
              <w:rPr>
                <w:sz w:val="20"/>
              </w:rPr>
            </w:pPr>
            <w:r>
              <w:rPr>
                <w:spacing w:val="-5"/>
                <w:sz w:val="20"/>
              </w:rPr>
              <w:t>10</w:t>
            </w:r>
          </w:p>
        </w:tc>
      </w:tr>
      <w:tr w:rsidR="00E656E3" w14:paraId="470B2588" w14:textId="77777777" w:rsidTr="00707A2C">
        <w:trPr>
          <w:trHeight w:val="731"/>
        </w:trPr>
        <w:tc>
          <w:tcPr>
            <w:tcW w:w="1750" w:type="dxa"/>
            <w:tcBorders>
              <w:top w:val="single" w:sz="4" w:space="0" w:color="000000"/>
              <w:bottom w:val="single" w:sz="4" w:space="0" w:color="000000"/>
              <w:right w:val="single" w:sz="4" w:space="0" w:color="000000"/>
            </w:tcBorders>
            <w:shd w:val="clear" w:color="auto" w:fill="FFE799"/>
          </w:tcPr>
          <w:p w14:paraId="32D6C411" w14:textId="77777777" w:rsidR="00E656E3" w:rsidRDefault="00E656E3" w:rsidP="00707A2C">
            <w:pPr>
              <w:pStyle w:val="TableParagraph"/>
              <w:spacing w:before="17"/>
              <w:rPr>
                <w:rFonts w:ascii="DejaVu Serif Condensed"/>
                <w:sz w:val="20"/>
              </w:rPr>
            </w:pPr>
          </w:p>
          <w:p w14:paraId="742C84F5"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1.1.4</w:t>
            </w:r>
          </w:p>
        </w:tc>
        <w:tc>
          <w:tcPr>
            <w:tcW w:w="2439" w:type="dxa"/>
            <w:tcBorders>
              <w:top w:val="single" w:sz="4" w:space="0" w:color="000000"/>
              <w:left w:val="single" w:sz="4" w:space="0" w:color="000000"/>
              <w:bottom w:val="single" w:sz="4" w:space="0" w:color="000000"/>
              <w:right w:val="single" w:sz="4" w:space="0" w:color="000000"/>
            </w:tcBorders>
          </w:tcPr>
          <w:p w14:paraId="6AF5A177" w14:textId="77777777" w:rsidR="00E656E3" w:rsidRDefault="00E656E3" w:rsidP="00707A2C">
            <w:pPr>
              <w:pStyle w:val="TableParagraph"/>
              <w:spacing w:before="2"/>
              <w:ind w:left="73"/>
              <w:rPr>
                <w:rFonts w:ascii="Liberation Sans Narrow" w:hAnsi="Liberation Sans Narrow"/>
                <w:sz w:val="20"/>
              </w:rPr>
            </w:pPr>
            <w:r>
              <w:rPr>
                <w:rFonts w:ascii="Liberation Sans Narrow" w:hAnsi="Liberation Sans Narrow"/>
                <w:w w:val="110"/>
                <w:sz w:val="20"/>
              </w:rPr>
              <w:t>20</w:t>
            </w:r>
            <w:r>
              <w:rPr>
                <w:rFonts w:ascii="Liberation Sans Narrow" w:hAnsi="Liberation Sans Narrow"/>
                <w:spacing w:val="-6"/>
                <w:w w:val="110"/>
                <w:sz w:val="20"/>
              </w:rPr>
              <w:t xml:space="preserve"> </w:t>
            </w:r>
            <w:r>
              <w:rPr>
                <w:rFonts w:ascii="Liberation Sans Narrow" w:hAnsi="Liberation Sans Narrow"/>
                <w:w w:val="110"/>
                <w:sz w:val="20"/>
              </w:rPr>
              <w:t>gün</w:t>
            </w:r>
            <w:r>
              <w:rPr>
                <w:rFonts w:ascii="Liberation Sans Narrow" w:hAnsi="Liberation Sans Narrow"/>
                <w:spacing w:val="-5"/>
                <w:w w:val="110"/>
                <w:sz w:val="20"/>
              </w:rPr>
              <w:t xml:space="preserve"> </w:t>
            </w:r>
            <w:r>
              <w:rPr>
                <w:rFonts w:ascii="Liberation Sans Narrow" w:hAnsi="Liberation Sans Narrow"/>
                <w:w w:val="110"/>
                <w:sz w:val="20"/>
              </w:rPr>
              <w:t>ve</w:t>
            </w:r>
            <w:r>
              <w:rPr>
                <w:rFonts w:ascii="Liberation Sans Narrow" w:hAnsi="Liberation Sans Narrow"/>
                <w:spacing w:val="-6"/>
                <w:w w:val="110"/>
                <w:sz w:val="20"/>
              </w:rPr>
              <w:t xml:space="preserve"> </w:t>
            </w:r>
            <w:r>
              <w:rPr>
                <w:rFonts w:ascii="Liberation Sans Narrow" w:hAnsi="Liberation Sans Narrow"/>
                <w:w w:val="110"/>
                <w:sz w:val="20"/>
              </w:rPr>
              <w:t>üzeri</w:t>
            </w:r>
            <w:r>
              <w:rPr>
                <w:rFonts w:ascii="Liberation Sans Narrow" w:hAnsi="Liberation Sans Narrow"/>
                <w:spacing w:val="-6"/>
                <w:w w:val="110"/>
                <w:sz w:val="20"/>
              </w:rPr>
              <w:t xml:space="preserve"> </w:t>
            </w:r>
            <w:r>
              <w:rPr>
                <w:rFonts w:ascii="Liberation Sans Narrow" w:hAnsi="Liberation Sans Narrow"/>
                <w:spacing w:val="-2"/>
                <w:w w:val="110"/>
                <w:sz w:val="20"/>
              </w:rPr>
              <w:t>özürlü</w:t>
            </w:r>
          </w:p>
          <w:p w14:paraId="6C4032D0" w14:textId="77777777" w:rsidR="00E656E3" w:rsidRDefault="00E656E3" w:rsidP="00707A2C">
            <w:pPr>
              <w:pStyle w:val="TableParagraph"/>
              <w:spacing w:line="240" w:lineRule="atLeast"/>
              <w:ind w:left="73" w:right="225"/>
              <w:rPr>
                <w:rFonts w:ascii="Liberation Sans Narrow" w:hAnsi="Liberation Sans Narrow"/>
                <w:sz w:val="20"/>
              </w:rPr>
            </w:pPr>
            <w:r>
              <w:rPr>
                <w:rFonts w:ascii="Liberation Sans Narrow" w:hAnsi="Liberation Sans Narrow"/>
                <w:w w:val="110"/>
                <w:sz w:val="20"/>
              </w:rPr>
              <w:t>devamsızlık</w:t>
            </w:r>
            <w:r>
              <w:rPr>
                <w:rFonts w:ascii="Liberation Sans Narrow" w:hAnsi="Liberation Sans Narrow"/>
                <w:spacing w:val="-13"/>
                <w:w w:val="110"/>
                <w:sz w:val="20"/>
              </w:rPr>
              <w:t xml:space="preserve"> </w:t>
            </w:r>
            <w:r>
              <w:rPr>
                <w:rFonts w:ascii="Liberation Sans Narrow" w:hAnsi="Liberation Sans Narrow"/>
                <w:w w:val="110"/>
                <w:sz w:val="20"/>
              </w:rPr>
              <w:t>yapan</w:t>
            </w:r>
            <w:r>
              <w:rPr>
                <w:rFonts w:ascii="Liberation Sans Narrow" w:hAnsi="Liberation Sans Narrow"/>
                <w:spacing w:val="-13"/>
                <w:w w:val="110"/>
                <w:sz w:val="20"/>
              </w:rPr>
              <w:t xml:space="preserve"> </w:t>
            </w:r>
            <w:r>
              <w:rPr>
                <w:rFonts w:ascii="Liberation Sans Narrow" w:hAnsi="Liberation Sans Narrow"/>
                <w:w w:val="110"/>
                <w:sz w:val="20"/>
              </w:rPr>
              <w:t>öğrenci oranı</w:t>
            </w:r>
            <w:r>
              <w:rPr>
                <w:rFonts w:ascii="Liberation Sans Narrow" w:hAnsi="Liberation Sans Narrow"/>
                <w:spacing w:val="-2"/>
                <w:w w:val="110"/>
                <w:sz w:val="20"/>
              </w:rPr>
              <w:t xml:space="preserve"> </w:t>
            </w:r>
            <w:r>
              <w:rPr>
                <w:rFonts w:ascii="Liberation Sans Narrow" w:hAnsi="Liberation Sans Narrow"/>
                <w:w w:val="110"/>
                <w:sz w:val="20"/>
              </w:rPr>
              <w:t>(%)</w:t>
            </w:r>
          </w:p>
        </w:tc>
        <w:tc>
          <w:tcPr>
            <w:tcW w:w="764" w:type="dxa"/>
            <w:tcBorders>
              <w:top w:val="single" w:sz="4" w:space="0" w:color="000000"/>
              <w:left w:val="single" w:sz="4" w:space="0" w:color="000000"/>
              <w:bottom w:val="single" w:sz="4" w:space="0" w:color="000000"/>
              <w:right w:val="single" w:sz="4" w:space="0" w:color="000000"/>
            </w:tcBorders>
          </w:tcPr>
          <w:p w14:paraId="75EA34A5" w14:textId="77777777" w:rsidR="00E656E3" w:rsidRDefault="00E656E3" w:rsidP="00707A2C">
            <w:pPr>
              <w:pStyle w:val="TableParagraph"/>
              <w:spacing w:before="223"/>
              <w:ind w:left="18"/>
              <w:jc w:val="center"/>
              <w:rPr>
                <w:rFonts w:ascii="Arial"/>
                <w:sz w:val="24"/>
              </w:rPr>
            </w:pPr>
            <w:r>
              <w:rPr>
                <w:rFonts w:ascii="Arial"/>
                <w:spacing w:val="-5"/>
                <w:sz w:val="24"/>
              </w:rPr>
              <w:t>20</w:t>
            </w:r>
          </w:p>
        </w:tc>
        <w:tc>
          <w:tcPr>
            <w:tcW w:w="994" w:type="dxa"/>
            <w:tcBorders>
              <w:top w:val="single" w:sz="4" w:space="0" w:color="000000"/>
              <w:left w:val="single" w:sz="4" w:space="0" w:color="000000"/>
              <w:bottom w:val="single" w:sz="4" w:space="0" w:color="000000"/>
              <w:right w:val="single" w:sz="4" w:space="0" w:color="000000"/>
            </w:tcBorders>
          </w:tcPr>
          <w:p w14:paraId="34F28B1D" w14:textId="77777777" w:rsidR="00E656E3" w:rsidRDefault="00E656E3" w:rsidP="00707A2C">
            <w:pPr>
              <w:pStyle w:val="TableParagraph"/>
              <w:spacing w:line="223" w:lineRule="exact"/>
              <w:ind w:left="73"/>
              <w:rPr>
                <w:sz w:val="20"/>
              </w:rPr>
            </w:pPr>
            <w:r>
              <w:rPr>
                <w:spacing w:val="-5"/>
                <w:sz w:val="20"/>
              </w:rPr>
              <w:t>25</w:t>
            </w:r>
          </w:p>
        </w:tc>
        <w:tc>
          <w:tcPr>
            <w:tcW w:w="671" w:type="dxa"/>
            <w:tcBorders>
              <w:top w:val="single" w:sz="4" w:space="0" w:color="000000"/>
              <w:left w:val="single" w:sz="4" w:space="0" w:color="000000"/>
              <w:bottom w:val="single" w:sz="4" w:space="0" w:color="000000"/>
              <w:right w:val="single" w:sz="4" w:space="0" w:color="000000"/>
            </w:tcBorders>
          </w:tcPr>
          <w:p w14:paraId="57CFA409" w14:textId="77777777" w:rsidR="00E656E3" w:rsidRDefault="00E656E3" w:rsidP="00707A2C">
            <w:pPr>
              <w:pStyle w:val="TableParagraph"/>
              <w:spacing w:line="223" w:lineRule="exact"/>
              <w:ind w:left="70"/>
              <w:rPr>
                <w:sz w:val="20"/>
              </w:rPr>
            </w:pPr>
            <w:r>
              <w:rPr>
                <w:spacing w:val="-5"/>
                <w:sz w:val="20"/>
              </w:rPr>
              <w:t>25</w:t>
            </w:r>
          </w:p>
        </w:tc>
        <w:tc>
          <w:tcPr>
            <w:tcW w:w="673" w:type="dxa"/>
            <w:tcBorders>
              <w:top w:val="single" w:sz="4" w:space="0" w:color="000000"/>
              <w:left w:val="single" w:sz="4" w:space="0" w:color="000000"/>
              <w:bottom w:val="single" w:sz="4" w:space="0" w:color="000000"/>
              <w:right w:val="single" w:sz="4" w:space="0" w:color="000000"/>
            </w:tcBorders>
          </w:tcPr>
          <w:p w14:paraId="53D4D891" w14:textId="77777777" w:rsidR="00E656E3" w:rsidRDefault="00E656E3" w:rsidP="00707A2C">
            <w:pPr>
              <w:pStyle w:val="TableParagraph"/>
              <w:spacing w:line="223" w:lineRule="exact"/>
              <w:ind w:left="72"/>
              <w:rPr>
                <w:sz w:val="20"/>
              </w:rPr>
            </w:pPr>
            <w:r>
              <w:rPr>
                <w:spacing w:val="-5"/>
                <w:sz w:val="20"/>
              </w:rPr>
              <w:t>20</w:t>
            </w:r>
          </w:p>
        </w:tc>
        <w:tc>
          <w:tcPr>
            <w:tcW w:w="671" w:type="dxa"/>
            <w:tcBorders>
              <w:top w:val="single" w:sz="4" w:space="0" w:color="000000"/>
              <w:left w:val="single" w:sz="4" w:space="0" w:color="000000"/>
              <w:bottom w:val="single" w:sz="4" w:space="0" w:color="000000"/>
              <w:right w:val="single" w:sz="4" w:space="0" w:color="000000"/>
            </w:tcBorders>
          </w:tcPr>
          <w:p w14:paraId="278510B6" w14:textId="77777777" w:rsidR="00E656E3" w:rsidRDefault="00E656E3" w:rsidP="00707A2C">
            <w:pPr>
              <w:pStyle w:val="TableParagraph"/>
              <w:spacing w:line="223" w:lineRule="exact"/>
              <w:ind w:left="71"/>
              <w:rPr>
                <w:sz w:val="20"/>
              </w:rPr>
            </w:pPr>
            <w:r>
              <w:rPr>
                <w:spacing w:val="-5"/>
                <w:sz w:val="20"/>
              </w:rPr>
              <w:t>20</w:t>
            </w:r>
          </w:p>
        </w:tc>
        <w:tc>
          <w:tcPr>
            <w:tcW w:w="673" w:type="dxa"/>
            <w:tcBorders>
              <w:top w:val="single" w:sz="4" w:space="0" w:color="000000"/>
              <w:left w:val="single" w:sz="4" w:space="0" w:color="000000"/>
              <w:bottom w:val="single" w:sz="4" w:space="0" w:color="000000"/>
              <w:right w:val="single" w:sz="4" w:space="0" w:color="000000"/>
            </w:tcBorders>
          </w:tcPr>
          <w:p w14:paraId="36DEEE62" w14:textId="77777777" w:rsidR="00E656E3" w:rsidRDefault="00E656E3" w:rsidP="00707A2C">
            <w:pPr>
              <w:pStyle w:val="TableParagraph"/>
              <w:spacing w:line="223" w:lineRule="exact"/>
              <w:ind w:left="69"/>
              <w:rPr>
                <w:sz w:val="20"/>
              </w:rPr>
            </w:pPr>
            <w:r>
              <w:rPr>
                <w:spacing w:val="-5"/>
                <w:sz w:val="20"/>
              </w:rPr>
              <w:t>15</w:t>
            </w:r>
          </w:p>
        </w:tc>
        <w:tc>
          <w:tcPr>
            <w:tcW w:w="676" w:type="dxa"/>
            <w:tcBorders>
              <w:top w:val="single" w:sz="4" w:space="0" w:color="000000"/>
              <w:left w:val="single" w:sz="4" w:space="0" w:color="000000"/>
              <w:bottom w:val="single" w:sz="4" w:space="0" w:color="000000"/>
            </w:tcBorders>
          </w:tcPr>
          <w:p w14:paraId="216BFE65" w14:textId="77777777" w:rsidR="00E656E3" w:rsidRDefault="00E656E3" w:rsidP="00707A2C">
            <w:pPr>
              <w:pStyle w:val="TableParagraph"/>
              <w:spacing w:line="223" w:lineRule="exact"/>
              <w:ind w:left="68"/>
              <w:rPr>
                <w:sz w:val="20"/>
              </w:rPr>
            </w:pPr>
            <w:r>
              <w:rPr>
                <w:spacing w:val="-5"/>
                <w:sz w:val="20"/>
              </w:rPr>
              <w:t>15</w:t>
            </w:r>
          </w:p>
        </w:tc>
      </w:tr>
      <w:tr w:rsidR="00E656E3" w14:paraId="2D29F69D" w14:textId="77777777" w:rsidTr="00707A2C">
        <w:trPr>
          <w:trHeight w:val="2070"/>
        </w:trPr>
        <w:tc>
          <w:tcPr>
            <w:tcW w:w="1750" w:type="dxa"/>
            <w:tcBorders>
              <w:top w:val="single" w:sz="4" w:space="0" w:color="000000"/>
              <w:right w:val="single" w:sz="4" w:space="0" w:color="000000"/>
            </w:tcBorders>
            <w:shd w:val="clear" w:color="auto" w:fill="FFF3CA"/>
          </w:tcPr>
          <w:p w14:paraId="11ABBF21" w14:textId="77777777" w:rsidR="00E656E3" w:rsidRDefault="00E656E3" w:rsidP="00707A2C">
            <w:pPr>
              <w:pStyle w:val="TableParagraph"/>
              <w:rPr>
                <w:rFonts w:ascii="DejaVu Serif Condensed"/>
                <w:sz w:val="20"/>
              </w:rPr>
            </w:pPr>
          </w:p>
          <w:p w14:paraId="04D01DF9" w14:textId="77777777" w:rsidR="00E656E3" w:rsidRDefault="00E656E3" w:rsidP="00707A2C">
            <w:pPr>
              <w:pStyle w:val="TableParagraph"/>
              <w:rPr>
                <w:rFonts w:ascii="DejaVu Serif Condensed"/>
                <w:sz w:val="20"/>
              </w:rPr>
            </w:pPr>
          </w:p>
          <w:p w14:paraId="3F1A89C9" w14:textId="77777777" w:rsidR="00E656E3" w:rsidRDefault="00E656E3" w:rsidP="00707A2C">
            <w:pPr>
              <w:pStyle w:val="TableParagraph"/>
              <w:spacing w:before="221"/>
              <w:rPr>
                <w:rFonts w:ascii="DejaVu Serif Condensed"/>
                <w:sz w:val="20"/>
              </w:rPr>
            </w:pPr>
          </w:p>
          <w:p w14:paraId="7824C3ED" w14:textId="77777777" w:rsidR="00E656E3" w:rsidRDefault="00E656E3" w:rsidP="00707A2C">
            <w:pPr>
              <w:pStyle w:val="TableParagraph"/>
              <w:ind w:left="69"/>
              <w:rPr>
                <w:b/>
                <w:sz w:val="20"/>
              </w:rPr>
            </w:pPr>
            <w:r>
              <w:rPr>
                <w:b/>
                <w:spacing w:val="-2"/>
                <w:sz w:val="20"/>
              </w:rPr>
              <w:t>Stratejiler</w:t>
            </w:r>
          </w:p>
        </w:tc>
        <w:tc>
          <w:tcPr>
            <w:tcW w:w="7561" w:type="dxa"/>
            <w:gridSpan w:val="8"/>
            <w:tcBorders>
              <w:top w:val="single" w:sz="4" w:space="0" w:color="000000"/>
              <w:left w:val="single" w:sz="4" w:space="0" w:color="000000"/>
            </w:tcBorders>
            <w:shd w:val="clear" w:color="auto" w:fill="FFF3CA"/>
          </w:tcPr>
          <w:p w14:paraId="357D481F" w14:textId="77777777" w:rsidR="00E656E3" w:rsidRDefault="00E656E3" w:rsidP="00707A2C">
            <w:pPr>
              <w:pStyle w:val="TableParagraph"/>
              <w:spacing w:line="237" w:lineRule="auto"/>
              <w:ind w:left="73" w:right="260"/>
              <w:rPr>
                <w:sz w:val="20"/>
              </w:rPr>
            </w:pPr>
            <w:r>
              <w:rPr>
                <w:sz w:val="20"/>
              </w:rPr>
              <w:t>S1</w:t>
            </w:r>
            <w:r>
              <w:rPr>
                <w:spacing w:val="-5"/>
                <w:sz w:val="20"/>
              </w:rPr>
              <w:t xml:space="preserve"> </w:t>
            </w:r>
            <w:r>
              <w:rPr>
                <w:sz w:val="20"/>
              </w:rPr>
              <w:t>Öğrencilerin</w:t>
            </w:r>
            <w:r>
              <w:rPr>
                <w:spacing w:val="-6"/>
                <w:sz w:val="20"/>
              </w:rPr>
              <w:t xml:space="preserve"> </w:t>
            </w:r>
            <w:r>
              <w:rPr>
                <w:sz w:val="20"/>
              </w:rPr>
              <w:t>genel</w:t>
            </w:r>
            <w:r>
              <w:rPr>
                <w:spacing w:val="-5"/>
                <w:sz w:val="20"/>
              </w:rPr>
              <w:t xml:space="preserve"> </w:t>
            </w:r>
            <w:r>
              <w:rPr>
                <w:sz w:val="20"/>
              </w:rPr>
              <w:t>derslerdeki</w:t>
            </w:r>
            <w:r>
              <w:rPr>
                <w:spacing w:val="-6"/>
                <w:sz w:val="20"/>
              </w:rPr>
              <w:t xml:space="preserve"> </w:t>
            </w:r>
            <w:r>
              <w:rPr>
                <w:sz w:val="20"/>
              </w:rPr>
              <w:t>kazanım</w:t>
            </w:r>
            <w:r>
              <w:rPr>
                <w:spacing w:val="-7"/>
                <w:sz w:val="20"/>
              </w:rPr>
              <w:t xml:space="preserve"> </w:t>
            </w:r>
            <w:r>
              <w:rPr>
                <w:sz w:val="20"/>
              </w:rPr>
              <w:t>eksiklikleri</w:t>
            </w:r>
            <w:r>
              <w:rPr>
                <w:spacing w:val="-6"/>
                <w:sz w:val="20"/>
              </w:rPr>
              <w:t xml:space="preserve"> </w:t>
            </w:r>
            <w:r>
              <w:rPr>
                <w:sz w:val="20"/>
              </w:rPr>
              <w:t>tespit</w:t>
            </w:r>
            <w:r>
              <w:rPr>
                <w:spacing w:val="-3"/>
                <w:sz w:val="20"/>
              </w:rPr>
              <w:t xml:space="preserve"> </w:t>
            </w:r>
            <w:r>
              <w:rPr>
                <w:sz w:val="20"/>
              </w:rPr>
              <w:t>edilerek</w:t>
            </w:r>
            <w:r>
              <w:rPr>
                <w:spacing w:val="-6"/>
                <w:sz w:val="20"/>
              </w:rPr>
              <w:t xml:space="preserve"> </w:t>
            </w:r>
            <w:r>
              <w:rPr>
                <w:sz w:val="20"/>
              </w:rPr>
              <w:t>destekleme</w:t>
            </w:r>
            <w:r>
              <w:rPr>
                <w:spacing w:val="-3"/>
                <w:sz w:val="20"/>
              </w:rPr>
              <w:t xml:space="preserve"> </w:t>
            </w:r>
            <w:r>
              <w:rPr>
                <w:sz w:val="20"/>
              </w:rPr>
              <w:t>ve yetiştirme kurslarıyla akademik yeterliklerinin artırılması sağlanacaktır.</w:t>
            </w:r>
          </w:p>
          <w:p w14:paraId="22448BD4" w14:textId="77777777" w:rsidR="00E656E3" w:rsidRDefault="00E656E3" w:rsidP="00707A2C">
            <w:pPr>
              <w:pStyle w:val="TableParagraph"/>
              <w:ind w:left="73"/>
              <w:rPr>
                <w:sz w:val="20"/>
              </w:rPr>
            </w:pPr>
            <w:r>
              <w:rPr>
                <w:sz w:val="20"/>
              </w:rPr>
              <w:t>S2</w:t>
            </w:r>
            <w:r>
              <w:rPr>
                <w:spacing w:val="-5"/>
                <w:sz w:val="20"/>
              </w:rPr>
              <w:t xml:space="preserve"> </w:t>
            </w:r>
            <w:r>
              <w:rPr>
                <w:sz w:val="20"/>
              </w:rPr>
              <w:t>Dijital</w:t>
            </w:r>
            <w:r>
              <w:rPr>
                <w:spacing w:val="-6"/>
                <w:sz w:val="20"/>
              </w:rPr>
              <w:t xml:space="preserve"> </w:t>
            </w:r>
            <w:r>
              <w:rPr>
                <w:sz w:val="20"/>
              </w:rPr>
              <w:t>platformlar</w:t>
            </w:r>
            <w:r>
              <w:rPr>
                <w:spacing w:val="-4"/>
                <w:sz w:val="20"/>
              </w:rPr>
              <w:t xml:space="preserve"> </w:t>
            </w:r>
            <w:r>
              <w:rPr>
                <w:sz w:val="20"/>
              </w:rPr>
              <w:t>aracılığıyla</w:t>
            </w:r>
            <w:r>
              <w:rPr>
                <w:spacing w:val="-5"/>
                <w:sz w:val="20"/>
              </w:rPr>
              <w:t xml:space="preserve"> </w:t>
            </w:r>
            <w:r>
              <w:rPr>
                <w:sz w:val="20"/>
              </w:rPr>
              <w:t>öğrencilerin</w:t>
            </w:r>
            <w:r>
              <w:rPr>
                <w:spacing w:val="-7"/>
                <w:sz w:val="20"/>
              </w:rPr>
              <w:t xml:space="preserve"> </w:t>
            </w:r>
            <w:r>
              <w:rPr>
                <w:sz w:val="20"/>
              </w:rPr>
              <w:t>tamamlayıcı</w:t>
            </w:r>
            <w:r>
              <w:rPr>
                <w:spacing w:val="-3"/>
                <w:sz w:val="20"/>
              </w:rPr>
              <w:t xml:space="preserve"> </w:t>
            </w:r>
            <w:r>
              <w:rPr>
                <w:sz w:val="20"/>
              </w:rPr>
              <w:t>ve</w:t>
            </w:r>
            <w:r>
              <w:rPr>
                <w:spacing w:val="-5"/>
                <w:sz w:val="20"/>
              </w:rPr>
              <w:t xml:space="preserve"> </w:t>
            </w:r>
            <w:r>
              <w:rPr>
                <w:sz w:val="20"/>
              </w:rPr>
              <w:t>destekleyici</w:t>
            </w:r>
            <w:r>
              <w:rPr>
                <w:spacing w:val="-5"/>
                <w:sz w:val="20"/>
              </w:rPr>
              <w:t xml:space="preserve"> </w:t>
            </w:r>
            <w:r>
              <w:rPr>
                <w:sz w:val="20"/>
              </w:rPr>
              <w:t>eğitim</w:t>
            </w:r>
            <w:r>
              <w:rPr>
                <w:spacing w:val="-9"/>
                <w:sz w:val="20"/>
              </w:rPr>
              <w:t xml:space="preserve"> </w:t>
            </w:r>
            <w:r>
              <w:rPr>
                <w:sz w:val="20"/>
              </w:rPr>
              <w:t xml:space="preserve">almaları </w:t>
            </w:r>
            <w:r>
              <w:rPr>
                <w:spacing w:val="-2"/>
                <w:sz w:val="20"/>
              </w:rPr>
              <w:t>sağlanacaktır.</w:t>
            </w:r>
          </w:p>
          <w:p w14:paraId="3AB51131" w14:textId="77777777" w:rsidR="00E656E3" w:rsidRDefault="00E656E3" w:rsidP="00707A2C">
            <w:pPr>
              <w:pStyle w:val="TableParagraph"/>
              <w:ind w:left="73"/>
              <w:rPr>
                <w:sz w:val="20"/>
              </w:rPr>
            </w:pPr>
            <w:r>
              <w:rPr>
                <w:sz w:val="20"/>
              </w:rPr>
              <w:t>S3</w:t>
            </w:r>
            <w:r>
              <w:rPr>
                <w:spacing w:val="-5"/>
                <w:sz w:val="20"/>
              </w:rPr>
              <w:t xml:space="preserve"> </w:t>
            </w:r>
            <w:r>
              <w:rPr>
                <w:sz w:val="20"/>
              </w:rPr>
              <w:t>DYK’lara</w:t>
            </w:r>
            <w:r>
              <w:rPr>
                <w:spacing w:val="-3"/>
                <w:sz w:val="20"/>
              </w:rPr>
              <w:t xml:space="preserve"> </w:t>
            </w:r>
            <w:r>
              <w:rPr>
                <w:sz w:val="20"/>
              </w:rPr>
              <w:t>yönelik</w:t>
            </w:r>
            <w:r>
              <w:rPr>
                <w:spacing w:val="-6"/>
                <w:sz w:val="20"/>
              </w:rPr>
              <w:t xml:space="preserve"> </w:t>
            </w:r>
            <w:r>
              <w:rPr>
                <w:sz w:val="20"/>
              </w:rPr>
              <w:t>ders</w:t>
            </w:r>
            <w:r>
              <w:rPr>
                <w:spacing w:val="-6"/>
                <w:sz w:val="20"/>
              </w:rPr>
              <w:t xml:space="preserve"> </w:t>
            </w:r>
            <w:r>
              <w:rPr>
                <w:sz w:val="20"/>
              </w:rPr>
              <w:t>içeriklerine</w:t>
            </w:r>
            <w:r>
              <w:rPr>
                <w:spacing w:val="-5"/>
                <w:sz w:val="20"/>
              </w:rPr>
              <w:t xml:space="preserve"> </w:t>
            </w:r>
            <w:r>
              <w:rPr>
                <w:sz w:val="20"/>
              </w:rPr>
              <w:t>katkı</w:t>
            </w:r>
            <w:r>
              <w:rPr>
                <w:spacing w:val="-6"/>
                <w:sz w:val="20"/>
              </w:rPr>
              <w:t xml:space="preserve"> </w:t>
            </w:r>
            <w:r>
              <w:rPr>
                <w:sz w:val="20"/>
              </w:rPr>
              <w:t>sağlayacak</w:t>
            </w:r>
            <w:r>
              <w:rPr>
                <w:spacing w:val="-6"/>
                <w:sz w:val="20"/>
              </w:rPr>
              <w:t xml:space="preserve"> </w:t>
            </w:r>
            <w:r>
              <w:rPr>
                <w:sz w:val="20"/>
              </w:rPr>
              <w:t>etkinlik,</w:t>
            </w:r>
            <w:r>
              <w:rPr>
                <w:spacing w:val="-5"/>
                <w:sz w:val="20"/>
              </w:rPr>
              <w:t xml:space="preserve"> </w:t>
            </w:r>
            <w:r>
              <w:rPr>
                <w:sz w:val="20"/>
              </w:rPr>
              <w:t>okuma</w:t>
            </w:r>
            <w:r>
              <w:rPr>
                <w:spacing w:val="-3"/>
                <w:sz w:val="20"/>
              </w:rPr>
              <w:t xml:space="preserve"> </w:t>
            </w:r>
            <w:r>
              <w:rPr>
                <w:sz w:val="20"/>
              </w:rPr>
              <w:t>vb</w:t>
            </w:r>
            <w:r>
              <w:rPr>
                <w:spacing w:val="-4"/>
                <w:sz w:val="20"/>
              </w:rPr>
              <w:t xml:space="preserve"> </w:t>
            </w:r>
            <w:r>
              <w:rPr>
                <w:sz w:val="20"/>
              </w:rPr>
              <w:t>aktivitelerin zenginleştirilmesi sağlanacaktır.</w:t>
            </w:r>
          </w:p>
          <w:p w14:paraId="4F616216" w14:textId="77777777" w:rsidR="00E656E3" w:rsidRDefault="00E656E3" w:rsidP="00707A2C">
            <w:pPr>
              <w:pStyle w:val="TableParagraph"/>
              <w:ind w:left="73" w:right="260"/>
              <w:rPr>
                <w:sz w:val="20"/>
              </w:rPr>
            </w:pPr>
            <w:r>
              <w:rPr>
                <w:sz w:val="20"/>
              </w:rPr>
              <w:t>S4</w:t>
            </w:r>
            <w:r>
              <w:rPr>
                <w:spacing w:val="-5"/>
                <w:sz w:val="20"/>
              </w:rPr>
              <w:t xml:space="preserve"> </w:t>
            </w:r>
            <w:r>
              <w:rPr>
                <w:sz w:val="20"/>
              </w:rPr>
              <w:t>DYK</w:t>
            </w:r>
            <w:r>
              <w:rPr>
                <w:spacing w:val="-6"/>
                <w:sz w:val="20"/>
              </w:rPr>
              <w:t xml:space="preserve"> </w:t>
            </w:r>
            <w:r>
              <w:rPr>
                <w:sz w:val="20"/>
              </w:rPr>
              <w:t>içerikleri</w:t>
            </w:r>
            <w:r>
              <w:rPr>
                <w:spacing w:val="-7"/>
                <w:sz w:val="20"/>
              </w:rPr>
              <w:t xml:space="preserve"> </w:t>
            </w:r>
            <w:r>
              <w:rPr>
                <w:sz w:val="20"/>
              </w:rPr>
              <w:t>öğrencinin</w:t>
            </w:r>
            <w:r>
              <w:rPr>
                <w:spacing w:val="-5"/>
                <w:sz w:val="20"/>
              </w:rPr>
              <w:t xml:space="preserve"> </w:t>
            </w:r>
            <w:r>
              <w:rPr>
                <w:sz w:val="20"/>
              </w:rPr>
              <w:t>hazır</w:t>
            </w:r>
            <w:r>
              <w:rPr>
                <w:spacing w:val="-6"/>
                <w:sz w:val="20"/>
              </w:rPr>
              <w:t xml:space="preserve"> </w:t>
            </w:r>
            <w:r>
              <w:rPr>
                <w:sz w:val="20"/>
              </w:rPr>
              <w:t>bulunuşluk</w:t>
            </w:r>
            <w:r>
              <w:rPr>
                <w:spacing w:val="-7"/>
                <w:sz w:val="20"/>
              </w:rPr>
              <w:t xml:space="preserve"> </w:t>
            </w:r>
            <w:r>
              <w:rPr>
                <w:sz w:val="20"/>
              </w:rPr>
              <w:t>seviyesi</w:t>
            </w:r>
            <w:r>
              <w:rPr>
                <w:spacing w:val="-7"/>
                <w:sz w:val="20"/>
              </w:rPr>
              <w:t xml:space="preserve"> </w:t>
            </w:r>
            <w:r>
              <w:rPr>
                <w:sz w:val="20"/>
              </w:rPr>
              <w:t>dikkate</w:t>
            </w:r>
            <w:r>
              <w:rPr>
                <w:spacing w:val="-6"/>
                <w:sz w:val="20"/>
              </w:rPr>
              <w:t xml:space="preserve"> </w:t>
            </w:r>
            <w:r>
              <w:rPr>
                <w:sz w:val="20"/>
              </w:rPr>
              <w:t>alınarak</w:t>
            </w:r>
            <w:r>
              <w:rPr>
                <w:spacing w:val="-5"/>
                <w:sz w:val="20"/>
              </w:rPr>
              <w:t xml:space="preserve"> </w:t>
            </w:r>
            <w:r>
              <w:rPr>
                <w:sz w:val="20"/>
              </w:rPr>
              <w:t>hazırlanacaktır. S5</w:t>
            </w:r>
            <w:r>
              <w:rPr>
                <w:spacing w:val="-6"/>
                <w:sz w:val="20"/>
              </w:rPr>
              <w:t xml:space="preserve"> </w:t>
            </w:r>
            <w:r>
              <w:rPr>
                <w:sz w:val="20"/>
              </w:rPr>
              <w:t>Öğrencilerin</w:t>
            </w:r>
            <w:r>
              <w:rPr>
                <w:spacing w:val="-7"/>
                <w:sz w:val="20"/>
              </w:rPr>
              <w:t xml:space="preserve"> </w:t>
            </w:r>
            <w:r>
              <w:rPr>
                <w:sz w:val="20"/>
              </w:rPr>
              <w:t>devamsızlık</w:t>
            </w:r>
            <w:r>
              <w:rPr>
                <w:spacing w:val="-6"/>
                <w:sz w:val="20"/>
              </w:rPr>
              <w:t xml:space="preserve"> </w:t>
            </w:r>
            <w:r>
              <w:rPr>
                <w:sz w:val="20"/>
              </w:rPr>
              <w:t>nedenleri</w:t>
            </w:r>
            <w:r>
              <w:rPr>
                <w:spacing w:val="-7"/>
                <w:sz w:val="20"/>
              </w:rPr>
              <w:t xml:space="preserve"> </w:t>
            </w:r>
            <w:r>
              <w:rPr>
                <w:sz w:val="20"/>
              </w:rPr>
              <w:t>tespit</w:t>
            </w:r>
            <w:r>
              <w:rPr>
                <w:spacing w:val="-6"/>
                <w:sz w:val="20"/>
              </w:rPr>
              <w:t xml:space="preserve"> </w:t>
            </w:r>
            <w:r>
              <w:rPr>
                <w:sz w:val="20"/>
              </w:rPr>
              <w:t>edilerek</w:t>
            </w:r>
            <w:r>
              <w:rPr>
                <w:spacing w:val="-7"/>
                <w:sz w:val="20"/>
              </w:rPr>
              <w:t xml:space="preserve"> </w:t>
            </w:r>
            <w:r>
              <w:rPr>
                <w:sz w:val="20"/>
              </w:rPr>
              <w:t>devamsızlığa</w:t>
            </w:r>
            <w:r>
              <w:rPr>
                <w:spacing w:val="-5"/>
                <w:sz w:val="20"/>
              </w:rPr>
              <w:t xml:space="preserve"> </w:t>
            </w:r>
            <w:r>
              <w:rPr>
                <w:sz w:val="20"/>
              </w:rPr>
              <w:t>neden</w:t>
            </w:r>
            <w:r>
              <w:rPr>
                <w:spacing w:val="-7"/>
                <w:sz w:val="20"/>
              </w:rPr>
              <w:t xml:space="preserve"> </w:t>
            </w:r>
            <w:r>
              <w:rPr>
                <w:sz w:val="20"/>
              </w:rPr>
              <w:t>olan</w:t>
            </w:r>
            <w:r>
              <w:rPr>
                <w:spacing w:val="-6"/>
                <w:sz w:val="20"/>
              </w:rPr>
              <w:t xml:space="preserve"> </w:t>
            </w:r>
            <w:r>
              <w:rPr>
                <w:spacing w:val="-2"/>
                <w:sz w:val="20"/>
              </w:rPr>
              <w:t>etmenler</w:t>
            </w:r>
          </w:p>
          <w:p w14:paraId="65FCC54D" w14:textId="77777777" w:rsidR="00E656E3" w:rsidRDefault="00E656E3" w:rsidP="00707A2C">
            <w:pPr>
              <w:pStyle w:val="TableParagraph"/>
              <w:spacing w:line="215" w:lineRule="exact"/>
              <w:ind w:left="73"/>
              <w:rPr>
                <w:sz w:val="20"/>
              </w:rPr>
            </w:pPr>
            <w:r>
              <w:rPr>
                <w:spacing w:val="-2"/>
                <w:sz w:val="20"/>
              </w:rPr>
              <w:t>giderilecektir.</w:t>
            </w:r>
          </w:p>
        </w:tc>
      </w:tr>
      <w:tr w:rsidR="00E656E3" w14:paraId="55D90887" w14:textId="77777777" w:rsidTr="00707A2C">
        <w:trPr>
          <w:trHeight w:val="230"/>
        </w:trPr>
        <w:tc>
          <w:tcPr>
            <w:tcW w:w="1750" w:type="dxa"/>
            <w:tcBorders>
              <w:bottom w:val="single" w:sz="4" w:space="0" w:color="000000"/>
              <w:right w:val="single" w:sz="4" w:space="0" w:color="000000"/>
            </w:tcBorders>
            <w:shd w:val="clear" w:color="auto" w:fill="FFF3CA"/>
          </w:tcPr>
          <w:p w14:paraId="3DE69E22" w14:textId="77777777" w:rsidR="00E656E3" w:rsidRDefault="00E656E3" w:rsidP="00707A2C">
            <w:pPr>
              <w:pStyle w:val="TableParagraph"/>
              <w:spacing w:line="210" w:lineRule="exact"/>
              <w:ind w:left="69"/>
              <w:rPr>
                <w:b/>
                <w:sz w:val="20"/>
              </w:rPr>
            </w:pPr>
            <w:r>
              <w:rPr>
                <w:b/>
                <w:spacing w:val="-2"/>
                <w:sz w:val="20"/>
              </w:rPr>
              <w:t>KOORDİNATÖR</w:t>
            </w:r>
          </w:p>
        </w:tc>
        <w:tc>
          <w:tcPr>
            <w:tcW w:w="7561" w:type="dxa"/>
            <w:gridSpan w:val="8"/>
            <w:tcBorders>
              <w:left w:val="single" w:sz="4" w:space="0" w:color="000000"/>
              <w:bottom w:val="single" w:sz="4" w:space="0" w:color="000000"/>
            </w:tcBorders>
            <w:shd w:val="clear" w:color="auto" w:fill="FFF3CA"/>
          </w:tcPr>
          <w:p w14:paraId="534D4190" w14:textId="77777777" w:rsidR="00E656E3" w:rsidRDefault="00E656E3" w:rsidP="00707A2C">
            <w:pPr>
              <w:pStyle w:val="TableParagraph"/>
              <w:spacing w:before="11" w:line="199" w:lineRule="exact"/>
              <w:ind w:left="73"/>
              <w:rPr>
                <w:sz w:val="18"/>
              </w:rPr>
            </w:pPr>
            <w:r>
              <w:rPr>
                <w:sz w:val="18"/>
              </w:rPr>
              <w:t>Okul</w:t>
            </w:r>
            <w:r>
              <w:rPr>
                <w:spacing w:val="-2"/>
                <w:sz w:val="18"/>
              </w:rPr>
              <w:t xml:space="preserve"> </w:t>
            </w:r>
            <w:r>
              <w:rPr>
                <w:sz w:val="18"/>
              </w:rPr>
              <w:t>İdaresi</w:t>
            </w:r>
            <w:r>
              <w:rPr>
                <w:spacing w:val="-1"/>
                <w:sz w:val="18"/>
              </w:rPr>
              <w:t xml:space="preserve"> </w:t>
            </w:r>
            <w:r>
              <w:rPr>
                <w:sz w:val="18"/>
              </w:rPr>
              <w:t>,</w:t>
            </w:r>
            <w:r>
              <w:rPr>
                <w:spacing w:val="-1"/>
                <w:sz w:val="18"/>
              </w:rPr>
              <w:t xml:space="preserve"> </w:t>
            </w:r>
            <w:r>
              <w:rPr>
                <w:sz w:val="18"/>
              </w:rPr>
              <w:t>Rehberlik</w:t>
            </w:r>
            <w:r>
              <w:rPr>
                <w:spacing w:val="-2"/>
                <w:sz w:val="18"/>
              </w:rPr>
              <w:t xml:space="preserve"> </w:t>
            </w:r>
            <w:r>
              <w:rPr>
                <w:sz w:val="18"/>
              </w:rPr>
              <w:t>servisi,</w:t>
            </w:r>
            <w:r>
              <w:rPr>
                <w:spacing w:val="-1"/>
                <w:sz w:val="18"/>
              </w:rPr>
              <w:t xml:space="preserve"> </w:t>
            </w:r>
            <w:r>
              <w:rPr>
                <w:sz w:val="18"/>
              </w:rPr>
              <w:t>Şube</w:t>
            </w:r>
            <w:r>
              <w:rPr>
                <w:spacing w:val="-2"/>
                <w:sz w:val="18"/>
              </w:rPr>
              <w:t xml:space="preserve"> </w:t>
            </w:r>
            <w:r>
              <w:rPr>
                <w:sz w:val="18"/>
              </w:rPr>
              <w:t>Rehber</w:t>
            </w:r>
            <w:r>
              <w:rPr>
                <w:spacing w:val="-1"/>
                <w:sz w:val="18"/>
              </w:rPr>
              <w:t xml:space="preserve"> </w:t>
            </w:r>
            <w:r>
              <w:rPr>
                <w:spacing w:val="-2"/>
                <w:sz w:val="18"/>
              </w:rPr>
              <w:t>öğretmenleri</w:t>
            </w:r>
          </w:p>
        </w:tc>
      </w:tr>
      <w:tr w:rsidR="00E656E3" w14:paraId="4265BFA0" w14:textId="77777777" w:rsidTr="00707A2C">
        <w:trPr>
          <w:trHeight w:val="690"/>
        </w:trPr>
        <w:tc>
          <w:tcPr>
            <w:tcW w:w="1750" w:type="dxa"/>
            <w:tcBorders>
              <w:top w:val="single" w:sz="4" w:space="0" w:color="000000"/>
              <w:bottom w:val="single" w:sz="4" w:space="0" w:color="000000"/>
              <w:right w:val="single" w:sz="4" w:space="0" w:color="000000"/>
            </w:tcBorders>
            <w:shd w:val="clear" w:color="auto" w:fill="FFF3CA"/>
          </w:tcPr>
          <w:p w14:paraId="02290D5F" w14:textId="77777777" w:rsidR="00E656E3" w:rsidRDefault="00E656E3" w:rsidP="00707A2C">
            <w:pPr>
              <w:pStyle w:val="TableParagraph"/>
              <w:spacing w:line="230" w:lineRule="exact"/>
              <w:ind w:left="69" w:right="452"/>
              <w:rPr>
                <w:b/>
                <w:sz w:val="20"/>
              </w:rPr>
            </w:pPr>
            <w:r>
              <w:rPr>
                <w:b/>
                <w:sz w:val="20"/>
              </w:rPr>
              <w:t xml:space="preserve">İŞ BİRLİĞİ </w:t>
            </w:r>
            <w:r>
              <w:rPr>
                <w:b/>
                <w:spacing w:val="-2"/>
                <w:sz w:val="20"/>
              </w:rPr>
              <w:t>YAPILACAK BİRİMLER</w:t>
            </w:r>
          </w:p>
        </w:tc>
        <w:tc>
          <w:tcPr>
            <w:tcW w:w="7561" w:type="dxa"/>
            <w:gridSpan w:val="8"/>
            <w:tcBorders>
              <w:top w:val="single" w:sz="4" w:space="0" w:color="000000"/>
              <w:left w:val="single" w:sz="4" w:space="0" w:color="000000"/>
              <w:bottom w:val="single" w:sz="4" w:space="0" w:color="000000"/>
            </w:tcBorders>
            <w:shd w:val="clear" w:color="auto" w:fill="FFF3CA"/>
          </w:tcPr>
          <w:p w14:paraId="7BF29F52" w14:textId="77777777" w:rsidR="00E656E3" w:rsidRDefault="00E656E3" w:rsidP="00707A2C">
            <w:pPr>
              <w:pStyle w:val="TableParagraph"/>
              <w:spacing w:before="32"/>
              <w:rPr>
                <w:rFonts w:ascii="DejaVu Serif Condensed"/>
                <w:sz w:val="18"/>
              </w:rPr>
            </w:pPr>
          </w:p>
          <w:p w14:paraId="25D6F445" w14:textId="77777777" w:rsidR="00E656E3" w:rsidRDefault="00E656E3" w:rsidP="00707A2C">
            <w:pPr>
              <w:pStyle w:val="TableParagraph"/>
              <w:ind w:left="73"/>
              <w:rPr>
                <w:sz w:val="18"/>
              </w:rPr>
            </w:pPr>
            <w:r>
              <w:rPr>
                <w:sz w:val="18"/>
              </w:rPr>
              <w:t>Okul</w:t>
            </w:r>
            <w:r>
              <w:rPr>
                <w:spacing w:val="-2"/>
                <w:sz w:val="18"/>
              </w:rPr>
              <w:t xml:space="preserve"> </w:t>
            </w:r>
            <w:r>
              <w:rPr>
                <w:sz w:val="18"/>
              </w:rPr>
              <w:t>İdaresi</w:t>
            </w:r>
            <w:r>
              <w:rPr>
                <w:spacing w:val="-1"/>
                <w:sz w:val="18"/>
              </w:rPr>
              <w:t xml:space="preserve"> </w:t>
            </w:r>
            <w:r>
              <w:rPr>
                <w:sz w:val="18"/>
              </w:rPr>
              <w:t>,</w:t>
            </w:r>
            <w:r>
              <w:rPr>
                <w:spacing w:val="-1"/>
                <w:sz w:val="18"/>
              </w:rPr>
              <w:t xml:space="preserve"> </w:t>
            </w:r>
            <w:r>
              <w:rPr>
                <w:sz w:val="18"/>
              </w:rPr>
              <w:t>Rehberlik</w:t>
            </w:r>
            <w:r>
              <w:rPr>
                <w:spacing w:val="-2"/>
                <w:sz w:val="18"/>
              </w:rPr>
              <w:t xml:space="preserve"> </w:t>
            </w:r>
            <w:r>
              <w:rPr>
                <w:sz w:val="18"/>
              </w:rPr>
              <w:t>servisi,</w:t>
            </w:r>
            <w:r>
              <w:rPr>
                <w:spacing w:val="-1"/>
                <w:sz w:val="18"/>
              </w:rPr>
              <w:t xml:space="preserve"> </w:t>
            </w:r>
            <w:r>
              <w:rPr>
                <w:sz w:val="18"/>
              </w:rPr>
              <w:t>Şube</w:t>
            </w:r>
            <w:r>
              <w:rPr>
                <w:spacing w:val="-2"/>
                <w:sz w:val="18"/>
              </w:rPr>
              <w:t xml:space="preserve"> </w:t>
            </w:r>
            <w:r>
              <w:rPr>
                <w:sz w:val="18"/>
              </w:rPr>
              <w:t>Rehber</w:t>
            </w:r>
            <w:r>
              <w:rPr>
                <w:spacing w:val="-1"/>
                <w:sz w:val="18"/>
              </w:rPr>
              <w:t xml:space="preserve"> </w:t>
            </w:r>
            <w:r>
              <w:rPr>
                <w:spacing w:val="-2"/>
                <w:sz w:val="18"/>
              </w:rPr>
              <w:t>öğretmenleri</w:t>
            </w:r>
          </w:p>
        </w:tc>
      </w:tr>
      <w:tr w:rsidR="00E656E3" w14:paraId="630EAA8B" w14:textId="77777777" w:rsidTr="00707A2C">
        <w:trPr>
          <w:trHeight w:val="462"/>
        </w:trPr>
        <w:tc>
          <w:tcPr>
            <w:tcW w:w="1750" w:type="dxa"/>
            <w:tcBorders>
              <w:top w:val="single" w:sz="4" w:space="0" w:color="000000"/>
              <w:bottom w:val="single" w:sz="4" w:space="0" w:color="000000"/>
              <w:right w:val="single" w:sz="4" w:space="0" w:color="000000"/>
            </w:tcBorders>
            <w:shd w:val="clear" w:color="auto" w:fill="FFF3CA"/>
          </w:tcPr>
          <w:p w14:paraId="54753EAE" w14:textId="77777777" w:rsidR="00E656E3" w:rsidRDefault="00E656E3" w:rsidP="00707A2C">
            <w:pPr>
              <w:pStyle w:val="TableParagraph"/>
              <w:spacing w:before="115"/>
              <w:ind w:left="69"/>
              <w:rPr>
                <w:b/>
                <w:sz w:val="20"/>
              </w:rPr>
            </w:pPr>
            <w:r>
              <w:rPr>
                <w:b/>
                <w:spacing w:val="-2"/>
                <w:sz w:val="20"/>
              </w:rPr>
              <w:t>RİSKLER</w:t>
            </w:r>
          </w:p>
        </w:tc>
        <w:tc>
          <w:tcPr>
            <w:tcW w:w="7561" w:type="dxa"/>
            <w:gridSpan w:val="8"/>
            <w:tcBorders>
              <w:top w:val="single" w:sz="4" w:space="0" w:color="000000"/>
              <w:left w:val="single" w:sz="4" w:space="0" w:color="000000"/>
              <w:bottom w:val="single" w:sz="4" w:space="0" w:color="000000"/>
            </w:tcBorders>
            <w:shd w:val="clear" w:color="auto" w:fill="FFF3CA"/>
          </w:tcPr>
          <w:p w14:paraId="30F28615" w14:textId="77777777" w:rsidR="00E656E3" w:rsidRDefault="00E656E3" w:rsidP="00707A2C">
            <w:pPr>
              <w:pStyle w:val="TableParagraph"/>
              <w:spacing w:line="228" w:lineRule="exact"/>
              <w:ind w:left="73" w:right="2517"/>
              <w:rPr>
                <w:sz w:val="18"/>
              </w:rPr>
            </w:pPr>
            <w:r>
              <w:rPr>
                <w:sz w:val="18"/>
              </w:rPr>
              <w:t>Devamsız</w:t>
            </w:r>
            <w:r>
              <w:rPr>
                <w:spacing w:val="-9"/>
                <w:sz w:val="18"/>
              </w:rPr>
              <w:t xml:space="preserve"> </w:t>
            </w:r>
            <w:r>
              <w:rPr>
                <w:sz w:val="18"/>
              </w:rPr>
              <w:t>olan</w:t>
            </w:r>
            <w:r>
              <w:rPr>
                <w:spacing w:val="-7"/>
                <w:sz w:val="18"/>
              </w:rPr>
              <w:t xml:space="preserve"> </w:t>
            </w:r>
            <w:r>
              <w:rPr>
                <w:sz w:val="18"/>
              </w:rPr>
              <w:t>öğrencilere</w:t>
            </w:r>
            <w:r>
              <w:rPr>
                <w:spacing w:val="30"/>
                <w:sz w:val="18"/>
              </w:rPr>
              <w:t xml:space="preserve"> </w:t>
            </w:r>
            <w:r>
              <w:rPr>
                <w:sz w:val="18"/>
              </w:rPr>
              <w:t>verilen</w:t>
            </w:r>
            <w:r>
              <w:rPr>
                <w:spacing w:val="-7"/>
                <w:sz w:val="18"/>
              </w:rPr>
              <w:t xml:space="preserve"> </w:t>
            </w:r>
            <w:r>
              <w:rPr>
                <w:sz w:val="18"/>
              </w:rPr>
              <w:t>adreslerde</w:t>
            </w:r>
            <w:r>
              <w:rPr>
                <w:spacing w:val="-9"/>
                <w:sz w:val="18"/>
              </w:rPr>
              <w:t xml:space="preserve"> </w:t>
            </w:r>
            <w:r>
              <w:rPr>
                <w:sz w:val="18"/>
              </w:rPr>
              <w:t>ulaşılamaması. Yabancı uyruklu öğrenciler ile iletişim sorunları</w:t>
            </w:r>
          </w:p>
        </w:tc>
      </w:tr>
      <w:tr w:rsidR="00E656E3" w14:paraId="56442709" w14:textId="77777777" w:rsidTr="00707A2C">
        <w:trPr>
          <w:trHeight w:val="460"/>
        </w:trPr>
        <w:tc>
          <w:tcPr>
            <w:tcW w:w="1750" w:type="dxa"/>
            <w:tcBorders>
              <w:top w:val="single" w:sz="4" w:space="0" w:color="000000"/>
              <w:bottom w:val="single" w:sz="4" w:space="0" w:color="000000"/>
              <w:right w:val="single" w:sz="4" w:space="0" w:color="000000"/>
            </w:tcBorders>
            <w:shd w:val="clear" w:color="auto" w:fill="FFF3CA"/>
          </w:tcPr>
          <w:p w14:paraId="44B18B4F" w14:textId="77777777" w:rsidR="00E656E3" w:rsidRDefault="00E656E3" w:rsidP="00707A2C">
            <w:pPr>
              <w:pStyle w:val="TableParagraph"/>
              <w:spacing w:line="228" w:lineRule="exact"/>
              <w:ind w:left="69" w:right="704"/>
              <w:rPr>
                <w:b/>
                <w:sz w:val="20"/>
              </w:rPr>
            </w:pPr>
            <w:r>
              <w:rPr>
                <w:b/>
                <w:spacing w:val="-2"/>
                <w:sz w:val="20"/>
              </w:rPr>
              <w:t>MALİYET TAHMİNİ</w:t>
            </w:r>
          </w:p>
        </w:tc>
        <w:tc>
          <w:tcPr>
            <w:tcW w:w="7561" w:type="dxa"/>
            <w:gridSpan w:val="8"/>
            <w:tcBorders>
              <w:top w:val="single" w:sz="4" w:space="0" w:color="000000"/>
              <w:left w:val="single" w:sz="4" w:space="0" w:color="000000"/>
              <w:bottom w:val="single" w:sz="4" w:space="0" w:color="000000"/>
            </w:tcBorders>
            <w:shd w:val="clear" w:color="auto" w:fill="FFF3CA"/>
          </w:tcPr>
          <w:p w14:paraId="6A3A365B" w14:textId="77777777" w:rsidR="00E656E3" w:rsidRDefault="00E656E3" w:rsidP="00707A2C">
            <w:pPr>
              <w:pStyle w:val="TableParagraph"/>
              <w:spacing w:before="206"/>
              <w:ind w:left="181"/>
              <w:rPr>
                <w:rFonts w:ascii="DejaVu Serif Condensed" w:hAnsi="DejaVu Serif Condensed"/>
                <w:sz w:val="18"/>
              </w:rPr>
            </w:pPr>
            <w:r>
              <w:rPr>
                <w:spacing w:val="-2"/>
                <w:sz w:val="18"/>
              </w:rPr>
              <w:t>1000</w:t>
            </w:r>
            <w:r>
              <w:rPr>
                <w:rFonts w:ascii="DejaVu Serif Condensed" w:hAnsi="DejaVu Serif Condensed"/>
                <w:spacing w:val="-2"/>
                <w:sz w:val="18"/>
              </w:rPr>
              <w:t>₺</w:t>
            </w:r>
          </w:p>
        </w:tc>
      </w:tr>
      <w:tr w:rsidR="00E656E3" w14:paraId="12F421BB" w14:textId="77777777" w:rsidTr="00707A2C">
        <w:trPr>
          <w:trHeight w:val="1161"/>
        </w:trPr>
        <w:tc>
          <w:tcPr>
            <w:tcW w:w="1750" w:type="dxa"/>
            <w:tcBorders>
              <w:top w:val="single" w:sz="4" w:space="0" w:color="000000"/>
              <w:bottom w:val="single" w:sz="4" w:space="0" w:color="000000"/>
              <w:right w:val="single" w:sz="4" w:space="0" w:color="000000"/>
            </w:tcBorders>
            <w:shd w:val="clear" w:color="auto" w:fill="FFF3CA"/>
          </w:tcPr>
          <w:p w14:paraId="0F9A6647" w14:textId="77777777" w:rsidR="00E656E3" w:rsidRDefault="00E656E3" w:rsidP="00707A2C">
            <w:pPr>
              <w:pStyle w:val="TableParagraph"/>
              <w:spacing w:before="230"/>
              <w:rPr>
                <w:rFonts w:ascii="DejaVu Serif Condensed"/>
                <w:sz w:val="20"/>
              </w:rPr>
            </w:pPr>
          </w:p>
          <w:p w14:paraId="31527BC0" w14:textId="77777777" w:rsidR="00E656E3" w:rsidRDefault="00E656E3" w:rsidP="00707A2C">
            <w:pPr>
              <w:pStyle w:val="TableParagraph"/>
              <w:ind w:left="69"/>
              <w:rPr>
                <w:b/>
                <w:sz w:val="20"/>
              </w:rPr>
            </w:pPr>
            <w:r>
              <w:rPr>
                <w:b/>
                <w:spacing w:val="-2"/>
                <w:sz w:val="20"/>
              </w:rPr>
              <w:t>TESPİTLER</w:t>
            </w:r>
          </w:p>
        </w:tc>
        <w:tc>
          <w:tcPr>
            <w:tcW w:w="7561" w:type="dxa"/>
            <w:gridSpan w:val="8"/>
            <w:tcBorders>
              <w:top w:val="single" w:sz="4" w:space="0" w:color="000000"/>
              <w:left w:val="single" w:sz="4" w:space="0" w:color="000000"/>
              <w:bottom w:val="single" w:sz="4" w:space="0" w:color="000000"/>
            </w:tcBorders>
            <w:shd w:val="clear" w:color="auto" w:fill="FFF3CA"/>
          </w:tcPr>
          <w:p w14:paraId="446232F1" w14:textId="77777777" w:rsidR="00E656E3" w:rsidRDefault="00E656E3" w:rsidP="00707A2C">
            <w:pPr>
              <w:pStyle w:val="TableParagraph"/>
              <w:spacing w:before="203"/>
              <w:ind w:left="181"/>
              <w:rPr>
                <w:sz w:val="18"/>
              </w:rPr>
            </w:pPr>
            <w:r>
              <w:rPr>
                <w:sz w:val="18"/>
              </w:rPr>
              <w:t>Yabancı</w:t>
            </w:r>
            <w:r>
              <w:rPr>
                <w:spacing w:val="-3"/>
                <w:sz w:val="18"/>
              </w:rPr>
              <w:t xml:space="preserve"> </w:t>
            </w:r>
            <w:r>
              <w:rPr>
                <w:sz w:val="18"/>
              </w:rPr>
              <w:t>uyruklu</w:t>
            </w:r>
            <w:r>
              <w:rPr>
                <w:spacing w:val="-2"/>
                <w:sz w:val="18"/>
              </w:rPr>
              <w:t xml:space="preserve"> </w:t>
            </w:r>
            <w:r>
              <w:rPr>
                <w:sz w:val="18"/>
              </w:rPr>
              <w:t>öğrencilerin</w:t>
            </w:r>
            <w:r>
              <w:rPr>
                <w:spacing w:val="-4"/>
                <w:sz w:val="18"/>
              </w:rPr>
              <w:t xml:space="preserve"> </w:t>
            </w:r>
            <w:r>
              <w:rPr>
                <w:sz w:val="18"/>
              </w:rPr>
              <w:t>uyum</w:t>
            </w:r>
            <w:r>
              <w:rPr>
                <w:spacing w:val="-5"/>
                <w:sz w:val="18"/>
              </w:rPr>
              <w:t xml:space="preserve"> </w:t>
            </w:r>
            <w:r>
              <w:rPr>
                <w:spacing w:val="-2"/>
                <w:sz w:val="18"/>
              </w:rPr>
              <w:t>problemleri.</w:t>
            </w:r>
          </w:p>
          <w:p w14:paraId="06491841" w14:textId="77777777" w:rsidR="00E656E3" w:rsidRDefault="00E656E3" w:rsidP="00707A2C">
            <w:pPr>
              <w:pStyle w:val="TableParagraph"/>
              <w:spacing w:before="33" w:line="276" w:lineRule="auto"/>
              <w:ind w:left="181" w:right="1685"/>
              <w:rPr>
                <w:sz w:val="18"/>
              </w:rPr>
            </w:pPr>
            <w:r>
              <w:rPr>
                <w:sz w:val="18"/>
              </w:rPr>
              <w:t>Yabancı</w:t>
            </w:r>
            <w:r>
              <w:rPr>
                <w:spacing w:val="-7"/>
                <w:sz w:val="18"/>
              </w:rPr>
              <w:t xml:space="preserve"> </w:t>
            </w:r>
            <w:r>
              <w:rPr>
                <w:sz w:val="18"/>
              </w:rPr>
              <w:t>uyruklu</w:t>
            </w:r>
            <w:r>
              <w:rPr>
                <w:spacing w:val="-6"/>
                <w:sz w:val="18"/>
              </w:rPr>
              <w:t xml:space="preserve"> </w:t>
            </w:r>
            <w:r>
              <w:rPr>
                <w:sz w:val="18"/>
              </w:rPr>
              <w:t>öğrencilerin</w:t>
            </w:r>
            <w:r>
              <w:rPr>
                <w:spacing w:val="-8"/>
                <w:sz w:val="18"/>
              </w:rPr>
              <w:t xml:space="preserve"> </w:t>
            </w:r>
            <w:r>
              <w:rPr>
                <w:sz w:val="18"/>
              </w:rPr>
              <w:t>okuma</w:t>
            </w:r>
            <w:r>
              <w:rPr>
                <w:spacing w:val="-5"/>
                <w:sz w:val="18"/>
              </w:rPr>
              <w:t xml:space="preserve"> </w:t>
            </w:r>
            <w:r>
              <w:rPr>
                <w:sz w:val="18"/>
              </w:rPr>
              <w:t>yazma</w:t>
            </w:r>
            <w:r>
              <w:rPr>
                <w:spacing w:val="-8"/>
                <w:sz w:val="18"/>
              </w:rPr>
              <w:t xml:space="preserve"> </w:t>
            </w:r>
            <w:r>
              <w:rPr>
                <w:sz w:val="18"/>
              </w:rPr>
              <w:t>becerilerinin</w:t>
            </w:r>
            <w:r>
              <w:rPr>
                <w:spacing w:val="-6"/>
                <w:sz w:val="18"/>
              </w:rPr>
              <w:t xml:space="preserve"> </w:t>
            </w:r>
            <w:r>
              <w:rPr>
                <w:sz w:val="18"/>
              </w:rPr>
              <w:t>eksik</w:t>
            </w:r>
            <w:r>
              <w:rPr>
                <w:spacing w:val="-8"/>
                <w:sz w:val="18"/>
              </w:rPr>
              <w:t xml:space="preserve"> </w:t>
            </w:r>
            <w:r>
              <w:rPr>
                <w:sz w:val="18"/>
              </w:rPr>
              <w:t>olması. Ailelerle yaşan iletişim sorumları.</w:t>
            </w:r>
          </w:p>
          <w:p w14:paraId="3D341AC7" w14:textId="77777777" w:rsidR="00E656E3" w:rsidRDefault="00E656E3" w:rsidP="00707A2C">
            <w:pPr>
              <w:pStyle w:val="TableParagraph"/>
              <w:spacing w:line="206" w:lineRule="exact"/>
              <w:ind w:left="181"/>
              <w:rPr>
                <w:sz w:val="18"/>
              </w:rPr>
            </w:pPr>
            <w:r>
              <w:rPr>
                <w:sz w:val="18"/>
              </w:rPr>
              <w:t>Velilerin</w:t>
            </w:r>
            <w:r>
              <w:rPr>
                <w:spacing w:val="40"/>
                <w:sz w:val="18"/>
              </w:rPr>
              <w:t xml:space="preserve"> </w:t>
            </w:r>
            <w:r>
              <w:rPr>
                <w:sz w:val="18"/>
              </w:rPr>
              <w:t>eğitim</w:t>
            </w:r>
            <w:r>
              <w:rPr>
                <w:spacing w:val="-4"/>
                <w:sz w:val="18"/>
              </w:rPr>
              <w:t xml:space="preserve"> </w:t>
            </w:r>
            <w:r>
              <w:rPr>
                <w:sz w:val="18"/>
              </w:rPr>
              <w:t>düzeyindeki</w:t>
            </w:r>
            <w:r>
              <w:rPr>
                <w:spacing w:val="-1"/>
                <w:sz w:val="18"/>
              </w:rPr>
              <w:t xml:space="preserve"> </w:t>
            </w:r>
            <w:r>
              <w:rPr>
                <w:spacing w:val="-2"/>
                <w:sz w:val="18"/>
              </w:rPr>
              <w:t>problemler.</w:t>
            </w:r>
          </w:p>
        </w:tc>
      </w:tr>
      <w:tr w:rsidR="00E656E3" w14:paraId="1528F82C" w14:textId="77777777" w:rsidTr="00707A2C">
        <w:trPr>
          <w:trHeight w:val="652"/>
        </w:trPr>
        <w:tc>
          <w:tcPr>
            <w:tcW w:w="1750" w:type="dxa"/>
            <w:tcBorders>
              <w:top w:val="single" w:sz="4" w:space="0" w:color="000000"/>
              <w:right w:val="single" w:sz="4" w:space="0" w:color="000000"/>
            </w:tcBorders>
            <w:shd w:val="clear" w:color="auto" w:fill="FFF3CA"/>
          </w:tcPr>
          <w:p w14:paraId="3ABEC9D1" w14:textId="77777777" w:rsidR="00E656E3" w:rsidRDefault="00E656E3" w:rsidP="00707A2C">
            <w:pPr>
              <w:pStyle w:val="TableParagraph"/>
              <w:spacing w:before="209"/>
              <w:ind w:left="69"/>
              <w:rPr>
                <w:b/>
                <w:sz w:val="20"/>
              </w:rPr>
            </w:pPr>
            <w:r>
              <w:rPr>
                <w:b/>
                <w:spacing w:val="-2"/>
                <w:sz w:val="20"/>
              </w:rPr>
              <w:t>İHTİYAÇLAR</w:t>
            </w:r>
          </w:p>
        </w:tc>
        <w:tc>
          <w:tcPr>
            <w:tcW w:w="7561" w:type="dxa"/>
            <w:gridSpan w:val="8"/>
            <w:tcBorders>
              <w:top w:val="single" w:sz="4" w:space="0" w:color="000000"/>
              <w:left w:val="single" w:sz="4" w:space="0" w:color="000000"/>
            </w:tcBorders>
            <w:shd w:val="clear" w:color="auto" w:fill="FFF3CA"/>
          </w:tcPr>
          <w:p w14:paraId="44512A52" w14:textId="77777777" w:rsidR="00E656E3" w:rsidRDefault="00E656E3" w:rsidP="00707A2C">
            <w:pPr>
              <w:pStyle w:val="TableParagraph"/>
              <w:spacing w:before="112"/>
              <w:ind w:left="73"/>
              <w:rPr>
                <w:sz w:val="18"/>
              </w:rPr>
            </w:pPr>
            <w:r>
              <w:rPr>
                <w:sz w:val="18"/>
              </w:rPr>
              <w:t>Eğitimin</w:t>
            </w:r>
            <w:r>
              <w:rPr>
                <w:spacing w:val="-2"/>
                <w:sz w:val="18"/>
              </w:rPr>
              <w:t xml:space="preserve"> </w:t>
            </w:r>
            <w:r>
              <w:rPr>
                <w:sz w:val="18"/>
              </w:rPr>
              <w:t>paydaşları</w:t>
            </w:r>
            <w:r>
              <w:rPr>
                <w:spacing w:val="-2"/>
                <w:sz w:val="18"/>
              </w:rPr>
              <w:t xml:space="preserve"> </w:t>
            </w:r>
            <w:r>
              <w:rPr>
                <w:sz w:val="18"/>
              </w:rPr>
              <w:t>ile</w:t>
            </w:r>
            <w:r>
              <w:rPr>
                <w:spacing w:val="-3"/>
                <w:sz w:val="18"/>
              </w:rPr>
              <w:t xml:space="preserve"> </w:t>
            </w:r>
            <w:r>
              <w:rPr>
                <w:sz w:val="18"/>
              </w:rPr>
              <w:t>iş</w:t>
            </w:r>
            <w:r>
              <w:rPr>
                <w:spacing w:val="-2"/>
                <w:sz w:val="18"/>
              </w:rPr>
              <w:t xml:space="preserve"> </w:t>
            </w:r>
            <w:r>
              <w:rPr>
                <w:sz w:val="18"/>
              </w:rPr>
              <w:t>birliklerinin</w:t>
            </w:r>
            <w:r>
              <w:rPr>
                <w:spacing w:val="-2"/>
                <w:sz w:val="18"/>
              </w:rPr>
              <w:t xml:space="preserve"> artırılması</w:t>
            </w:r>
          </w:p>
          <w:p w14:paraId="78D16BFE" w14:textId="77777777" w:rsidR="00E656E3" w:rsidRDefault="00E656E3" w:rsidP="00707A2C">
            <w:pPr>
              <w:pStyle w:val="TableParagraph"/>
              <w:spacing w:before="120" w:line="193" w:lineRule="exact"/>
              <w:ind w:left="73"/>
              <w:rPr>
                <w:sz w:val="18"/>
              </w:rPr>
            </w:pPr>
            <w:r>
              <w:rPr>
                <w:sz w:val="18"/>
              </w:rPr>
              <w:t>Yabancı</w:t>
            </w:r>
            <w:r>
              <w:rPr>
                <w:spacing w:val="-3"/>
                <w:sz w:val="18"/>
              </w:rPr>
              <w:t xml:space="preserve"> </w:t>
            </w:r>
            <w:r>
              <w:rPr>
                <w:sz w:val="18"/>
              </w:rPr>
              <w:t>öğrencilerin</w:t>
            </w:r>
            <w:r>
              <w:rPr>
                <w:spacing w:val="40"/>
                <w:sz w:val="18"/>
              </w:rPr>
              <w:t xml:space="preserve"> </w:t>
            </w:r>
            <w:r>
              <w:rPr>
                <w:sz w:val="18"/>
              </w:rPr>
              <w:t>okuma yazma</w:t>
            </w:r>
            <w:r>
              <w:rPr>
                <w:spacing w:val="-4"/>
                <w:sz w:val="18"/>
              </w:rPr>
              <w:t xml:space="preserve"> </w:t>
            </w:r>
            <w:r>
              <w:rPr>
                <w:sz w:val="18"/>
              </w:rPr>
              <w:t>becerileri</w:t>
            </w:r>
            <w:r>
              <w:rPr>
                <w:spacing w:val="-2"/>
                <w:sz w:val="18"/>
              </w:rPr>
              <w:t xml:space="preserve"> </w:t>
            </w:r>
            <w:r>
              <w:rPr>
                <w:sz w:val="18"/>
              </w:rPr>
              <w:t>için</w:t>
            </w:r>
            <w:r>
              <w:rPr>
                <w:spacing w:val="-1"/>
                <w:sz w:val="18"/>
              </w:rPr>
              <w:t xml:space="preserve"> </w:t>
            </w:r>
            <w:r>
              <w:rPr>
                <w:spacing w:val="-2"/>
                <w:sz w:val="18"/>
              </w:rPr>
              <w:t>faaliyetler.</w:t>
            </w:r>
          </w:p>
        </w:tc>
      </w:tr>
    </w:tbl>
    <w:p w14:paraId="5FC55E10" w14:textId="77777777" w:rsidR="00E656E3" w:rsidRDefault="00E656E3" w:rsidP="00E656E3">
      <w:pPr>
        <w:spacing w:line="193" w:lineRule="exact"/>
        <w:rPr>
          <w:sz w:val="18"/>
        </w:rPr>
        <w:sectPr w:rsidR="00E656E3">
          <w:pgSz w:w="11920" w:h="16850"/>
          <w:pgMar w:top="1200" w:right="260" w:bottom="1280" w:left="340" w:header="0" w:footer="925" w:gutter="0"/>
          <w:cols w:space="720"/>
        </w:sectPr>
      </w:pPr>
    </w:p>
    <w:tbl>
      <w:tblPr>
        <w:tblW w:w="0" w:type="auto"/>
        <w:tblInd w:w="1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73"/>
        <w:gridCol w:w="987"/>
        <w:gridCol w:w="1018"/>
        <w:gridCol w:w="733"/>
        <w:gridCol w:w="949"/>
        <w:gridCol w:w="644"/>
        <w:gridCol w:w="642"/>
        <w:gridCol w:w="644"/>
        <w:gridCol w:w="642"/>
        <w:gridCol w:w="957"/>
      </w:tblGrid>
      <w:tr w:rsidR="00E656E3" w14:paraId="7F87CE4D" w14:textId="77777777" w:rsidTr="00707A2C">
        <w:trPr>
          <w:trHeight w:val="448"/>
        </w:trPr>
        <w:tc>
          <w:tcPr>
            <w:tcW w:w="1673" w:type="dxa"/>
            <w:tcBorders>
              <w:bottom w:val="single" w:sz="4" w:space="0" w:color="000000"/>
              <w:right w:val="single" w:sz="4" w:space="0" w:color="000000"/>
            </w:tcBorders>
            <w:shd w:val="clear" w:color="auto" w:fill="F8CAAC"/>
          </w:tcPr>
          <w:p w14:paraId="31B680DA" w14:textId="77777777" w:rsidR="00E656E3" w:rsidRDefault="00E656E3" w:rsidP="00707A2C">
            <w:pPr>
              <w:pStyle w:val="TableParagraph"/>
              <w:spacing w:before="108"/>
              <w:ind w:left="69"/>
              <w:rPr>
                <w:b/>
                <w:sz w:val="20"/>
              </w:rPr>
            </w:pPr>
            <w:r>
              <w:rPr>
                <w:b/>
                <w:spacing w:val="-2"/>
                <w:sz w:val="20"/>
              </w:rPr>
              <w:t>TEMA:</w:t>
            </w:r>
          </w:p>
        </w:tc>
        <w:tc>
          <w:tcPr>
            <w:tcW w:w="7216" w:type="dxa"/>
            <w:gridSpan w:val="9"/>
            <w:tcBorders>
              <w:left w:val="single" w:sz="4" w:space="0" w:color="000000"/>
              <w:bottom w:val="single" w:sz="4" w:space="0" w:color="000000"/>
            </w:tcBorders>
            <w:shd w:val="clear" w:color="auto" w:fill="F8CAAC"/>
          </w:tcPr>
          <w:p w14:paraId="4179FA65" w14:textId="77777777" w:rsidR="00E656E3" w:rsidRDefault="00E656E3" w:rsidP="00707A2C">
            <w:pPr>
              <w:pStyle w:val="TableParagraph"/>
              <w:spacing w:before="103"/>
              <w:ind w:left="73"/>
              <w:rPr>
                <w:sz w:val="20"/>
              </w:rPr>
            </w:pPr>
            <w:r>
              <w:rPr>
                <w:spacing w:val="-2"/>
                <w:sz w:val="20"/>
              </w:rPr>
              <w:t>KALİTE</w:t>
            </w:r>
          </w:p>
        </w:tc>
      </w:tr>
      <w:tr w:rsidR="00E656E3" w14:paraId="11B08784" w14:textId="77777777" w:rsidTr="00707A2C">
        <w:trPr>
          <w:trHeight w:val="918"/>
        </w:trPr>
        <w:tc>
          <w:tcPr>
            <w:tcW w:w="1673" w:type="dxa"/>
            <w:tcBorders>
              <w:top w:val="single" w:sz="4" w:space="0" w:color="000000"/>
              <w:bottom w:val="single" w:sz="4" w:space="0" w:color="000000"/>
              <w:right w:val="single" w:sz="4" w:space="0" w:color="000000"/>
            </w:tcBorders>
            <w:shd w:val="clear" w:color="auto" w:fill="F8CAAC"/>
          </w:tcPr>
          <w:p w14:paraId="18026978" w14:textId="77777777" w:rsidR="00E656E3" w:rsidRDefault="00E656E3" w:rsidP="00707A2C">
            <w:pPr>
              <w:pStyle w:val="TableParagraph"/>
              <w:spacing w:before="228"/>
              <w:ind w:left="69" w:right="453"/>
              <w:rPr>
                <w:b/>
                <w:sz w:val="20"/>
              </w:rPr>
            </w:pPr>
            <w:r>
              <w:rPr>
                <w:b/>
                <w:spacing w:val="-2"/>
                <w:sz w:val="20"/>
              </w:rPr>
              <w:t xml:space="preserve">STRATEJİK </w:t>
            </w:r>
            <w:r>
              <w:rPr>
                <w:b/>
                <w:sz w:val="20"/>
              </w:rPr>
              <w:t>AMAÇ 2.</w:t>
            </w:r>
          </w:p>
        </w:tc>
        <w:tc>
          <w:tcPr>
            <w:tcW w:w="7216" w:type="dxa"/>
            <w:gridSpan w:val="9"/>
            <w:tcBorders>
              <w:top w:val="single" w:sz="4" w:space="0" w:color="000000"/>
              <w:left w:val="single" w:sz="4" w:space="0" w:color="000000"/>
              <w:bottom w:val="single" w:sz="4" w:space="0" w:color="000000"/>
            </w:tcBorders>
            <w:shd w:val="clear" w:color="auto" w:fill="F8CAAC"/>
          </w:tcPr>
          <w:p w14:paraId="2F94E00F" w14:textId="77777777" w:rsidR="00E656E3" w:rsidRDefault="00E656E3" w:rsidP="00707A2C">
            <w:pPr>
              <w:pStyle w:val="TableParagraph"/>
              <w:ind w:left="73"/>
              <w:rPr>
                <w:sz w:val="20"/>
              </w:rPr>
            </w:pPr>
            <w:r>
              <w:rPr>
                <w:sz w:val="20"/>
              </w:rPr>
              <w:t>Bütün</w:t>
            </w:r>
            <w:r>
              <w:rPr>
                <w:spacing w:val="-6"/>
                <w:sz w:val="20"/>
              </w:rPr>
              <w:t xml:space="preserve"> </w:t>
            </w:r>
            <w:r>
              <w:rPr>
                <w:sz w:val="20"/>
              </w:rPr>
              <w:t>bireylere</w:t>
            </w:r>
            <w:r>
              <w:rPr>
                <w:spacing w:val="-5"/>
                <w:sz w:val="20"/>
              </w:rPr>
              <w:t xml:space="preserve"> </w:t>
            </w:r>
            <w:r>
              <w:rPr>
                <w:sz w:val="20"/>
              </w:rPr>
              <w:t>ulusal</w:t>
            </w:r>
            <w:r>
              <w:rPr>
                <w:spacing w:val="-6"/>
                <w:sz w:val="20"/>
              </w:rPr>
              <w:t xml:space="preserve"> </w:t>
            </w:r>
            <w:r>
              <w:rPr>
                <w:sz w:val="20"/>
              </w:rPr>
              <w:t>ve</w:t>
            </w:r>
            <w:r>
              <w:rPr>
                <w:spacing w:val="-2"/>
                <w:sz w:val="20"/>
              </w:rPr>
              <w:t xml:space="preserve"> </w:t>
            </w:r>
            <w:r>
              <w:rPr>
                <w:sz w:val="20"/>
              </w:rPr>
              <w:t>uluslararası</w:t>
            </w:r>
            <w:r>
              <w:rPr>
                <w:spacing w:val="-6"/>
                <w:sz w:val="20"/>
              </w:rPr>
              <w:t xml:space="preserve"> </w:t>
            </w:r>
            <w:r>
              <w:rPr>
                <w:sz w:val="20"/>
              </w:rPr>
              <w:t>ölçütlerde</w:t>
            </w:r>
            <w:r>
              <w:rPr>
                <w:spacing w:val="-5"/>
                <w:sz w:val="20"/>
              </w:rPr>
              <w:t xml:space="preserve"> </w:t>
            </w:r>
            <w:r>
              <w:rPr>
                <w:sz w:val="20"/>
              </w:rPr>
              <w:t>bilgi,</w:t>
            </w:r>
            <w:r>
              <w:rPr>
                <w:spacing w:val="-5"/>
                <w:sz w:val="20"/>
              </w:rPr>
              <w:t xml:space="preserve"> </w:t>
            </w:r>
            <w:r>
              <w:rPr>
                <w:sz w:val="20"/>
              </w:rPr>
              <w:t>beceri,</w:t>
            </w:r>
            <w:r>
              <w:rPr>
                <w:spacing w:val="-5"/>
                <w:sz w:val="20"/>
              </w:rPr>
              <w:t xml:space="preserve"> </w:t>
            </w:r>
            <w:r>
              <w:rPr>
                <w:sz w:val="20"/>
              </w:rPr>
              <w:t>tutum</w:t>
            </w:r>
            <w:r>
              <w:rPr>
                <w:spacing w:val="-4"/>
                <w:sz w:val="20"/>
              </w:rPr>
              <w:t xml:space="preserve"> </w:t>
            </w:r>
            <w:r>
              <w:rPr>
                <w:sz w:val="20"/>
              </w:rPr>
              <w:t>ve</w:t>
            </w:r>
            <w:r>
              <w:rPr>
                <w:spacing w:val="-5"/>
                <w:sz w:val="20"/>
              </w:rPr>
              <w:t xml:space="preserve"> </w:t>
            </w:r>
            <w:r>
              <w:rPr>
                <w:sz w:val="20"/>
              </w:rPr>
              <w:t>davranışın kazandırılması ile girişimci, yenilikçi, yaratıcı, dil becerileri yüksek, iletişime ve</w:t>
            </w:r>
          </w:p>
          <w:p w14:paraId="7D647384" w14:textId="77777777" w:rsidR="00E656E3" w:rsidRDefault="00E656E3" w:rsidP="00707A2C">
            <w:pPr>
              <w:pStyle w:val="TableParagraph"/>
              <w:spacing w:line="230" w:lineRule="exact"/>
              <w:ind w:left="73"/>
              <w:rPr>
                <w:sz w:val="20"/>
              </w:rPr>
            </w:pPr>
            <w:r>
              <w:rPr>
                <w:sz w:val="20"/>
              </w:rPr>
              <w:t>öğrenmeye</w:t>
            </w:r>
            <w:r>
              <w:rPr>
                <w:spacing w:val="-5"/>
                <w:sz w:val="20"/>
              </w:rPr>
              <w:t xml:space="preserve"> </w:t>
            </w:r>
            <w:r>
              <w:rPr>
                <w:sz w:val="20"/>
              </w:rPr>
              <w:t>açık,</w:t>
            </w:r>
            <w:r>
              <w:rPr>
                <w:spacing w:val="-5"/>
                <w:sz w:val="20"/>
              </w:rPr>
              <w:t xml:space="preserve"> </w:t>
            </w:r>
            <w:r>
              <w:rPr>
                <w:sz w:val="20"/>
              </w:rPr>
              <w:t>öz</w:t>
            </w:r>
            <w:r>
              <w:rPr>
                <w:spacing w:val="-5"/>
                <w:sz w:val="20"/>
              </w:rPr>
              <w:t xml:space="preserve"> </w:t>
            </w:r>
            <w:r>
              <w:rPr>
                <w:sz w:val="20"/>
              </w:rPr>
              <w:t>güven</w:t>
            </w:r>
            <w:r>
              <w:rPr>
                <w:spacing w:val="-6"/>
                <w:sz w:val="20"/>
              </w:rPr>
              <w:t xml:space="preserve"> </w:t>
            </w:r>
            <w:r>
              <w:rPr>
                <w:sz w:val="20"/>
              </w:rPr>
              <w:t>ve</w:t>
            </w:r>
            <w:r>
              <w:rPr>
                <w:spacing w:val="-2"/>
                <w:sz w:val="20"/>
              </w:rPr>
              <w:t xml:space="preserve"> </w:t>
            </w:r>
            <w:r>
              <w:rPr>
                <w:sz w:val="20"/>
              </w:rPr>
              <w:t>sorumluluk</w:t>
            </w:r>
            <w:r>
              <w:rPr>
                <w:spacing w:val="-6"/>
                <w:sz w:val="20"/>
              </w:rPr>
              <w:t xml:space="preserve"> </w:t>
            </w:r>
            <w:r>
              <w:rPr>
                <w:sz w:val="20"/>
              </w:rPr>
              <w:t>sahibi</w:t>
            </w:r>
            <w:r>
              <w:rPr>
                <w:spacing w:val="-6"/>
                <w:sz w:val="20"/>
              </w:rPr>
              <w:t xml:space="preserve"> </w:t>
            </w:r>
            <w:r>
              <w:rPr>
                <w:sz w:val="20"/>
              </w:rPr>
              <w:t>sağlıklı</w:t>
            </w:r>
            <w:r>
              <w:rPr>
                <w:spacing w:val="-6"/>
                <w:sz w:val="20"/>
              </w:rPr>
              <w:t xml:space="preserve"> </w:t>
            </w:r>
            <w:r>
              <w:rPr>
                <w:sz w:val="20"/>
              </w:rPr>
              <w:t>ve</w:t>
            </w:r>
            <w:r>
              <w:rPr>
                <w:spacing w:val="-2"/>
                <w:sz w:val="20"/>
              </w:rPr>
              <w:t xml:space="preserve"> </w:t>
            </w:r>
            <w:r>
              <w:rPr>
                <w:sz w:val="20"/>
              </w:rPr>
              <w:t>mutlu</w:t>
            </w:r>
            <w:r>
              <w:rPr>
                <w:spacing w:val="-7"/>
                <w:sz w:val="20"/>
              </w:rPr>
              <w:t xml:space="preserve"> </w:t>
            </w:r>
            <w:r>
              <w:rPr>
                <w:sz w:val="20"/>
              </w:rPr>
              <w:t>bireylerin</w:t>
            </w:r>
            <w:r>
              <w:rPr>
                <w:spacing w:val="-4"/>
                <w:sz w:val="20"/>
              </w:rPr>
              <w:t xml:space="preserve"> </w:t>
            </w:r>
            <w:r>
              <w:rPr>
                <w:sz w:val="20"/>
              </w:rPr>
              <w:t>yetişmesine imkân sağlamak</w:t>
            </w:r>
          </w:p>
        </w:tc>
      </w:tr>
      <w:tr w:rsidR="00E656E3" w14:paraId="3348C6EC" w14:textId="77777777" w:rsidTr="00707A2C">
        <w:trPr>
          <w:trHeight w:val="459"/>
        </w:trPr>
        <w:tc>
          <w:tcPr>
            <w:tcW w:w="1673" w:type="dxa"/>
            <w:tcBorders>
              <w:top w:val="single" w:sz="4" w:space="0" w:color="000000"/>
              <w:bottom w:val="single" w:sz="4" w:space="0" w:color="000000"/>
              <w:right w:val="single" w:sz="4" w:space="0" w:color="000000"/>
            </w:tcBorders>
            <w:shd w:val="clear" w:color="auto" w:fill="C09200"/>
          </w:tcPr>
          <w:p w14:paraId="3C4B9078" w14:textId="77777777" w:rsidR="00E656E3" w:rsidRDefault="00E656E3" w:rsidP="00707A2C">
            <w:pPr>
              <w:pStyle w:val="TableParagraph"/>
              <w:spacing w:before="112"/>
              <w:ind w:left="69"/>
              <w:rPr>
                <w:b/>
                <w:sz w:val="20"/>
              </w:rPr>
            </w:pPr>
            <w:r>
              <w:rPr>
                <w:b/>
                <w:sz w:val="20"/>
              </w:rPr>
              <w:t>Hedef</w:t>
            </w:r>
            <w:r>
              <w:rPr>
                <w:b/>
                <w:spacing w:val="-5"/>
                <w:sz w:val="20"/>
              </w:rPr>
              <w:t xml:space="preserve"> 2.1</w:t>
            </w:r>
          </w:p>
        </w:tc>
        <w:tc>
          <w:tcPr>
            <w:tcW w:w="7216" w:type="dxa"/>
            <w:gridSpan w:val="9"/>
            <w:tcBorders>
              <w:top w:val="single" w:sz="4" w:space="0" w:color="000000"/>
              <w:left w:val="single" w:sz="4" w:space="0" w:color="000000"/>
              <w:bottom w:val="single" w:sz="4" w:space="0" w:color="000000"/>
            </w:tcBorders>
            <w:shd w:val="clear" w:color="auto" w:fill="C09200"/>
          </w:tcPr>
          <w:p w14:paraId="39F22A4E" w14:textId="77777777" w:rsidR="00E656E3" w:rsidRDefault="00E656E3" w:rsidP="00707A2C">
            <w:pPr>
              <w:pStyle w:val="TableParagraph"/>
              <w:spacing w:line="222" w:lineRule="exact"/>
              <w:ind w:left="124"/>
              <w:rPr>
                <w:sz w:val="20"/>
              </w:rPr>
            </w:pPr>
            <w:r>
              <w:rPr>
                <w:sz w:val="20"/>
              </w:rPr>
              <w:t>Öğrencilerin</w:t>
            </w:r>
            <w:r>
              <w:rPr>
                <w:spacing w:val="-9"/>
                <w:sz w:val="20"/>
              </w:rPr>
              <w:t xml:space="preserve"> </w:t>
            </w:r>
            <w:r>
              <w:rPr>
                <w:sz w:val="20"/>
              </w:rPr>
              <w:t>akademik</w:t>
            </w:r>
            <w:r>
              <w:rPr>
                <w:spacing w:val="-8"/>
                <w:sz w:val="20"/>
              </w:rPr>
              <w:t xml:space="preserve"> </w:t>
            </w:r>
            <w:r>
              <w:rPr>
                <w:sz w:val="20"/>
              </w:rPr>
              <w:t>başarılarıyla</w:t>
            </w:r>
            <w:r>
              <w:rPr>
                <w:spacing w:val="-7"/>
                <w:sz w:val="20"/>
              </w:rPr>
              <w:t xml:space="preserve"> </w:t>
            </w:r>
            <w:r>
              <w:rPr>
                <w:sz w:val="20"/>
              </w:rPr>
              <w:t>birlikte</w:t>
            </w:r>
            <w:r>
              <w:rPr>
                <w:spacing w:val="-7"/>
                <w:sz w:val="20"/>
              </w:rPr>
              <w:t xml:space="preserve"> </w:t>
            </w:r>
            <w:r>
              <w:rPr>
                <w:sz w:val="20"/>
              </w:rPr>
              <w:t>tasarım</w:t>
            </w:r>
            <w:r>
              <w:rPr>
                <w:spacing w:val="-9"/>
                <w:sz w:val="20"/>
              </w:rPr>
              <w:t xml:space="preserve"> </w:t>
            </w:r>
            <w:r>
              <w:rPr>
                <w:sz w:val="20"/>
              </w:rPr>
              <w:t>ve</w:t>
            </w:r>
            <w:r>
              <w:rPr>
                <w:spacing w:val="-5"/>
                <w:sz w:val="20"/>
              </w:rPr>
              <w:t xml:space="preserve"> </w:t>
            </w:r>
            <w:r>
              <w:rPr>
                <w:sz w:val="20"/>
              </w:rPr>
              <w:t>girişimcilik</w:t>
            </w:r>
            <w:r>
              <w:rPr>
                <w:spacing w:val="-6"/>
                <w:sz w:val="20"/>
              </w:rPr>
              <w:t xml:space="preserve"> </w:t>
            </w:r>
            <w:r>
              <w:rPr>
                <w:sz w:val="20"/>
              </w:rPr>
              <w:t>yönlerini</w:t>
            </w:r>
            <w:r>
              <w:rPr>
                <w:spacing w:val="-8"/>
                <w:sz w:val="20"/>
              </w:rPr>
              <w:t xml:space="preserve"> </w:t>
            </w:r>
            <w:r>
              <w:rPr>
                <w:spacing w:val="-2"/>
                <w:sz w:val="20"/>
              </w:rPr>
              <w:t>artırmaya</w:t>
            </w:r>
          </w:p>
          <w:p w14:paraId="1A4DBC98" w14:textId="77777777" w:rsidR="00E656E3" w:rsidRDefault="00E656E3" w:rsidP="00707A2C">
            <w:pPr>
              <w:pStyle w:val="TableParagraph"/>
              <w:spacing w:before="1" w:line="217" w:lineRule="exact"/>
              <w:ind w:left="73"/>
              <w:rPr>
                <w:sz w:val="20"/>
              </w:rPr>
            </w:pPr>
            <w:r>
              <w:rPr>
                <w:sz w:val="20"/>
              </w:rPr>
              <w:t>yönelik</w:t>
            </w:r>
            <w:r>
              <w:rPr>
                <w:spacing w:val="-9"/>
                <w:sz w:val="20"/>
              </w:rPr>
              <w:t xml:space="preserve"> </w:t>
            </w:r>
            <w:r>
              <w:rPr>
                <w:sz w:val="20"/>
              </w:rPr>
              <w:t>bütüncül</w:t>
            </w:r>
            <w:r>
              <w:rPr>
                <w:spacing w:val="-9"/>
                <w:sz w:val="20"/>
              </w:rPr>
              <w:t xml:space="preserve"> </w:t>
            </w:r>
            <w:r>
              <w:rPr>
                <w:sz w:val="20"/>
              </w:rPr>
              <w:t>çalışmalar</w:t>
            </w:r>
            <w:r>
              <w:rPr>
                <w:spacing w:val="-5"/>
                <w:sz w:val="20"/>
              </w:rPr>
              <w:t xml:space="preserve"> </w:t>
            </w:r>
            <w:r>
              <w:rPr>
                <w:spacing w:val="-2"/>
                <w:sz w:val="20"/>
              </w:rPr>
              <w:t>yürütülecektir.</w:t>
            </w:r>
          </w:p>
        </w:tc>
      </w:tr>
      <w:tr w:rsidR="00E656E3" w14:paraId="3D5C653B" w14:textId="77777777" w:rsidTr="00707A2C">
        <w:trPr>
          <w:trHeight w:val="918"/>
        </w:trPr>
        <w:tc>
          <w:tcPr>
            <w:tcW w:w="1673" w:type="dxa"/>
            <w:tcBorders>
              <w:top w:val="single" w:sz="4" w:space="0" w:color="000000"/>
              <w:bottom w:val="single" w:sz="4" w:space="0" w:color="000000"/>
              <w:right w:val="single" w:sz="4" w:space="0" w:color="000000"/>
            </w:tcBorders>
            <w:shd w:val="clear" w:color="auto" w:fill="FFDA64"/>
          </w:tcPr>
          <w:p w14:paraId="0A040BF4" w14:textId="77777777" w:rsidR="00E656E3" w:rsidRDefault="00E656E3" w:rsidP="00707A2C">
            <w:pPr>
              <w:pStyle w:val="TableParagraph"/>
              <w:spacing w:before="110"/>
              <w:rPr>
                <w:rFonts w:ascii="DejaVu Serif Condensed"/>
                <w:sz w:val="20"/>
              </w:rPr>
            </w:pPr>
          </w:p>
          <w:p w14:paraId="584B364D" w14:textId="77777777" w:rsidR="00E656E3" w:rsidRDefault="00E656E3" w:rsidP="00707A2C">
            <w:pPr>
              <w:pStyle w:val="TableParagraph"/>
              <w:ind w:left="69"/>
              <w:rPr>
                <w:b/>
                <w:sz w:val="20"/>
              </w:rPr>
            </w:pPr>
            <w:r>
              <w:rPr>
                <w:b/>
                <w:sz w:val="20"/>
              </w:rPr>
              <w:t>PG</w:t>
            </w:r>
            <w:r>
              <w:rPr>
                <w:b/>
                <w:spacing w:val="-5"/>
                <w:sz w:val="20"/>
              </w:rPr>
              <w:t xml:space="preserve"> </w:t>
            </w:r>
            <w:r>
              <w:rPr>
                <w:b/>
                <w:spacing w:val="-7"/>
                <w:sz w:val="20"/>
              </w:rPr>
              <w:t>NO</w:t>
            </w:r>
          </w:p>
        </w:tc>
        <w:tc>
          <w:tcPr>
            <w:tcW w:w="2005" w:type="dxa"/>
            <w:gridSpan w:val="2"/>
            <w:tcBorders>
              <w:top w:val="single" w:sz="4" w:space="0" w:color="000000"/>
              <w:left w:val="single" w:sz="4" w:space="0" w:color="000000"/>
              <w:bottom w:val="single" w:sz="4" w:space="0" w:color="000000"/>
              <w:right w:val="single" w:sz="4" w:space="0" w:color="000000"/>
            </w:tcBorders>
            <w:shd w:val="clear" w:color="auto" w:fill="FFDA64"/>
          </w:tcPr>
          <w:p w14:paraId="586F1DAF" w14:textId="77777777" w:rsidR="00E656E3" w:rsidRDefault="00E656E3" w:rsidP="00707A2C">
            <w:pPr>
              <w:pStyle w:val="TableParagraph"/>
              <w:spacing w:before="228"/>
              <w:ind w:left="73"/>
              <w:rPr>
                <w:b/>
                <w:sz w:val="20"/>
              </w:rPr>
            </w:pPr>
            <w:r>
              <w:rPr>
                <w:b/>
                <w:spacing w:val="-2"/>
                <w:sz w:val="20"/>
              </w:rPr>
              <w:t>Performans Göstergeleri</w:t>
            </w:r>
          </w:p>
        </w:tc>
        <w:tc>
          <w:tcPr>
            <w:tcW w:w="733" w:type="dxa"/>
            <w:tcBorders>
              <w:top w:val="single" w:sz="4" w:space="0" w:color="000000"/>
              <w:left w:val="single" w:sz="4" w:space="0" w:color="000000"/>
              <w:bottom w:val="single" w:sz="4" w:space="0" w:color="000000"/>
              <w:right w:val="single" w:sz="4" w:space="0" w:color="000000"/>
            </w:tcBorders>
            <w:shd w:val="clear" w:color="auto" w:fill="FFDA64"/>
          </w:tcPr>
          <w:p w14:paraId="39D2AA20" w14:textId="77777777" w:rsidR="00E656E3" w:rsidRDefault="00E656E3" w:rsidP="00707A2C">
            <w:pPr>
              <w:pStyle w:val="TableParagraph"/>
              <w:spacing w:line="230" w:lineRule="exact"/>
              <w:ind w:left="104" w:right="92"/>
              <w:jc w:val="center"/>
              <w:rPr>
                <w:b/>
                <w:sz w:val="20"/>
              </w:rPr>
            </w:pPr>
            <w:r>
              <w:rPr>
                <w:b/>
                <w:spacing w:val="-2"/>
                <w:sz w:val="20"/>
              </w:rPr>
              <w:t xml:space="preserve">Hedef </w:t>
            </w:r>
            <w:r>
              <w:rPr>
                <w:b/>
                <w:spacing w:val="-10"/>
                <w:sz w:val="20"/>
              </w:rPr>
              <w:t>e</w:t>
            </w:r>
            <w:r>
              <w:rPr>
                <w:b/>
                <w:spacing w:val="-2"/>
                <w:sz w:val="20"/>
              </w:rPr>
              <w:t xml:space="preserve"> Etkisi </w:t>
            </w:r>
            <w:r>
              <w:rPr>
                <w:b/>
                <w:spacing w:val="-4"/>
                <w:sz w:val="20"/>
              </w:rPr>
              <w:t>(%)</w:t>
            </w:r>
          </w:p>
        </w:tc>
        <w:tc>
          <w:tcPr>
            <w:tcW w:w="949" w:type="dxa"/>
            <w:tcBorders>
              <w:top w:val="single" w:sz="4" w:space="0" w:color="000000"/>
              <w:left w:val="single" w:sz="4" w:space="0" w:color="000000"/>
              <w:bottom w:val="single" w:sz="4" w:space="0" w:color="000000"/>
              <w:right w:val="single" w:sz="4" w:space="0" w:color="000000"/>
            </w:tcBorders>
            <w:shd w:val="clear" w:color="auto" w:fill="FFDA64"/>
          </w:tcPr>
          <w:p w14:paraId="61D56883" w14:textId="77777777" w:rsidR="00E656E3" w:rsidRDefault="00E656E3" w:rsidP="00707A2C">
            <w:pPr>
              <w:pStyle w:val="TableParagraph"/>
              <w:spacing w:before="228"/>
              <w:ind w:left="125" w:right="42" w:hanging="15"/>
              <w:rPr>
                <w:b/>
                <w:sz w:val="20"/>
              </w:rPr>
            </w:pPr>
            <w:r>
              <w:rPr>
                <w:b/>
                <w:spacing w:val="-2"/>
                <w:sz w:val="20"/>
              </w:rPr>
              <w:t xml:space="preserve">Başlangı </w:t>
            </w:r>
            <w:r>
              <w:rPr>
                <w:b/>
                <w:sz w:val="20"/>
              </w:rPr>
              <w:t>ç</w:t>
            </w:r>
            <w:r>
              <w:rPr>
                <w:b/>
                <w:spacing w:val="-1"/>
                <w:sz w:val="20"/>
              </w:rPr>
              <w:t xml:space="preserve"> </w:t>
            </w:r>
            <w:r>
              <w:rPr>
                <w:b/>
                <w:spacing w:val="-2"/>
                <w:sz w:val="20"/>
              </w:rPr>
              <w:t>Değeri</w:t>
            </w:r>
          </w:p>
        </w:tc>
        <w:tc>
          <w:tcPr>
            <w:tcW w:w="644" w:type="dxa"/>
            <w:tcBorders>
              <w:top w:val="single" w:sz="4" w:space="0" w:color="000000"/>
              <w:left w:val="single" w:sz="4" w:space="0" w:color="000000"/>
              <w:bottom w:val="single" w:sz="4" w:space="0" w:color="000000"/>
              <w:right w:val="single" w:sz="4" w:space="0" w:color="000000"/>
            </w:tcBorders>
            <w:shd w:val="clear" w:color="auto" w:fill="FFDA64"/>
          </w:tcPr>
          <w:p w14:paraId="53175017" w14:textId="77777777" w:rsidR="00E656E3" w:rsidRDefault="00E656E3" w:rsidP="00707A2C">
            <w:pPr>
              <w:pStyle w:val="TableParagraph"/>
              <w:spacing w:before="113"/>
              <w:ind w:left="119"/>
              <w:rPr>
                <w:b/>
                <w:sz w:val="20"/>
              </w:rPr>
            </w:pPr>
            <w:r>
              <w:rPr>
                <w:b/>
                <w:spacing w:val="-4"/>
                <w:sz w:val="20"/>
              </w:rPr>
              <w:t>2024</w:t>
            </w:r>
          </w:p>
          <w:p w14:paraId="40686EC7" w14:textId="77777777" w:rsidR="00E656E3" w:rsidRDefault="00E656E3" w:rsidP="00707A2C">
            <w:pPr>
              <w:pStyle w:val="TableParagraph"/>
              <w:ind w:left="287" w:right="86" w:hanging="188"/>
              <w:rPr>
                <w:b/>
                <w:sz w:val="20"/>
              </w:rPr>
            </w:pPr>
            <w:r>
              <w:rPr>
                <w:b/>
                <w:spacing w:val="-4"/>
                <w:sz w:val="20"/>
              </w:rPr>
              <w:t xml:space="preserve">Hede </w:t>
            </w:r>
            <w:r>
              <w:rPr>
                <w:b/>
                <w:spacing w:val="-10"/>
                <w:sz w:val="20"/>
              </w:rPr>
              <w:t>f</w:t>
            </w:r>
          </w:p>
        </w:tc>
        <w:tc>
          <w:tcPr>
            <w:tcW w:w="642" w:type="dxa"/>
            <w:tcBorders>
              <w:top w:val="single" w:sz="4" w:space="0" w:color="000000"/>
              <w:left w:val="single" w:sz="4" w:space="0" w:color="000000"/>
              <w:bottom w:val="single" w:sz="4" w:space="0" w:color="000000"/>
              <w:right w:val="single" w:sz="4" w:space="0" w:color="000000"/>
            </w:tcBorders>
            <w:shd w:val="clear" w:color="auto" w:fill="FFDA64"/>
          </w:tcPr>
          <w:p w14:paraId="016E9BC4" w14:textId="77777777" w:rsidR="00E656E3" w:rsidRDefault="00E656E3" w:rsidP="00707A2C">
            <w:pPr>
              <w:pStyle w:val="TableParagraph"/>
              <w:spacing w:before="113"/>
              <w:ind w:left="119"/>
              <w:rPr>
                <w:b/>
                <w:sz w:val="20"/>
              </w:rPr>
            </w:pPr>
            <w:r>
              <w:rPr>
                <w:b/>
                <w:spacing w:val="-4"/>
                <w:sz w:val="20"/>
              </w:rPr>
              <w:t>2025</w:t>
            </w:r>
          </w:p>
          <w:p w14:paraId="0B5A6F05" w14:textId="77777777" w:rsidR="00E656E3" w:rsidRDefault="00E656E3" w:rsidP="00707A2C">
            <w:pPr>
              <w:pStyle w:val="TableParagraph"/>
              <w:ind w:left="287" w:right="84" w:hanging="188"/>
              <w:rPr>
                <w:b/>
                <w:sz w:val="20"/>
              </w:rPr>
            </w:pPr>
            <w:r>
              <w:rPr>
                <w:b/>
                <w:spacing w:val="-4"/>
                <w:sz w:val="20"/>
              </w:rPr>
              <w:t xml:space="preserve">Hede </w:t>
            </w:r>
            <w:r>
              <w:rPr>
                <w:b/>
                <w:spacing w:val="-10"/>
                <w:sz w:val="20"/>
              </w:rPr>
              <w:t>f</w:t>
            </w:r>
          </w:p>
        </w:tc>
        <w:tc>
          <w:tcPr>
            <w:tcW w:w="644" w:type="dxa"/>
            <w:tcBorders>
              <w:top w:val="single" w:sz="4" w:space="0" w:color="000000"/>
              <w:left w:val="single" w:sz="4" w:space="0" w:color="000000"/>
              <w:bottom w:val="single" w:sz="4" w:space="0" w:color="000000"/>
              <w:right w:val="single" w:sz="4" w:space="0" w:color="000000"/>
            </w:tcBorders>
            <w:shd w:val="clear" w:color="auto" w:fill="FFDA64"/>
          </w:tcPr>
          <w:p w14:paraId="2761CADE" w14:textId="77777777" w:rsidR="00E656E3" w:rsidRDefault="00E656E3" w:rsidP="00707A2C">
            <w:pPr>
              <w:pStyle w:val="TableParagraph"/>
              <w:spacing w:before="113"/>
              <w:ind w:left="118"/>
              <w:rPr>
                <w:b/>
                <w:sz w:val="20"/>
              </w:rPr>
            </w:pPr>
            <w:r>
              <w:rPr>
                <w:b/>
                <w:spacing w:val="-4"/>
                <w:sz w:val="20"/>
              </w:rPr>
              <w:t>2026</w:t>
            </w:r>
          </w:p>
          <w:p w14:paraId="6DB06087" w14:textId="77777777" w:rsidR="00E656E3" w:rsidRDefault="00E656E3" w:rsidP="00707A2C">
            <w:pPr>
              <w:pStyle w:val="TableParagraph"/>
              <w:ind w:left="286" w:right="87" w:hanging="188"/>
              <w:rPr>
                <w:b/>
                <w:sz w:val="20"/>
              </w:rPr>
            </w:pPr>
            <w:r>
              <w:rPr>
                <w:b/>
                <w:spacing w:val="-4"/>
                <w:sz w:val="20"/>
              </w:rPr>
              <w:t xml:space="preserve">Hede </w:t>
            </w:r>
            <w:r>
              <w:rPr>
                <w:b/>
                <w:spacing w:val="-10"/>
                <w:sz w:val="20"/>
              </w:rPr>
              <w:t>f</w:t>
            </w:r>
          </w:p>
        </w:tc>
        <w:tc>
          <w:tcPr>
            <w:tcW w:w="642" w:type="dxa"/>
            <w:tcBorders>
              <w:top w:val="single" w:sz="4" w:space="0" w:color="000000"/>
              <w:left w:val="single" w:sz="4" w:space="0" w:color="000000"/>
              <w:bottom w:val="single" w:sz="4" w:space="0" w:color="000000"/>
              <w:right w:val="single" w:sz="4" w:space="0" w:color="000000"/>
            </w:tcBorders>
            <w:shd w:val="clear" w:color="auto" w:fill="FFDA64"/>
          </w:tcPr>
          <w:p w14:paraId="2274143E" w14:textId="77777777" w:rsidR="00E656E3" w:rsidRDefault="00E656E3" w:rsidP="00707A2C">
            <w:pPr>
              <w:pStyle w:val="TableParagraph"/>
              <w:spacing w:before="113"/>
              <w:ind w:left="117"/>
              <w:rPr>
                <w:b/>
                <w:sz w:val="20"/>
              </w:rPr>
            </w:pPr>
            <w:r>
              <w:rPr>
                <w:b/>
                <w:spacing w:val="-4"/>
                <w:sz w:val="20"/>
              </w:rPr>
              <w:t>2027</w:t>
            </w:r>
          </w:p>
          <w:p w14:paraId="5A394DB0" w14:textId="77777777" w:rsidR="00E656E3" w:rsidRDefault="00E656E3" w:rsidP="00707A2C">
            <w:pPr>
              <w:pStyle w:val="TableParagraph"/>
              <w:ind w:left="285" w:right="86" w:hanging="188"/>
              <w:rPr>
                <w:b/>
                <w:sz w:val="20"/>
              </w:rPr>
            </w:pPr>
            <w:r>
              <w:rPr>
                <w:b/>
                <w:spacing w:val="-4"/>
                <w:sz w:val="20"/>
              </w:rPr>
              <w:t xml:space="preserve">Hede </w:t>
            </w:r>
            <w:r>
              <w:rPr>
                <w:b/>
                <w:spacing w:val="-10"/>
                <w:sz w:val="20"/>
              </w:rPr>
              <w:t>f</w:t>
            </w:r>
          </w:p>
        </w:tc>
        <w:tc>
          <w:tcPr>
            <w:tcW w:w="957" w:type="dxa"/>
            <w:tcBorders>
              <w:top w:val="single" w:sz="4" w:space="0" w:color="000000"/>
              <w:left w:val="single" w:sz="4" w:space="0" w:color="000000"/>
              <w:bottom w:val="single" w:sz="4" w:space="0" w:color="000000"/>
            </w:tcBorders>
            <w:shd w:val="clear" w:color="auto" w:fill="FFDA64"/>
          </w:tcPr>
          <w:p w14:paraId="6366377F" w14:textId="77777777" w:rsidR="00E656E3" w:rsidRDefault="00E656E3" w:rsidP="00707A2C">
            <w:pPr>
              <w:pStyle w:val="TableParagraph"/>
              <w:spacing w:before="228"/>
              <w:ind w:left="272"/>
              <w:rPr>
                <w:b/>
                <w:sz w:val="20"/>
              </w:rPr>
            </w:pPr>
            <w:r>
              <w:rPr>
                <w:b/>
                <w:spacing w:val="-4"/>
                <w:sz w:val="20"/>
              </w:rPr>
              <w:t>2028</w:t>
            </w:r>
          </w:p>
          <w:p w14:paraId="636BE5D1" w14:textId="77777777" w:rsidR="00E656E3" w:rsidRDefault="00E656E3" w:rsidP="00707A2C">
            <w:pPr>
              <w:pStyle w:val="TableParagraph"/>
              <w:ind w:left="219"/>
              <w:rPr>
                <w:b/>
                <w:sz w:val="20"/>
              </w:rPr>
            </w:pPr>
            <w:r>
              <w:rPr>
                <w:b/>
                <w:spacing w:val="-2"/>
                <w:sz w:val="20"/>
              </w:rPr>
              <w:t>Hedef</w:t>
            </w:r>
          </w:p>
        </w:tc>
      </w:tr>
      <w:tr w:rsidR="00E656E3" w14:paraId="70A29485" w14:textId="77777777" w:rsidTr="00707A2C">
        <w:trPr>
          <w:trHeight w:val="488"/>
        </w:trPr>
        <w:tc>
          <w:tcPr>
            <w:tcW w:w="1673" w:type="dxa"/>
            <w:vMerge w:val="restart"/>
            <w:tcBorders>
              <w:top w:val="single" w:sz="4" w:space="0" w:color="000000"/>
              <w:bottom w:val="single" w:sz="4" w:space="0" w:color="000000"/>
              <w:right w:val="single" w:sz="4" w:space="0" w:color="000000"/>
            </w:tcBorders>
            <w:shd w:val="clear" w:color="auto" w:fill="FFE799"/>
          </w:tcPr>
          <w:p w14:paraId="1CA46E43" w14:textId="77777777" w:rsidR="00E656E3" w:rsidRDefault="00E656E3" w:rsidP="00707A2C">
            <w:pPr>
              <w:pStyle w:val="TableParagraph"/>
              <w:rPr>
                <w:rFonts w:ascii="DejaVu Serif Condensed"/>
                <w:sz w:val="20"/>
              </w:rPr>
            </w:pPr>
          </w:p>
          <w:p w14:paraId="6B26D468" w14:textId="77777777" w:rsidR="00E656E3" w:rsidRDefault="00E656E3" w:rsidP="00707A2C">
            <w:pPr>
              <w:pStyle w:val="TableParagraph"/>
              <w:rPr>
                <w:rFonts w:ascii="DejaVu Serif Condensed"/>
                <w:sz w:val="20"/>
              </w:rPr>
            </w:pPr>
          </w:p>
          <w:p w14:paraId="4BAF9257" w14:textId="77777777" w:rsidR="00E656E3" w:rsidRDefault="00E656E3" w:rsidP="00707A2C">
            <w:pPr>
              <w:pStyle w:val="TableParagraph"/>
              <w:rPr>
                <w:rFonts w:ascii="DejaVu Serif Condensed"/>
                <w:sz w:val="20"/>
              </w:rPr>
            </w:pPr>
          </w:p>
          <w:p w14:paraId="298DF77D" w14:textId="77777777" w:rsidR="00E656E3" w:rsidRDefault="00E656E3" w:rsidP="00707A2C">
            <w:pPr>
              <w:pStyle w:val="TableParagraph"/>
              <w:rPr>
                <w:rFonts w:ascii="DejaVu Serif Condensed"/>
                <w:sz w:val="20"/>
              </w:rPr>
            </w:pPr>
          </w:p>
          <w:p w14:paraId="465C2EC2" w14:textId="77777777" w:rsidR="00E656E3" w:rsidRDefault="00E656E3" w:rsidP="00707A2C">
            <w:pPr>
              <w:pStyle w:val="TableParagraph"/>
              <w:spacing w:before="80"/>
              <w:rPr>
                <w:rFonts w:ascii="DejaVu Serif Condensed"/>
                <w:sz w:val="20"/>
              </w:rPr>
            </w:pPr>
          </w:p>
          <w:p w14:paraId="597A92BB"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2.1.1</w:t>
            </w:r>
          </w:p>
        </w:tc>
        <w:tc>
          <w:tcPr>
            <w:tcW w:w="987" w:type="dxa"/>
            <w:vMerge w:val="restart"/>
            <w:tcBorders>
              <w:top w:val="single" w:sz="4" w:space="0" w:color="000000"/>
              <w:left w:val="single" w:sz="4" w:space="0" w:color="000000"/>
              <w:bottom w:val="single" w:sz="4" w:space="0" w:color="000000"/>
              <w:right w:val="single" w:sz="4" w:space="0" w:color="000000"/>
            </w:tcBorders>
          </w:tcPr>
          <w:p w14:paraId="4E5BE9FF" w14:textId="77777777" w:rsidR="00E656E3" w:rsidRDefault="00E656E3" w:rsidP="00707A2C">
            <w:pPr>
              <w:pStyle w:val="TableParagraph"/>
              <w:rPr>
                <w:rFonts w:ascii="DejaVu Serif Condensed"/>
                <w:sz w:val="18"/>
              </w:rPr>
            </w:pPr>
          </w:p>
          <w:p w14:paraId="372CC237" w14:textId="77777777" w:rsidR="00E656E3" w:rsidRDefault="00E656E3" w:rsidP="00707A2C">
            <w:pPr>
              <w:pStyle w:val="TableParagraph"/>
              <w:rPr>
                <w:rFonts w:ascii="DejaVu Serif Condensed"/>
                <w:sz w:val="18"/>
              </w:rPr>
            </w:pPr>
          </w:p>
          <w:p w14:paraId="4B238502" w14:textId="77777777" w:rsidR="00E656E3" w:rsidRDefault="00E656E3" w:rsidP="00707A2C">
            <w:pPr>
              <w:pStyle w:val="TableParagraph"/>
              <w:rPr>
                <w:rFonts w:ascii="DejaVu Serif Condensed"/>
                <w:sz w:val="18"/>
              </w:rPr>
            </w:pPr>
          </w:p>
          <w:p w14:paraId="2CB26D14" w14:textId="77777777" w:rsidR="00E656E3" w:rsidRDefault="00E656E3" w:rsidP="00707A2C">
            <w:pPr>
              <w:pStyle w:val="TableParagraph"/>
              <w:spacing w:before="196"/>
              <w:rPr>
                <w:rFonts w:ascii="DejaVu Serif Condensed"/>
                <w:sz w:val="18"/>
              </w:rPr>
            </w:pPr>
          </w:p>
          <w:p w14:paraId="540F5974" w14:textId="77777777" w:rsidR="00E656E3" w:rsidRDefault="00E656E3" w:rsidP="00707A2C">
            <w:pPr>
              <w:pStyle w:val="TableParagraph"/>
              <w:spacing w:line="256" w:lineRule="auto"/>
              <w:ind w:left="73" w:right="333"/>
              <w:rPr>
                <w:rFonts w:ascii="Liberation Sans Narrow" w:hAnsi="Liberation Sans Narrow"/>
                <w:sz w:val="18"/>
              </w:rPr>
            </w:pPr>
            <w:r>
              <w:rPr>
                <w:rFonts w:ascii="Liberation Sans Narrow" w:hAnsi="Liberation Sans Narrow"/>
                <w:spacing w:val="-4"/>
                <w:w w:val="110"/>
                <w:sz w:val="18"/>
              </w:rPr>
              <w:t>Yıl</w:t>
            </w:r>
            <w:r>
              <w:rPr>
                <w:rFonts w:ascii="Liberation Sans Narrow" w:hAnsi="Liberation Sans Narrow"/>
                <w:spacing w:val="-8"/>
                <w:w w:val="110"/>
                <w:sz w:val="18"/>
              </w:rPr>
              <w:t xml:space="preserve"> </w:t>
            </w:r>
            <w:r>
              <w:rPr>
                <w:rFonts w:ascii="Liberation Sans Narrow" w:hAnsi="Liberation Sans Narrow"/>
                <w:spacing w:val="-4"/>
                <w:w w:val="110"/>
                <w:sz w:val="18"/>
              </w:rPr>
              <w:t xml:space="preserve">sonu </w:t>
            </w:r>
            <w:r>
              <w:rPr>
                <w:rFonts w:ascii="Liberation Sans Narrow" w:hAnsi="Liberation Sans Narrow"/>
                <w:spacing w:val="-2"/>
                <w:w w:val="110"/>
                <w:sz w:val="18"/>
              </w:rPr>
              <w:t>puanı</w:t>
            </w:r>
          </w:p>
          <w:p w14:paraId="6BE79207" w14:textId="77777777" w:rsidR="00E656E3" w:rsidRDefault="00E656E3" w:rsidP="00707A2C">
            <w:pPr>
              <w:pStyle w:val="TableParagraph"/>
              <w:spacing w:line="204" w:lineRule="exact"/>
              <w:ind w:left="73"/>
              <w:rPr>
                <w:rFonts w:ascii="Liberation Sans Narrow" w:hAnsi="Liberation Sans Narrow"/>
                <w:sz w:val="18"/>
              </w:rPr>
            </w:pPr>
            <w:r>
              <w:rPr>
                <w:rFonts w:ascii="Liberation Sans Narrow" w:hAnsi="Liberation Sans Narrow"/>
                <w:spacing w:val="-2"/>
                <w:w w:val="115"/>
                <w:sz w:val="18"/>
              </w:rPr>
              <w:t>ortalaması</w:t>
            </w:r>
          </w:p>
        </w:tc>
        <w:tc>
          <w:tcPr>
            <w:tcW w:w="1018" w:type="dxa"/>
            <w:tcBorders>
              <w:top w:val="single" w:sz="4" w:space="0" w:color="000000"/>
              <w:left w:val="single" w:sz="4" w:space="0" w:color="000000"/>
              <w:bottom w:val="single" w:sz="4" w:space="0" w:color="000000"/>
              <w:right w:val="single" w:sz="4" w:space="0" w:color="000000"/>
            </w:tcBorders>
          </w:tcPr>
          <w:p w14:paraId="2DD9FD0C" w14:textId="77777777" w:rsidR="00E656E3" w:rsidRDefault="00E656E3" w:rsidP="00707A2C">
            <w:pPr>
              <w:pStyle w:val="TableParagraph"/>
              <w:spacing w:before="3"/>
              <w:ind w:left="73"/>
              <w:rPr>
                <w:rFonts w:ascii="Trebuchet MS"/>
                <w:sz w:val="20"/>
              </w:rPr>
            </w:pPr>
            <w:r>
              <w:rPr>
                <w:rFonts w:ascii="Trebuchet MS"/>
                <w:spacing w:val="-2"/>
                <w:sz w:val="20"/>
              </w:rPr>
              <w:t>Matemati</w:t>
            </w:r>
          </w:p>
          <w:p w14:paraId="1ECD7B6B" w14:textId="77777777" w:rsidR="00E656E3" w:rsidRDefault="00E656E3" w:rsidP="00707A2C">
            <w:pPr>
              <w:pStyle w:val="TableParagraph"/>
              <w:spacing w:before="10" w:line="223" w:lineRule="exact"/>
              <w:ind w:left="73"/>
              <w:rPr>
                <w:rFonts w:ascii="Trebuchet MS"/>
                <w:sz w:val="20"/>
              </w:rPr>
            </w:pPr>
            <w:r>
              <w:rPr>
                <w:rFonts w:ascii="Trebuchet MS"/>
                <w:w w:val="85"/>
                <w:sz w:val="20"/>
              </w:rPr>
              <w:t>k</w:t>
            </w:r>
            <w:r>
              <w:rPr>
                <w:rFonts w:ascii="Trebuchet MS"/>
                <w:spacing w:val="-2"/>
                <w:w w:val="85"/>
                <w:sz w:val="20"/>
              </w:rPr>
              <w:t xml:space="preserve"> </w:t>
            </w:r>
            <w:r>
              <w:rPr>
                <w:rFonts w:ascii="Trebuchet MS"/>
                <w:spacing w:val="-2"/>
                <w:sz w:val="20"/>
              </w:rPr>
              <w:t>dersi</w:t>
            </w:r>
          </w:p>
        </w:tc>
        <w:tc>
          <w:tcPr>
            <w:tcW w:w="733" w:type="dxa"/>
            <w:tcBorders>
              <w:top w:val="single" w:sz="4" w:space="0" w:color="000000"/>
              <w:left w:val="single" w:sz="4" w:space="0" w:color="000000"/>
              <w:bottom w:val="single" w:sz="4" w:space="0" w:color="000000"/>
              <w:right w:val="single" w:sz="4" w:space="0" w:color="000000"/>
            </w:tcBorders>
          </w:tcPr>
          <w:p w14:paraId="4C048B57" w14:textId="77777777" w:rsidR="00E656E3" w:rsidRDefault="00E656E3" w:rsidP="00707A2C">
            <w:pPr>
              <w:pStyle w:val="TableParagraph"/>
              <w:spacing w:before="102"/>
              <w:ind w:left="106" w:right="92"/>
              <w:jc w:val="center"/>
              <w:rPr>
                <w:rFonts w:ascii="Arial"/>
                <w:sz w:val="24"/>
              </w:rPr>
            </w:pPr>
            <w:r>
              <w:rPr>
                <w:rFonts w:ascii="Arial"/>
                <w:color w:val="333333"/>
                <w:spacing w:val="-5"/>
                <w:sz w:val="24"/>
              </w:rPr>
              <w:t>10</w:t>
            </w:r>
          </w:p>
        </w:tc>
        <w:tc>
          <w:tcPr>
            <w:tcW w:w="949" w:type="dxa"/>
            <w:tcBorders>
              <w:top w:val="single" w:sz="4" w:space="0" w:color="000000"/>
              <w:left w:val="single" w:sz="4" w:space="0" w:color="000000"/>
              <w:bottom w:val="single" w:sz="4" w:space="0" w:color="000000"/>
              <w:right w:val="single" w:sz="4" w:space="0" w:color="000000"/>
            </w:tcBorders>
          </w:tcPr>
          <w:p w14:paraId="65626FC8" w14:textId="2166FE6C" w:rsidR="00E656E3" w:rsidRDefault="00ED4761" w:rsidP="00707A2C">
            <w:pPr>
              <w:pStyle w:val="TableParagraph"/>
              <w:spacing w:line="224" w:lineRule="exact"/>
              <w:ind w:left="72"/>
              <w:rPr>
                <w:sz w:val="20"/>
              </w:rPr>
            </w:pPr>
            <w:r>
              <w:rPr>
                <w:spacing w:val="-5"/>
                <w:sz w:val="20"/>
              </w:rPr>
              <w:t>60</w:t>
            </w:r>
          </w:p>
        </w:tc>
        <w:tc>
          <w:tcPr>
            <w:tcW w:w="644" w:type="dxa"/>
            <w:tcBorders>
              <w:top w:val="single" w:sz="4" w:space="0" w:color="000000"/>
              <w:left w:val="single" w:sz="4" w:space="0" w:color="000000"/>
              <w:bottom w:val="single" w:sz="4" w:space="0" w:color="000000"/>
              <w:right w:val="single" w:sz="4" w:space="0" w:color="000000"/>
            </w:tcBorders>
          </w:tcPr>
          <w:p w14:paraId="0C672A12" w14:textId="06AC1C3A" w:rsidR="00E656E3" w:rsidRDefault="00E656E3" w:rsidP="00707A2C">
            <w:pPr>
              <w:pStyle w:val="TableParagraph"/>
              <w:spacing w:line="224" w:lineRule="exact"/>
              <w:ind w:left="71"/>
              <w:rPr>
                <w:sz w:val="20"/>
              </w:rPr>
            </w:pPr>
            <w:r>
              <w:rPr>
                <w:spacing w:val="-5"/>
                <w:sz w:val="20"/>
              </w:rPr>
              <w:t>6</w:t>
            </w:r>
            <w:r w:rsidR="00ED4761">
              <w:rPr>
                <w:spacing w:val="-5"/>
                <w:sz w:val="20"/>
              </w:rPr>
              <w:t>5</w:t>
            </w:r>
          </w:p>
        </w:tc>
        <w:tc>
          <w:tcPr>
            <w:tcW w:w="642" w:type="dxa"/>
            <w:tcBorders>
              <w:top w:val="single" w:sz="4" w:space="0" w:color="000000"/>
              <w:left w:val="single" w:sz="4" w:space="0" w:color="000000"/>
              <w:bottom w:val="single" w:sz="4" w:space="0" w:color="000000"/>
              <w:right w:val="single" w:sz="4" w:space="0" w:color="000000"/>
            </w:tcBorders>
          </w:tcPr>
          <w:p w14:paraId="6CC5A2EB" w14:textId="28942CC5" w:rsidR="00E656E3" w:rsidRDefault="00ED4761" w:rsidP="00707A2C">
            <w:pPr>
              <w:pStyle w:val="TableParagraph"/>
              <w:spacing w:line="224" w:lineRule="exact"/>
              <w:ind w:left="71"/>
              <w:rPr>
                <w:sz w:val="20"/>
              </w:rPr>
            </w:pPr>
            <w:r>
              <w:rPr>
                <w:spacing w:val="-5"/>
                <w:sz w:val="20"/>
              </w:rPr>
              <w:t>65</w:t>
            </w:r>
          </w:p>
        </w:tc>
        <w:tc>
          <w:tcPr>
            <w:tcW w:w="644" w:type="dxa"/>
            <w:tcBorders>
              <w:top w:val="single" w:sz="4" w:space="0" w:color="000000"/>
              <w:left w:val="single" w:sz="4" w:space="0" w:color="000000"/>
              <w:bottom w:val="single" w:sz="4" w:space="0" w:color="000000"/>
              <w:right w:val="single" w:sz="4" w:space="0" w:color="000000"/>
            </w:tcBorders>
          </w:tcPr>
          <w:p w14:paraId="7507FBEB" w14:textId="2CE83C7C" w:rsidR="00E656E3" w:rsidRDefault="00ED4761" w:rsidP="00707A2C">
            <w:pPr>
              <w:pStyle w:val="TableParagraph"/>
              <w:spacing w:line="224" w:lineRule="exact"/>
              <w:ind w:left="70"/>
              <w:rPr>
                <w:sz w:val="20"/>
              </w:rPr>
            </w:pPr>
            <w:r>
              <w:rPr>
                <w:spacing w:val="-5"/>
                <w:sz w:val="20"/>
              </w:rPr>
              <w:t>65</w:t>
            </w:r>
          </w:p>
        </w:tc>
        <w:tc>
          <w:tcPr>
            <w:tcW w:w="642" w:type="dxa"/>
            <w:tcBorders>
              <w:top w:val="single" w:sz="4" w:space="0" w:color="000000"/>
              <w:left w:val="single" w:sz="4" w:space="0" w:color="000000"/>
              <w:bottom w:val="single" w:sz="4" w:space="0" w:color="000000"/>
              <w:right w:val="single" w:sz="4" w:space="0" w:color="000000"/>
            </w:tcBorders>
          </w:tcPr>
          <w:p w14:paraId="4E584B99" w14:textId="4C0B062A" w:rsidR="00E656E3" w:rsidRDefault="00ED4761" w:rsidP="00707A2C">
            <w:pPr>
              <w:pStyle w:val="TableParagraph"/>
              <w:spacing w:line="224" w:lineRule="exact"/>
              <w:ind w:left="69"/>
              <w:rPr>
                <w:sz w:val="20"/>
              </w:rPr>
            </w:pPr>
            <w:r>
              <w:rPr>
                <w:spacing w:val="-5"/>
                <w:sz w:val="20"/>
              </w:rPr>
              <w:t>65</w:t>
            </w:r>
          </w:p>
        </w:tc>
        <w:tc>
          <w:tcPr>
            <w:tcW w:w="957" w:type="dxa"/>
            <w:tcBorders>
              <w:top w:val="single" w:sz="4" w:space="0" w:color="000000"/>
              <w:left w:val="single" w:sz="4" w:space="0" w:color="000000"/>
              <w:bottom w:val="single" w:sz="4" w:space="0" w:color="000000"/>
            </w:tcBorders>
          </w:tcPr>
          <w:p w14:paraId="2C5915B5" w14:textId="18769054" w:rsidR="00E656E3" w:rsidRDefault="00E656E3" w:rsidP="00707A2C">
            <w:pPr>
              <w:pStyle w:val="TableParagraph"/>
              <w:spacing w:line="224" w:lineRule="exact"/>
              <w:ind w:left="68"/>
              <w:rPr>
                <w:sz w:val="20"/>
              </w:rPr>
            </w:pPr>
            <w:r>
              <w:rPr>
                <w:spacing w:val="-5"/>
                <w:sz w:val="20"/>
              </w:rPr>
              <w:t>7</w:t>
            </w:r>
            <w:r w:rsidR="00ED4761">
              <w:rPr>
                <w:spacing w:val="-5"/>
                <w:sz w:val="20"/>
              </w:rPr>
              <w:t>0</w:t>
            </w:r>
          </w:p>
        </w:tc>
      </w:tr>
      <w:tr w:rsidR="00E656E3" w14:paraId="59516AD6" w14:textId="77777777" w:rsidTr="00707A2C">
        <w:trPr>
          <w:trHeight w:val="489"/>
        </w:trPr>
        <w:tc>
          <w:tcPr>
            <w:tcW w:w="1673" w:type="dxa"/>
            <w:vMerge/>
            <w:tcBorders>
              <w:top w:val="nil"/>
              <w:bottom w:val="single" w:sz="4" w:space="0" w:color="000000"/>
              <w:right w:val="single" w:sz="4" w:space="0" w:color="000000"/>
            </w:tcBorders>
            <w:shd w:val="clear" w:color="auto" w:fill="FFE799"/>
          </w:tcPr>
          <w:p w14:paraId="2828B55E" w14:textId="77777777" w:rsidR="00E656E3" w:rsidRDefault="00E656E3" w:rsidP="00707A2C">
            <w:pPr>
              <w:rPr>
                <w:sz w:val="2"/>
                <w:szCs w:val="2"/>
              </w:rPr>
            </w:pPr>
          </w:p>
        </w:tc>
        <w:tc>
          <w:tcPr>
            <w:tcW w:w="987" w:type="dxa"/>
            <w:vMerge/>
            <w:tcBorders>
              <w:top w:val="nil"/>
              <w:left w:val="single" w:sz="4" w:space="0" w:color="000000"/>
              <w:bottom w:val="single" w:sz="4" w:space="0" w:color="000000"/>
              <w:right w:val="single" w:sz="4" w:space="0" w:color="000000"/>
            </w:tcBorders>
          </w:tcPr>
          <w:p w14:paraId="3CC2A526" w14:textId="77777777" w:rsidR="00E656E3" w:rsidRDefault="00E656E3" w:rsidP="00707A2C">
            <w:pPr>
              <w:rPr>
                <w:sz w:val="2"/>
                <w:szCs w:val="2"/>
              </w:rPr>
            </w:pPr>
          </w:p>
        </w:tc>
        <w:tc>
          <w:tcPr>
            <w:tcW w:w="1018" w:type="dxa"/>
            <w:tcBorders>
              <w:top w:val="single" w:sz="4" w:space="0" w:color="000000"/>
              <w:left w:val="single" w:sz="4" w:space="0" w:color="000000"/>
              <w:bottom w:val="single" w:sz="4" w:space="0" w:color="000000"/>
              <w:right w:val="single" w:sz="4" w:space="0" w:color="000000"/>
            </w:tcBorders>
          </w:tcPr>
          <w:p w14:paraId="12468005" w14:textId="77777777" w:rsidR="00E656E3" w:rsidRDefault="00E656E3" w:rsidP="00707A2C">
            <w:pPr>
              <w:pStyle w:val="TableParagraph"/>
              <w:spacing w:before="2"/>
              <w:ind w:left="73"/>
              <w:rPr>
                <w:rFonts w:ascii="Liberation Sans Narrow" w:hAnsi="Liberation Sans Narrow"/>
                <w:sz w:val="20"/>
              </w:rPr>
            </w:pPr>
            <w:r>
              <w:rPr>
                <w:rFonts w:ascii="Liberation Sans Narrow" w:hAnsi="Liberation Sans Narrow"/>
                <w:spacing w:val="-2"/>
                <w:w w:val="110"/>
                <w:sz w:val="20"/>
              </w:rPr>
              <w:t>Türkçe</w:t>
            </w:r>
          </w:p>
          <w:p w14:paraId="35A9F1CB" w14:textId="77777777" w:rsidR="00E656E3" w:rsidRDefault="00E656E3" w:rsidP="00707A2C">
            <w:pPr>
              <w:pStyle w:val="TableParagraph"/>
              <w:spacing w:before="15" w:line="223" w:lineRule="exact"/>
              <w:ind w:left="73"/>
              <w:rPr>
                <w:rFonts w:ascii="Trebuchet MS"/>
                <w:sz w:val="20"/>
              </w:rPr>
            </w:pPr>
            <w:r>
              <w:rPr>
                <w:rFonts w:ascii="Trebuchet MS"/>
                <w:spacing w:val="-2"/>
                <w:sz w:val="20"/>
              </w:rPr>
              <w:t>dersi</w:t>
            </w:r>
          </w:p>
        </w:tc>
        <w:tc>
          <w:tcPr>
            <w:tcW w:w="733" w:type="dxa"/>
            <w:tcBorders>
              <w:top w:val="single" w:sz="4" w:space="0" w:color="000000"/>
              <w:left w:val="single" w:sz="4" w:space="0" w:color="000000"/>
              <w:bottom w:val="single" w:sz="4" w:space="0" w:color="000000"/>
              <w:right w:val="single" w:sz="4" w:space="0" w:color="000000"/>
            </w:tcBorders>
          </w:tcPr>
          <w:p w14:paraId="53ADD881" w14:textId="77777777" w:rsidR="00E656E3" w:rsidRDefault="00E656E3" w:rsidP="00707A2C">
            <w:pPr>
              <w:pStyle w:val="TableParagraph"/>
              <w:spacing w:before="101"/>
              <w:ind w:left="106" w:right="92"/>
              <w:jc w:val="center"/>
              <w:rPr>
                <w:rFonts w:ascii="Arial"/>
                <w:sz w:val="24"/>
              </w:rPr>
            </w:pPr>
            <w:r>
              <w:rPr>
                <w:rFonts w:ascii="Arial"/>
                <w:color w:val="333333"/>
                <w:spacing w:val="-5"/>
                <w:sz w:val="24"/>
              </w:rPr>
              <w:t>10</w:t>
            </w:r>
          </w:p>
        </w:tc>
        <w:tc>
          <w:tcPr>
            <w:tcW w:w="949" w:type="dxa"/>
            <w:tcBorders>
              <w:top w:val="single" w:sz="4" w:space="0" w:color="000000"/>
              <w:left w:val="single" w:sz="4" w:space="0" w:color="000000"/>
              <w:bottom w:val="single" w:sz="4" w:space="0" w:color="000000"/>
              <w:right w:val="single" w:sz="4" w:space="0" w:color="000000"/>
            </w:tcBorders>
          </w:tcPr>
          <w:p w14:paraId="4F57ABF2" w14:textId="77777777" w:rsidR="00E656E3" w:rsidRDefault="00E656E3" w:rsidP="00707A2C">
            <w:pPr>
              <w:pStyle w:val="TableParagraph"/>
              <w:spacing w:line="223" w:lineRule="exact"/>
              <w:ind w:left="72"/>
              <w:rPr>
                <w:sz w:val="20"/>
              </w:rPr>
            </w:pPr>
            <w:r>
              <w:rPr>
                <w:spacing w:val="-5"/>
                <w:sz w:val="20"/>
              </w:rPr>
              <w:t>71</w:t>
            </w:r>
          </w:p>
        </w:tc>
        <w:tc>
          <w:tcPr>
            <w:tcW w:w="644" w:type="dxa"/>
            <w:tcBorders>
              <w:top w:val="single" w:sz="4" w:space="0" w:color="000000"/>
              <w:left w:val="single" w:sz="4" w:space="0" w:color="000000"/>
              <w:bottom w:val="single" w:sz="4" w:space="0" w:color="000000"/>
              <w:right w:val="single" w:sz="4" w:space="0" w:color="000000"/>
            </w:tcBorders>
          </w:tcPr>
          <w:p w14:paraId="716C5002" w14:textId="77777777" w:rsidR="00E656E3" w:rsidRDefault="00E656E3" w:rsidP="00707A2C">
            <w:pPr>
              <w:pStyle w:val="TableParagraph"/>
              <w:spacing w:line="223" w:lineRule="exact"/>
              <w:ind w:left="71"/>
              <w:rPr>
                <w:sz w:val="20"/>
              </w:rPr>
            </w:pPr>
            <w:r>
              <w:rPr>
                <w:spacing w:val="-5"/>
                <w:sz w:val="20"/>
              </w:rPr>
              <w:t>71</w:t>
            </w:r>
          </w:p>
        </w:tc>
        <w:tc>
          <w:tcPr>
            <w:tcW w:w="642" w:type="dxa"/>
            <w:tcBorders>
              <w:top w:val="single" w:sz="4" w:space="0" w:color="000000"/>
              <w:left w:val="single" w:sz="4" w:space="0" w:color="000000"/>
              <w:bottom w:val="single" w:sz="4" w:space="0" w:color="000000"/>
              <w:right w:val="single" w:sz="4" w:space="0" w:color="000000"/>
            </w:tcBorders>
          </w:tcPr>
          <w:p w14:paraId="6346488C" w14:textId="77777777" w:rsidR="00E656E3" w:rsidRDefault="00E656E3" w:rsidP="00707A2C">
            <w:pPr>
              <w:pStyle w:val="TableParagraph"/>
              <w:spacing w:line="223" w:lineRule="exact"/>
              <w:ind w:left="71"/>
              <w:rPr>
                <w:sz w:val="20"/>
              </w:rPr>
            </w:pPr>
            <w:r>
              <w:rPr>
                <w:spacing w:val="-5"/>
                <w:sz w:val="20"/>
              </w:rPr>
              <w:t>73</w:t>
            </w:r>
          </w:p>
        </w:tc>
        <w:tc>
          <w:tcPr>
            <w:tcW w:w="644" w:type="dxa"/>
            <w:tcBorders>
              <w:top w:val="single" w:sz="4" w:space="0" w:color="000000"/>
              <w:left w:val="single" w:sz="4" w:space="0" w:color="000000"/>
              <w:bottom w:val="single" w:sz="4" w:space="0" w:color="000000"/>
              <w:right w:val="single" w:sz="4" w:space="0" w:color="000000"/>
            </w:tcBorders>
          </w:tcPr>
          <w:p w14:paraId="1A5A0B63" w14:textId="77777777" w:rsidR="00E656E3" w:rsidRDefault="00E656E3" w:rsidP="00707A2C">
            <w:pPr>
              <w:pStyle w:val="TableParagraph"/>
              <w:spacing w:line="223" w:lineRule="exact"/>
              <w:ind w:left="70"/>
              <w:rPr>
                <w:sz w:val="20"/>
              </w:rPr>
            </w:pPr>
            <w:r>
              <w:rPr>
                <w:spacing w:val="-5"/>
                <w:sz w:val="20"/>
              </w:rPr>
              <w:t>75</w:t>
            </w:r>
          </w:p>
        </w:tc>
        <w:tc>
          <w:tcPr>
            <w:tcW w:w="642" w:type="dxa"/>
            <w:tcBorders>
              <w:top w:val="single" w:sz="4" w:space="0" w:color="000000"/>
              <w:left w:val="single" w:sz="4" w:space="0" w:color="000000"/>
              <w:bottom w:val="single" w:sz="4" w:space="0" w:color="000000"/>
              <w:right w:val="single" w:sz="4" w:space="0" w:color="000000"/>
            </w:tcBorders>
          </w:tcPr>
          <w:p w14:paraId="0B73975B" w14:textId="77777777" w:rsidR="00E656E3" w:rsidRDefault="00E656E3" w:rsidP="00707A2C">
            <w:pPr>
              <w:pStyle w:val="TableParagraph"/>
              <w:spacing w:line="223" w:lineRule="exact"/>
              <w:ind w:left="69"/>
              <w:rPr>
                <w:sz w:val="20"/>
              </w:rPr>
            </w:pPr>
            <w:r>
              <w:rPr>
                <w:spacing w:val="-5"/>
                <w:sz w:val="20"/>
              </w:rPr>
              <w:t>75</w:t>
            </w:r>
          </w:p>
        </w:tc>
        <w:tc>
          <w:tcPr>
            <w:tcW w:w="957" w:type="dxa"/>
            <w:tcBorders>
              <w:top w:val="single" w:sz="4" w:space="0" w:color="000000"/>
              <w:left w:val="single" w:sz="4" w:space="0" w:color="000000"/>
              <w:bottom w:val="single" w:sz="4" w:space="0" w:color="000000"/>
            </w:tcBorders>
          </w:tcPr>
          <w:p w14:paraId="6C822EFC" w14:textId="77777777" w:rsidR="00E656E3" w:rsidRDefault="00E656E3" w:rsidP="00707A2C">
            <w:pPr>
              <w:pStyle w:val="TableParagraph"/>
              <w:spacing w:line="223" w:lineRule="exact"/>
              <w:ind w:left="68"/>
              <w:rPr>
                <w:sz w:val="20"/>
              </w:rPr>
            </w:pPr>
            <w:r>
              <w:rPr>
                <w:spacing w:val="-5"/>
                <w:sz w:val="20"/>
              </w:rPr>
              <w:t>80</w:t>
            </w:r>
          </w:p>
        </w:tc>
      </w:tr>
      <w:tr w:rsidR="00E656E3" w14:paraId="3D0AF70C" w14:textId="77777777" w:rsidTr="00707A2C">
        <w:trPr>
          <w:trHeight w:val="486"/>
        </w:trPr>
        <w:tc>
          <w:tcPr>
            <w:tcW w:w="1673" w:type="dxa"/>
            <w:vMerge/>
            <w:tcBorders>
              <w:top w:val="nil"/>
              <w:bottom w:val="single" w:sz="4" w:space="0" w:color="000000"/>
              <w:right w:val="single" w:sz="4" w:space="0" w:color="000000"/>
            </w:tcBorders>
            <w:shd w:val="clear" w:color="auto" w:fill="FFE799"/>
          </w:tcPr>
          <w:p w14:paraId="237C8629" w14:textId="77777777" w:rsidR="00E656E3" w:rsidRDefault="00E656E3" w:rsidP="00707A2C">
            <w:pPr>
              <w:rPr>
                <w:sz w:val="2"/>
                <w:szCs w:val="2"/>
              </w:rPr>
            </w:pPr>
          </w:p>
        </w:tc>
        <w:tc>
          <w:tcPr>
            <w:tcW w:w="987" w:type="dxa"/>
            <w:vMerge/>
            <w:tcBorders>
              <w:top w:val="nil"/>
              <w:left w:val="single" w:sz="4" w:space="0" w:color="000000"/>
              <w:bottom w:val="single" w:sz="4" w:space="0" w:color="000000"/>
              <w:right w:val="single" w:sz="4" w:space="0" w:color="000000"/>
            </w:tcBorders>
          </w:tcPr>
          <w:p w14:paraId="7B339461" w14:textId="77777777" w:rsidR="00E656E3" w:rsidRDefault="00E656E3" w:rsidP="00707A2C">
            <w:pPr>
              <w:rPr>
                <w:sz w:val="2"/>
                <w:szCs w:val="2"/>
              </w:rPr>
            </w:pPr>
          </w:p>
        </w:tc>
        <w:tc>
          <w:tcPr>
            <w:tcW w:w="1018" w:type="dxa"/>
            <w:tcBorders>
              <w:top w:val="single" w:sz="4" w:space="0" w:color="000000"/>
              <w:left w:val="single" w:sz="4" w:space="0" w:color="000000"/>
              <w:bottom w:val="single" w:sz="4" w:space="0" w:color="000000"/>
              <w:right w:val="single" w:sz="4" w:space="0" w:color="000000"/>
            </w:tcBorders>
          </w:tcPr>
          <w:p w14:paraId="04D04401" w14:textId="77777777" w:rsidR="00E656E3" w:rsidRDefault="00E656E3" w:rsidP="00707A2C">
            <w:pPr>
              <w:pStyle w:val="TableParagraph"/>
              <w:spacing w:before="1"/>
              <w:ind w:left="73"/>
              <w:rPr>
                <w:rFonts w:ascii="Trebuchet MS"/>
                <w:sz w:val="20"/>
              </w:rPr>
            </w:pPr>
            <w:r>
              <w:rPr>
                <w:rFonts w:ascii="Trebuchet MS"/>
                <w:spacing w:val="-5"/>
                <w:sz w:val="20"/>
              </w:rPr>
              <w:t>Fen</w:t>
            </w:r>
          </w:p>
          <w:p w14:paraId="44CD8A18" w14:textId="77777777" w:rsidR="00E656E3" w:rsidRDefault="00E656E3" w:rsidP="00707A2C">
            <w:pPr>
              <w:pStyle w:val="TableParagraph"/>
              <w:spacing w:before="10" w:line="223" w:lineRule="exact"/>
              <w:ind w:left="73"/>
              <w:rPr>
                <w:rFonts w:ascii="Trebuchet MS"/>
                <w:sz w:val="20"/>
              </w:rPr>
            </w:pPr>
            <w:r>
              <w:rPr>
                <w:rFonts w:ascii="Trebuchet MS"/>
                <w:spacing w:val="-2"/>
                <w:w w:val="95"/>
                <w:sz w:val="20"/>
              </w:rPr>
              <w:t>Bilimleri</w:t>
            </w:r>
          </w:p>
        </w:tc>
        <w:tc>
          <w:tcPr>
            <w:tcW w:w="733" w:type="dxa"/>
            <w:tcBorders>
              <w:top w:val="single" w:sz="4" w:space="0" w:color="000000"/>
              <w:left w:val="single" w:sz="4" w:space="0" w:color="000000"/>
              <w:bottom w:val="single" w:sz="4" w:space="0" w:color="000000"/>
              <w:right w:val="single" w:sz="4" w:space="0" w:color="000000"/>
            </w:tcBorders>
          </w:tcPr>
          <w:p w14:paraId="1C37893F" w14:textId="77777777" w:rsidR="00E656E3" w:rsidRDefault="00E656E3" w:rsidP="00707A2C">
            <w:pPr>
              <w:pStyle w:val="TableParagraph"/>
              <w:spacing w:before="101"/>
              <w:ind w:left="106" w:right="92"/>
              <w:jc w:val="center"/>
              <w:rPr>
                <w:rFonts w:ascii="Arial"/>
                <w:sz w:val="24"/>
              </w:rPr>
            </w:pPr>
            <w:r>
              <w:rPr>
                <w:rFonts w:ascii="Arial"/>
                <w:color w:val="333333"/>
                <w:spacing w:val="-5"/>
                <w:sz w:val="24"/>
              </w:rPr>
              <w:t>10</w:t>
            </w:r>
          </w:p>
        </w:tc>
        <w:tc>
          <w:tcPr>
            <w:tcW w:w="949" w:type="dxa"/>
            <w:tcBorders>
              <w:top w:val="single" w:sz="4" w:space="0" w:color="000000"/>
              <w:left w:val="single" w:sz="4" w:space="0" w:color="000000"/>
              <w:bottom w:val="single" w:sz="4" w:space="0" w:color="000000"/>
              <w:right w:val="single" w:sz="4" w:space="0" w:color="000000"/>
            </w:tcBorders>
          </w:tcPr>
          <w:p w14:paraId="1998F727" w14:textId="77777777" w:rsidR="00E656E3" w:rsidRDefault="00E656E3" w:rsidP="00707A2C">
            <w:pPr>
              <w:pStyle w:val="TableParagraph"/>
              <w:spacing w:line="223" w:lineRule="exact"/>
              <w:ind w:left="72"/>
              <w:rPr>
                <w:sz w:val="20"/>
              </w:rPr>
            </w:pPr>
            <w:r>
              <w:rPr>
                <w:spacing w:val="-5"/>
                <w:sz w:val="20"/>
              </w:rPr>
              <w:t>64</w:t>
            </w:r>
          </w:p>
        </w:tc>
        <w:tc>
          <w:tcPr>
            <w:tcW w:w="644" w:type="dxa"/>
            <w:tcBorders>
              <w:top w:val="single" w:sz="4" w:space="0" w:color="000000"/>
              <w:left w:val="single" w:sz="4" w:space="0" w:color="000000"/>
              <w:bottom w:val="single" w:sz="4" w:space="0" w:color="000000"/>
              <w:right w:val="single" w:sz="4" w:space="0" w:color="000000"/>
            </w:tcBorders>
          </w:tcPr>
          <w:p w14:paraId="1C4E4EAA" w14:textId="77777777" w:rsidR="00E656E3" w:rsidRDefault="00E656E3" w:rsidP="00707A2C">
            <w:pPr>
              <w:pStyle w:val="TableParagraph"/>
              <w:spacing w:line="223" w:lineRule="exact"/>
              <w:ind w:left="71"/>
              <w:rPr>
                <w:sz w:val="20"/>
              </w:rPr>
            </w:pPr>
            <w:r>
              <w:rPr>
                <w:spacing w:val="-5"/>
                <w:sz w:val="20"/>
              </w:rPr>
              <w:t>64</w:t>
            </w:r>
          </w:p>
        </w:tc>
        <w:tc>
          <w:tcPr>
            <w:tcW w:w="642" w:type="dxa"/>
            <w:tcBorders>
              <w:top w:val="single" w:sz="4" w:space="0" w:color="000000"/>
              <w:left w:val="single" w:sz="4" w:space="0" w:color="000000"/>
              <w:bottom w:val="single" w:sz="4" w:space="0" w:color="000000"/>
              <w:right w:val="single" w:sz="4" w:space="0" w:color="000000"/>
            </w:tcBorders>
          </w:tcPr>
          <w:p w14:paraId="032C8BC8" w14:textId="77777777" w:rsidR="00E656E3" w:rsidRDefault="00E656E3" w:rsidP="00707A2C">
            <w:pPr>
              <w:pStyle w:val="TableParagraph"/>
              <w:spacing w:line="223" w:lineRule="exact"/>
              <w:ind w:left="71"/>
              <w:rPr>
                <w:sz w:val="20"/>
              </w:rPr>
            </w:pPr>
            <w:r>
              <w:rPr>
                <w:spacing w:val="-5"/>
                <w:sz w:val="20"/>
              </w:rPr>
              <w:t>68</w:t>
            </w:r>
          </w:p>
        </w:tc>
        <w:tc>
          <w:tcPr>
            <w:tcW w:w="644" w:type="dxa"/>
            <w:tcBorders>
              <w:top w:val="single" w:sz="4" w:space="0" w:color="000000"/>
              <w:left w:val="single" w:sz="4" w:space="0" w:color="000000"/>
              <w:bottom w:val="single" w:sz="4" w:space="0" w:color="000000"/>
              <w:right w:val="single" w:sz="4" w:space="0" w:color="000000"/>
            </w:tcBorders>
          </w:tcPr>
          <w:p w14:paraId="5EFB17B9" w14:textId="77777777" w:rsidR="00E656E3" w:rsidRDefault="00E656E3" w:rsidP="00707A2C">
            <w:pPr>
              <w:pStyle w:val="TableParagraph"/>
              <w:spacing w:line="223" w:lineRule="exact"/>
              <w:ind w:left="70"/>
              <w:rPr>
                <w:sz w:val="20"/>
              </w:rPr>
            </w:pPr>
            <w:r>
              <w:rPr>
                <w:spacing w:val="-5"/>
                <w:sz w:val="20"/>
              </w:rPr>
              <w:t>68</w:t>
            </w:r>
          </w:p>
        </w:tc>
        <w:tc>
          <w:tcPr>
            <w:tcW w:w="642" w:type="dxa"/>
            <w:tcBorders>
              <w:top w:val="single" w:sz="4" w:space="0" w:color="000000"/>
              <w:left w:val="single" w:sz="4" w:space="0" w:color="000000"/>
              <w:bottom w:val="single" w:sz="4" w:space="0" w:color="000000"/>
              <w:right w:val="single" w:sz="4" w:space="0" w:color="000000"/>
            </w:tcBorders>
          </w:tcPr>
          <w:p w14:paraId="61CA0A85" w14:textId="77777777" w:rsidR="00E656E3" w:rsidRDefault="00E656E3" w:rsidP="00707A2C">
            <w:pPr>
              <w:pStyle w:val="TableParagraph"/>
              <w:spacing w:line="223" w:lineRule="exact"/>
              <w:ind w:left="69"/>
              <w:rPr>
                <w:sz w:val="20"/>
              </w:rPr>
            </w:pPr>
            <w:r>
              <w:rPr>
                <w:spacing w:val="-5"/>
                <w:sz w:val="20"/>
              </w:rPr>
              <w:t>70</w:t>
            </w:r>
          </w:p>
        </w:tc>
        <w:tc>
          <w:tcPr>
            <w:tcW w:w="957" w:type="dxa"/>
            <w:tcBorders>
              <w:top w:val="single" w:sz="4" w:space="0" w:color="000000"/>
              <w:left w:val="single" w:sz="4" w:space="0" w:color="000000"/>
              <w:bottom w:val="single" w:sz="4" w:space="0" w:color="000000"/>
            </w:tcBorders>
          </w:tcPr>
          <w:p w14:paraId="1F0279E5" w14:textId="77777777" w:rsidR="00E656E3" w:rsidRDefault="00E656E3" w:rsidP="00707A2C">
            <w:pPr>
              <w:pStyle w:val="TableParagraph"/>
              <w:spacing w:line="223" w:lineRule="exact"/>
              <w:ind w:left="68"/>
              <w:rPr>
                <w:sz w:val="20"/>
              </w:rPr>
            </w:pPr>
            <w:r>
              <w:rPr>
                <w:spacing w:val="-5"/>
                <w:sz w:val="20"/>
              </w:rPr>
              <w:t>72</w:t>
            </w:r>
          </w:p>
        </w:tc>
      </w:tr>
      <w:tr w:rsidR="00E656E3" w14:paraId="396CB828" w14:textId="77777777" w:rsidTr="00707A2C">
        <w:trPr>
          <w:trHeight w:val="733"/>
        </w:trPr>
        <w:tc>
          <w:tcPr>
            <w:tcW w:w="1673" w:type="dxa"/>
            <w:vMerge/>
            <w:tcBorders>
              <w:top w:val="nil"/>
              <w:bottom w:val="single" w:sz="4" w:space="0" w:color="000000"/>
              <w:right w:val="single" w:sz="4" w:space="0" w:color="000000"/>
            </w:tcBorders>
            <w:shd w:val="clear" w:color="auto" w:fill="FFE799"/>
          </w:tcPr>
          <w:p w14:paraId="68B44B51" w14:textId="77777777" w:rsidR="00E656E3" w:rsidRDefault="00E656E3" w:rsidP="00707A2C">
            <w:pPr>
              <w:rPr>
                <w:sz w:val="2"/>
                <w:szCs w:val="2"/>
              </w:rPr>
            </w:pPr>
          </w:p>
        </w:tc>
        <w:tc>
          <w:tcPr>
            <w:tcW w:w="987" w:type="dxa"/>
            <w:vMerge/>
            <w:tcBorders>
              <w:top w:val="nil"/>
              <w:left w:val="single" w:sz="4" w:space="0" w:color="000000"/>
              <w:bottom w:val="single" w:sz="4" w:space="0" w:color="000000"/>
              <w:right w:val="single" w:sz="4" w:space="0" w:color="000000"/>
            </w:tcBorders>
          </w:tcPr>
          <w:p w14:paraId="67BA58F6" w14:textId="77777777" w:rsidR="00E656E3" w:rsidRDefault="00E656E3" w:rsidP="00707A2C">
            <w:pPr>
              <w:rPr>
                <w:sz w:val="2"/>
                <w:szCs w:val="2"/>
              </w:rPr>
            </w:pPr>
          </w:p>
        </w:tc>
        <w:tc>
          <w:tcPr>
            <w:tcW w:w="1018" w:type="dxa"/>
            <w:tcBorders>
              <w:top w:val="single" w:sz="4" w:space="0" w:color="000000"/>
              <w:left w:val="single" w:sz="4" w:space="0" w:color="000000"/>
              <w:bottom w:val="single" w:sz="4" w:space="0" w:color="000000"/>
              <w:right w:val="single" w:sz="4" w:space="0" w:color="000000"/>
            </w:tcBorders>
          </w:tcPr>
          <w:p w14:paraId="72F3BCD7" w14:textId="77777777" w:rsidR="00E656E3" w:rsidRDefault="00E656E3" w:rsidP="00707A2C">
            <w:pPr>
              <w:pStyle w:val="TableParagraph"/>
              <w:spacing w:before="1" w:line="252" w:lineRule="auto"/>
              <w:ind w:left="73"/>
              <w:rPr>
                <w:rFonts w:ascii="Trebuchet MS"/>
                <w:sz w:val="20"/>
              </w:rPr>
            </w:pPr>
            <w:r>
              <w:rPr>
                <w:rFonts w:ascii="Trebuchet MS"/>
                <w:spacing w:val="-2"/>
                <w:sz w:val="20"/>
              </w:rPr>
              <w:t xml:space="preserve">Sosyal </w:t>
            </w:r>
            <w:r>
              <w:rPr>
                <w:rFonts w:ascii="Trebuchet MS"/>
                <w:spacing w:val="-2"/>
                <w:w w:val="85"/>
                <w:sz w:val="20"/>
              </w:rPr>
              <w:t>Bilimler</w:t>
            </w:r>
          </w:p>
          <w:p w14:paraId="0BA07E64" w14:textId="77777777" w:rsidR="00E656E3" w:rsidRDefault="00E656E3" w:rsidP="00707A2C">
            <w:pPr>
              <w:pStyle w:val="TableParagraph"/>
              <w:spacing w:before="2" w:line="223" w:lineRule="exact"/>
              <w:ind w:left="73"/>
              <w:rPr>
                <w:rFonts w:ascii="Trebuchet MS"/>
                <w:sz w:val="20"/>
              </w:rPr>
            </w:pPr>
            <w:r>
              <w:rPr>
                <w:rFonts w:ascii="Trebuchet MS"/>
                <w:spacing w:val="-2"/>
                <w:sz w:val="20"/>
              </w:rPr>
              <w:t>dersi</w:t>
            </w:r>
          </w:p>
        </w:tc>
        <w:tc>
          <w:tcPr>
            <w:tcW w:w="733" w:type="dxa"/>
            <w:tcBorders>
              <w:top w:val="single" w:sz="4" w:space="0" w:color="000000"/>
              <w:left w:val="single" w:sz="4" w:space="0" w:color="000000"/>
              <w:bottom w:val="single" w:sz="4" w:space="0" w:color="000000"/>
              <w:right w:val="single" w:sz="4" w:space="0" w:color="000000"/>
            </w:tcBorders>
          </w:tcPr>
          <w:p w14:paraId="271D8697" w14:textId="77777777" w:rsidR="00E656E3" w:rsidRDefault="00E656E3" w:rsidP="00707A2C">
            <w:pPr>
              <w:pStyle w:val="TableParagraph"/>
              <w:spacing w:before="223"/>
              <w:ind w:left="106" w:right="92"/>
              <w:jc w:val="center"/>
              <w:rPr>
                <w:rFonts w:ascii="Arial"/>
                <w:sz w:val="24"/>
              </w:rPr>
            </w:pPr>
            <w:r>
              <w:rPr>
                <w:rFonts w:ascii="Arial"/>
                <w:spacing w:val="-5"/>
                <w:sz w:val="24"/>
              </w:rPr>
              <w:t>10</w:t>
            </w:r>
          </w:p>
        </w:tc>
        <w:tc>
          <w:tcPr>
            <w:tcW w:w="949" w:type="dxa"/>
            <w:tcBorders>
              <w:top w:val="single" w:sz="4" w:space="0" w:color="000000"/>
              <w:left w:val="single" w:sz="4" w:space="0" w:color="000000"/>
              <w:bottom w:val="single" w:sz="4" w:space="0" w:color="000000"/>
              <w:right w:val="single" w:sz="4" w:space="0" w:color="000000"/>
            </w:tcBorders>
          </w:tcPr>
          <w:p w14:paraId="32C1148A" w14:textId="77777777" w:rsidR="00E656E3" w:rsidRDefault="00E656E3" w:rsidP="00707A2C">
            <w:pPr>
              <w:pStyle w:val="TableParagraph"/>
              <w:spacing w:line="223" w:lineRule="exact"/>
              <w:ind w:left="72"/>
              <w:rPr>
                <w:sz w:val="20"/>
              </w:rPr>
            </w:pPr>
            <w:r>
              <w:rPr>
                <w:spacing w:val="-5"/>
                <w:sz w:val="20"/>
              </w:rPr>
              <w:t>78</w:t>
            </w:r>
          </w:p>
        </w:tc>
        <w:tc>
          <w:tcPr>
            <w:tcW w:w="644" w:type="dxa"/>
            <w:tcBorders>
              <w:top w:val="single" w:sz="4" w:space="0" w:color="000000"/>
              <w:left w:val="single" w:sz="4" w:space="0" w:color="000000"/>
              <w:bottom w:val="single" w:sz="4" w:space="0" w:color="000000"/>
              <w:right w:val="single" w:sz="4" w:space="0" w:color="000000"/>
            </w:tcBorders>
          </w:tcPr>
          <w:p w14:paraId="343DC920" w14:textId="77777777" w:rsidR="00E656E3" w:rsidRDefault="00E656E3" w:rsidP="00707A2C">
            <w:pPr>
              <w:pStyle w:val="TableParagraph"/>
              <w:spacing w:line="223" w:lineRule="exact"/>
              <w:ind w:left="71"/>
              <w:rPr>
                <w:sz w:val="20"/>
              </w:rPr>
            </w:pPr>
            <w:r>
              <w:rPr>
                <w:spacing w:val="-5"/>
                <w:sz w:val="20"/>
              </w:rPr>
              <w:t>78</w:t>
            </w:r>
          </w:p>
        </w:tc>
        <w:tc>
          <w:tcPr>
            <w:tcW w:w="642" w:type="dxa"/>
            <w:tcBorders>
              <w:top w:val="single" w:sz="4" w:space="0" w:color="000000"/>
              <w:left w:val="single" w:sz="4" w:space="0" w:color="000000"/>
              <w:bottom w:val="single" w:sz="4" w:space="0" w:color="000000"/>
              <w:right w:val="single" w:sz="4" w:space="0" w:color="000000"/>
            </w:tcBorders>
          </w:tcPr>
          <w:p w14:paraId="4159A60B" w14:textId="77777777" w:rsidR="00E656E3" w:rsidRDefault="00E656E3" w:rsidP="00707A2C">
            <w:pPr>
              <w:pStyle w:val="TableParagraph"/>
              <w:spacing w:line="223" w:lineRule="exact"/>
              <w:ind w:left="71"/>
              <w:rPr>
                <w:sz w:val="20"/>
              </w:rPr>
            </w:pPr>
            <w:r>
              <w:rPr>
                <w:spacing w:val="-5"/>
                <w:sz w:val="20"/>
              </w:rPr>
              <w:t>80</w:t>
            </w:r>
          </w:p>
        </w:tc>
        <w:tc>
          <w:tcPr>
            <w:tcW w:w="644" w:type="dxa"/>
            <w:tcBorders>
              <w:top w:val="single" w:sz="4" w:space="0" w:color="000000"/>
              <w:left w:val="single" w:sz="4" w:space="0" w:color="000000"/>
              <w:bottom w:val="single" w:sz="4" w:space="0" w:color="000000"/>
              <w:right w:val="single" w:sz="4" w:space="0" w:color="000000"/>
            </w:tcBorders>
          </w:tcPr>
          <w:p w14:paraId="2743D089" w14:textId="77777777" w:rsidR="00E656E3" w:rsidRDefault="00E656E3" w:rsidP="00707A2C">
            <w:pPr>
              <w:pStyle w:val="TableParagraph"/>
              <w:spacing w:line="223" w:lineRule="exact"/>
              <w:ind w:left="70"/>
              <w:rPr>
                <w:sz w:val="20"/>
              </w:rPr>
            </w:pPr>
            <w:r>
              <w:rPr>
                <w:spacing w:val="-5"/>
                <w:sz w:val="20"/>
              </w:rPr>
              <w:t>80</w:t>
            </w:r>
          </w:p>
        </w:tc>
        <w:tc>
          <w:tcPr>
            <w:tcW w:w="642" w:type="dxa"/>
            <w:tcBorders>
              <w:top w:val="single" w:sz="4" w:space="0" w:color="000000"/>
              <w:left w:val="single" w:sz="4" w:space="0" w:color="000000"/>
              <w:bottom w:val="single" w:sz="4" w:space="0" w:color="000000"/>
              <w:right w:val="single" w:sz="4" w:space="0" w:color="000000"/>
            </w:tcBorders>
          </w:tcPr>
          <w:p w14:paraId="6FA3D7C1" w14:textId="77777777" w:rsidR="00E656E3" w:rsidRDefault="00E656E3" w:rsidP="00707A2C">
            <w:pPr>
              <w:pStyle w:val="TableParagraph"/>
              <w:spacing w:line="223" w:lineRule="exact"/>
              <w:ind w:left="69"/>
              <w:rPr>
                <w:sz w:val="20"/>
              </w:rPr>
            </w:pPr>
            <w:r>
              <w:rPr>
                <w:spacing w:val="-5"/>
                <w:sz w:val="20"/>
              </w:rPr>
              <w:t>80</w:t>
            </w:r>
          </w:p>
        </w:tc>
        <w:tc>
          <w:tcPr>
            <w:tcW w:w="957" w:type="dxa"/>
            <w:tcBorders>
              <w:top w:val="single" w:sz="4" w:space="0" w:color="000000"/>
              <w:left w:val="single" w:sz="4" w:space="0" w:color="000000"/>
              <w:bottom w:val="single" w:sz="4" w:space="0" w:color="000000"/>
            </w:tcBorders>
          </w:tcPr>
          <w:p w14:paraId="7B990BF5" w14:textId="77777777" w:rsidR="00E656E3" w:rsidRDefault="00E656E3" w:rsidP="00707A2C">
            <w:pPr>
              <w:pStyle w:val="TableParagraph"/>
              <w:spacing w:line="223" w:lineRule="exact"/>
              <w:ind w:left="68"/>
              <w:rPr>
                <w:sz w:val="20"/>
              </w:rPr>
            </w:pPr>
            <w:r>
              <w:rPr>
                <w:spacing w:val="-5"/>
                <w:sz w:val="20"/>
              </w:rPr>
              <w:t>82</w:t>
            </w:r>
          </w:p>
        </w:tc>
      </w:tr>
      <w:tr w:rsidR="00E656E3" w14:paraId="52D884C3" w14:textId="77777777" w:rsidTr="00707A2C">
        <w:trPr>
          <w:trHeight w:val="487"/>
        </w:trPr>
        <w:tc>
          <w:tcPr>
            <w:tcW w:w="1673" w:type="dxa"/>
            <w:vMerge/>
            <w:tcBorders>
              <w:top w:val="nil"/>
              <w:bottom w:val="single" w:sz="4" w:space="0" w:color="000000"/>
              <w:right w:val="single" w:sz="4" w:space="0" w:color="000000"/>
            </w:tcBorders>
            <w:shd w:val="clear" w:color="auto" w:fill="FFE799"/>
          </w:tcPr>
          <w:p w14:paraId="1AE19DA4" w14:textId="77777777" w:rsidR="00E656E3" w:rsidRDefault="00E656E3" w:rsidP="00707A2C">
            <w:pPr>
              <w:rPr>
                <w:sz w:val="2"/>
                <w:szCs w:val="2"/>
              </w:rPr>
            </w:pPr>
          </w:p>
        </w:tc>
        <w:tc>
          <w:tcPr>
            <w:tcW w:w="987" w:type="dxa"/>
            <w:vMerge/>
            <w:tcBorders>
              <w:top w:val="nil"/>
              <w:left w:val="single" w:sz="4" w:space="0" w:color="000000"/>
              <w:bottom w:val="single" w:sz="4" w:space="0" w:color="000000"/>
              <w:right w:val="single" w:sz="4" w:space="0" w:color="000000"/>
            </w:tcBorders>
          </w:tcPr>
          <w:p w14:paraId="5C695E83" w14:textId="77777777" w:rsidR="00E656E3" w:rsidRDefault="00E656E3" w:rsidP="00707A2C">
            <w:pPr>
              <w:rPr>
                <w:sz w:val="2"/>
                <w:szCs w:val="2"/>
              </w:rPr>
            </w:pPr>
          </w:p>
        </w:tc>
        <w:tc>
          <w:tcPr>
            <w:tcW w:w="1018" w:type="dxa"/>
            <w:tcBorders>
              <w:top w:val="single" w:sz="4" w:space="0" w:color="000000"/>
              <w:left w:val="single" w:sz="4" w:space="0" w:color="000000"/>
              <w:bottom w:val="single" w:sz="4" w:space="0" w:color="000000"/>
              <w:right w:val="single" w:sz="4" w:space="0" w:color="000000"/>
            </w:tcBorders>
          </w:tcPr>
          <w:p w14:paraId="515BC1CC" w14:textId="77777777" w:rsidR="00E656E3" w:rsidRDefault="00E656E3" w:rsidP="00707A2C">
            <w:pPr>
              <w:pStyle w:val="TableParagraph"/>
              <w:spacing w:before="2"/>
              <w:ind w:left="73"/>
              <w:rPr>
                <w:rFonts w:ascii="Liberation Sans Narrow" w:hAnsi="Liberation Sans Narrow"/>
                <w:sz w:val="20"/>
              </w:rPr>
            </w:pPr>
            <w:r>
              <w:rPr>
                <w:rFonts w:ascii="Liberation Sans Narrow" w:hAnsi="Liberation Sans Narrow"/>
                <w:sz w:val="20"/>
              </w:rPr>
              <w:t>Yabancı</w:t>
            </w:r>
            <w:r>
              <w:rPr>
                <w:rFonts w:ascii="Liberation Sans Narrow" w:hAnsi="Liberation Sans Narrow"/>
                <w:spacing w:val="13"/>
                <w:w w:val="110"/>
                <w:sz w:val="20"/>
              </w:rPr>
              <w:t xml:space="preserve"> </w:t>
            </w:r>
            <w:r>
              <w:rPr>
                <w:rFonts w:ascii="Liberation Sans Narrow" w:hAnsi="Liberation Sans Narrow"/>
                <w:spacing w:val="-5"/>
                <w:w w:val="110"/>
                <w:sz w:val="20"/>
              </w:rPr>
              <w:t>dil</w:t>
            </w:r>
          </w:p>
          <w:p w14:paraId="482692C4" w14:textId="77777777" w:rsidR="00E656E3" w:rsidRDefault="00E656E3" w:rsidP="00707A2C">
            <w:pPr>
              <w:pStyle w:val="TableParagraph"/>
              <w:spacing w:before="13" w:line="223" w:lineRule="exact"/>
              <w:ind w:left="73"/>
              <w:rPr>
                <w:rFonts w:ascii="Trebuchet MS"/>
                <w:sz w:val="20"/>
              </w:rPr>
            </w:pPr>
            <w:r>
              <w:rPr>
                <w:rFonts w:ascii="Trebuchet MS"/>
                <w:spacing w:val="-2"/>
                <w:sz w:val="20"/>
              </w:rPr>
              <w:t>dersi</w:t>
            </w:r>
          </w:p>
        </w:tc>
        <w:tc>
          <w:tcPr>
            <w:tcW w:w="733" w:type="dxa"/>
            <w:tcBorders>
              <w:top w:val="single" w:sz="4" w:space="0" w:color="000000"/>
              <w:left w:val="single" w:sz="4" w:space="0" w:color="000000"/>
              <w:bottom w:val="single" w:sz="4" w:space="0" w:color="000000"/>
              <w:right w:val="single" w:sz="4" w:space="0" w:color="000000"/>
            </w:tcBorders>
          </w:tcPr>
          <w:p w14:paraId="0AD93303" w14:textId="77777777" w:rsidR="00E656E3" w:rsidRDefault="00E656E3" w:rsidP="00707A2C">
            <w:pPr>
              <w:pStyle w:val="TableParagraph"/>
              <w:spacing w:before="101"/>
              <w:ind w:left="106" w:right="92"/>
              <w:jc w:val="center"/>
              <w:rPr>
                <w:rFonts w:ascii="Arial"/>
                <w:sz w:val="24"/>
              </w:rPr>
            </w:pPr>
            <w:r>
              <w:rPr>
                <w:rFonts w:ascii="Arial"/>
                <w:spacing w:val="-5"/>
                <w:sz w:val="24"/>
              </w:rPr>
              <w:t>10</w:t>
            </w:r>
          </w:p>
        </w:tc>
        <w:tc>
          <w:tcPr>
            <w:tcW w:w="949" w:type="dxa"/>
            <w:tcBorders>
              <w:top w:val="single" w:sz="4" w:space="0" w:color="000000"/>
              <w:left w:val="single" w:sz="4" w:space="0" w:color="000000"/>
              <w:bottom w:val="single" w:sz="4" w:space="0" w:color="000000"/>
              <w:right w:val="single" w:sz="4" w:space="0" w:color="000000"/>
            </w:tcBorders>
          </w:tcPr>
          <w:p w14:paraId="4986AA58" w14:textId="515F96ED" w:rsidR="00E656E3" w:rsidRDefault="00ED4761" w:rsidP="00707A2C">
            <w:pPr>
              <w:pStyle w:val="TableParagraph"/>
              <w:spacing w:line="223" w:lineRule="exact"/>
              <w:ind w:left="72"/>
              <w:rPr>
                <w:sz w:val="20"/>
              </w:rPr>
            </w:pPr>
            <w:r>
              <w:rPr>
                <w:spacing w:val="-5"/>
                <w:sz w:val="20"/>
              </w:rPr>
              <w:t>60</w:t>
            </w:r>
          </w:p>
        </w:tc>
        <w:tc>
          <w:tcPr>
            <w:tcW w:w="644" w:type="dxa"/>
            <w:tcBorders>
              <w:top w:val="single" w:sz="4" w:space="0" w:color="000000"/>
              <w:left w:val="single" w:sz="4" w:space="0" w:color="000000"/>
              <w:bottom w:val="single" w:sz="4" w:space="0" w:color="000000"/>
              <w:right w:val="single" w:sz="4" w:space="0" w:color="000000"/>
            </w:tcBorders>
          </w:tcPr>
          <w:p w14:paraId="4E41CAE8" w14:textId="5A66FD8E" w:rsidR="00E656E3" w:rsidRDefault="00ED4761" w:rsidP="00707A2C">
            <w:pPr>
              <w:pStyle w:val="TableParagraph"/>
              <w:spacing w:line="223" w:lineRule="exact"/>
              <w:ind w:left="71"/>
              <w:rPr>
                <w:sz w:val="20"/>
              </w:rPr>
            </w:pPr>
            <w:r>
              <w:rPr>
                <w:spacing w:val="-5"/>
                <w:sz w:val="20"/>
              </w:rPr>
              <w:t>65</w:t>
            </w:r>
          </w:p>
        </w:tc>
        <w:tc>
          <w:tcPr>
            <w:tcW w:w="642" w:type="dxa"/>
            <w:tcBorders>
              <w:top w:val="single" w:sz="4" w:space="0" w:color="000000"/>
              <w:left w:val="single" w:sz="4" w:space="0" w:color="000000"/>
              <w:bottom w:val="single" w:sz="4" w:space="0" w:color="000000"/>
              <w:right w:val="single" w:sz="4" w:space="0" w:color="000000"/>
            </w:tcBorders>
          </w:tcPr>
          <w:p w14:paraId="4D12176C" w14:textId="50A1DBC9" w:rsidR="00E656E3" w:rsidRDefault="00ED4761" w:rsidP="00707A2C">
            <w:pPr>
              <w:pStyle w:val="TableParagraph"/>
              <w:spacing w:line="223" w:lineRule="exact"/>
              <w:ind w:left="71"/>
              <w:rPr>
                <w:sz w:val="20"/>
              </w:rPr>
            </w:pPr>
            <w:r>
              <w:rPr>
                <w:spacing w:val="-5"/>
                <w:sz w:val="20"/>
              </w:rPr>
              <w:t>65</w:t>
            </w:r>
          </w:p>
        </w:tc>
        <w:tc>
          <w:tcPr>
            <w:tcW w:w="644" w:type="dxa"/>
            <w:tcBorders>
              <w:top w:val="single" w:sz="4" w:space="0" w:color="000000"/>
              <w:left w:val="single" w:sz="4" w:space="0" w:color="000000"/>
              <w:bottom w:val="single" w:sz="4" w:space="0" w:color="000000"/>
              <w:right w:val="single" w:sz="4" w:space="0" w:color="000000"/>
            </w:tcBorders>
          </w:tcPr>
          <w:p w14:paraId="4A196EB7" w14:textId="5A09ED8D" w:rsidR="00E656E3" w:rsidRDefault="00ED4761" w:rsidP="00707A2C">
            <w:pPr>
              <w:pStyle w:val="TableParagraph"/>
              <w:spacing w:line="223" w:lineRule="exact"/>
              <w:ind w:left="70"/>
              <w:rPr>
                <w:sz w:val="20"/>
              </w:rPr>
            </w:pPr>
            <w:r>
              <w:rPr>
                <w:spacing w:val="-5"/>
                <w:sz w:val="20"/>
              </w:rPr>
              <w:t>65</w:t>
            </w:r>
          </w:p>
        </w:tc>
        <w:tc>
          <w:tcPr>
            <w:tcW w:w="642" w:type="dxa"/>
            <w:tcBorders>
              <w:top w:val="single" w:sz="4" w:space="0" w:color="000000"/>
              <w:left w:val="single" w:sz="4" w:space="0" w:color="000000"/>
              <w:bottom w:val="single" w:sz="4" w:space="0" w:color="000000"/>
              <w:right w:val="single" w:sz="4" w:space="0" w:color="000000"/>
            </w:tcBorders>
          </w:tcPr>
          <w:p w14:paraId="4CB92C36" w14:textId="7D437C42" w:rsidR="00E656E3" w:rsidRDefault="00ED4761" w:rsidP="00707A2C">
            <w:pPr>
              <w:pStyle w:val="TableParagraph"/>
              <w:spacing w:line="223" w:lineRule="exact"/>
              <w:ind w:left="69"/>
              <w:rPr>
                <w:sz w:val="20"/>
              </w:rPr>
            </w:pPr>
            <w:r>
              <w:rPr>
                <w:spacing w:val="-5"/>
                <w:sz w:val="20"/>
              </w:rPr>
              <w:t>65</w:t>
            </w:r>
          </w:p>
        </w:tc>
        <w:tc>
          <w:tcPr>
            <w:tcW w:w="957" w:type="dxa"/>
            <w:tcBorders>
              <w:top w:val="single" w:sz="4" w:space="0" w:color="000000"/>
              <w:left w:val="single" w:sz="4" w:space="0" w:color="000000"/>
              <w:bottom w:val="single" w:sz="4" w:space="0" w:color="000000"/>
            </w:tcBorders>
          </w:tcPr>
          <w:p w14:paraId="76E1E343" w14:textId="0A6E5352" w:rsidR="00E656E3" w:rsidRDefault="00E656E3" w:rsidP="00707A2C">
            <w:pPr>
              <w:pStyle w:val="TableParagraph"/>
              <w:spacing w:line="223" w:lineRule="exact"/>
              <w:ind w:left="68"/>
              <w:rPr>
                <w:sz w:val="20"/>
              </w:rPr>
            </w:pPr>
            <w:r>
              <w:rPr>
                <w:spacing w:val="-5"/>
                <w:sz w:val="20"/>
              </w:rPr>
              <w:t>7</w:t>
            </w:r>
            <w:r w:rsidR="00ED4761">
              <w:rPr>
                <w:spacing w:val="-5"/>
                <w:sz w:val="20"/>
              </w:rPr>
              <w:t>0</w:t>
            </w:r>
          </w:p>
        </w:tc>
      </w:tr>
      <w:tr w:rsidR="00E656E3" w14:paraId="51708E60" w14:textId="77777777" w:rsidTr="00707A2C">
        <w:trPr>
          <w:trHeight w:val="489"/>
        </w:trPr>
        <w:tc>
          <w:tcPr>
            <w:tcW w:w="1673" w:type="dxa"/>
            <w:tcBorders>
              <w:top w:val="single" w:sz="4" w:space="0" w:color="000000"/>
              <w:bottom w:val="single" w:sz="4" w:space="0" w:color="000000"/>
              <w:right w:val="single" w:sz="4" w:space="0" w:color="000000"/>
            </w:tcBorders>
            <w:shd w:val="clear" w:color="auto" w:fill="FFE799"/>
          </w:tcPr>
          <w:p w14:paraId="576A1DC1" w14:textId="77777777" w:rsidR="00E656E3" w:rsidRDefault="00E656E3" w:rsidP="00707A2C">
            <w:pPr>
              <w:pStyle w:val="TableParagraph"/>
              <w:spacing w:before="127"/>
              <w:ind w:left="69"/>
              <w:rPr>
                <w:b/>
                <w:sz w:val="20"/>
              </w:rPr>
            </w:pPr>
            <w:r>
              <w:rPr>
                <w:b/>
                <w:sz w:val="20"/>
              </w:rPr>
              <w:t>PG</w:t>
            </w:r>
            <w:r>
              <w:rPr>
                <w:b/>
                <w:spacing w:val="-5"/>
                <w:sz w:val="20"/>
              </w:rPr>
              <w:t xml:space="preserve"> </w:t>
            </w:r>
            <w:r>
              <w:rPr>
                <w:b/>
                <w:spacing w:val="-2"/>
                <w:sz w:val="20"/>
              </w:rPr>
              <w:t>2.1.2</w:t>
            </w:r>
          </w:p>
        </w:tc>
        <w:tc>
          <w:tcPr>
            <w:tcW w:w="2005" w:type="dxa"/>
            <w:gridSpan w:val="2"/>
            <w:tcBorders>
              <w:top w:val="single" w:sz="4" w:space="0" w:color="000000"/>
              <w:left w:val="single" w:sz="4" w:space="0" w:color="000000"/>
              <w:bottom w:val="single" w:sz="4" w:space="0" w:color="000000"/>
              <w:right w:val="single" w:sz="4" w:space="0" w:color="000000"/>
            </w:tcBorders>
          </w:tcPr>
          <w:p w14:paraId="1D046B0E" w14:textId="77777777" w:rsidR="00E656E3" w:rsidRDefault="00E656E3" w:rsidP="00707A2C">
            <w:pPr>
              <w:pStyle w:val="TableParagraph"/>
              <w:spacing w:before="2"/>
              <w:ind w:left="73"/>
              <w:rPr>
                <w:rFonts w:ascii="Liberation Sans Narrow" w:hAnsi="Liberation Sans Narrow"/>
                <w:sz w:val="20"/>
              </w:rPr>
            </w:pPr>
            <w:r>
              <w:rPr>
                <w:rFonts w:ascii="Liberation Sans Narrow" w:hAnsi="Liberation Sans Narrow"/>
                <w:sz w:val="20"/>
              </w:rPr>
              <w:t>Öğrenci</w:t>
            </w:r>
            <w:r>
              <w:rPr>
                <w:rFonts w:ascii="Liberation Sans Narrow" w:hAnsi="Liberation Sans Narrow"/>
                <w:spacing w:val="38"/>
                <w:sz w:val="20"/>
              </w:rPr>
              <w:t xml:space="preserve"> </w:t>
            </w:r>
            <w:r>
              <w:rPr>
                <w:rFonts w:ascii="Liberation Sans Narrow" w:hAnsi="Liberation Sans Narrow"/>
                <w:sz w:val="20"/>
              </w:rPr>
              <w:t>başına</w:t>
            </w:r>
            <w:r>
              <w:rPr>
                <w:rFonts w:ascii="Liberation Sans Narrow" w:hAnsi="Liberation Sans Narrow"/>
                <w:spacing w:val="40"/>
                <w:sz w:val="20"/>
              </w:rPr>
              <w:t xml:space="preserve"> </w:t>
            </w:r>
            <w:r>
              <w:rPr>
                <w:rFonts w:ascii="Liberation Sans Narrow" w:hAnsi="Liberation Sans Narrow"/>
                <w:spacing w:val="-2"/>
                <w:sz w:val="20"/>
              </w:rPr>
              <w:t>okunan</w:t>
            </w:r>
          </w:p>
          <w:p w14:paraId="4D8BA7D1" w14:textId="77777777" w:rsidR="00E656E3" w:rsidRDefault="00E656E3" w:rsidP="00707A2C">
            <w:pPr>
              <w:pStyle w:val="TableParagraph"/>
              <w:spacing w:before="15" w:line="222" w:lineRule="exact"/>
              <w:ind w:left="73"/>
              <w:rPr>
                <w:rFonts w:ascii="Liberation Sans Narrow" w:hAnsi="Liberation Sans Narrow"/>
                <w:sz w:val="20"/>
              </w:rPr>
            </w:pPr>
            <w:r>
              <w:rPr>
                <w:rFonts w:ascii="Liberation Sans Narrow" w:hAnsi="Liberation Sans Narrow"/>
                <w:w w:val="110"/>
                <w:sz w:val="20"/>
              </w:rPr>
              <w:t>kitap</w:t>
            </w:r>
            <w:r>
              <w:rPr>
                <w:rFonts w:ascii="Liberation Sans Narrow" w:hAnsi="Liberation Sans Narrow"/>
                <w:spacing w:val="13"/>
                <w:w w:val="110"/>
                <w:sz w:val="20"/>
              </w:rPr>
              <w:t xml:space="preserve"> </w:t>
            </w:r>
            <w:r>
              <w:rPr>
                <w:rFonts w:ascii="Liberation Sans Narrow" w:hAnsi="Liberation Sans Narrow"/>
                <w:spacing w:val="-2"/>
                <w:w w:val="110"/>
                <w:sz w:val="20"/>
              </w:rPr>
              <w:t>sayısı</w:t>
            </w:r>
          </w:p>
        </w:tc>
        <w:tc>
          <w:tcPr>
            <w:tcW w:w="733" w:type="dxa"/>
            <w:tcBorders>
              <w:top w:val="single" w:sz="4" w:space="0" w:color="000000"/>
              <w:left w:val="single" w:sz="4" w:space="0" w:color="000000"/>
              <w:bottom w:val="single" w:sz="4" w:space="0" w:color="000000"/>
              <w:right w:val="single" w:sz="4" w:space="0" w:color="000000"/>
            </w:tcBorders>
          </w:tcPr>
          <w:p w14:paraId="01B1CB74" w14:textId="64799D1C" w:rsidR="00E656E3" w:rsidRDefault="00ED4761" w:rsidP="00707A2C">
            <w:pPr>
              <w:pStyle w:val="TableParagraph"/>
              <w:spacing w:before="103"/>
              <w:ind w:left="106" w:right="92"/>
              <w:jc w:val="center"/>
              <w:rPr>
                <w:rFonts w:ascii="Arial"/>
                <w:sz w:val="24"/>
              </w:rPr>
            </w:pPr>
            <w:r>
              <w:rPr>
                <w:rFonts w:ascii="Arial"/>
                <w:spacing w:val="-5"/>
                <w:sz w:val="24"/>
              </w:rPr>
              <w:t>15</w:t>
            </w:r>
          </w:p>
        </w:tc>
        <w:tc>
          <w:tcPr>
            <w:tcW w:w="949" w:type="dxa"/>
            <w:tcBorders>
              <w:top w:val="single" w:sz="4" w:space="0" w:color="000000"/>
              <w:left w:val="single" w:sz="4" w:space="0" w:color="000000"/>
              <w:bottom w:val="single" w:sz="4" w:space="0" w:color="000000"/>
              <w:right w:val="single" w:sz="4" w:space="0" w:color="000000"/>
            </w:tcBorders>
          </w:tcPr>
          <w:p w14:paraId="1CD6E268" w14:textId="4C70CBF4" w:rsidR="00E656E3" w:rsidRDefault="00ED4761" w:rsidP="00707A2C">
            <w:pPr>
              <w:pStyle w:val="TableParagraph"/>
              <w:spacing w:before="122"/>
              <w:ind w:left="72"/>
              <w:rPr>
                <w:sz w:val="20"/>
              </w:rPr>
            </w:pPr>
            <w:r>
              <w:rPr>
                <w:spacing w:val="-10"/>
                <w:sz w:val="20"/>
              </w:rPr>
              <w:t>8</w:t>
            </w:r>
          </w:p>
        </w:tc>
        <w:tc>
          <w:tcPr>
            <w:tcW w:w="644" w:type="dxa"/>
            <w:tcBorders>
              <w:top w:val="single" w:sz="4" w:space="0" w:color="000000"/>
              <w:left w:val="single" w:sz="4" w:space="0" w:color="000000"/>
              <w:bottom w:val="single" w:sz="4" w:space="0" w:color="000000"/>
              <w:right w:val="single" w:sz="4" w:space="0" w:color="000000"/>
            </w:tcBorders>
          </w:tcPr>
          <w:p w14:paraId="7AB86B46" w14:textId="7BAEB916" w:rsidR="00E656E3" w:rsidRDefault="00ED4761" w:rsidP="00707A2C">
            <w:pPr>
              <w:pStyle w:val="TableParagraph"/>
              <w:spacing w:line="223" w:lineRule="exact"/>
              <w:ind w:left="71"/>
              <w:rPr>
                <w:sz w:val="20"/>
              </w:rPr>
            </w:pPr>
            <w:r>
              <w:rPr>
                <w:spacing w:val="-10"/>
                <w:sz w:val="20"/>
              </w:rPr>
              <w:t>10</w:t>
            </w:r>
          </w:p>
        </w:tc>
        <w:tc>
          <w:tcPr>
            <w:tcW w:w="642" w:type="dxa"/>
            <w:tcBorders>
              <w:top w:val="single" w:sz="4" w:space="0" w:color="000000"/>
              <w:left w:val="single" w:sz="4" w:space="0" w:color="000000"/>
              <w:bottom w:val="single" w:sz="4" w:space="0" w:color="000000"/>
              <w:right w:val="single" w:sz="4" w:space="0" w:color="000000"/>
            </w:tcBorders>
          </w:tcPr>
          <w:p w14:paraId="0FF855D1" w14:textId="43E0A43A" w:rsidR="00E656E3" w:rsidRDefault="00ED4761" w:rsidP="00707A2C">
            <w:pPr>
              <w:pStyle w:val="TableParagraph"/>
              <w:spacing w:line="223" w:lineRule="exact"/>
              <w:ind w:left="71"/>
              <w:rPr>
                <w:sz w:val="20"/>
              </w:rPr>
            </w:pPr>
            <w:r>
              <w:rPr>
                <w:spacing w:val="-10"/>
                <w:sz w:val="20"/>
              </w:rPr>
              <w:t>10</w:t>
            </w:r>
          </w:p>
        </w:tc>
        <w:tc>
          <w:tcPr>
            <w:tcW w:w="644" w:type="dxa"/>
            <w:tcBorders>
              <w:top w:val="single" w:sz="4" w:space="0" w:color="000000"/>
              <w:left w:val="single" w:sz="4" w:space="0" w:color="000000"/>
              <w:bottom w:val="single" w:sz="4" w:space="0" w:color="000000"/>
              <w:right w:val="single" w:sz="4" w:space="0" w:color="000000"/>
            </w:tcBorders>
          </w:tcPr>
          <w:p w14:paraId="4500F04B" w14:textId="223C019E" w:rsidR="00E656E3" w:rsidRDefault="00E656E3" w:rsidP="00707A2C">
            <w:pPr>
              <w:pStyle w:val="TableParagraph"/>
              <w:spacing w:line="223" w:lineRule="exact"/>
              <w:ind w:left="70"/>
              <w:rPr>
                <w:sz w:val="20"/>
              </w:rPr>
            </w:pPr>
            <w:r>
              <w:rPr>
                <w:spacing w:val="-5"/>
                <w:sz w:val="20"/>
              </w:rPr>
              <w:t>1</w:t>
            </w:r>
            <w:r w:rsidR="00ED4761">
              <w:rPr>
                <w:spacing w:val="-5"/>
                <w:sz w:val="20"/>
              </w:rPr>
              <w:t>2</w:t>
            </w:r>
          </w:p>
        </w:tc>
        <w:tc>
          <w:tcPr>
            <w:tcW w:w="642" w:type="dxa"/>
            <w:tcBorders>
              <w:top w:val="single" w:sz="4" w:space="0" w:color="000000"/>
              <w:left w:val="single" w:sz="4" w:space="0" w:color="000000"/>
              <w:bottom w:val="single" w:sz="4" w:space="0" w:color="000000"/>
              <w:right w:val="single" w:sz="4" w:space="0" w:color="000000"/>
            </w:tcBorders>
          </w:tcPr>
          <w:p w14:paraId="500F3E05" w14:textId="4A680D15" w:rsidR="00E656E3" w:rsidRDefault="00E656E3" w:rsidP="00707A2C">
            <w:pPr>
              <w:pStyle w:val="TableParagraph"/>
              <w:spacing w:line="223" w:lineRule="exact"/>
              <w:ind w:left="69"/>
              <w:rPr>
                <w:sz w:val="20"/>
              </w:rPr>
            </w:pPr>
            <w:r>
              <w:rPr>
                <w:spacing w:val="-5"/>
                <w:sz w:val="20"/>
              </w:rPr>
              <w:t>1</w:t>
            </w:r>
            <w:r w:rsidR="00ED4761">
              <w:rPr>
                <w:spacing w:val="-5"/>
                <w:sz w:val="20"/>
              </w:rPr>
              <w:t>3</w:t>
            </w:r>
          </w:p>
        </w:tc>
        <w:tc>
          <w:tcPr>
            <w:tcW w:w="957" w:type="dxa"/>
            <w:tcBorders>
              <w:top w:val="single" w:sz="4" w:space="0" w:color="000000"/>
              <w:left w:val="single" w:sz="4" w:space="0" w:color="000000"/>
              <w:bottom w:val="single" w:sz="4" w:space="0" w:color="000000"/>
            </w:tcBorders>
          </w:tcPr>
          <w:p w14:paraId="73CB184F" w14:textId="3F392F18" w:rsidR="00E656E3" w:rsidRDefault="00E656E3" w:rsidP="00707A2C">
            <w:pPr>
              <w:pStyle w:val="TableParagraph"/>
              <w:spacing w:line="223" w:lineRule="exact"/>
              <w:ind w:left="68"/>
              <w:rPr>
                <w:sz w:val="20"/>
              </w:rPr>
            </w:pPr>
            <w:r>
              <w:rPr>
                <w:spacing w:val="-5"/>
                <w:sz w:val="20"/>
              </w:rPr>
              <w:t>1</w:t>
            </w:r>
            <w:r w:rsidR="00ED4761">
              <w:rPr>
                <w:spacing w:val="-5"/>
                <w:sz w:val="20"/>
              </w:rPr>
              <w:t>3</w:t>
            </w:r>
          </w:p>
        </w:tc>
      </w:tr>
      <w:tr w:rsidR="00E656E3" w14:paraId="6DFEC0C8" w14:textId="77777777" w:rsidTr="00707A2C">
        <w:trPr>
          <w:trHeight w:val="976"/>
        </w:trPr>
        <w:tc>
          <w:tcPr>
            <w:tcW w:w="1673" w:type="dxa"/>
            <w:tcBorders>
              <w:top w:val="single" w:sz="4" w:space="0" w:color="000000"/>
              <w:bottom w:val="single" w:sz="4" w:space="0" w:color="000000"/>
              <w:right w:val="single" w:sz="4" w:space="0" w:color="000000"/>
            </w:tcBorders>
            <w:shd w:val="clear" w:color="auto" w:fill="FFE799"/>
          </w:tcPr>
          <w:p w14:paraId="6612E67E" w14:textId="77777777" w:rsidR="00E656E3" w:rsidRDefault="00E656E3" w:rsidP="00707A2C">
            <w:pPr>
              <w:pStyle w:val="TableParagraph"/>
              <w:spacing w:before="137"/>
              <w:rPr>
                <w:rFonts w:ascii="DejaVu Serif Condensed"/>
                <w:sz w:val="20"/>
              </w:rPr>
            </w:pPr>
          </w:p>
          <w:p w14:paraId="7E216602"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2.1.3</w:t>
            </w:r>
          </w:p>
        </w:tc>
        <w:tc>
          <w:tcPr>
            <w:tcW w:w="2005" w:type="dxa"/>
            <w:gridSpan w:val="2"/>
            <w:tcBorders>
              <w:top w:val="single" w:sz="4" w:space="0" w:color="000000"/>
              <w:left w:val="single" w:sz="4" w:space="0" w:color="000000"/>
              <w:bottom w:val="single" w:sz="4" w:space="0" w:color="000000"/>
              <w:right w:val="single" w:sz="4" w:space="0" w:color="000000"/>
            </w:tcBorders>
          </w:tcPr>
          <w:p w14:paraId="62534CB1" w14:textId="77777777" w:rsidR="00E656E3" w:rsidRDefault="00E656E3" w:rsidP="00707A2C">
            <w:pPr>
              <w:pStyle w:val="TableParagraph"/>
              <w:spacing w:before="2" w:line="254" w:lineRule="auto"/>
              <w:ind w:left="73" w:right="175"/>
              <w:rPr>
                <w:rFonts w:ascii="Liberation Sans Narrow" w:hAnsi="Liberation Sans Narrow"/>
                <w:sz w:val="20"/>
              </w:rPr>
            </w:pPr>
            <w:r>
              <w:rPr>
                <w:rFonts w:ascii="Liberation Sans Narrow" w:hAnsi="Liberation Sans Narrow"/>
                <w:w w:val="105"/>
                <w:sz w:val="20"/>
              </w:rPr>
              <w:t xml:space="preserve">Okulun katılım </w:t>
            </w:r>
            <w:r>
              <w:rPr>
                <w:rFonts w:ascii="Liberation Sans Narrow" w:hAnsi="Liberation Sans Narrow"/>
                <w:sz w:val="20"/>
              </w:rPr>
              <w:t>sağladığı</w:t>
            </w:r>
            <w:r>
              <w:rPr>
                <w:rFonts w:ascii="Liberation Sans Narrow" w:hAnsi="Liberation Sans Narrow"/>
                <w:spacing w:val="-10"/>
                <w:sz w:val="20"/>
              </w:rPr>
              <w:t xml:space="preserve"> </w:t>
            </w:r>
            <w:r>
              <w:rPr>
                <w:rFonts w:ascii="Liberation Sans Narrow" w:hAnsi="Liberation Sans Narrow"/>
                <w:sz w:val="20"/>
              </w:rPr>
              <w:t>ulus</w:t>
            </w:r>
            <w:r>
              <w:rPr>
                <w:rFonts w:ascii="Trebuchet MS" w:hAnsi="Trebuchet MS"/>
                <w:sz w:val="20"/>
              </w:rPr>
              <w:t>al</w:t>
            </w:r>
            <w:r>
              <w:rPr>
                <w:rFonts w:ascii="Trebuchet MS" w:hAnsi="Trebuchet MS"/>
                <w:spacing w:val="-15"/>
                <w:sz w:val="20"/>
              </w:rPr>
              <w:t xml:space="preserve"> </w:t>
            </w:r>
            <w:r>
              <w:rPr>
                <w:rFonts w:ascii="Trebuchet MS" w:hAnsi="Trebuchet MS"/>
                <w:sz w:val="20"/>
              </w:rPr>
              <w:t xml:space="preserve">ve </w:t>
            </w:r>
            <w:r>
              <w:rPr>
                <w:rFonts w:ascii="Liberation Sans Narrow" w:hAnsi="Liberation Sans Narrow"/>
                <w:w w:val="105"/>
                <w:sz w:val="20"/>
              </w:rPr>
              <w:t>uluslararası proje</w:t>
            </w:r>
          </w:p>
          <w:p w14:paraId="30B206C8" w14:textId="77777777" w:rsidR="00E656E3" w:rsidRDefault="00E656E3" w:rsidP="00707A2C">
            <w:pPr>
              <w:pStyle w:val="TableParagraph"/>
              <w:spacing w:line="222" w:lineRule="exact"/>
              <w:ind w:left="73"/>
              <w:rPr>
                <w:rFonts w:ascii="Liberation Sans Narrow" w:hAnsi="Liberation Sans Narrow"/>
                <w:sz w:val="20"/>
              </w:rPr>
            </w:pPr>
            <w:r>
              <w:rPr>
                <w:rFonts w:ascii="Liberation Sans Narrow" w:hAnsi="Liberation Sans Narrow"/>
                <w:spacing w:val="-2"/>
                <w:sz w:val="20"/>
              </w:rPr>
              <w:t>sayısı</w:t>
            </w:r>
          </w:p>
        </w:tc>
        <w:tc>
          <w:tcPr>
            <w:tcW w:w="733" w:type="dxa"/>
            <w:tcBorders>
              <w:top w:val="single" w:sz="4" w:space="0" w:color="000000"/>
              <w:left w:val="single" w:sz="4" w:space="0" w:color="000000"/>
              <w:bottom w:val="single" w:sz="4" w:space="0" w:color="000000"/>
              <w:right w:val="single" w:sz="4" w:space="0" w:color="000000"/>
            </w:tcBorders>
          </w:tcPr>
          <w:p w14:paraId="38BAF063" w14:textId="77777777" w:rsidR="00E656E3" w:rsidRDefault="00E656E3" w:rsidP="00707A2C">
            <w:pPr>
              <w:pStyle w:val="TableParagraph"/>
              <w:spacing w:before="66"/>
              <w:rPr>
                <w:rFonts w:ascii="DejaVu Serif Condensed"/>
                <w:sz w:val="24"/>
              </w:rPr>
            </w:pPr>
          </w:p>
          <w:p w14:paraId="76A4D59C" w14:textId="0FD08B68" w:rsidR="00E656E3" w:rsidRDefault="00E656E3" w:rsidP="00707A2C">
            <w:pPr>
              <w:pStyle w:val="TableParagraph"/>
              <w:ind w:left="106" w:right="92"/>
              <w:jc w:val="center"/>
              <w:rPr>
                <w:rFonts w:ascii="Arial"/>
                <w:sz w:val="24"/>
              </w:rPr>
            </w:pPr>
            <w:r>
              <w:rPr>
                <w:rFonts w:ascii="Arial"/>
                <w:spacing w:val="-5"/>
                <w:sz w:val="24"/>
              </w:rPr>
              <w:t>1</w:t>
            </w:r>
          </w:p>
        </w:tc>
        <w:tc>
          <w:tcPr>
            <w:tcW w:w="949" w:type="dxa"/>
            <w:tcBorders>
              <w:top w:val="single" w:sz="4" w:space="0" w:color="000000"/>
              <w:left w:val="single" w:sz="4" w:space="0" w:color="000000"/>
              <w:bottom w:val="single" w:sz="4" w:space="0" w:color="000000"/>
              <w:right w:val="single" w:sz="4" w:space="0" w:color="000000"/>
            </w:tcBorders>
          </w:tcPr>
          <w:p w14:paraId="2CA3C519" w14:textId="77777777" w:rsidR="00E656E3" w:rsidRDefault="00E656E3" w:rsidP="00707A2C">
            <w:pPr>
              <w:pStyle w:val="TableParagraph"/>
              <w:spacing w:before="132"/>
              <w:rPr>
                <w:rFonts w:ascii="DejaVu Serif Condensed"/>
                <w:sz w:val="20"/>
              </w:rPr>
            </w:pPr>
          </w:p>
          <w:p w14:paraId="21CD1AA3" w14:textId="66F7797C" w:rsidR="00E656E3" w:rsidRDefault="00415C94" w:rsidP="00707A2C">
            <w:pPr>
              <w:pStyle w:val="TableParagraph"/>
              <w:ind w:left="72"/>
              <w:rPr>
                <w:sz w:val="20"/>
              </w:rPr>
            </w:pPr>
            <w:r>
              <w:rPr>
                <w:spacing w:val="-10"/>
                <w:sz w:val="20"/>
              </w:rPr>
              <w:t>1</w:t>
            </w:r>
          </w:p>
        </w:tc>
        <w:tc>
          <w:tcPr>
            <w:tcW w:w="644" w:type="dxa"/>
            <w:tcBorders>
              <w:top w:val="single" w:sz="4" w:space="0" w:color="000000"/>
              <w:left w:val="single" w:sz="4" w:space="0" w:color="000000"/>
              <w:bottom w:val="single" w:sz="4" w:space="0" w:color="000000"/>
              <w:right w:val="single" w:sz="4" w:space="0" w:color="000000"/>
            </w:tcBorders>
          </w:tcPr>
          <w:p w14:paraId="5483AECA" w14:textId="77777777" w:rsidR="00E656E3" w:rsidRDefault="00E656E3" w:rsidP="00707A2C">
            <w:pPr>
              <w:pStyle w:val="TableParagraph"/>
              <w:spacing w:line="223" w:lineRule="exact"/>
              <w:ind w:left="71"/>
              <w:rPr>
                <w:sz w:val="20"/>
              </w:rPr>
            </w:pPr>
            <w:r>
              <w:rPr>
                <w:spacing w:val="-10"/>
                <w:sz w:val="20"/>
              </w:rPr>
              <w:t>2</w:t>
            </w:r>
          </w:p>
        </w:tc>
        <w:tc>
          <w:tcPr>
            <w:tcW w:w="642" w:type="dxa"/>
            <w:tcBorders>
              <w:top w:val="single" w:sz="4" w:space="0" w:color="000000"/>
              <w:left w:val="single" w:sz="4" w:space="0" w:color="000000"/>
              <w:bottom w:val="single" w:sz="4" w:space="0" w:color="000000"/>
              <w:right w:val="single" w:sz="4" w:space="0" w:color="000000"/>
            </w:tcBorders>
          </w:tcPr>
          <w:p w14:paraId="5AD55179" w14:textId="77777777" w:rsidR="00E656E3" w:rsidRDefault="00E656E3" w:rsidP="00707A2C">
            <w:pPr>
              <w:pStyle w:val="TableParagraph"/>
              <w:spacing w:line="223" w:lineRule="exact"/>
              <w:ind w:left="71"/>
              <w:rPr>
                <w:sz w:val="20"/>
              </w:rPr>
            </w:pPr>
            <w:r>
              <w:rPr>
                <w:spacing w:val="-10"/>
                <w:sz w:val="20"/>
              </w:rPr>
              <w:t>1</w:t>
            </w:r>
          </w:p>
        </w:tc>
        <w:tc>
          <w:tcPr>
            <w:tcW w:w="644" w:type="dxa"/>
            <w:tcBorders>
              <w:top w:val="single" w:sz="4" w:space="0" w:color="000000"/>
              <w:left w:val="single" w:sz="4" w:space="0" w:color="000000"/>
              <w:bottom w:val="single" w:sz="4" w:space="0" w:color="000000"/>
              <w:right w:val="single" w:sz="4" w:space="0" w:color="000000"/>
            </w:tcBorders>
          </w:tcPr>
          <w:p w14:paraId="44A383D8" w14:textId="77777777" w:rsidR="00E656E3" w:rsidRDefault="00E656E3" w:rsidP="00707A2C">
            <w:pPr>
              <w:pStyle w:val="TableParagraph"/>
              <w:spacing w:line="223" w:lineRule="exact"/>
              <w:ind w:left="70"/>
              <w:rPr>
                <w:sz w:val="20"/>
              </w:rPr>
            </w:pPr>
            <w:r>
              <w:rPr>
                <w:spacing w:val="-10"/>
                <w:sz w:val="20"/>
              </w:rPr>
              <w:t>2</w:t>
            </w:r>
          </w:p>
        </w:tc>
        <w:tc>
          <w:tcPr>
            <w:tcW w:w="642" w:type="dxa"/>
            <w:tcBorders>
              <w:top w:val="single" w:sz="4" w:space="0" w:color="000000"/>
              <w:left w:val="single" w:sz="4" w:space="0" w:color="000000"/>
              <w:bottom w:val="single" w:sz="4" w:space="0" w:color="000000"/>
              <w:right w:val="single" w:sz="4" w:space="0" w:color="000000"/>
            </w:tcBorders>
          </w:tcPr>
          <w:p w14:paraId="5005DD18" w14:textId="77777777" w:rsidR="00E656E3" w:rsidRDefault="00E656E3" w:rsidP="00707A2C">
            <w:pPr>
              <w:pStyle w:val="TableParagraph"/>
              <w:spacing w:line="223" w:lineRule="exact"/>
              <w:ind w:left="69"/>
              <w:rPr>
                <w:sz w:val="20"/>
              </w:rPr>
            </w:pPr>
            <w:r>
              <w:rPr>
                <w:spacing w:val="-10"/>
                <w:sz w:val="20"/>
              </w:rPr>
              <w:t>2</w:t>
            </w:r>
          </w:p>
        </w:tc>
        <w:tc>
          <w:tcPr>
            <w:tcW w:w="957" w:type="dxa"/>
            <w:tcBorders>
              <w:top w:val="single" w:sz="4" w:space="0" w:color="000000"/>
              <w:left w:val="single" w:sz="4" w:space="0" w:color="000000"/>
              <w:bottom w:val="single" w:sz="4" w:space="0" w:color="000000"/>
            </w:tcBorders>
          </w:tcPr>
          <w:p w14:paraId="0BFFC394" w14:textId="77777777" w:rsidR="00E656E3" w:rsidRDefault="00E656E3" w:rsidP="00707A2C">
            <w:pPr>
              <w:pStyle w:val="TableParagraph"/>
              <w:spacing w:line="223" w:lineRule="exact"/>
              <w:ind w:left="68"/>
              <w:rPr>
                <w:sz w:val="20"/>
              </w:rPr>
            </w:pPr>
            <w:r>
              <w:rPr>
                <w:spacing w:val="-10"/>
                <w:sz w:val="20"/>
              </w:rPr>
              <w:t>3</w:t>
            </w:r>
          </w:p>
        </w:tc>
      </w:tr>
      <w:tr w:rsidR="00E656E3" w14:paraId="43F08C8A" w14:textId="77777777" w:rsidTr="00707A2C">
        <w:trPr>
          <w:trHeight w:val="1463"/>
        </w:trPr>
        <w:tc>
          <w:tcPr>
            <w:tcW w:w="1673" w:type="dxa"/>
            <w:tcBorders>
              <w:top w:val="single" w:sz="4" w:space="0" w:color="000000"/>
              <w:bottom w:val="single" w:sz="4" w:space="0" w:color="000000"/>
              <w:right w:val="single" w:sz="4" w:space="0" w:color="000000"/>
            </w:tcBorders>
            <w:shd w:val="clear" w:color="auto" w:fill="FFE799"/>
          </w:tcPr>
          <w:p w14:paraId="6136A573" w14:textId="77777777" w:rsidR="00E656E3" w:rsidRDefault="00E656E3" w:rsidP="00707A2C">
            <w:pPr>
              <w:pStyle w:val="TableParagraph"/>
              <w:rPr>
                <w:rFonts w:ascii="DejaVu Serif Condensed"/>
                <w:sz w:val="20"/>
              </w:rPr>
            </w:pPr>
          </w:p>
          <w:p w14:paraId="08762318" w14:textId="77777777" w:rsidR="00E656E3" w:rsidRDefault="00E656E3" w:rsidP="00707A2C">
            <w:pPr>
              <w:pStyle w:val="TableParagraph"/>
              <w:spacing w:before="149"/>
              <w:rPr>
                <w:rFonts w:ascii="DejaVu Serif Condensed"/>
                <w:sz w:val="20"/>
              </w:rPr>
            </w:pPr>
          </w:p>
          <w:p w14:paraId="372CFBED"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2.1.4</w:t>
            </w:r>
          </w:p>
        </w:tc>
        <w:tc>
          <w:tcPr>
            <w:tcW w:w="2005" w:type="dxa"/>
            <w:gridSpan w:val="2"/>
            <w:tcBorders>
              <w:top w:val="single" w:sz="4" w:space="0" w:color="000000"/>
              <w:left w:val="single" w:sz="4" w:space="0" w:color="000000"/>
              <w:bottom w:val="single" w:sz="4" w:space="0" w:color="000000"/>
              <w:right w:val="single" w:sz="4" w:space="0" w:color="000000"/>
            </w:tcBorders>
          </w:tcPr>
          <w:p w14:paraId="53C99361" w14:textId="77777777" w:rsidR="00E656E3" w:rsidRDefault="00E656E3" w:rsidP="00707A2C">
            <w:pPr>
              <w:pStyle w:val="TableParagraph"/>
              <w:spacing w:before="2" w:line="254" w:lineRule="auto"/>
              <w:ind w:left="73"/>
              <w:rPr>
                <w:rFonts w:ascii="Liberation Sans Narrow" w:hAnsi="Liberation Sans Narrow"/>
                <w:sz w:val="20"/>
              </w:rPr>
            </w:pPr>
            <w:r>
              <w:rPr>
                <w:rFonts w:ascii="Liberation Sans Narrow" w:hAnsi="Liberation Sans Narrow"/>
                <w:w w:val="110"/>
                <w:sz w:val="20"/>
              </w:rPr>
              <w:t>Bir eğitim ve öğretim yılında</w:t>
            </w:r>
            <w:r>
              <w:rPr>
                <w:rFonts w:ascii="Liberation Sans Narrow" w:hAnsi="Liberation Sans Narrow"/>
                <w:spacing w:val="-12"/>
                <w:w w:val="110"/>
                <w:sz w:val="20"/>
              </w:rPr>
              <w:t xml:space="preserve"> </w:t>
            </w:r>
            <w:r>
              <w:rPr>
                <w:rFonts w:ascii="Liberation Sans Narrow" w:hAnsi="Liberation Sans Narrow"/>
                <w:w w:val="110"/>
                <w:sz w:val="20"/>
              </w:rPr>
              <w:t>yerel,</w:t>
            </w:r>
            <w:r>
              <w:rPr>
                <w:rFonts w:ascii="Liberation Sans Narrow" w:hAnsi="Liberation Sans Narrow"/>
                <w:spacing w:val="-12"/>
                <w:w w:val="110"/>
                <w:sz w:val="20"/>
              </w:rPr>
              <w:t xml:space="preserve"> </w:t>
            </w:r>
            <w:r>
              <w:rPr>
                <w:rFonts w:ascii="Liberation Sans Narrow" w:hAnsi="Liberation Sans Narrow"/>
                <w:w w:val="110"/>
                <w:sz w:val="20"/>
              </w:rPr>
              <w:t>ulusal</w:t>
            </w:r>
            <w:r>
              <w:rPr>
                <w:rFonts w:ascii="Liberation Sans Narrow" w:hAnsi="Liberation Sans Narrow"/>
                <w:spacing w:val="-12"/>
                <w:w w:val="110"/>
                <w:sz w:val="20"/>
              </w:rPr>
              <w:t xml:space="preserve"> </w:t>
            </w:r>
            <w:r>
              <w:rPr>
                <w:rFonts w:ascii="Liberation Sans Narrow" w:hAnsi="Liberation Sans Narrow"/>
                <w:w w:val="110"/>
                <w:sz w:val="20"/>
              </w:rPr>
              <w:t>ve uluslararası</w:t>
            </w:r>
            <w:r>
              <w:rPr>
                <w:rFonts w:ascii="Liberation Sans Narrow" w:hAnsi="Liberation Sans Narrow"/>
                <w:spacing w:val="-2"/>
                <w:w w:val="110"/>
                <w:sz w:val="20"/>
              </w:rPr>
              <w:t xml:space="preserve"> </w:t>
            </w:r>
            <w:r>
              <w:rPr>
                <w:rFonts w:ascii="Liberation Sans Narrow" w:hAnsi="Liberation Sans Narrow"/>
                <w:w w:val="110"/>
                <w:sz w:val="20"/>
              </w:rPr>
              <w:t>proje,</w:t>
            </w:r>
          </w:p>
          <w:p w14:paraId="7727D9BC" w14:textId="77777777" w:rsidR="00E656E3" w:rsidRDefault="00E656E3" w:rsidP="00707A2C">
            <w:pPr>
              <w:pStyle w:val="TableParagraph"/>
              <w:spacing w:before="2"/>
              <w:ind w:left="73"/>
              <w:rPr>
                <w:rFonts w:ascii="Liberation Sans Narrow" w:hAnsi="Liberation Sans Narrow"/>
                <w:sz w:val="20"/>
              </w:rPr>
            </w:pPr>
            <w:r>
              <w:rPr>
                <w:rFonts w:ascii="Liberation Sans Narrow" w:hAnsi="Liberation Sans Narrow"/>
                <w:w w:val="105"/>
                <w:sz w:val="20"/>
              </w:rPr>
              <w:t>yarışma</w:t>
            </w:r>
            <w:r>
              <w:rPr>
                <w:rFonts w:ascii="Liberation Sans Narrow" w:hAnsi="Liberation Sans Narrow"/>
                <w:spacing w:val="9"/>
                <w:w w:val="110"/>
                <w:sz w:val="20"/>
              </w:rPr>
              <w:t xml:space="preserve"> </w:t>
            </w:r>
            <w:r>
              <w:rPr>
                <w:rFonts w:ascii="Liberation Sans Narrow" w:hAnsi="Liberation Sans Narrow"/>
                <w:spacing w:val="-5"/>
                <w:w w:val="110"/>
                <w:sz w:val="20"/>
              </w:rPr>
              <w:t>vb.</w:t>
            </w:r>
          </w:p>
          <w:p w14:paraId="4ED8F7E8" w14:textId="77777777" w:rsidR="00E656E3" w:rsidRDefault="00E656E3" w:rsidP="00707A2C">
            <w:pPr>
              <w:pStyle w:val="TableParagraph"/>
              <w:spacing w:line="240" w:lineRule="atLeast"/>
              <w:ind w:left="73"/>
              <w:rPr>
                <w:rFonts w:ascii="Liberation Sans Narrow" w:hAnsi="Liberation Sans Narrow"/>
                <w:sz w:val="20"/>
              </w:rPr>
            </w:pPr>
            <w:r>
              <w:rPr>
                <w:rFonts w:ascii="Liberation Sans Narrow" w:hAnsi="Liberation Sans Narrow"/>
                <w:spacing w:val="-2"/>
                <w:w w:val="115"/>
                <w:sz w:val="20"/>
              </w:rPr>
              <w:t>etkinliklere</w:t>
            </w:r>
            <w:r>
              <w:rPr>
                <w:rFonts w:ascii="Liberation Sans Narrow" w:hAnsi="Liberation Sans Narrow"/>
                <w:spacing w:val="-6"/>
                <w:w w:val="115"/>
                <w:sz w:val="20"/>
              </w:rPr>
              <w:t xml:space="preserve"> </w:t>
            </w:r>
            <w:r>
              <w:rPr>
                <w:rFonts w:ascii="Liberation Sans Narrow" w:hAnsi="Liberation Sans Narrow"/>
                <w:spacing w:val="-2"/>
                <w:w w:val="115"/>
                <w:sz w:val="20"/>
              </w:rPr>
              <w:t xml:space="preserve">katılan </w:t>
            </w:r>
            <w:r>
              <w:rPr>
                <w:rFonts w:ascii="Liberation Sans Narrow" w:hAnsi="Liberation Sans Narrow"/>
                <w:w w:val="115"/>
                <w:sz w:val="20"/>
              </w:rPr>
              <w:t>öğrenci oranı (%)</w:t>
            </w:r>
          </w:p>
        </w:tc>
        <w:tc>
          <w:tcPr>
            <w:tcW w:w="733" w:type="dxa"/>
            <w:tcBorders>
              <w:top w:val="single" w:sz="4" w:space="0" w:color="000000"/>
              <w:left w:val="single" w:sz="4" w:space="0" w:color="000000"/>
              <w:bottom w:val="single" w:sz="4" w:space="0" w:color="000000"/>
              <w:right w:val="single" w:sz="4" w:space="0" w:color="000000"/>
            </w:tcBorders>
          </w:tcPr>
          <w:p w14:paraId="74AB6DCC" w14:textId="77777777" w:rsidR="00E656E3" w:rsidRDefault="00E656E3" w:rsidP="00707A2C">
            <w:pPr>
              <w:pStyle w:val="TableParagraph"/>
              <w:rPr>
                <w:rFonts w:ascii="DejaVu Serif Condensed"/>
                <w:sz w:val="24"/>
              </w:rPr>
            </w:pPr>
          </w:p>
          <w:p w14:paraId="6FA0283D" w14:textId="77777777" w:rsidR="00E656E3" w:rsidRDefault="00E656E3" w:rsidP="00707A2C">
            <w:pPr>
              <w:pStyle w:val="TableParagraph"/>
              <w:spacing w:before="31"/>
              <w:rPr>
                <w:rFonts w:ascii="DejaVu Serif Condensed"/>
                <w:sz w:val="24"/>
              </w:rPr>
            </w:pPr>
          </w:p>
          <w:p w14:paraId="6E34932F" w14:textId="74BE9F8E" w:rsidR="00E656E3" w:rsidRDefault="00E656E3" w:rsidP="00707A2C">
            <w:pPr>
              <w:pStyle w:val="TableParagraph"/>
              <w:spacing w:before="1"/>
              <w:ind w:left="106" w:right="92"/>
              <w:jc w:val="center"/>
              <w:rPr>
                <w:rFonts w:ascii="Arial"/>
                <w:sz w:val="24"/>
              </w:rPr>
            </w:pPr>
            <w:r>
              <w:rPr>
                <w:rFonts w:ascii="Arial"/>
                <w:spacing w:val="-5"/>
                <w:sz w:val="24"/>
              </w:rPr>
              <w:t>1</w:t>
            </w:r>
            <w:r w:rsidR="00415C94">
              <w:rPr>
                <w:rFonts w:ascii="Arial"/>
                <w:spacing w:val="-5"/>
                <w:sz w:val="24"/>
              </w:rPr>
              <w:t>0</w:t>
            </w:r>
          </w:p>
        </w:tc>
        <w:tc>
          <w:tcPr>
            <w:tcW w:w="949" w:type="dxa"/>
            <w:tcBorders>
              <w:top w:val="single" w:sz="4" w:space="0" w:color="000000"/>
              <w:left w:val="single" w:sz="4" w:space="0" w:color="000000"/>
              <w:bottom w:val="single" w:sz="4" w:space="0" w:color="000000"/>
              <w:right w:val="single" w:sz="4" w:space="0" w:color="000000"/>
            </w:tcBorders>
          </w:tcPr>
          <w:p w14:paraId="71FF68FC" w14:textId="77777777" w:rsidR="00E656E3" w:rsidRDefault="00E656E3" w:rsidP="00707A2C">
            <w:pPr>
              <w:pStyle w:val="TableParagraph"/>
              <w:rPr>
                <w:rFonts w:ascii="DejaVu Serif Condensed"/>
                <w:sz w:val="20"/>
              </w:rPr>
            </w:pPr>
          </w:p>
          <w:p w14:paraId="6E6B6F93" w14:textId="77777777" w:rsidR="00E656E3" w:rsidRDefault="00E656E3" w:rsidP="00707A2C">
            <w:pPr>
              <w:pStyle w:val="TableParagraph"/>
              <w:spacing w:before="144"/>
              <w:rPr>
                <w:rFonts w:ascii="DejaVu Serif Condensed"/>
                <w:sz w:val="20"/>
              </w:rPr>
            </w:pPr>
          </w:p>
          <w:p w14:paraId="2AA44720" w14:textId="1C27671E" w:rsidR="00E656E3" w:rsidRDefault="00415C94" w:rsidP="00707A2C">
            <w:pPr>
              <w:pStyle w:val="TableParagraph"/>
              <w:ind w:left="72"/>
              <w:rPr>
                <w:sz w:val="20"/>
              </w:rPr>
            </w:pPr>
            <w:r>
              <w:rPr>
                <w:spacing w:val="-10"/>
                <w:sz w:val="20"/>
              </w:rPr>
              <w:t>2</w:t>
            </w:r>
          </w:p>
        </w:tc>
        <w:tc>
          <w:tcPr>
            <w:tcW w:w="644" w:type="dxa"/>
            <w:tcBorders>
              <w:top w:val="single" w:sz="4" w:space="0" w:color="000000"/>
              <w:left w:val="single" w:sz="4" w:space="0" w:color="000000"/>
              <w:bottom w:val="single" w:sz="4" w:space="0" w:color="000000"/>
              <w:right w:val="single" w:sz="4" w:space="0" w:color="000000"/>
            </w:tcBorders>
          </w:tcPr>
          <w:p w14:paraId="7B495FAD" w14:textId="0AA707B2" w:rsidR="00E656E3" w:rsidRDefault="00415C94" w:rsidP="00707A2C">
            <w:pPr>
              <w:pStyle w:val="TableParagraph"/>
              <w:spacing w:line="223" w:lineRule="exact"/>
              <w:ind w:left="71"/>
              <w:rPr>
                <w:sz w:val="20"/>
              </w:rPr>
            </w:pPr>
            <w:r>
              <w:rPr>
                <w:spacing w:val="-10"/>
                <w:sz w:val="20"/>
              </w:rPr>
              <w:t>4</w:t>
            </w:r>
          </w:p>
        </w:tc>
        <w:tc>
          <w:tcPr>
            <w:tcW w:w="642" w:type="dxa"/>
            <w:tcBorders>
              <w:top w:val="single" w:sz="4" w:space="0" w:color="000000"/>
              <w:left w:val="single" w:sz="4" w:space="0" w:color="000000"/>
              <w:bottom w:val="single" w:sz="4" w:space="0" w:color="000000"/>
              <w:right w:val="single" w:sz="4" w:space="0" w:color="000000"/>
            </w:tcBorders>
          </w:tcPr>
          <w:p w14:paraId="48E873DF" w14:textId="3C915212" w:rsidR="00E656E3" w:rsidRDefault="00415C94" w:rsidP="00707A2C">
            <w:pPr>
              <w:pStyle w:val="TableParagraph"/>
              <w:spacing w:line="223" w:lineRule="exact"/>
              <w:ind w:left="71"/>
              <w:rPr>
                <w:sz w:val="20"/>
              </w:rPr>
            </w:pPr>
            <w:r>
              <w:rPr>
                <w:spacing w:val="-10"/>
                <w:sz w:val="20"/>
              </w:rPr>
              <w:t>6</w:t>
            </w:r>
          </w:p>
        </w:tc>
        <w:tc>
          <w:tcPr>
            <w:tcW w:w="644" w:type="dxa"/>
            <w:tcBorders>
              <w:top w:val="single" w:sz="4" w:space="0" w:color="000000"/>
              <w:left w:val="single" w:sz="4" w:space="0" w:color="000000"/>
              <w:bottom w:val="single" w:sz="4" w:space="0" w:color="000000"/>
              <w:right w:val="single" w:sz="4" w:space="0" w:color="000000"/>
            </w:tcBorders>
          </w:tcPr>
          <w:p w14:paraId="18B20DF4" w14:textId="03E7E9EF" w:rsidR="00E656E3" w:rsidRDefault="00415C94" w:rsidP="00707A2C">
            <w:pPr>
              <w:pStyle w:val="TableParagraph"/>
              <w:spacing w:line="223" w:lineRule="exact"/>
              <w:ind w:left="70"/>
              <w:rPr>
                <w:sz w:val="20"/>
              </w:rPr>
            </w:pPr>
            <w:r>
              <w:rPr>
                <w:spacing w:val="-5"/>
                <w:sz w:val="20"/>
              </w:rPr>
              <w:t>6</w:t>
            </w:r>
          </w:p>
        </w:tc>
        <w:tc>
          <w:tcPr>
            <w:tcW w:w="642" w:type="dxa"/>
            <w:tcBorders>
              <w:top w:val="single" w:sz="4" w:space="0" w:color="000000"/>
              <w:left w:val="single" w:sz="4" w:space="0" w:color="000000"/>
              <w:bottom w:val="single" w:sz="4" w:space="0" w:color="000000"/>
              <w:right w:val="single" w:sz="4" w:space="0" w:color="000000"/>
            </w:tcBorders>
          </w:tcPr>
          <w:p w14:paraId="01CDF840" w14:textId="2F07E734" w:rsidR="00E656E3" w:rsidRDefault="00415C94" w:rsidP="00707A2C">
            <w:pPr>
              <w:pStyle w:val="TableParagraph"/>
              <w:spacing w:line="223" w:lineRule="exact"/>
              <w:ind w:left="69"/>
              <w:rPr>
                <w:sz w:val="20"/>
              </w:rPr>
            </w:pPr>
            <w:r>
              <w:rPr>
                <w:spacing w:val="-5"/>
                <w:sz w:val="20"/>
              </w:rPr>
              <w:t>8</w:t>
            </w:r>
          </w:p>
        </w:tc>
        <w:tc>
          <w:tcPr>
            <w:tcW w:w="957" w:type="dxa"/>
            <w:tcBorders>
              <w:top w:val="single" w:sz="4" w:space="0" w:color="000000"/>
              <w:left w:val="single" w:sz="4" w:space="0" w:color="000000"/>
              <w:bottom w:val="single" w:sz="4" w:space="0" w:color="000000"/>
            </w:tcBorders>
          </w:tcPr>
          <w:p w14:paraId="55B961FA" w14:textId="1A13D4E6" w:rsidR="00E656E3" w:rsidRDefault="00E656E3" w:rsidP="00707A2C">
            <w:pPr>
              <w:pStyle w:val="TableParagraph"/>
              <w:spacing w:line="223" w:lineRule="exact"/>
              <w:ind w:left="68"/>
              <w:rPr>
                <w:sz w:val="20"/>
              </w:rPr>
            </w:pPr>
            <w:r>
              <w:rPr>
                <w:spacing w:val="-5"/>
                <w:sz w:val="20"/>
              </w:rPr>
              <w:t>1</w:t>
            </w:r>
            <w:r w:rsidR="00415C94">
              <w:rPr>
                <w:spacing w:val="-5"/>
                <w:sz w:val="20"/>
              </w:rPr>
              <w:t>0</w:t>
            </w:r>
          </w:p>
        </w:tc>
      </w:tr>
      <w:tr w:rsidR="00E656E3" w14:paraId="0B59B919" w14:textId="77777777" w:rsidTr="00707A2C">
        <w:trPr>
          <w:trHeight w:val="976"/>
        </w:trPr>
        <w:tc>
          <w:tcPr>
            <w:tcW w:w="1673" w:type="dxa"/>
            <w:tcBorders>
              <w:top w:val="single" w:sz="4" w:space="0" w:color="000000"/>
              <w:bottom w:val="single" w:sz="4" w:space="0" w:color="000000"/>
              <w:right w:val="single" w:sz="4" w:space="0" w:color="000000"/>
            </w:tcBorders>
            <w:shd w:val="clear" w:color="auto" w:fill="FFE799"/>
          </w:tcPr>
          <w:p w14:paraId="7E4C5701" w14:textId="77777777" w:rsidR="00E656E3" w:rsidRDefault="00E656E3" w:rsidP="00707A2C">
            <w:pPr>
              <w:pStyle w:val="TableParagraph"/>
              <w:spacing w:before="139"/>
              <w:rPr>
                <w:rFonts w:ascii="DejaVu Serif Condensed"/>
                <w:sz w:val="20"/>
              </w:rPr>
            </w:pPr>
          </w:p>
          <w:p w14:paraId="51B2CF80" w14:textId="77777777" w:rsidR="00E656E3" w:rsidRDefault="00E656E3" w:rsidP="00707A2C">
            <w:pPr>
              <w:pStyle w:val="TableParagraph"/>
              <w:spacing w:before="1"/>
              <w:ind w:left="69"/>
              <w:rPr>
                <w:b/>
                <w:sz w:val="20"/>
              </w:rPr>
            </w:pPr>
            <w:r>
              <w:rPr>
                <w:b/>
                <w:sz w:val="20"/>
              </w:rPr>
              <w:t>PG</w:t>
            </w:r>
            <w:r>
              <w:rPr>
                <w:b/>
                <w:spacing w:val="-5"/>
                <w:sz w:val="20"/>
              </w:rPr>
              <w:t xml:space="preserve"> </w:t>
            </w:r>
            <w:r>
              <w:rPr>
                <w:b/>
                <w:spacing w:val="-2"/>
                <w:sz w:val="20"/>
              </w:rPr>
              <w:t>2.1.5</w:t>
            </w:r>
          </w:p>
        </w:tc>
        <w:tc>
          <w:tcPr>
            <w:tcW w:w="2005" w:type="dxa"/>
            <w:gridSpan w:val="2"/>
            <w:tcBorders>
              <w:top w:val="single" w:sz="4" w:space="0" w:color="000000"/>
              <w:left w:val="single" w:sz="4" w:space="0" w:color="000000"/>
              <w:bottom w:val="single" w:sz="4" w:space="0" w:color="000000"/>
              <w:right w:val="single" w:sz="4" w:space="0" w:color="000000"/>
            </w:tcBorders>
          </w:tcPr>
          <w:p w14:paraId="53CF515E" w14:textId="77777777" w:rsidR="00E656E3" w:rsidRDefault="00E656E3" w:rsidP="00707A2C">
            <w:pPr>
              <w:pStyle w:val="TableParagraph"/>
              <w:spacing w:before="4" w:line="254" w:lineRule="auto"/>
              <w:ind w:left="73"/>
              <w:rPr>
                <w:rFonts w:ascii="Liberation Sans Narrow" w:hAnsi="Liberation Sans Narrow"/>
                <w:sz w:val="20"/>
              </w:rPr>
            </w:pPr>
            <w:r>
              <w:rPr>
                <w:rFonts w:ascii="Liberation Sans Narrow" w:hAnsi="Liberation Sans Narrow"/>
                <w:w w:val="110"/>
                <w:sz w:val="20"/>
              </w:rPr>
              <w:t>Ortaokul</w:t>
            </w:r>
            <w:r>
              <w:rPr>
                <w:rFonts w:ascii="Liberation Sans Narrow" w:hAnsi="Liberation Sans Narrow"/>
                <w:spacing w:val="-8"/>
                <w:w w:val="110"/>
                <w:sz w:val="20"/>
              </w:rPr>
              <w:t xml:space="preserve"> </w:t>
            </w:r>
            <w:r>
              <w:rPr>
                <w:rFonts w:ascii="Liberation Sans Narrow" w:hAnsi="Liberation Sans Narrow"/>
                <w:w w:val="110"/>
                <w:sz w:val="20"/>
              </w:rPr>
              <w:t>5.</w:t>
            </w:r>
            <w:r>
              <w:rPr>
                <w:rFonts w:ascii="Liberation Sans Narrow" w:hAnsi="Liberation Sans Narrow"/>
                <w:spacing w:val="-7"/>
                <w:w w:val="110"/>
                <w:sz w:val="20"/>
              </w:rPr>
              <w:t xml:space="preserve"> </w:t>
            </w:r>
            <w:r>
              <w:rPr>
                <w:rFonts w:ascii="Liberation Sans Narrow" w:hAnsi="Liberation Sans Narrow"/>
                <w:w w:val="110"/>
                <w:sz w:val="20"/>
              </w:rPr>
              <w:t>sınıflarda yabancı dil ağırlıklı eğitim alan öğrenci</w:t>
            </w:r>
          </w:p>
          <w:p w14:paraId="53716441" w14:textId="77777777" w:rsidR="00E656E3" w:rsidRDefault="00E656E3" w:rsidP="00707A2C">
            <w:pPr>
              <w:pStyle w:val="TableParagraph"/>
              <w:spacing w:before="3" w:line="220" w:lineRule="exact"/>
              <w:ind w:left="73"/>
              <w:rPr>
                <w:rFonts w:ascii="Liberation Sans Narrow" w:hAnsi="Liberation Sans Narrow"/>
                <w:sz w:val="20"/>
              </w:rPr>
            </w:pPr>
            <w:r>
              <w:rPr>
                <w:rFonts w:ascii="Liberation Sans Narrow" w:hAnsi="Liberation Sans Narrow"/>
                <w:spacing w:val="-2"/>
                <w:w w:val="110"/>
                <w:sz w:val="20"/>
              </w:rPr>
              <w:t>oranı</w:t>
            </w:r>
          </w:p>
        </w:tc>
        <w:tc>
          <w:tcPr>
            <w:tcW w:w="733" w:type="dxa"/>
            <w:tcBorders>
              <w:top w:val="single" w:sz="4" w:space="0" w:color="000000"/>
              <w:left w:val="single" w:sz="4" w:space="0" w:color="000000"/>
              <w:bottom w:val="single" w:sz="4" w:space="0" w:color="000000"/>
              <w:right w:val="single" w:sz="4" w:space="0" w:color="000000"/>
            </w:tcBorders>
          </w:tcPr>
          <w:p w14:paraId="401FFB0A" w14:textId="77777777" w:rsidR="00E656E3" w:rsidRDefault="00E656E3" w:rsidP="00707A2C">
            <w:pPr>
              <w:pStyle w:val="TableParagraph"/>
              <w:spacing w:before="66"/>
              <w:rPr>
                <w:rFonts w:ascii="DejaVu Serif Condensed"/>
                <w:sz w:val="24"/>
              </w:rPr>
            </w:pPr>
          </w:p>
          <w:p w14:paraId="25EE77EA" w14:textId="2F269473" w:rsidR="00E656E3" w:rsidRDefault="00526D30" w:rsidP="00707A2C">
            <w:pPr>
              <w:pStyle w:val="TableParagraph"/>
              <w:spacing w:before="1"/>
              <w:ind w:left="106" w:right="92"/>
              <w:jc w:val="center"/>
              <w:rPr>
                <w:rFonts w:ascii="Arial"/>
                <w:sz w:val="24"/>
              </w:rPr>
            </w:pPr>
            <w:r>
              <w:rPr>
                <w:rFonts w:ascii="Arial"/>
                <w:spacing w:val="-5"/>
                <w:sz w:val="24"/>
              </w:rPr>
              <w:t>0</w:t>
            </w:r>
          </w:p>
        </w:tc>
        <w:tc>
          <w:tcPr>
            <w:tcW w:w="949" w:type="dxa"/>
            <w:tcBorders>
              <w:top w:val="single" w:sz="4" w:space="0" w:color="000000"/>
              <w:left w:val="single" w:sz="4" w:space="0" w:color="000000"/>
              <w:bottom w:val="single" w:sz="4" w:space="0" w:color="000000"/>
              <w:right w:val="single" w:sz="4" w:space="0" w:color="000000"/>
            </w:tcBorders>
          </w:tcPr>
          <w:p w14:paraId="487B1836" w14:textId="77777777" w:rsidR="00E656E3" w:rsidRDefault="00E656E3" w:rsidP="00707A2C">
            <w:pPr>
              <w:pStyle w:val="TableParagraph"/>
              <w:spacing w:before="135"/>
              <w:rPr>
                <w:rFonts w:ascii="DejaVu Serif Condensed"/>
                <w:sz w:val="20"/>
              </w:rPr>
            </w:pPr>
          </w:p>
          <w:p w14:paraId="355C9F0B" w14:textId="77777777" w:rsidR="00E656E3" w:rsidRDefault="00E656E3" w:rsidP="00707A2C">
            <w:pPr>
              <w:pStyle w:val="TableParagraph"/>
              <w:ind w:left="72"/>
              <w:rPr>
                <w:sz w:val="20"/>
              </w:rPr>
            </w:pPr>
            <w:r>
              <w:rPr>
                <w:spacing w:val="-10"/>
                <w:sz w:val="20"/>
              </w:rPr>
              <w:t>0</w:t>
            </w:r>
          </w:p>
        </w:tc>
        <w:tc>
          <w:tcPr>
            <w:tcW w:w="644" w:type="dxa"/>
            <w:tcBorders>
              <w:top w:val="single" w:sz="4" w:space="0" w:color="000000"/>
              <w:left w:val="single" w:sz="4" w:space="0" w:color="000000"/>
              <w:bottom w:val="single" w:sz="4" w:space="0" w:color="000000"/>
              <w:right w:val="single" w:sz="4" w:space="0" w:color="000000"/>
            </w:tcBorders>
          </w:tcPr>
          <w:p w14:paraId="3D4E3127" w14:textId="77777777" w:rsidR="00E656E3" w:rsidRDefault="00E656E3" w:rsidP="00707A2C">
            <w:pPr>
              <w:pStyle w:val="TableParagraph"/>
              <w:spacing w:line="225" w:lineRule="exact"/>
              <w:ind w:left="71"/>
              <w:rPr>
                <w:sz w:val="20"/>
              </w:rPr>
            </w:pPr>
            <w:r>
              <w:rPr>
                <w:spacing w:val="-10"/>
                <w:sz w:val="20"/>
              </w:rPr>
              <w:t>0</w:t>
            </w:r>
          </w:p>
        </w:tc>
        <w:tc>
          <w:tcPr>
            <w:tcW w:w="642" w:type="dxa"/>
            <w:tcBorders>
              <w:top w:val="single" w:sz="4" w:space="0" w:color="000000"/>
              <w:left w:val="single" w:sz="4" w:space="0" w:color="000000"/>
              <w:bottom w:val="single" w:sz="4" w:space="0" w:color="000000"/>
              <w:right w:val="single" w:sz="4" w:space="0" w:color="000000"/>
            </w:tcBorders>
          </w:tcPr>
          <w:p w14:paraId="7BC07BEE" w14:textId="77777777" w:rsidR="00E656E3" w:rsidRDefault="00E656E3" w:rsidP="00707A2C">
            <w:pPr>
              <w:pStyle w:val="TableParagraph"/>
              <w:spacing w:line="225" w:lineRule="exact"/>
              <w:ind w:left="71"/>
              <w:rPr>
                <w:sz w:val="20"/>
              </w:rPr>
            </w:pPr>
            <w:r>
              <w:rPr>
                <w:spacing w:val="-10"/>
                <w:sz w:val="20"/>
              </w:rPr>
              <w:t>0</w:t>
            </w:r>
          </w:p>
        </w:tc>
        <w:tc>
          <w:tcPr>
            <w:tcW w:w="644" w:type="dxa"/>
            <w:tcBorders>
              <w:top w:val="single" w:sz="4" w:space="0" w:color="000000"/>
              <w:left w:val="single" w:sz="4" w:space="0" w:color="000000"/>
              <w:bottom w:val="single" w:sz="4" w:space="0" w:color="000000"/>
              <w:right w:val="single" w:sz="4" w:space="0" w:color="000000"/>
            </w:tcBorders>
          </w:tcPr>
          <w:p w14:paraId="225F66B4" w14:textId="77777777" w:rsidR="00E656E3" w:rsidRDefault="00E656E3" w:rsidP="00707A2C">
            <w:pPr>
              <w:pStyle w:val="TableParagraph"/>
              <w:spacing w:line="225" w:lineRule="exact"/>
              <w:ind w:left="70"/>
              <w:rPr>
                <w:sz w:val="20"/>
              </w:rPr>
            </w:pPr>
            <w:r>
              <w:rPr>
                <w:spacing w:val="-10"/>
                <w:sz w:val="20"/>
              </w:rPr>
              <w:t>0</w:t>
            </w:r>
          </w:p>
        </w:tc>
        <w:tc>
          <w:tcPr>
            <w:tcW w:w="642" w:type="dxa"/>
            <w:tcBorders>
              <w:top w:val="single" w:sz="4" w:space="0" w:color="000000"/>
              <w:left w:val="single" w:sz="4" w:space="0" w:color="000000"/>
              <w:bottom w:val="single" w:sz="4" w:space="0" w:color="000000"/>
              <w:right w:val="single" w:sz="4" w:space="0" w:color="000000"/>
            </w:tcBorders>
          </w:tcPr>
          <w:p w14:paraId="40F3CA01" w14:textId="77777777" w:rsidR="00E656E3" w:rsidRDefault="00E656E3" w:rsidP="00707A2C">
            <w:pPr>
              <w:pStyle w:val="TableParagraph"/>
              <w:spacing w:line="225" w:lineRule="exact"/>
              <w:ind w:left="69"/>
              <w:rPr>
                <w:sz w:val="20"/>
              </w:rPr>
            </w:pPr>
            <w:r>
              <w:rPr>
                <w:spacing w:val="-10"/>
                <w:sz w:val="20"/>
              </w:rPr>
              <w:t>0</w:t>
            </w:r>
          </w:p>
        </w:tc>
        <w:tc>
          <w:tcPr>
            <w:tcW w:w="957" w:type="dxa"/>
            <w:tcBorders>
              <w:top w:val="single" w:sz="4" w:space="0" w:color="000000"/>
              <w:left w:val="single" w:sz="4" w:space="0" w:color="000000"/>
              <w:bottom w:val="single" w:sz="4" w:space="0" w:color="000000"/>
            </w:tcBorders>
          </w:tcPr>
          <w:p w14:paraId="63994E32" w14:textId="77777777" w:rsidR="00E656E3" w:rsidRDefault="00E656E3" w:rsidP="00707A2C">
            <w:pPr>
              <w:pStyle w:val="TableParagraph"/>
              <w:spacing w:line="225" w:lineRule="exact"/>
              <w:ind w:left="68"/>
              <w:rPr>
                <w:sz w:val="20"/>
              </w:rPr>
            </w:pPr>
            <w:r>
              <w:rPr>
                <w:spacing w:val="-10"/>
                <w:sz w:val="20"/>
              </w:rPr>
              <w:t>0</w:t>
            </w:r>
          </w:p>
        </w:tc>
      </w:tr>
      <w:tr w:rsidR="00E656E3" w14:paraId="0C8D9DE7" w14:textId="77777777" w:rsidTr="00707A2C">
        <w:trPr>
          <w:trHeight w:val="2070"/>
        </w:trPr>
        <w:tc>
          <w:tcPr>
            <w:tcW w:w="1673" w:type="dxa"/>
            <w:tcBorders>
              <w:top w:val="single" w:sz="4" w:space="0" w:color="000000"/>
              <w:right w:val="single" w:sz="4" w:space="0" w:color="000000"/>
            </w:tcBorders>
            <w:shd w:val="clear" w:color="auto" w:fill="FFF3CA"/>
          </w:tcPr>
          <w:p w14:paraId="0C1E9AE6" w14:textId="77777777" w:rsidR="00E656E3" w:rsidRDefault="00E656E3" w:rsidP="00707A2C">
            <w:pPr>
              <w:pStyle w:val="TableParagraph"/>
              <w:rPr>
                <w:rFonts w:ascii="DejaVu Serif Condensed"/>
                <w:sz w:val="20"/>
              </w:rPr>
            </w:pPr>
          </w:p>
          <w:p w14:paraId="0D29207B" w14:textId="77777777" w:rsidR="00E656E3" w:rsidRDefault="00E656E3" w:rsidP="00707A2C">
            <w:pPr>
              <w:pStyle w:val="TableParagraph"/>
              <w:rPr>
                <w:rFonts w:ascii="DejaVu Serif Condensed"/>
                <w:sz w:val="20"/>
              </w:rPr>
            </w:pPr>
          </w:p>
          <w:p w14:paraId="7DCFC7A0" w14:textId="77777777" w:rsidR="00E656E3" w:rsidRDefault="00E656E3" w:rsidP="00707A2C">
            <w:pPr>
              <w:pStyle w:val="TableParagraph"/>
              <w:spacing w:before="221"/>
              <w:rPr>
                <w:rFonts w:ascii="DejaVu Serif Condensed"/>
                <w:sz w:val="20"/>
              </w:rPr>
            </w:pPr>
          </w:p>
          <w:p w14:paraId="272A4721" w14:textId="77777777" w:rsidR="00E656E3" w:rsidRDefault="00E656E3" w:rsidP="00707A2C">
            <w:pPr>
              <w:pStyle w:val="TableParagraph"/>
              <w:ind w:left="69"/>
              <w:rPr>
                <w:b/>
                <w:sz w:val="20"/>
              </w:rPr>
            </w:pPr>
            <w:r>
              <w:rPr>
                <w:b/>
                <w:spacing w:val="-2"/>
                <w:sz w:val="20"/>
              </w:rPr>
              <w:t>Stratejiler</w:t>
            </w:r>
          </w:p>
        </w:tc>
        <w:tc>
          <w:tcPr>
            <w:tcW w:w="7216" w:type="dxa"/>
            <w:gridSpan w:val="9"/>
            <w:tcBorders>
              <w:top w:val="single" w:sz="4" w:space="0" w:color="000000"/>
              <w:left w:val="single" w:sz="4" w:space="0" w:color="000000"/>
            </w:tcBorders>
            <w:shd w:val="clear" w:color="auto" w:fill="FFF3CA"/>
          </w:tcPr>
          <w:p w14:paraId="1BF77629" w14:textId="77777777" w:rsidR="00E656E3" w:rsidRDefault="00E656E3" w:rsidP="00707A2C">
            <w:pPr>
              <w:pStyle w:val="TableParagraph"/>
              <w:spacing w:line="237" w:lineRule="auto"/>
              <w:ind w:left="73" w:right="179"/>
              <w:rPr>
                <w:sz w:val="20"/>
              </w:rPr>
            </w:pPr>
            <w:r>
              <w:rPr>
                <w:sz w:val="20"/>
              </w:rPr>
              <w:t>S1</w:t>
            </w:r>
            <w:r>
              <w:rPr>
                <w:spacing w:val="-6"/>
                <w:sz w:val="20"/>
              </w:rPr>
              <w:t xml:space="preserve"> </w:t>
            </w:r>
            <w:r>
              <w:rPr>
                <w:sz w:val="20"/>
              </w:rPr>
              <w:t>Öğrencilerin</w:t>
            </w:r>
            <w:r>
              <w:rPr>
                <w:spacing w:val="-7"/>
                <w:sz w:val="20"/>
              </w:rPr>
              <w:t xml:space="preserve"> </w:t>
            </w:r>
            <w:r>
              <w:rPr>
                <w:sz w:val="20"/>
              </w:rPr>
              <w:t>kazanım</w:t>
            </w:r>
            <w:r>
              <w:rPr>
                <w:spacing w:val="-8"/>
                <w:sz w:val="20"/>
              </w:rPr>
              <w:t xml:space="preserve"> </w:t>
            </w:r>
            <w:r>
              <w:rPr>
                <w:sz w:val="20"/>
              </w:rPr>
              <w:t>eksiklikleri</w:t>
            </w:r>
            <w:r>
              <w:rPr>
                <w:spacing w:val="-7"/>
                <w:sz w:val="20"/>
              </w:rPr>
              <w:t xml:space="preserve"> </w:t>
            </w:r>
            <w:r>
              <w:rPr>
                <w:sz w:val="20"/>
              </w:rPr>
              <w:t>tespit</w:t>
            </w:r>
            <w:r>
              <w:rPr>
                <w:spacing w:val="-7"/>
                <w:sz w:val="20"/>
              </w:rPr>
              <w:t xml:space="preserve"> </w:t>
            </w:r>
            <w:r>
              <w:rPr>
                <w:sz w:val="20"/>
              </w:rPr>
              <w:t>edilerek</w:t>
            </w:r>
            <w:r>
              <w:rPr>
                <w:spacing w:val="-7"/>
                <w:sz w:val="20"/>
              </w:rPr>
              <w:t xml:space="preserve"> </w:t>
            </w:r>
            <w:r>
              <w:rPr>
                <w:sz w:val="20"/>
              </w:rPr>
              <w:t>destekleme</w:t>
            </w:r>
            <w:r>
              <w:rPr>
                <w:spacing w:val="-6"/>
                <w:sz w:val="20"/>
              </w:rPr>
              <w:t xml:space="preserve"> </w:t>
            </w:r>
            <w:r>
              <w:rPr>
                <w:sz w:val="20"/>
              </w:rPr>
              <w:t>ve</w:t>
            </w:r>
            <w:r>
              <w:rPr>
                <w:spacing w:val="-3"/>
                <w:sz w:val="20"/>
              </w:rPr>
              <w:t xml:space="preserve"> </w:t>
            </w:r>
            <w:r>
              <w:rPr>
                <w:sz w:val="20"/>
              </w:rPr>
              <w:t>yetiştirme kurslarıyla akademik yeterliklerinin artırılması sağlanacaktır.</w:t>
            </w:r>
          </w:p>
          <w:p w14:paraId="7F7CCD12" w14:textId="77777777" w:rsidR="00E656E3" w:rsidRDefault="00E656E3" w:rsidP="00707A2C">
            <w:pPr>
              <w:pStyle w:val="TableParagraph"/>
              <w:ind w:left="73" w:right="179"/>
              <w:rPr>
                <w:sz w:val="20"/>
              </w:rPr>
            </w:pPr>
            <w:r>
              <w:rPr>
                <w:sz w:val="20"/>
              </w:rPr>
              <w:t>S2</w:t>
            </w:r>
            <w:r>
              <w:rPr>
                <w:spacing w:val="-5"/>
                <w:sz w:val="20"/>
              </w:rPr>
              <w:t xml:space="preserve"> </w:t>
            </w:r>
            <w:r>
              <w:rPr>
                <w:sz w:val="20"/>
              </w:rPr>
              <w:t>Öğrencilerin</w:t>
            </w:r>
            <w:r>
              <w:rPr>
                <w:spacing w:val="-6"/>
                <w:sz w:val="20"/>
              </w:rPr>
              <w:t xml:space="preserve"> </w:t>
            </w:r>
            <w:r>
              <w:rPr>
                <w:sz w:val="20"/>
              </w:rPr>
              <w:t>kompozisyon,</w:t>
            </w:r>
            <w:r>
              <w:rPr>
                <w:spacing w:val="-3"/>
                <w:sz w:val="20"/>
              </w:rPr>
              <w:t xml:space="preserve"> </w:t>
            </w:r>
            <w:r>
              <w:rPr>
                <w:sz w:val="20"/>
              </w:rPr>
              <w:t>resim,</w:t>
            </w:r>
            <w:r>
              <w:rPr>
                <w:spacing w:val="-5"/>
                <w:sz w:val="20"/>
              </w:rPr>
              <w:t xml:space="preserve"> </w:t>
            </w:r>
            <w:r>
              <w:rPr>
                <w:sz w:val="20"/>
              </w:rPr>
              <w:t>şiir</w:t>
            </w:r>
            <w:r>
              <w:rPr>
                <w:spacing w:val="-2"/>
                <w:sz w:val="20"/>
              </w:rPr>
              <w:t xml:space="preserve"> </w:t>
            </w:r>
            <w:r>
              <w:rPr>
                <w:sz w:val="20"/>
              </w:rPr>
              <w:t>vb.</w:t>
            </w:r>
            <w:r>
              <w:rPr>
                <w:spacing w:val="-3"/>
                <w:sz w:val="20"/>
              </w:rPr>
              <w:t xml:space="preserve"> </w:t>
            </w:r>
            <w:r>
              <w:rPr>
                <w:sz w:val="20"/>
              </w:rPr>
              <w:t>yarışmalara</w:t>
            </w:r>
            <w:r>
              <w:rPr>
                <w:spacing w:val="-5"/>
                <w:sz w:val="20"/>
              </w:rPr>
              <w:t xml:space="preserve"> </w:t>
            </w:r>
            <w:r>
              <w:rPr>
                <w:sz w:val="20"/>
              </w:rPr>
              <w:t>katılımları</w:t>
            </w:r>
            <w:r>
              <w:rPr>
                <w:spacing w:val="-6"/>
                <w:sz w:val="20"/>
              </w:rPr>
              <w:t xml:space="preserve"> </w:t>
            </w:r>
            <w:r>
              <w:rPr>
                <w:sz w:val="20"/>
              </w:rPr>
              <w:t>teşvik</w:t>
            </w:r>
            <w:r>
              <w:rPr>
                <w:spacing w:val="-7"/>
                <w:sz w:val="20"/>
              </w:rPr>
              <w:t xml:space="preserve"> </w:t>
            </w:r>
            <w:r>
              <w:rPr>
                <w:sz w:val="20"/>
              </w:rPr>
              <w:t>edilecek, okul içerisinde yapılan yarışmalarda öğrencilerin ödüllendirilmesi sağlanacaktır.</w:t>
            </w:r>
          </w:p>
          <w:p w14:paraId="71D424FF" w14:textId="77777777" w:rsidR="00E656E3" w:rsidRDefault="00E656E3" w:rsidP="00707A2C">
            <w:pPr>
              <w:pStyle w:val="TableParagraph"/>
              <w:ind w:left="73"/>
              <w:rPr>
                <w:sz w:val="20"/>
              </w:rPr>
            </w:pPr>
            <w:r>
              <w:rPr>
                <w:sz w:val="20"/>
              </w:rPr>
              <w:t>S3</w:t>
            </w:r>
            <w:r>
              <w:rPr>
                <w:spacing w:val="-5"/>
                <w:sz w:val="20"/>
              </w:rPr>
              <w:t xml:space="preserve"> </w:t>
            </w:r>
            <w:r>
              <w:rPr>
                <w:sz w:val="20"/>
              </w:rPr>
              <w:t>Okul</w:t>
            </w:r>
            <w:r>
              <w:rPr>
                <w:spacing w:val="-6"/>
                <w:sz w:val="20"/>
              </w:rPr>
              <w:t xml:space="preserve"> </w:t>
            </w:r>
            <w:r>
              <w:rPr>
                <w:sz w:val="20"/>
              </w:rPr>
              <w:t>kütüphanesi</w:t>
            </w:r>
            <w:r>
              <w:rPr>
                <w:spacing w:val="-6"/>
                <w:sz w:val="20"/>
              </w:rPr>
              <w:t xml:space="preserve"> </w:t>
            </w:r>
            <w:r>
              <w:rPr>
                <w:sz w:val="20"/>
              </w:rPr>
              <w:t>zenginleştirilecek,</w:t>
            </w:r>
            <w:r>
              <w:rPr>
                <w:spacing w:val="-5"/>
                <w:sz w:val="20"/>
              </w:rPr>
              <w:t xml:space="preserve"> </w:t>
            </w:r>
            <w:r>
              <w:rPr>
                <w:sz w:val="20"/>
              </w:rPr>
              <w:t>öğrencilerin</w:t>
            </w:r>
            <w:r>
              <w:rPr>
                <w:spacing w:val="-6"/>
                <w:sz w:val="20"/>
              </w:rPr>
              <w:t xml:space="preserve"> </w:t>
            </w:r>
            <w:r>
              <w:rPr>
                <w:sz w:val="20"/>
              </w:rPr>
              <w:t>kitap</w:t>
            </w:r>
            <w:r>
              <w:rPr>
                <w:spacing w:val="-4"/>
                <w:sz w:val="20"/>
              </w:rPr>
              <w:t xml:space="preserve"> </w:t>
            </w:r>
            <w:r>
              <w:rPr>
                <w:sz w:val="20"/>
              </w:rPr>
              <w:t>okumasını</w:t>
            </w:r>
            <w:r>
              <w:rPr>
                <w:spacing w:val="-6"/>
                <w:sz w:val="20"/>
              </w:rPr>
              <w:t xml:space="preserve"> </w:t>
            </w:r>
            <w:r>
              <w:rPr>
                <w:sz w:val="20"/>
              </w:rPr>
              <w:t>teşvik</w:t>
            </w:r>
            <w:r>
              <w:rPr>
                <w:spacing w:val="-7"/>
                <w:sz w:val="20"/>
              </w:rPr>
              <w:t xml:space="preserve"> </w:t>
            </w:r>
            <w:r>
              <w:rPr>
                <w:sz w:val="20"/>
              </w:rPr>
              <w:t>edecek etkinlikler düzenlenecektir.</w:t>
            </w:r>
          </w:p>
          <w:p w14:paraId="729C3568" w14:textId="77777777" w:rsidR="00E656E3" w:rsidRDefault="00E656E3" w:rsidP="00707A2C">
            <w:pPr>
              <w:pStyle w:val="TableParagraph"/>
              <w:ind w:left="73"/>
              <w:rPr>
                <w:sz w:val="20"/>
              </w:rPr>
            </w:pPr>
            <w:r>
              <w:rPr>
                <w:sz w:val="20"/>
              </w:rPr>
              <w:t>S4</w:t>
            </w:r>
            <w:r>
              <w:rPr>
                <w:spacing w:val="-5"/>
                <w:sz w:val="20"/>
              </w:rPr>
              <w:t xml:space="preserve"> </w:t>
            </w:r>
            <w:r>
              <w:rPr>
                <w:sz w:val="20"/>
              </w:rPr>
              <w:t>Öğrencilerin</w:t>
            </w:r>
            <w:r>
              <w:rPr>
                <w:spacing w:val="-4"/>
                <w:sz w:val="20"/>
              </w:rPr>
              <w:t xml:space="preserve"> </w:t>
            </w:r>
            <w:r>
              <w:rPr>
                <w:sz w:val="20"/>
              </w:rPr>
              <w:t>yerel,</w:t>
            </w:r>
            <w:r>
              <w:rPr>
                <w:spacing w:val="-2"/>
                <w:sz w:val="20"/>
              </w:rPr>
              <w:t xml:space="preserve"> </w:t>
            </w:r>
            <w:r>
              <w:rPr>
                <w:sz w:val="20"/>
              </w:rPr>
              <w:t>ulusal</w:t>
            </w:r>
            <w:r>
              <w:rPr>
                <w:spacing w:val="-3"/>
                <w:sz w:val="20"/>
              </w:rPr>
              <w:t xml:space="preserve"> </w:t>
            </w:r>
            <w:r>
              <w:rPr>
                <w:sz w:val="20"/>
              </w:rPr>
              <w:t>ve</w:t>
            </w:r>
            <w:r>
              <w:rPr>
                <w:spacing w:val="-5"/>
                <w:sz w:val="20"/>
              </w:rPr>
              <w:t xml:space="preserve"> </w:t>
            </w:r>
            <w:r>
              <w:rPr>
                <w:sz w:val="20"/>
              </w:rPr>
              <w:t>uluslararası</w:t>
            </w:r>
            <w:r>
              <w:rPr>
                <w:spacing w:val="-6"/>
                <w:sz w:val="20"/>
              </w:rPr>
              <w:t xml:space="preserve"> </w:t>
            </w:r>
            <w:r>
              <w:rPr>
                <w:sz w:val="20"/>
              </w:rPr>
              <w:t>proje</w:t>
            </w:r>
            <w:r>
              <w:rPr>
                <w:spacing w:val="-5"/>
                <w:sz w:val="20"/>
              </w:rPr>
              <w:t xml:space="preserve"> </w:t>
            </w:r>
            <w:r>
              <w:rPr>
                <w:sz w:val="20"/>
              </w:rPr>
              <w:t>ve</w:t>
            </w:r>
            <w:r>
              <w:rPr>
                <w:spacing w:val="-5"/>
                <w:sz w:val="20"/>
              </w:rPr>
              <w:t xml:space="preserve"> </w:t>
            </w:r>
            <w:r>
              <w:rPr>
                <w:sz w:val="20"/>
              </w:rPr>
              <w:t>yarışmalara</w:t>
            </w:r>
            <w:r>
              <w:rPr>
                <w:spacing w:val="-5"/>
                <w:sz w:val="20"/>
              </w:rPr>
              <w:t xml:space="preserve"> </w:t>
            </w:r>
            <w:r>
              <w:rPr>
                <w:sz w:val="20"/>
              </w:rPr>
              <w:t>katılmaları</w:t>
            </w:r>
            <w:r>
              <w:rPr>
                <w:spacing w:val="-6"/>
                <w:sz w:val="20"/>
              </w:rPr>
              <w:t xml:space="preserve"> </w:t>
            </w:r>
            <w:r>
              <w:rPr>
                <w:sz w:val="20"/>
              </w:rPr>
              <w:t xml:space="preserve">teşvik </w:t>
            </w:r>
            <w:r>
              <w:rPr>
                <w:spacing w:val="-2"/>
                <w:sz w:val="20"/>
              </w:rPr>
              <w:t>edilecektir.</w:t>
            </w:r>
          </w:p>
          <w:p w14:paraId="6DB9D0D6" w14:textId="77777777" w:rsidR="00E656E3" w:rsidRDefault="00E656E3" w:rsidP="00707A2C">
            <w:pPr>
              <w:pStyle w:val="TableParagraph"/>
              <w:spacing w:line="215" w:lineRule="exact"/>
              <w:ind w:left="73"/>
              <w:rPr>
                <w:sz w:val="20"/>
              </w:rPr>
            </w:pPr>
            <w:r>
              <w:rPr>
                <w:sz w:val="20"/>
              </w:rPr>
              <w:t>S5</w:t>
            </w:r>
            <w:r>
              <w:rPr>
                <w:spacing w:val="-6"/>
                <w:sz w:val="20"/>
              </w:rPr>
              <w:t xml:space="preserve"> </w:t>
            </w:r>
            <w:r>
              <w:rPr>
                <w:sz w:val="20"/>
              </w:rPr>
              <w:t>Öğrencilerin</w:t>
            </w:r>
            <w:r>
              <w:rPr>
                <w:spacing w:val="-7"/>
                <w:sz w:val="20"/>
              </w:rPr>
              <w:t xml:space="preserve"> </w:t>
            </w:r>
            <w:r>
              <w:rPr>
                <w:sz w:val="20"/>
              </w:rPr>
              <w:t>ortaokul</w:t>
            </w:r>
            <w:r>
              <w:rPr>
                <w:spacing w:val="-7"/>
                <w:sz w:val="20"/>
              </w:rPr>
              <w:t xml:space="preserve"> </w:t>
            </w:r>
            <w:r>
              <w:rPr>
                <w:sz w:val="20"/>
              </w:rPr>
              <w:t>5.sınıflarda</w:t>
            </w:r>
            <w:r>
              <w:rPr>
                <w:spacing w:val="-3"/>
                <w:sz w:val="20"/>
              </w:rPr>
              <w:t xml:space="preserve"> </w:t>
            </w:r>
            <w:r>
              <w:rPr>
                <w:sz w:val="20"/>
              </w:rPr>
              <w:t>yabancı</w:t>
            </w:r>
            <w:r>
              <w:rPr>
                <w:spacing w:val="-6"/>
                <w:sz w:val="20"/>
              </w:rPr>
              <w:t xml:space="preserve"> </w:t>
            </w:r>
            <w:r>
              <w:rPr>
                <w:sz w:val="20"/>
              </w:rPr>
              <w:t>dil</w:t>
            </w:r>
            <w:r>
              <w:rPr>
                <w:spacing w:val="-7"/>
                <w:sz w:val="20"/>
              </w:rPr>
              <w:t xml:space="preserve"> </w:t>
            </w:r>
            <w:r>
              <w:rPr>
                <w:sz w:val="20"/>
              </w:rPr>
              <w:t>ağırlıklı</w:t>
            </w:r>
            <w:r>
              <w:rPr>
                <w:spacing w:val="-7"/>
                <w:sz w:val="20"/>
              </w:rPr>
              <w:t xml:space="preserve"> </w:t>
            </w:r>
            <w:r>
              <w:rPr>
                <w:sz w:val="20"/>
              </w:rPr>
              <w:t>eğitim</w:t>
            </w:r>
            <w:r>
              <w:rPr>
                <w:spacing w:val="-9"/>
                <w:sz w:val="20"/>
              </w:rPr>
              <w:t xml:space="preserve"> </w:t>
            </w:r>
            <w:r>
              <w:rPr>
                <w:sz w:val="20"/>
              </w:rPr>
              <w:t>almaları</w:t>
            </w:r>
            <w:r>
              <w:rPr>
                <w:spacing w:val="-7"/>
                <w:sz w:val="20"/>
              </w:rPr>
              <w:t xml:space="preserve"> </w:t>
            </w:r>
            <w:r>
              <w:rPr>
                <w:spacing w:val="-2"/>
                <w:sz w:val="20"/>
              </w:rPr>
              <w:t>sağlanacaktır.</w:t>
            </w:r>
          </w:p>
        </w:tc>
      </w:tr>
      <w:tr w:rsidR="00E656E3" w14:paraId="4A19F445" w14:textId="77777777" w:rsidTr="00707A2C">
        <w:trPr>
          <w:trHeight w:val="587"/>
        </w:trPr>
        <w:tc>
          <w:tcPr>
            <w:tcW w:w="1673" w:type="dxa"/>
            <w:tcBorders>
              <w:bottom w:val="single" w:sz="4" w:space="0" w:color="000000"/>
              <w:right w:val="single" w:sz="4" w:space="0" w:color="000000"/>
            </w:tcBorders>
            <w:shd w:val="clear" w:color="auto" w:fill="FFF3CA"/>
          </w:tcPr>
          <w:p w14:paraId="2FEF59A5" w14:textId="77777777" w:rsidR="00E656E3" w:rsidRDefault="00E656E3" w:rsidP="00707A2C">
            <w:pPr>
              <w:pStyle w:val="TableParagraph"/>
              <w:spacing w:before="62"/>
              <w:ind w:left="69" w:right="177"/>
              <w:rPr>
                <w:b/>
                <w:sz w:val="20"/>
              </w:rPr>
            </w:pPr>
            <w:r>
              <w:rPr>
                <w:b/>
                <w:spacing w:val="-2"/>
                <w:sz w:val="20"/>
              </w:rPr>
              <w:t xml:space="preserve">KOORDİNATÖ </w:t>
            </w:r>
            <w:r>
              <w:rPr>
                <w:b/>
                <w:spacing w:val="-10"/>
                <w:sz w:val="20"/>
              </w:rPr>
              <w:t>R</w:t>
            </w:r>
          </w:p>
        </w:tc>
        <w:tc>
          <w:tcPr>
            <w:tcW w:w="7216" w:type="dxa"/>
            <w:gridSpan w:val="9"/>
            <w:tcBorders>
              <w:left w:val="single" w:sz="4" w:space="0" w:color="000000"/>
              <w:bottom w:val="single" w:sz="4" w:space="0" w:color="000000"/>
            </w:tcBorders>
            <w:shd w:val="clear" w:color="auto" w:fill="FFF3CA"/>
          </w:tcPr>
          <w:p w14:paraId="0C4EE7A9" w14:textId="77777777" w:rsidR="00E656E3" w:rsidRDefault="00E656E3" w:rsidP="00707A2C">
            <w:pPr>
              <w:pStyle w:val="TableParagraph"/>
              <w:spacing w:before="101" w:line="230" w:lineRule="atLeast"/>
              <w:ind w:left="73"/>
              <w:rPr>
                <w:rFonts w:ascii="DejaVu Serif Condensed" w:hAnsi="DejaVu Serif Condensed"/>
                <w:sz w:val="20"/>
              </w:rPr>
            </w:pPr>
            <w:r>
              <w:rPr>
                <w:rFonts w:ascii="DejaVu Serif Condensed" w:hAnsi="DejaVu Serif Condensed"/>
                <w:w w:val="90"/>
                <w:sz w:val="20"/>
              </w:rPr>
              <w:t xml:space="preserve">Müdür, Müdür Yardımcısı , Sınıf Rehber Öğretmenler, Rehber Öğretmen, Branş </w:t>
            </w:r>
            <w:r>
              <w:rPr>
                <w:rFonts w:ascii="DejaVu Serif Condensed" w:hAnsi="DejaVu Serif Condensed"/>
                <w:spacing w:val="-2"/>
                <w:sz w:val="20"/>
              </w:rPr>
              <w:t>Öğretmenleri</w:t>
            </w:r>
          </w:p>
        </w:tc>
      </w:tr>
      <w:tr w:rsidR="00E656E3" w14:paraId="774E6A90" w14:textId="77777777" w:rsidTr="00707A2C">
        <w:trPr>
          <w:trHeight w:val="691"/>
        </w:trPr>
        <w:tc>
          <w:tcPr>
            <w:tcW w:w="1673" w:type="dxa"/>
            <w:tcBorders>
              <w:top w:val="single" w:sz="4" w:space="0" w:color="000000"/>
              <w:bottom w:val="single" w:sz="4" w:space="0" w:color="000000"/>
              <w:right w:val="single" w:sz="4" w:space="0" w:color="000000"/>
            </w:tcBorders>
            <w:shd w:val="clear" w:color="auto" w:fill="FFF3CA"/>
          </w:tcPr>
          <w:p w14:paraId="60BCC58B" w14:textId="77777777" w:rsidR="00E656E3" w:rsidRDefault="00E656E3" w:rsidP="00707A2C">
            <w:pPr>
              <w:pStyle w:val="TableParagraph"/>
              <w:spacing w:line="228" w:lineRule="exact"/>
              <w:ind w:left="69"/>
              <w:rPr>
                <w:b/>
                <w:sz w:val="20"/>
              </w:rPr>
            </w:pPr>
            <w:r>
              <w:rPr>
                <w:b/>
                <w:sz w:val="20"/>
              </w:rPr>
              <w:t>İŞ</w:t>
            </w:r>
            <w:r>
              <w:rPr>
                <w:b/>
                <w:spacing w:val="-4"/>
                <w:sz w:val="20"/>
              </w:rPr>
              <w:t xml:space="preserve"> </w:t>
            </w:r>
            <w:r>
              <w:rPr>
                <w:b/>
                <w:spacing w:val="-2"/>
                <w:sz w:val="20"/>
              </w:rPr>
              <w:t>BİRLİĞİ</w:t>
            </w:r>
          </w:p>
          <w:p w14:paraId="44F35477" w14:textId="77777777" w:rsidR="00E656E3" w:rsidRDefault="00E656E3" w:rsidP="00707A2C">
            <w:pPr>
              <w:pStyle w:val="TableParagraph"/>
              <w:spacing w:line="230" w:lineRule="atLeast"/>
              <w:ind w:left="69" w:right="375"/>
              <w:rPr>
                <w:b/>
                <w:sz w:val="20"/>
              </w:rPr>
            </w:pPr>
            <w:r>
              <w:rPr>
                <w:b/>
                <w:spacing w:val="-2"/>
                <w:sz w:val="20"/>
              </w:rPr>
              <w:t>YAPILACAK BİRİMLER</w:t>
            </w:r>
          </w:p>
        </w:tc>
        <w:tc>
          <w:tcPr>
            <w:tcW w:w="7216" w:type="dxa"/>
            <w:gridSpan w:val="9"/>
            <w:tcBorders>
              <w:top w:val="single" w:sz="4" w:space="0" w:color="000000"/>
              <w:left w:val="single" w:sz="4" w:space="0" w:color="000000"/>
              <w:bottom w:val="single" w:sz="4" w:space="0" w:color="000000"/>
            </w:tcBorders>
            <w:shd w:val="clear" w:color="auto" w:fill="FFF3CA"/>
          </w:tcPr>
          <w:p w14:paraId="45FC3372" w14:textId="77777777" w:rsidR="00E656E3" w:rsidRDefault="00E656E3" w:rsidP="00707A2C">
            <w:pPr>
              <w:pStyle w:val="TableParagraph"/>
              <w:spacing w:before="3"/>
              <w:ind w:left="73"/>
              <w:rPr>
                <w:rFonts w:ascii="DejaVu Serif Condensed" w:hAnsi="DejaVu Serif Condensed"/>
                <w:sz w:val="20"/>
              </w:rPr>
            </w:pPr>
            <w:r>
              <w:rPr>
                <w:rFonts w:ascii="DejaVu Serif Condensed" w:hAnsi="DejaVu Serif Condensed"/>
                <w:spacing w:val="-6"/>
                <w:sz w:val="20"/>
              </w:rPr>
              <w:t>Okul</w:t>
            </w:r>
            <w:r>
              <w:rPr>
                <w:rFonts w:ascii="DejaVu Serif Condensed" w:hAnsi="DejaVu Serif Condensed"/>
                <w:spacing w:val="-13"/>
                <w:sz w:val="20"/>
              </w:rPr>
              <w:t xml:space="preserve"> </w:t>
            </w:r>
            <w:r>
              <w:rPr>
                <w:rFonts w:ascii="DejaVu Serif Condensed" w:hAnsi="DejaVu Serif Condensed"/>
                <w:spacing w:val="-6"/>
                <w:sz w:val="20"/>
              </w:rPr>
              <w:t>idaresi,</w:t>
            </w:r>
            <w:r>
              <w:rPr>
                <w:rFonts w:ascii="DejaVu Serif Condensed" w:hAnsi="DejaVu Serif Condensed"/>
                <w:spacing w:val="7"/>
                <w:sz w:val="20"/>
              </w:rPr>
              <w:t xml:space="preserve"> </w:t>
            </w:r>
            <w:r>
              <w:rPr>
                <w:rFonts w:ascii="DejaVu Serif Condensed" w:hAnsi="DejaVu Serif Condensed"/>
                <w:spacing w:val="-6"/>
                <w:sz w:val="20"/>
              </w:rPr>
              <w:t>Tüm</w:t>
            </w:r>
            <w:r>
              <w:rPr>
                <w:rFonts w:ascii="DejaVu Serif Condensed" w:hAnsi="DejaVu Serif Condensed"/>
                <w:spacing w:val="-12"/>
                <w:sz w:val="20"/>
              </w:rPr>
              <w:t xml:space="preserve"> </w:t>
            </w:r>
            <w:r>
              <w:rPr>
                <w:rFonts w:ascii="DejaVu Serif Condensed" w:hAnsi="DejaVu Serif Condensed"/>
                <w:spacing w:val="-6"/>
                <w:sz w:val="20"/>
              </w:rPr>
              <w:t>Öğretmenler</w:t>
            </w:r>
          </w:p>
        </w:tc>
      </w:tr>
      <w:tr w:rsidR="00E656E3" w14:paraId="783032FA" w14:textId="77777777" w:rsidTr="00707A2C">
        <w:trPr>
          <w:trHeight w:val="467"/>
        </w:trPr>
        <w:tc>
          <w:tcPr>
            <w:tcW w:w="1673" w:type="dxa"/>
            <w:tcBorders>
              <w:top w:val="single" w:sz="4" w:space="0" w:color="000000"/>
              <w:bottom w:val="single" w:sz="4" w:space="0" w:color="000000"/>
              <w:right w:val="single" w:sz="4" w:space="0" w:color="000000"/>
            </w:tcBorders>
            <w:shd w:val="clear" w:color="auto" w:fill="FFF3CA"/>
          </w:tcPr>
          <w:p w14:paraId="165B0176" w14:textId="77777777" w:rsidR="00E656E3" w:rsidRDefault="00E656E3" w:rsidP="00707A2C">
            <w:pPr>
              <w:pStyle w:val="TableParagraph"/>
              <w:spacing w:before="115"/>
              <w:ind w:left="69"/>
              <w:rPr>
                <w:b/>
                <w:sz w:val="20"/>
              </w:rPr>
            </w:pPr>
            <w:r>
              <w:rPr>
                <w:b/>
                <w:spacing w:val="-2"/>
                <w:sz w:val="20"/>
              </w:rPr>
              <w:t>RİSKLER</w:t>
            </w:r>
          </w:p>
        </w:tc>
        <w:tc>
          <w:tcPr>
            <w:tcW w:w="7216" w:type="dxa"/>
            <w:gridSpan w:val="9"/>
            <w:tcBorders>
              <w:top w:val="single" w:sz="4" w:space="0" w:color="000000"/>
              <w:left w:val="single" w:sz="4" w:space="0" w:color="000000"/>
              <w:bottom w:val="single" w:sz="4" w:space="0" w:color="000000"/>
            </w:tcBorders>
            <w:shd w:val="clear" w:color="auto" w:fill="FFF3CA"/>
          </w:tcPr>
          <w:p w14:paraId="3C53DC1E" w14:textId="77777777" w:rsidR="00E656E3" w:rsidRDefault="00E656E3" w:rsidP="00707A2C">
            <w:pPr>
              <w:pStyle w:val="TableParagraph"/>
              <w:spacing w:line="228" w:lineRule="exact"/>
              <w:ind w:left="73" w:right="2748"/>
              <w:rPr>
                <w:rFonts w:ascii="DejaVu Serif Condensed" w:hAnsi="DejaVu Serif Condensed"/>
                <w:sz w:val="20"/>
              </w:rPr>
            </w:pPr>
            <w:r>
              <w:rPr>
                <w:rFonts w:ascii="DejaVu Serif Condensed" w:hAnsi="DejaVu Serif Condensed"/>
                <w:spacing w:val="-2"/>
                <w:sz w:val="20"/>
              </w:rPr>
              <w:t>Öğrencilerin</w:t>
            </w:r>
            <w:r>
              <w:rPr>
                <w:rFonts w:ascii="DejaVu Serif Condensed" w:hAnsi="DejaVu Serif Condensed"/>
                <w:spacing w:val="-13"/>
                <w:sz w:val="20"/>
              </w:rPr>
              <w:t xml:space="preserve"> </w:t>
            </w:r>
            <w:r>
              <w:rPr>
                <w:rFonts w:ascii="DejaVu Serif Condensed" w:hAnsi="DejaVu Serif Condensed"/>
                <w:spacing w:val="-2"/>
                <w:sz w:val="20"/>
              </w:rPr>
              <w:t>motivasyonlarının</w:t>
            </w:r>
            <w:r>
              <w:rPr>
                <w:rFonts w:ascii="DejaVu Serif Condensed" w:hAnsi="DejaVu Serif Condensed"/>
                <w:spacing w:val="-11"/>
                <w:sz w:val="20"/>
              </w:rPr>
              <w:t xml:space="preserve"> </w:t>
            </w:r>
            <w:r>
              <w:rPr>
                <w:rFonts w:ascii="DejaVu Serif Condensed" w:hAnsi="DejaVu Serif Condensed"/>
                <w:spacing w:val="-2"/>
                <w:sz w:val="20"/>
              </w:rPr>
              <w:t>düşük</w:t>
            </w:r>
            <w:r>
              <w:rPr>
                <w:rFonts w:ascii="DejaVu Serif Condensed" w:hAnsi="DejaVu Serif Condensed"/>
                <w:spacing w:val="-11"/>
                <w:sz w:val="20"/>
              </w:rPr>
              <w:t xml:space="preserve"> </w:t>
            </w:r>
            <w:r>
              <w:rPr>
                <w:rFonts w:ascii="DejaVu Serif Condensed" w:hAnsi="DejaVu Serif Condensed"/>
                <w:spacing w:val="-2"/>
                <w:sz w:val="20"/>
              </w:rPr>
              <w:t xml:space="preserve">olması </w:t>
            </w:r>
            <w:r>
              <w:rPr>
                <w:rFonts w:ascii="DejaVu Serif Condensed" w:hAnsi="DejaVu Serif Condensed"/>
                <w:spacing w:val="-6"/>
                <w:sz w:val="20"/>
              </w:rPr>
              <w:t>Yabancı</w:t>
            </w:r>
            <w:r>
              <w:rPr>
                <w:rFonts w:ascii="DejaVu Serif Condensed" w:hAnsi="DejaVu Serif Condensed"/>
                <w:spacing w:val="-15"/>
                <w:sz w:val="20"/>
              </w:rPr>
              <w:t xml:space="preserve"> </w:t>
            </w:r>
            <w:r>
              <w:rPr>
                <w:rFonts w:ascii="DejaVu Serif Condensed" w:hAnsi="DejaVu Serif Condensed"/>
                <w:spacing w:val="-6"/>
                <w:sz w:val="20"/>
              </w:rPr>
              <w:t>uyruklu</w:t>
            </w:r>
            <w:r>
              <w:rPr>
                <w:rFonts w:ascii="DejaVu Serif Condensed" w:hAnsi="DejaVu Serif Condensed"/>
                <w:spacing w:val="-14"/>
                <w:sz w:val="20"/>
              </w:rPr>
              <w:t xml:space="preserve"> </w:t>
            </w:r>
            <w:r>
              <w:rPr>
                <w:rFonts w:ascii="DejaVu Serif Condensed" w:hAnsi="DejaVu Serif Condensed"/>
                <w:spacing w:val="-6"/>
                <w:sz w:val="20"/>
              </w:rPr>
              <w:t>öğrencilerin</w:t>
            </w:r>
            <w:r>
              <w:rPr>
                <w:rFonts w:ascii="DejaVu Serif Condensed" w:hAnsi="DejaVu Serif Condensed"/>
                <w:spacing w:val="-15"/>
                <w:sz w:val="20"/>
              </w:rPr>
              <w:t xml:space="preserve"> </w:t>
            </w:r>
            <w:r>
              <w:rPr>
                <w:rFonts w:ascii="DejaVu Serif Condensed" w:hAnsi="DejaVu Serif Condensed"/>
                <w:spacing w:val="-6"/>
                <w:sz w:val="20"/>
              </w:rPr>
              <w:t>uyum</w:t>
            </w:r>
            <w:r>
              <w:rPr>
                <w:rFonts w:ascii="DejaVu Serif Condensed" w:hAnsi="DejaVu Serif Condensed"/>
                <w:spacing w:val="-12"/>
                <w:sz w:val="20"/>
              </w:rPr>
              <w:t xml:space="preserve"> </w:t>
            </w:r>
            <w:r>
              <w:rPr>
                <w:rFonts w:ascii="DejaVu Serif Condensed" w:hAnsi="DejaVu Serif Condensed"/>
                <w:spacing w:val="-6"/>
                <w:sz w:val="20"/>
              </w:rPr>
              <w:t>problemleri</w:t>
            </w:r>
          </w:p>
        </w:tc>
      </w:tr>
      <w:tr w:rsidR="00E656E3" w14:paraId="24E65F4F" w14:textId="77777777" w:rsidTr="00707A2C">
        <w:trPr>
          <w:trHeight w:val="470"/>
        </w:trPr>
        <w:tc>
          <w:tcPr>
            <w:tcW w:w="1673" w:type="dxa"/>
            <w:tcBorders>
              <w:top w:val="single" w:sz="4" w:space="0" w:color="000000"/>
              <w:bottom w:val="single" w:sz="4" w:space="0" w:color="000000"/>
              <w:right w:val="single" w:sz="4" w:space="0" w:color="000000"/>
            </w:tcBorders>
            <w:shd w:val="clear" w:color="auto" w:fill="FFF3CA"/>
          </w:tcPr>
          <w:p w14:paraId="6C2096FB" w14:textId="77777777" w:rsidR="00E656E3" w:rsidRDefault="00E656E3" w:rsidP="00707A2C">
            <w:pPr>
              <w:pStyle w:val="TableParagraph"/>
              <w:spacing w:line="230" w:lineRule="atLeast"/>
              <w:ind w:left="69" w:right="627"/>
              <w:rPr>
                <w:b/>
                <w:sz w:val="20"/>
              </w:rPr>
            </w:pPr>
            <w:r>
              <w:rPr>
                <w:b/>
                <w:spacing w:val="-2"/>
                <w:sz w:val="20"/>
              </w:rPr>
              <w:t>MALİYET TAHMİNİ</w:t>
            </w:r>
          </w:p>
        </w:tc>
        <w:tc>
          <w:tcPr>
            <w:tcW w:w="7216" w:type="dxa"/>
            <w:gridSpan w:val="9"/>
            <w:tcBorders>
              <w:top w:val="single" w:sz="4" w:space="0" w:color="000000"/>
              <w:left w:val="single" w:sz="4" w:space="0" w:color="000000"/>
              <w:bottom w:val="single" w:sz="4" w:space="0" w:color="000000"/>
            </w:tcBorders>
            <w:shd w:val="clear" w:color="auto" w:fill="FFF3CA"/>
          </w:tcPr>
          <w:p w14:paraId="394D0642" w14:textId="77777777" w:rsidR="00E656E3" w:rsidRDefault="00E656E3" w:rsidP="00707A2C">
            <w:pPr>
              <w:pStyle w:val="TableParagraph"/>
              <w:spacing w:before="6"/>
              <w:rPr>
                <w:rFonts w:ascii="DejaVu Serif Condensed"/>
                <w:sz w:val="20"/>
              </w:rPr>
            </w:pPr>
          </w:p>
          <w:p w14:paraId="5AF5DB2E" w14:textId="77777777" w:rsidR="00E656E3" w:rsidRDefault="00E656E3" w:rsidP="00707A2C">
            <w:pPr>
              <w:pStyle w:val="TableParagraph"/>
              <w:spacing w:line="211" w:lineRule="exact"/>
              <w:ind w:left="73"/>
              <w:rPr>
                <w:rFonts w:ascii="DejaVu Serif Condensed" w:hAnsi="DejaVu Serif Condensed"/>
                <w:sz w:val="20"/>
              </w:rPr>
            </w:pPr>
            <w:r>
              <w:rPr>
                <w:rFonts w:ascii="DejaVu Serif Condensed" w:hAnsi="DejaVu Serif Condensed"/>
                <w:spacing w:val="-2"/>
                <w:sz w:val="20"/>
              </w:rPr>
              <w:t>1500₺</w:t>
            </w:r>
          </w:p>
        </w:tc>
      </w:tr>
      <w:tr w:rsidR="00E656E3" w14:paraId="3C94BC43" w14:textId="77777777" w:rsidTr="00707A2C">
        <w:trPr>
          <w:trHeight w:val="700"/>
        </w:trPr>
        <w:tc>
          <w:tcPr>
            <w:tcW w:w="1673" w:type="dxa"/>
            <w:tcBorders>
              <w:top w:val="single" w:sz="4" w:space="0" w:color="000000"/>
              <w:bottom w:val="single" w:sz="4" w:space="0" w:color="000000"/>
              <w:right w:val="single" w:sz="4" w:space="0" w:color="000000"/>
            </w:tcBorders>
            <w:shd w:val="clear" w:color="auto" w:fill="FFF3CA"/>
          </w:tcPr>
          <w:p w14:paraId="34E32D3F" w14:textId="77777777" w:rsidR="00E656E3" w:rsidRDefault="00E656E3" w:rsidP="00707A2C">
            <w:pPr>
              <w:pStyle w:val="TableParagraph"/>
              <w:rPr>
                <w:rFonts w:ascii="DejaVu Serif Condensed"/>
                <w:sz w:val="20"/>
              </w:rPr>
            </w:pPr>
          </w:p>
          <w:p w14:paraId="0A4B91AC" w14:textId="77777777" w:rsidR="00E656E3" w:rsidRDefault="00E656E3" w:rsidP="00707A2C">
            <w:pPr>
              <w:pStyle w:val="TableParagraph"/>
              <w:ind w:left="69"/>
              <w:rPr>
                <w:b/>
                <w:sz w:val="20"/>
              </w:rPr>
            </w:pPr>
            <w:r>
              <w:rPr>
                <w:b/>
                <w:spacing w:val="-2"/>
                <w:sz w:val="20"/>
              </w:rPr>
              <w:t>TESPİTLER</w:t>
            </w:r>
          </w:p>
        </w:tc>
        <w:tc>
          <w:tcPr>
            <w:tcW w:w="7216" w:type="dxa"/>
            <w:gridSpan w:val="9"/>
            <w:tcBorders>
              <w:top w:val="single" w:sz="4" w:space="0" w:color="000000"/>
              <w:left w:val="single" w:sz="4" w:space="0" w:color="000000"/>
              <w:bottom w:val="single" w:sz="4" w:space="0" w:color="000000"/>
            </w:tcBorders>
            <w:shd w:val="clear" w:color="auto" w:fill="FFF3CA"/>
          </w:tcPr>
          <w:p w14:paraId="1020276A" w14:textId="77777777" w:rsidR="00E656E3" w:rsidRDefault="00E656E3" w:rsidP="00707A2C">
            <w:pPr>
              <w:pStyle w:val="TableParagraph"/>
              <w:spacing w:line="350" w:lineRule="atLeast"/>
              <w:ind w:left="73" w:right="2748"/>
              <w:rPr>
                <w:rFonts w:ascii="DejaVu Serif Condensed" w:hAnsi="DejaVu Serif Condensed"/>
                <w:sz w:val="20"/>
              </w:rPr>
            </w:pPr>
            <w:r>
              <w:rPr>
                <w:rFonts w:ascii="DejaVu Serif Condensed" w:hAnsi="DejaVu Serif Condensed"/>
                <w:spacing w:val="-2"/>
                <w:sz w:val="20"/>
              </w:rPr>
              <w:t>Bağımlılıkla</w:t>
            </w:r>
            <w:r>
              <w:rPr>
                <w:rFonts w:ascii="DejaVu Serif Condensed" w:hAnsi="DejaVu Serif Condensed"/>
                <w:spacing w:val="-13"/>
                <w:sz w:val="20"/>
              </w:rPr>
              <w:t xml:space="preserve"> </w:t>
            </w:r>
            <w:r>
              <w:rPr>
                <w:rFonts w:ascii="DejaVu Serif Condensed" w:hAnsi="DejaVu Serif Condensed"/>
                <w:spacing w:val="-2"/>
                <w:sz w:val="20"/>
              </w:rPr>
              <w:t>ilgili daha</w:t>
            </w:r>
            <w:r>
              <w:rPr>
                <w:rFonts w:ascii="DejaVu Serif Condensed" w:hAnsi="DejaVu Serif Condensed"/>
                <w:spacing w:val="-13"/>
                <w:sz w:val="20"/>
              </w:rPr>
              <w:t xml:space="preserve"> </w:t>
            </w:r>
            <w:r>
              <w:rPr>
                <w:rFonts w:ascii="DejaVu Serif Condensed" w:hAnsi="DejaVu Serif Condensed"/>
                <w:spacing w:val="-2"/>
                <w:sz w:val="20"/>
              </w:rPr>
              <w:t>etkili</w:t>
            </w:r>
            <w:r>
              <w:rPr>
                <w:rFonts w:ascii="DejaVu Serif Condensed" w:hAnsi="DejaVu Serif Condensed"/>
                <w:spacing w:val="-15"/>
                <w:sz w:val="20"/>
              </w:rPr>
              <w:t xml:space="preserve"> </w:t>
            </w:r>
            <w:r>
              <w:rPr>
                <w:rFonts w:ascii="DejaVu Serif Condensed" w:hAnsi="DejaVu Serif Condensed"/>
                <w:spacing w:val="-2"/>
                <w:sz w:val="20"/>
              </w:rPr>
              <w:t>çalışmalar</w:t>
            </w:r>
            <w:r>
              <w:rPr>
                <w:rFonts w:ascii="DejaVu Serif Condensed" w:hAnsi="DejaVu Serif Condensed"/>
                <w:spacing w:val="-15"/>
                <w:sz w:val="20"/>
              </w:rPr>
              <w:t xml:space="preserve"> </w:t>
            </w:r>
            <w:r>
              <w:rPr>
                <w:rFonts w:ascii="DejaVu Serif Condensed" w:hAnsi="DejaVu Serif Condensed"/>
                <w:spacing w:val="-2"/>
                <w:sz w:val="20"/>
              </w:rPr>
              <w:t xml:space="preserve">yapılmalı. </w:t>
            </w:r>
            <w:r>
              <w:rPr>
                <w:rFonts w:ascii="DejaVu Serif Condensed" w:hAnsi="DejaVu Serif Condensed"/>
                <w:spacing w:val="-6"/>
                <w:sz w:val="20"/>
              </w:rPr>
              <w:t>Konularında</w:t>
            </w:r>
            <w:r>
              <w:rPr>
                <w:rFonts w:ascii="DejaVu Serif Condensed" w:hAnsi="DejaVu Serif Condensed"/>
                <w:spacing w:val="-14"/>
                <w:sz w:val="20"/>
              </w:rPr>
              <w:t xml:space="preserve"> </w:t>
            </w:r>
            <w:r>
              <w:rPr>
                <w:rFonts w:ascii="DejaVu Serif Condensed" w:hAnsi="DejaVu Serif Condensed"/>
                <w:spacing w:val="-6"/>
                <w:sz w:val="20"/>
              </w:rPr>
              <w:t>alan</w:t>
            </w:r>
            <w:r>
              <w:rPr>
                <w:rFonts w:ascii="DejaVu Serif Condensed" w:hAnsi="DejaVu Serif Condensed"/>
                <w:spacing w:val="-15"/>
                <w:sz w:val="20"/>
              </w:rPr>
              <w:t xml:space="preserve"> </w:t>
            </w:r>
            <w:r>
              <w:rPr>
                <w:rFonts w:ascii="DejaVu Serif Condensed" w:hAnsi="DejaVu Serif Condensed"/>
                <w:spacing w:val="-6"/>
                <w:sz w:val="20"/>
              </w:rPr>
              <w:t>uzmanları</w:t>
            </w:r>
            <w:r>
              <w:rPr>
                <w:rFonts w:ascii="DejaVu Serif Condensed" w:hAnsi="DejaVu Serif Condensed"/>
                <w:spacing w:val="22"/>
                <w:sz w:val="20"/>
              </w:rPr>
              <w:t xml:space="preserve"> </w:t>
            </w:r>
            <w:r>
              <w:rPr>
                <w:rFonts w:ascii="DejaVu Serif Condensed" w:hAnsi="DejaVu Serif Condensed"/>
                <w:spacing w:val="-6"/>
                <w:sz w:val="20"/>
              </w:rPr>
              <w:t>ileişbirliğine</w:t>
            </w:r>
            <w:r>
              <w:rPr>
                <w:rFonts w:ascii="DejaVu Serif Condensed" w:hAnsi="DejaVu Serif Condensed"/>
                <w:spacing w:val="-13"/>
                <w:sz w:val="20"/>
              </w:rPr>
              <w:t xml:space="preserve"> </w:t>
            </w:r>
            <w:r>
              <w:rPr>
                <w:rFonts w:ascii="DejaVu Serif Condensed" w:hAnsi="DejaVu Serif Condensed"/>
                <w:spacing w:val="-6"/>
                <w:sz w:val="20"/>
              </w:rPr>
              <w:t>gidilmeli.</w:t>
            </w:r>
          </w:p>
        </w:tc>
      </w:tr>
      <w:tr w:rsidR="00E656E3" w14:paraId="0B564044" w14:textId="77777777" w:rsidTr="00707A2C">
        <w:trPr>
          <w:trHeight w:val="587"/>
        </w:trPr>
        <w:tc>
          <w:tcPr>
            <w:tcW w:w="1673" w:type="dxa"/>
            <w:tcBorders>
              <w:top w:val="single" w:sz="4" w:space="0" w:color="000000"/>
              <w:right w:val="single" w:sz="4" w:space="0" w:color="000000"/>
            </w:tcBorders>
            <w:shd w:val="clear" w:color="auto" w:fill="FFF3CA"/>
          </w:tcPr>
          <w:p w14:paraId="31073D5E" w14:textId="77777777" w:rsidR="00E656E3" w:rsidRDefault="00E656E3" w:rsidP="00707A2C">
            <w:pPr>
              <w:pStyle w:val="TableParagraph"/>
              <w:spacing w:before="175"/>
              <w:ind w:left="69"/>
              <w:rPr>
                <w:b/>
                <w:sz w:val="20"/>
              </w:rPr>
            </w:pPr>
            <w:r>
              <w:rPr>
                <w:b/>
                <w:spacing w:val="-2"/>
                <w:sz w:val="20"/>
              </w:rPr>
              <w:t>İHTİYAÇLAR</w:t>
            </w:r>
          </w:p>
        </w:tc>
        <w:tc>
          <w:tcPr>
            <w:tcW w:w="7216" w:type="dxa"/>
            <w:gridSpan w:val="9"/>
            <w:tcBorders>
              <w:top w:val="single" w:sz="4" w:space="0" w:color="000000"/>
              <w:left w:val="single" w:sz="4" w:space="0" w:color="000000"/>
            </w:tcBorders>
            <w:shd w:val="clear" w:color="auto" w:fill="FFF3CA"/>
          </w:tcPr>
          <w:p w14:paraId="7DCA0F9E" w14:textId="77777777" w:rsidR="00E656E3" w:rsidRDefault="00E656E3" w:rsidP="00707A2C">
            <w:pPr>
              <w:pStyle w:val="TableParagraph"/>
              <w:spacing w:before="123"/>
              <w:ind w:left="73"/>
              <w:rPr>
                <w:rFonts w:ascii="DejaVu Serif Condensed" w:hAnsi="DejaVu Serif Condensed"/>
                <w:sz w:val="20"/>
              </w:rPr>
            </w:pPr>
            <w:r>
              <w:rPr>
                <w:rFonts w:ascii="DejaVu Serif Condensed" w:hAnsi="DejaVu Serif Condensed"/>
                <w:w w:val="90"/>
                <w:sz w:val="20"/>
              </w:rPr>
              <w:t>Alanında</w:t>
            </w:r>
            <w:r>
              <w:rPr>
                <w:rFonts w:ascii="DejaVu Serif Condensed" w:hAnsi="DejaVu Serif Condensed"/>
                <w:spacing w:val="6"/>
                <w:sz w:val="20"/>
              </w:rPr>
              <w:t xml:space="preserve"> </w:t>
            </w:r>
            <w:r>
              <w:rPr>
                <w:rFonts w:ascii="DejaVu Serif Condensed" w:hAnsi="DejaVu Serif Condensed"/>
                <w:w w:val="90"/>
                <w:sz w:val="20"/>
              </w:rPr>
              <w:t>uzman</w:t>
            </w:r>
            <w:r>
              <w:rPr>
                <w:rFonts w:ascii="DejaVu Serif Condensed" w:hAnsi="DejaVu Serif Condensed"/>
                <w:spacing w:val="9"/>
                <w:sz w:val="20"/>
              </w:rPr>
              <w:t xml:space="preserve"> </w:t>
            </w:r>
            <w:r>
              <w:rPr>
                <w:rFonts w:ascii="DejaVu Serif Condensed" w:hAnsi="DejaVu Serif Condensed"/>
                <w:w w:val="90"/>
                <w:sz w:val="20"/>
              </w:rPr>
              <w:t>kişiler</w:t>
            </w:r>
            <w:r>
              <w:rPr>
                <w:rFonts w:ascii="DejaVu Serif Condensed" w:hAnsi="DejaVu Serif Condensed"/>
                <w:spacing w:val="8"/>
                <w:sz w:val="20"/>
              </w:rPr>
              <w:t xml:space="preserve"> </w:t>
            </w:r>
            <w:r>
              <w:rPr>
                <w:rFonts w:ascii="DejaVu Serif Condensed" w:hAnsi="DejaVu Serif Condensed"/>
                <w:w w:val="90"/>
                <w:sz w:val="20"/>
              </w:rPr>
              <w:t>ile</w:t>
            </w:r>
            <w:r>
              <w:rPr>
                <w:rFonts w:ascii="DejaVu Serif Condensed" w:hAnsi="DejaVu Serif Condensed"/>
                <w:spacing w:val="4"/>
                <w:sz w:val="20"/>
              </w:rPr>
              <w:t xml:space="preserve"> </w:t>
            </w:r>
            <w:r>
              <w:rPr>
                <w:rFonts w:ascii="DejaVu Serif Condensed" w:hAnsi="DejaVu Serif Condensed"/>
                <w:w w:val="90"/>
                <w:sz w:val="20"/>
              </w:rPr>
              <w:t>iletime</w:t>
            </w:r>
            <w:r>
              <w:rPr>
                <w:rFonts w:ascii="DejaVu Serif Condensed" w:hAnsi="DejaVu Serif Condensed"/>
                <w:spacing w:val="9"/>
                <w:sz w:val="20"/>
              </w:rPr>
              <w:t xml:space="preserve"> </w:t>
            </w:r>
            <w:r>
              <w:rPr>
                <w:rFonts w:ascii="DejaVu Serif Condensed" w:hAnsi="DejaVu Serif Condensed"/>
                <w:spacing w:val="-2"/>
                <w:w w:val="90"/>
                <w:sz w:val="20"/>
              </w:rPr>
              <w:t>geçilmesi</w:t>
            </w:r>
          </w:p>
          <w:p w14:paraId="4BC623BF" w14:textId="77777777" w:rsidR="00E656E3" w:rsidRDefault="00E656E3" w:rsidP="00707A2C">
            <w:pPr>
              <w:pStyle w:val="TableParagraph"/>
              <w:spacing w:line="211" w:lineRule="exact"/>
              <w:ind w:left="73"/>
              <w:rPr>
                <w:rFonts w:ascii="DejaVu Serif Condensed" w:hAnsi="DejaVu Serif Condensed"/>
                <w:sz w:val="20"/>
              </w:rPr>
            </w:pPr>
            <w:r>
              <w:rPr>
                <w:rFonts w:ascii="DejaVu Serif Condensed" w:hAnsi="DejaVu Serif Condensed"/>
                <w:w w:val="90"/>
                <w:sz w:val="20"/>
              </w:rPr>
              <w:t>Eğitim</w:t>
            </w:r>
            <w:r>
              <w:rPr>
                <w:rFonts w:ascii="DejaVu Serif Condensed" w:hAnsi="DejaVu Serif Condensed"/>
                <w:spacing w:val="2"/>
                <w:sz w:val="20"/>
              </w:rPr>
              <w:t xml:space="preserve"> </w:t>
            </w:r>
            <w:r>
              <w:rPr>
                <w:rFonts w:ascii="DejaVu Serif Condensed" w:hAnsi="DejaVu Serif Condensed"/>
                <w:w w:val="90"/>
                <w:sz w:val="20"/>
              </w:rPr>
              <w:t>ortamlarının</w:t>
            </w:r>
            <w:r>
              <w:rPr>
                <w:rFonts w:ascii="DejaVu Serif Condensed" w:hAnsi="DejaVu Serif Condensed"/>
                <w:spacing w:val="3"/>
                <w:sz w:val="20"/>
              </w:rPr>
              <w:t xml:space="preserve"> </w:t>
            </w:r>
            <w:r>
              <w:rPr>
                <w:rFonts w:ascii="DejaVu Serif Condensed" w:hAnsi="DejaVu Serif Condensed"/>
                <w:w w:val="90"/>
                <w:sz w:val="20"/>
              </w:rPr>
              <w:t>iş</w:t>
            </w:r>
            <w:r>
              <w:rPr>
                <w:rFonts w:ascii="DejaVu Serif Condensed" w:hAnsi="DejaVu Serif Condensed"/>
                <w:spacing w:val="2"/>
                <w:sz w:val="20"/>
              </w:rPr>
              <w:t xml:space="preserve"> </w:t>
            </w:r>
            <w:r>
              <w:rPr>
                <w:rFonts w:ascii="DejaVu Serif Condensed" w:hAnsi="DejaVu Serif Condensed"/>
                <w:w w:val="90"/>
                <w:sz w:val="20"/>
              </w:rPr>
              <w:t>sağlığı</w:t>
            </w:r>
            <w:r>
              <w:rPr>
                <w:rFonts w:ascii="DejaVu Serif Condensed" w:hAnsi="DejaVu Serif Condensed"/>
                <w:sz w:val="20"/>
              </w:rPr>
              <w:t xml:space="preserve"> </w:t>
            </w:r>
            <w:r>
              <w:rPr>
                <w:rFonts w:ascii="DejaVu Serif Condensed" w:hAnsi="DejaVu Serif Condensed"/>
                <w:w w:val="90"/>
                <w:sz w:val="20"/>
              </w:rPr>
              <w:t>ve</w:t>
            </w:r>
            <w:r>
              <w:rPr>
                <w:rFonts w:ascii="DejaVu Serif Condensed" w:hAnsi="DejaVu Serif Condensed"/>
                <w:spacing w:val="3"/>
                <w:sz w:val="20"/>
              </w:rPr>
              <w:t xml:space="preserve"> </w:t>
            </w:r>
            <w:r>
              <w:rPr>
                <w:rFonts w:ascii="DejaVu Serif Condensed" w:hAnsi="DejaVu Serif Condensed"/>
                <w:w w:val="90"/>
                <w:sz w:val="20"/>
              </w:rPr>
              <w:t>güvenliği</w:t>
            </w:r>
            <w:r>
              <w:rPr>
                <w:rFonts w:ascii="DejaVu Serif Condensed" w:hAnsi="DejaVu Serif Condensed"/>
                <w:sz w:val="20"/>
              </w:rPr>
              <w:t xml:space="preserve"> </w:t>
            </w:r>
            <w:r>
              <w:rPr>
                <w:rFonts w:ascii="DejaVu Serif Condensed" w:hAnsi="DejaVu Serif Condensed"/>
                <w:w w:val="90"/>
                <w:sz w:val="20"/>
              </w:rPr>
              <w:t>açısından</w:t>
            </w:r>
            <w:r>
              <w:rPr>
                <w:rFonts w:ascii="DejaVu Serif Condensed" w:hAnsi="DejaVu Serif Condensed"/>
                <w:spacing w:val="1"/>
                <w:sz w:val="20"/>
              </w:rPr>
              <w:t xml:space="preserve"> </w:t>
            </w:r>
            <w:r>
              <w:rPr>
                <w:rFonts w:ascii="DejaVu Serif Condensed" w:hAnsi="DejaVu Serif Condensed"/>
                <w:w w:val="90"/>
                <w:sz w:val="20"/>
              </w:rPr>
              <w:t>uygun</w:t>
            </w:r>
            <w:r>
              <w:rPr>
                <w:rFonts w:ascii="DejaVu Serif Condensed" w:hAnsi="DejaVu Serif Condensed"/>
                <w:sz w:val="20"/>
              </w:rPr>
              <w:t xml:space="preserve"> </w:t>
            </w:r>
            <w:r>
              <w:rPr>
                <w:rFonts w:ascii="DejaVu Serif Condensed" w:hAnsi="DejaVu Serif Condensed"/>
                <w:w w:val="90"/>
                <w:sz w:val="20"/>
              </w:rPr>
              <w:t>hale</w:t>
            </w:r>
            <w:r>
              <w:rPr>
                <w:rFonts w:ascii="DejaVu Serif Condensed" w:hAnsi="DejaVu Serif Condensed"/>
                <w:spacing w:val="-1"/>
                <w:sz w:val="20"/>
              </w:rPr>
              <w:t xml:space="preserve"> </w:t>
            </w:r>
            <w:r>
              <w:rPr>
                <w:rFonts w:ascii="DejaVu Serif Condensed" w:hAnsi="DejaVu Serif Condensed"/>
                <w:spacing w:val="-2"/>
                <w:w w:val="90"/>
                <w:sz w:val="20"/>
              </w:rPr>
              <w:t>getirilmeli</w:t>
            </w:r>
          </w:p>
        </w:tc>
      </w:tr>
    </w:tbl>
    <w:p w14:paraId="06EC1712" w14:textId="77777777" w:rsidR="00E656E3" w:rsidRDefault="00E656E3" w:rsidP="00E656E3">
      <w:pPr>
        <w:spacing w:line="211" w:lineRule="exact"/>
        <w:rPr>
          <w:rFonts w:ascii="DejaVu Serif Condensed" w:hAnsi="DejaVu Serif Condensed"/>
          <w:sz w:val="20"/>
        </w:rPr>
        <w:sectPr w:rsidR="00E656E3">
          <w:pgSz w:w="11920" w:h="16850"/>
          <w:pgMar w:top="0" w:right="260" w:bottom="1475" w:left="340" w:header="0" w:footer="925" w:gutter="0"/>
          <w:cols w:space="720"/>
        </w:sectPr>
      </w:pPr>
    </w:p>
    <w:tbl>
      <w:tblPr>
        <w:tblW w:w="0" w:type="auto"/>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97"/>
        <w:gridCol w:w="1347"/>
        <w:gridCol w:w="1198"/>
        <w:gridCol w:w="742"/>
        <w:gridCol w:w="962"/>
        <w:gridCol w:w="651"/>
        <w:gridCol w:w="650"/>
        <w:gridCol w:w="652"/>
        <w:gridCol w:w="650"/>
        <w:gridCol w:w="650"/>
      </w:tblGrid>
      <w:tr w:rsidR="00E656E3" w14:paraId="2DCD0D04" w14:textId="77777777" w:rsidTr="00707A2C">
        <w:trPr>
          <w:trHeight w:val="460"/>
        </w:trPr>
        <w:tc>
          <w:tcPr>
            <w:tcW w:w="1697" w:type="dxa"/>
            <w:tcBorders>
              <w:bottom w:val="single" w:sz="4" w:space="0" w:color="000000"/>
              <w:right w:val="single" w:sz="4" w:space="0" w:color="000000"/>
            </w:tcBorders>
            <w:shd w:val="clear" w:color="auto" w:fill="F8CAAC"/>
          </w:tcPr>
          <w:p w14:paraId="2A3DC104" w14:textId="77777777" w:rsidR="00E656E3" w:rsidRDefault="00E656E3" w:rsidP="00707A2C">
            <w:pPr>
              <w:pStyle w:val="TableParagraph"/>
              <w:spacing w:before="113"/>
              <w:ind w:left="69"/>
              <w:rPr>
                <w:b/>
                <w:sz w:val="20"/>
              </w:rPr>
            </w:pPr>
            <w:r>
              <w:rPr>
                <w:b/>
                <w:spacing w:val="-2"/>
                <w:sz w:val="20"/>
              </w:rPr>
              <w:t>TEMA:</w:t>
            </w:r>
          </w:p>
        </w:tc>
        <w:tc>
          <w:tcPr>
            <w:tcW w:w="7502" w:type="dxa"/>
            <w:gridSpan w:val="9"/>
            <w:tcBorders>
              <w:left w:val="single" w:sz="4" w:space="0" w:color="000000"/>
              <w:bottom w:val="single" w:sz="4" w:space="0" w:color="000000"/>
            </w:tcBorders>
            <w:shd w:val="clear" w:color="auto" w:fill="F8CAAC"/>
          </w:tcPr>
          <w:p w14:paraId="1E228821" w14:textId="77777777" w:rsidR="00E656E3" w:rsidRDefault="00E656E3" w:rsidP="00707A2C">
            <w:pPr>
              <w:pStyle w:val="TableParagraph"/>
              <w:spacing w:before="108"/>
              <w:ind w:left="73"/>
              <w:rPr>
                <w:sz w:val="20"/>
              </w:rPr>
            </w:pPr>
            <w:r>
              <w:rPr>
                <w:spacing w:val="-2"/>
                <w:sz w:val="20"/>
              </w:rPr>
              <w:t>KALİTE</w:t>
            </w:r>
          </w:p>
        </w:tc>
      </w:tr>
      <w:tr w:rsidR="00E656E3" w14:paraId="6FC221C9" w14:textId="77777777" w:rsidTr="00707A2C">
        <w:trPr>
          <w:trHeight w:val="921"/>
        </w:trPr>
        <w:tc>
          <w:tcPr>
            <w:tcW w:w="1697" w:type="dxa"/>
            <w:tcBorders>
              <w:top w:val="single" w:sz="4" w:space="0" w:color="000000"/>
              <w:bottom w:val="single" w:sz="4" w:space="0" w:color="000000"/>
              <w:right w:val="single" w:sz="4" w:space="0" w:color="000000"/>
            </w:tcBorders>
            <w:shd w:val="clear" w:color="auto" w:fill="F8CAAC"/>
          </w:tcPr>
          <w:p w14:paraId="2E7920AE" w14:textId="77777777" w:rsidR="00E656E3" w:rsidRDefault="00E656E3" w:rsidP="00707A2C">
            <w:pPr>
              <w:pStyle w:val="TableParagraph"/>
              <w:spacing w:before="228"/>
              <w:ind w:left="69" w:right="477"/>
              <w:rPr>
                <w:b/>
                <w:sz w:val="20"/>
              </w:rPr>
            </w:pPr>
            <w:r>
              <w:rPr>
                <w:b/>
                <w:spacing w:val="-2"/>
                <w:sz w:val="20"/>
              </w:rPr>
              <w:t xml:space="preserve">STRATEJİK </w:t>
            </w:r>
            <w:r>
              <w:rPr>
                <w:b/>
                <w:sz w:val="20"/>
              </w:rPr>
              <w:t>AMAÇ 2</w:t>
            </w:r>
          </w:p>
        </w:tc>
        <w:tc>
          <w:tcPr>
            <w:tcW w:w="7502" w:type="dxa"/>
            <w:gridSpan w:val="9"/>
            <w:tcBorders>
              <w:top w:val="single" w:sz="4" w:space="0" w:color="000000"/>
              <w:left w:val="single" w:sz="4" w:space="0" w:color="000000"/>
              <w:bottom w:val="single" w:sz="4" w:space="0" w:color="000000"/>
            </w:tcBorders>
            <w:shd w:val="clear" w:color="auto" w:fill="F8CAAC"/>
          </w:tcPr>
          <w:p w14:paraId="77E77EF6" w14:textId="77777777" w:rsidR="00E656E3" w:rsidRDefault="00E656E3" w:rsidP="00707A2C">
            <w:pPr>
              <w:pStyle w:val="TableParagraph"/>
              <w:spacing w:line="237" w:lineRule="auto"/>
              <w:ind w:left="73"/>
              <w:rPr>
                <w:sz w:val="20"/>
              </w:rPr>
            </w:pPr>
            <w:r>
              <w:rPr>
                <w:sz w:val="20"/>
              </w:rPr>
              <w:t>Bütün</w:t>
            </w:r>
            <w:r>
              <w:rPr>
                <w:spacing w:val="-5"/>
                <w:sz w:val="20"/>
              </w:rPr>
              <w:t xml:space="preserve"> </w:t>
            </w:r>
            <w:r>
              <w:rPr>
                <w:sz w:val="20"/>
              </w:rPr>
              <w:t>bireylere</w:t>
            </w:r>
            <w:r>
              <w:rPr>
                <w:spacing w:val="-5"/>
                <w:sz w:val="20"/>
              </w:rPr>
              <w:t xml:space="preserve"> </w:t>
            </w:r>
            <w:r>
              <w:rPr>
                <w:sz w:val="20"/>
              </w:rPr>
              <w:t>ulusal</w:t>
            </w:r>
            <w:r>
              <w:rPr>
                <w:spacing w:val="-6"/>
                <w:sz w:val="20"/>
              </w:rPr>
              <w:t xml:space="preserve"> </w:t>
            </w:r>
            <w:r>
              <w:rPr>
                <w:sz w:val="20"/>
              </w:rPr>
              <w:t>ve</w:t>
            </w:r>
            <w:r>
              <w:rPr>
                <w:spacing w:val="-2"/>
                <w:sz w:val="20"/>
              </w:rPr>
              <w:t xml:space="preserve"> </w:t>
            </w:r>
            <w:r>
              <w:rPr>
                <w:sz w:val="20"/>
              </w:rPr>
              <w:t>uluslararası</w:t>
            </w:r>
            <w:r>
              <w:rPr>
                <w:spacing w:val="-6"/>
                <w:sz w:val="20"/>
              </w:rPr>
              <w:t xml:space="preserve"> </w:t>
            </w:r>
            <w:r>
              <w:rPr>
                <w:sz w:val="20"/>
              </w:rPr>
              <w:t>ölçütlerde</w:t>
            </w:r>
            <w:r>
              <w:rPr>
                <w:spacing w:val="-5"/>
                <w:sz w:val="20"/>
              </w:rPr>
              <w:t xml:space="preserve"> </w:t>
            </w:r>
            <w:r>
              <w:rPr>
                <w:sz w:val="20"/>
              </w:rPr>
              <w:t>bilgi,</w:t>
            </w:r>
            <w:r>
              <w:rPr>
                <w:spacing w:val="-5"/>
                <w:sz w:val="20"/>
              </w:rPr>
              <w:t xml:space="preserve"> </w:t>
            </w:r>
            <w:r>
              <w:rPr>
                <w:sz w:val="20"/>
              </w:rPr>
              <w:t>beceri,</w:t>
            </w:r>
            <w:r>
              <w:rPr>
                <w:spacing w:val="-5"/>
                <w:sz w:val="20"/>
              </w:rPr>
              <w:t xml:space="preserve"> </w:t>
            </w:r>
            <w:r>
              <w:rPr>
                <w:sz w:val="20"/>
              </w:rPr>
              <w:t>tutum</w:t>
            </w:r>
            <w:r>
              <w:rPr>
                <w:spacing w:val="-4"/>
                <w:sz w:val="20"/>
              </w:rPr>
              <w:t xml:space="preserve"> </w:t>
            </w:r>
            <w:r>
              <w:rPr>
                <w:sz w:val="20"/>
              </w:rPr>
              <w:t>ve</w:t>
            </w:r>
            <w:r>
              <w:rPr>
                <w:spacing w:val="-5"/>
                <w:sz w:val="20"/>
              </w:rPr>
              <w:t xml:space="preserve"> </w:t>
            </w:r>
            <w:r>
              <w:rPr>
                <w:sz w:val="20"/>
              </w:rPr>
              <w:t>davranışın kazandırılması ile girişimci, yenilikçi, yaratıcı, dil becerileri yüksek, iletişime ve</w:t>
            </w:r>
          </w:p>
          <w:p w14:paraId="06FE95B6" w14:textId="77777777" w:rsidR="00E656E3" w:rsidRDefault="00E656E3" w:rsidP="00707A2C">
            <w:pPr>
              <w:pStyle w:val="TableParagraph"/>
              <w:spacing w:line="230" w:lineRule="atLeast"/>
              <w:ind w:left="73"/>
              <w:rPr>
                <w:sz w:val="20"/>
              </w:rPr>
            </w:pPr>
            <w:r>
              <w:rPr>
                <w:sz w:val="20"/>
              </w:rPr>
              <w:t>öğrenmeye</w:t>
            </w:r>
            <w:r>
              <w:rPr>
                <w:spacing w:val="-5"/>
                <w:sz w:val="20"/>
              </w:rPr>
              <w:t xml:space="preserve"> </w:t>
            </w:r>
            <w:r>
              <w:rPr>
                <w:sz w:val="20"/>
              </w:rPr>
              <w:t>açık,</w:t>
            </w:r>
            <w:r>
              <w:rPr>
                <w:spacing w:val="-5"/>
                <w:sz w:val="20"/>
              </w:rPr>
              <w:t xml:space="preserve"> </w:t>
            </w:r>
            <w:r>
              <w:rPr>
                <w:sz w:val="20"/>
              </w:rPr>
              <w:t>öz</w:t>
            </w:r>
            <w:r>
              <w:rPr>
                <w:spacing w:val="-5"/>
                <w:sz w:val="20"/>
              </w:rPr>
              <w:t xml:space="preserve"> </w:t>
            </w:r>
            <w:r>
              <w:rPr>
                <w:sz w:val="20"/>
              </w:rPr>
              <w:t>güven</w:t>
            </w:r>
            <w:r>
              <w:rPr>
                <w:spacing w:val="-6"/>
                <w:sz w:val="20"/>
              </w:rPr>
              <w:t xml:space="preserve"> </w:t>
            </w:r>
            <w:r>
              <w:rPr>
                <w:sz w:val="20"/>
              </w:rPr>
              <w:t>ve</w:t>
            </w:r>
            <w:r>
              <w:rPr>
                <w:spacing w:val="-2"/>
                <w:sz w:val="20"/>
              </w:rPr>
              <w:t xml:space="preserve"> </w:t>
            </w:r>
            <w:r>
              <w:rPr>
                <w:sz w:val="20"/>
              </w:rPr>
              <w:t>sorumluluk</w:t>
            </w:r>
            <w:r>
              <w:rPr>
                <w:spacing w:val="-6"/>
                <w:sz w:val="20"/>
              </w:rPr>
              <w:t xml:space="preserve"> </w:t>
            </w:r>
            <w:r>
              <w:rPr>
                <w:sz w:val="20"/>
              </w:rPr>
              <w:t>sahibi</w:t>
            </w:r>
            <w:r>
              <w:rPr>
                <w:spacing w:val="-6"/>
                <w:sz w:val="20"/>
              </w:rPr>
              <w:t xml:space="preserve"> </w:t>
            </w:r>
            <w:r>
              <w:rPr>
                <w:sz w:val="20"/>
              </w:rPr>
              <w:t>sağlıklı</w:t>
            </w:r>
            <w:r>
              <w:rPr>
                <w:spacing w:val="-6"/>
                <w:sz w:val="20"/>
              </w:rPr>
              <w:t xml:space="preserve"> </w:t>
            </w:r>
            <w:r>
              <w:rPr>
                <w:sz w:val="20"/>
              </w:rPr>
              <w:t>ve</w:t>
            </w:r>
            <w:r>
              <w:rPr>
                <w:spacing w:val="-2"/>
                <w:sz w:val="20"/>
              </w:rPr>
              <w:t xml:space="preserve"> </w:t>
            </w:r>
            <w:r>
              <w:rPr>
                <w:sz w:val="20"/>
              </w:rPr>
              <w:t>mutlu</w:t>
            </w:r>
            <w:r>
              <w:rPr>
                <w:spacing w:val="-7"/>
                <w:sz w:val="20"/>
              </w:rPr>
              <w:t xml:space="preserve"> </w:t>
            </w:r>
            <w:r>
              <w:rPr>
                <w:sz w:val="20"/>
              </w:rPr>
              <w:t>bireylerin</w:t>
            </w:r>
            <w:r>
              <w:rPr>
                <w:spacing w:val="-4"/>
                <w:sz w:val="20"/>
              </w:rPr>
              <w:t xml:space="preserve"> </w:t>
            </w:r>
            <w:r>
              <w:rPr>
                <w:sz w:val="20"/>
              </w:rPr>
              <w:t>yetişmesine imkân sağlamak</w:t>
            </w:r>
          </w:p>
        </w:tc>
      </w:tr>
      <w:tr w:rsidR="00E656E3" w14:paraId="2E5CC3FF" w14:textId="77777777" w:rsidTr="00707A2C">
        <w:trPr>
          <w:trHeight w:val="460"/>
        </w:trPr>
        <w:tc>
          <w:tcPr>
            <w:tcW w:w="1697" w:type="dxa"/>
            <w:tcBorders>
              <w:top w:val="single" w:sz="4" w:space="0" w:color="000000"/>
              <w:bottom w:val="single" w:sz="4" w:space="0" w:color="000000"/>
              <w:right w:val="single" w:sz="4" w:space="0" w:color="000000"/>
            </w:tcBorders>
            <w:shd w:val="clear" w:color="auto" w:fill="C09200"/>
          </w:tcPr>
          <w:p w14:paraId="0596FE7B" w14:textId="77777777" w:rsidR="00E656E3" w:rsidRDefault="00E656E3" w:rsidP="00707A2C">
            <w:pPr>
              <w:pStyle w:val="TableParagraph"/>
              <w:spacing w:before="113"/>
              <w:ind w:left="69"/>
              <w:rPr>
                <w:b/>
                <w:sz w:val="20"/>
              </w:rPr>
            </w:pPr>
            <w:r>
              <w:rPr>
                <w:b/>
                <w:sz w:val="20"/>
              </w:rPr>
              <w:t>Hedef</w:t>
            </w:r>
            <w:r>
              <w:rPr>
                <w:b/>
                <w:spacing w:val="45"/>
                <w:sz w:val="20"/>
              </w:rPr>
              <w:t xml:space="preserve"> </w:t>
            </w:r>
            <w:r>
              <w:rPr>
                <w:b/>
                <w:spacing w:val="-5"/>
                <w:sz w:val="20"/>
              </w:rPr>
              <w:t>2.2</w:t>
            </w:r>
          </w:p>
        </w:tc>
        <w:tc>
          <w:tcPr>
            <w:tcW w:w="7502" w:type="dxa"/>
            <w:gridSpan w:val="9"/>
            <w:tcBorders>
              <w:top w:val="single" w:sz="4" w:space="0" w:color="000000"/>
              <w:left w:val="single" w:sz="4" w:space="0" w:color="000000"/>
              <w:bottom w:val="single" w:sz="4" w:space="0" w:color="000000"/>
            </w:tcBorders>
            <w:shd w:val="clear" w:color="auto" w:fill="C09200"/>
          </w:tcPr>
          <w:p w14:paraId="0CAD5BE0" w14:textId="77777777" w:rsidR="00E656E3" w:rsidRDefault="00E656E3" w:rsidP="00707A2C">
            <w:pPr>
              <w:pStyle w:val="TableParagraph"/>
              <w:spacing w:line="223" w:lineRule="exact"/>
              <w:ind w:left="73"/>
              <w:rPr>
                <w:sz w:val="20"/>
              </w:rPr>
            </w:pPr>
            <w:r>
              <w:rPr>
                <w:sz w:val="20"/>
              </w:rPr>
              <w:t>Eğitim</w:t>
            </w:r>
            <w:r>
              <w:rPr>
                <w:spacing w:val="-8"/>
                <w:sz w:val="20"/>
              </w:rPr>
              <w:t xml:space="preserve"> </w:t>
            </w:r>
            <w:r>
              <w:rPr>
                <w:sz w:val="20"/>
              </w:rPr>
              <w:t>ve</w:t>
            </w:r>
            <w:r>
              <w:rPr>
                <w:spacing w:val="-6"/>
                <w:sz w:val="20"/>
              </w:rPr>
              <w:t xml:space="preserve"> </w:t>
            </w:r>
            <w:r>
              <w:rPr>
                <w:sz w:val="20"/>
              </w:rPr>
              <w:t>öğretimin</w:t>
            </w:r>
            <w:r>
              <w:rPr>
                <w:spacing w:val="-5"/>
                <w:sz w:val="20"/>
              </w:rPr>
              <w:t xml:space="preserve"> </w:t>
            </w:r>
            <w:r>
              <w:rPr>
                <w:sz w:val="20"/>
              </w:rPr>
              <w:t>sağlıklı</w:t>
            </w:r>
            <w:r>
              <w:rPr>
                <w:spacing w:val="-4"/>
                <w:sz w:val="20"/>
              </w:rPr>
              <w:t xml:space="preserve"> </w:t>
            </w:r>
            <w:r>
              <w:rPr>
                <w:sz w:val="20"/>
              </w:rPr>
              <w:t>ve</w:t>
            </w:r>
            <w:r>
              <w:rPr>
                <w:spacing w:val="-6"/>
                <w:sz w:val="20"/>
              </w:rPr>
              <w:t xml:space="preserve"> </w:t>
            </w:r>
            <w:r>
              <w:rPr>
                <w:sz w:val="20"/>
              </w:rPr>
              <w:t>güvenli</w:t>
            </w:r>
            <w:r>
              <w:rPr>
                <w:spacing w:val="-7"/>
                <w:sz w:val="20"/>
              </w:rPr>
              <w:t xml:space="preserve"> </w:t>
            </w:r>
            <w:r>
              <w:rPr>
                <w:sz w:val="20"/>
              </w:rPr>
              <w:t>bir</w:t>
            </w:r>
            <w:r>
              <w:rPr>
                <w:spacing w:val="-6"/>
                <w:sz w:val="20"/>
              </w:rPr>
              <w:t xml:space="preserve"> </w:t>
            </w:r>
            <w:r>
              <w:rPr>
                <w:sz w:val="20"/>
              </w:rPr>
              <w:t>ortamda</w:t>
            </w:r>
            <w:r>
              <w:rPr>
                <w:spacing w:val="-4"/>
                <w:sz w:val="20"/>
              </w:rPr>
              <w:t xml:space="preserve"> </w:t>
            </w:r>
            <w:r>
              <w:rPr>
                <w:sz w:val="20"/>
              </w:rPr>
              <w:t>gerçekleştirilmesi</w:t>
            </w:r>
            <w:r>
              <w:rPr>
                <w:spacing w:val="-6"/>
                <w:sz w:val="20"/>
              </w:rPr>
              <w:t xml:space="preserve"> </w:t>
            </w:r>
            <w:r>
              <w:rPr>
                <w:sz w:val="20"/>
              </w:rPr>
              <w:t>için</w:t>
            </w:r>
            <w:r>
              <w:rPr>
                <w:spacing w:val="-7"/>
                <w:sz w:val="20"/>
              </w:rPr>
              <w:t xml:space="preserve"> </w:t>
            </w:r>
            <w:r>
              <w:rPr>
                <w:sz w:val="20"/>
              </w:rPr>
              <w:t>okul</w:t>
            </w:r>
            <w:r>
              <w:rPr>
                <w:spacing w:val="-7"/>
                <w:sz w:val="20"/>
              </w:rPr>
              <w:t xml:space="preserve"> </w:t>
            </w:r>
            <w:r>
              <w:rPr>
                <w:sz w:val="20"/>
              </w:rPr>
              <w:t>sağlığı</w:t>
            </w:r>
            <w:r>
              <w:rPr>
                <w:spacing w:val="-4"/>
                <w:sz w:val="20"/>
              </w:rPr>
              <w:t xml:space="preserve"> </w:t>
            </w:r>
            <w:r>
              <w:rPr>
                <w:spacing w:val="-5"/>
                <w:sz w:val="20"/>
              </w:rPr>
              <w:t>ve</w:t>
            </w:r>
          </w:p>
          <w:p w14:paraId="71AA53C6" w14:textId="77777777" w:rsidR="00E656E3" w:rsidRDefault="00E656E3" w:rsidP="00707A2C">
            <w:pPr>
              <w:pStyle w:val="TableParagraph"/>
              <w:spacing w:before="1" w:line="217" w:lineRule="exact"/>
              <w:ind w:left="73"/>
              <w:rPr>
                <w:sz w:val="20"/>
              </w:rPr>
            </w:pPr>
            <w:r>
              <w:rPr>
                <w:spacing w:val="-2"/>
                <w:sz w:val="20"/>
              </w:rPr>
              <w:t>güvenliği</w:t>
            </w:r>
            <w:r>
              <w:rPr>
                <w:spacing w:val="5"/>
                <w:sz w:val="20"/>
              </w:rPr>
              <w:t xml:space="preserve"> </w:t>
            </w:r>
            <w:r>
              <w:rPr>
                <w:spacing w:val="-2"/>
                <w:sz w:val="20"/>
              </w:rPr>
              <w:t>geliştirilecektir.</w:t>
            </w:r>
          </w:p>
        </w:tc>
      </w:tr>
      <w:tr w:rsidR="00E656E3" w14:paraId="31F44294" w14:textId="77777777" w:rsidTr="00707A2C">
        <w:trPr>
          <w:trHeight w:val="707"/>
        </w:trPr>
        <w:tc>
          <w:tcPr>
            <w:tcW w:w="1697" w:type="dxa"/>
            <w:tcBorders>
              <w:top w:val="single" w:sz="4" w:space="0" w:color="000000"/>
              <w:bottom w:val="single" w:sz="4" w:space="0" w:color="000000"/>
              <w:right w:val="single" w:sz="4" w:space="0" w:color="000000"/>
            </w:tcBorders>
            <w:shd w:val="clear" w:color="auto" w:fill="FFDA64"/>
          </w:tcPr>
          <w:p w14:paraId="37D7EB39" w14:textId="77777777" w:rsidR="00E656E3" w:rsidRDefault="00E656E3" w:rsidP="00707A2C">
            <w:pPr>
              <w:pStyle w:val="TableParagraph"/>
              <w:spacing w:before="5"/>
              <w:rPr>
                <w:rFonts w:ascii="DejaVu Serif Condensed"/>
                <w:sz w:val="20"/>
              </w:rPr>
            </w:pPr>
          </w:p>
          <w:p w14:paraId="7167BE86" w14:textId="77777777" w:rsidR="00E656E3" w:rsidRDefault="00E656E3" w:rsidP="00707A2C">
            <w:pPr>
              <w:pStyle w:val="TableParagraph"/>
              <w:ind w:left="69"/>
              <w:rPr>
                <w:b/>
                <w:sz w:val="20"/>
              </w:rPr>
            </w:pPr>
            <w:r>
              <w:rPr>
                <w:b/>
                <w:sz w:val="20"/>
              </w:rPr>
              <w:t>PG</w:t>
            </w:r>
            <w:r>
              <w:rPr>
                <w:b/>
                <w:spacing w:val="-5"/>
                <w:sz w:val="20"/>
              </w:rPr>
              <w:t xml:space="preserve"> </w:t>
            </w:r>
            <w:r>
              <w:rPr>
                <w:b/>
                <w:spacing w:val="-7"/>
                <w:sz w:val="20"/>
              </w:rPr>
              <w:t>NO</w:t>
            </w:r>
          </w:p>
        </w:tc>
        <w:tc>
          <w:tcPr>
            <w:tcW w:w="2545" w:type="dxa"/>
            <w:gridSpan w:val="2"/>
            <w:tcBorders>
              <w:top w:val="single" w:sz="4" w:space="0" w:color="000000"/>
              <w:left w:val="single" w:sz="4" w:space="0" w:color="000000"/>
              <w:bottom w:val="single" w:sz="4" w:space="0" w:color="000000"/>
              <w:right w:val="single" w:sz="4" w:space="0" w:color="000000"/>
            </w:tcBorders>
            <w:shd w:val="clear" w:color="auto" w:fill="FFDA64"/>
          </w:tcPr>
          <w:p w14:paraId="34050C32" w14:textId="77777777" w:rsidR="00E656E3" w:rsidRDefault="00E656E3" w:rsidP="00707A2C">
            <w:pPr>
              <w:pStyle w:val="TableParagraph"/>
              <w:spacing w:before="5"/>
              <w:rPr>
                <w:rFonts w:ascii="DejaVu Serif Condensed"/>
                <w:sz w:val="20"/>
              </w:rPr>
            </w:pPr>
          </w:p>
          <w:p w14:paraId="40B1BB32" w14:textId="77777777" w:rsidR="00E656E3" w:rsidRDefault="00E656E3" w:rsidP="00707A2C">
            <w:pPr>
              <w:pStyle w:val="TableParagraph"/>
              <w:ind w:left="73"/>
              <w:rPr>
                <w:b/>
                <w:sz w:val="20"/>
              </w:rPr>
            </w:pPr>
            <w:r>
              <w:rPr>
                <w:b/>
                <w:sz w:val="20"/>
              </w:rPr>
              <w:t>Performans</w:t>
            </w:r>
            <w:r>
              <w:rPr>
                <w:b/>
                <w:spacing w:val="-13"/>
                <w:sz w:val="20"/>
              </w:rPr>
              <w:t xml:space="preserve"> </w:t>
            </w:r>
            <w:r>
              <w:rPr>
                <w:b/>
                <w:spacing w:val="-2"/>
                <w:sz w:val="20"/>
              </w:rPr>
              <w:t>Göstergeleri</w:t>
            </w:r>
          </w:p>
        </w:tc>
        <w:tc>
          <w:tcPr>
            <w:tcW w:w="742" w:type="dxa"/>
            <w:tcBorders>
              <w:top w:val="single" w:sz="4" w:space="0" w:color="000000"/>
              <w:left w:val="single" w:sz="4" w:space="0" w:color="000000"/>
              <w:bottom w:val="single" w:sz="4" w:space="0" w:color="000000"/>
              <w:right w:val="single" w:sz="4" w:space="0" w:color="000000"/>
            </w:tcBorders>
            <w:shd w:val="clear" w:color="auto" w:fill="FFDA64"/>
          </w:tcPr>
          <w:p w14:paraId="7D674F9E" w14:textId="77777777" w:rsidR="00E656E3" w:rsidRDefault="00E656E3" w:rsidP="00707A2C">
            <w:pPr>
              <w:pStyle w:val="TableParagraph"/>
              <w:spacing w:line="230" w:lineRule="atLeast"/>
              <w:ind w:left="126" w:right="54" w:hanging="51"/>
              <w:jc w:val="both"/>
              <w:rPr>
                <w:b/>
                <w:sz w:val="20"/>
              </w:rPr>
            </w:pPr>
            <w:r>
              <w:rPr>
                <w:b/>
                <w:spacing w:val="-2"/>
                <w:sz w:val="20"/>
              </w:rPr>
              <w:t xml:space="preserve">Hedefe Etkisi </w:t>
            </w:r>
            <w:r>
              <w:rPr>
                <w:b/>
                <w:spacing w:val="-4"/>
                <w:sz w:val="20"/>
              </w:rPr>
              <w:t>(%)</w:t>
            </w:r>
          </w:p>
        </w:tc>
        <w:tc>
          <w:tcPr>
            <w:tcW w:w="962" w:type="dxa"/>
            <w:tcBorders>
              <w:top w:val="single" w:sz="4" w:space="0" w:color="000000"/>
              <w:left w:val="single" w:sz="4" w:space="0" w:color="000000"/>
              <w:bottom w:val="single" w:sz="4" w:space="0" w:color="000000"/>
              <w:right w:val="single" w:sz="4" w:space="0" w:color="000000"/>
            </w:tcBorders>
            <w:shd w:val="clear" w:color="auto" w:fill="FFDA64"/>
          </w:tcPr>
          <w:p w14:paraId="7F665429" w14:textId="77777777" w:rsidR="00E656E3" w:rsidRDefault="00E656E3" w:rsidP="00707A2C">
            <w:pPr>
              <w:pStyle w:val="TableParagraph"/>
              <w:spacing w:before="122"/>
              <w:ind w:left="200" w:hanging="128"/>
              <w:rPr>
                <w:b/>
                <w:sz w:val="20"/>
              </w:rPr>
            </w:pPr>
            <w:r>
              <w:rPr>
                <w:b/>
                <w:spacing w:val="-2"/>
                <w:sz w:val="20"/>
              </w:rPr>
              <w:t>Başlangıç Değeri</w:t>
            </w:r>
          </w:p>
        </w:tc>
        <w:tc>
          <w:tcPr>
            <w:tcW w:w="651" w:type="dxa"/>
            <w:tcBorders>
              <w:top w:val="single" w:sz="4" w:space="0" w:color="000000"/>
              <w:left w:val="single" w:sz="4" w:space="0" w:color="000000"/>
              <w:bottom w:val="single" w:sz="4" w:space="0" w:color="000000"/>
              <w:right w:val="single" w:sz="4" w:space="0" w:color="000000"/>
            </w:tcBorders>
            <w:shd w:val="clear" w:color="auto" w:fill="FFDA64"/>
          </w:tcPr>
          <w:p w14:paraId="13B79B2A" w14:textId="77777777" w:rsidR="00E656E3" w:rsidRDefault="00E656E3" w:rsidP="00707A2C">
            <w:pPr>
              <w:pStyle w:val="TableParagraph"/>
              <w:spacing w:before="122"/>
              <w:ind w:left="126"/>
              <w:rPr>
                <w:b/>
                <w:sz w:val="20"/>
              </w:rPr>
            </w:pPr>
            <w:r>
              <w:rPr>
                <w:b/>
                <w:spacing w:val="-4"/>
                <w:sz w:val="20"/>
              </w:rPr>
              <w:t>2024</w:t>
            </w:r>
          </w:p>
          <w:p w14:paraId="05C84DE3" w14:textId="77777777" w:rsidR="00E656E3" w:rsidRDefault="00E656E3" w:rsidP="00707A2C">
            <w:pPr>
              <w:pStyle w:val="TableParagraph"/>
              <w:spacing w:before="1"/>
              <w:ind w:left="73"/>
              <w:rPr>
                <w:b/>
                <w:sz w:val="20"/>
              </w:rPr>
            </w:pPr>
            <w:r>
              <w:rPr>
                <w:b/>
                <w:spacing w:val="-2"/>
                <w:sz w:val="20"/>
              </w:rPr>
              <w:t>Hedef</w:t>
            </w:r>
          </w:p>
        </w:tc>
        <w:tc>
          <w:tcPr>
            <w:tcW w:w="650" w:type="dxa"/>
            <w:tcBorders>
              <w:top w:val="single" w:sz="4" w:space="0" w:color="000000"/>
              <w:left w:val="single" w:sz="4" w:space="0" w:color="000000"/>
              <w:bottom w:val="single" w:sz="4" w:space="0" w:color="000000"/>
              <w:right w:val="single" w:sz="4" w:space="0" w:color="000000"/>
            </w:tcBorders>
            <w:shd w:val="clear" w:color="auto" w:fill="FFDA64"/>
          </w:tcPr>
          <w:p w14:paraId="7060B6B5" w14:textId="77777777" w:rsidR="00E656E3" w:rsidRDefault="00E656E3" w:rsidP="00707A2C">
            <w:pPr>
              <w:pStyle w:val="TableParagraph"/>
              <w:spacing w:before="122"/>
              <w:ind w:left="129"/>
              <w:rPr>
                <w:b/>
                <w:sz w:val="20"/>
              </w:rPr>
            </w:pPr>
            <w:r>
              <w:rPr>
                <w:b/>
                <w:spacing w:val="-4"/>
                <w:sz w:val="20"/>
              </w:rPr>
              <w:t>2025</w:t>
            </w:r>
          </w:p>
          <w:p w14:paraId="494E3544" w14:textId="77777777" w:rsidR="00E656E3" w:rsidRDefault="00E656E3" w:rsidP="00707A2C">
            <w:pPr>
              <w:pStyle w:val="TableParagraph"/>
              <w:spacing w:before="1"/>
              <w:ind w:left="76"/>
              <w:rPr>
                <w:b/>
                <w:sz w:val="20"/>
              </w:rPr>
            </w:pPr>
            <w:r>
              <w:rPr>
                <w:b/>
                <w:spacing w:val="-2"/>
                <w:sz w:val="20"/>
              </w:rPr>
              <w:t>Hedef</w:t>
            </w:r>
          </w:p>
        </w:tc>
        <w:tc>
          <w:tcPr>
            <w:tcW w:w="652" w:type="dxa"/>
            <w:tcBorders>
              <w:top w:val="single" w:sz="4" w:space="0" w:color="000000"/>
              <w:left w:val="single" w:sz="4" w:space="0" w:color="000000"/>
              <w:bottom w:val="single" w:sz="4" w:space="0" w:color="000000"/>
              <w:right w:val="single" w:sz="4" w:space="0" w:color="000000"/>
            </w:tcBorders>
            <w:shd w:val="clear" w:color="auto" w:fill="FFDA64"/>
          </w:tcPr>
          <w:p w14:paraId="585E40C0" w14:textId="77777777" w:rsidR="00E656E3" w:rsidRDefault="00E656E3" w:rsidP="00707A2C">
            <w:pPr>
              <w:pStyle w:val="TableParagraph"/>
              <w:spacing w:before="122"/>
              <w:ind w:left="129"/>
              <w:rPr>
                <w:b/>
                <w:sz w:val="20"/>
              </w:rPr>
            </w:pPr>
            <w:r>
              <w:rPr>
                <w:b/>
                <w:spacing w:val="-4"/>
                <w:sz w:val="20"/>
              </w:rPr>
              <w:t>2026</w:t>
            </w:r>
          </w:p>
          <w:p w14:paraId="32E6F7CB" w14:textId="77777777" w:rsidR="00E656E3" w:rsidRDefault="00E656E3" w:rsidP="00707A2C">
            <w:pPr>
              <w:pStyle w:val="TableParagraph"/>
              <w:spacing w:before="1"/>
              <w:ind w:left="76"/>
              <w:rPr>
                <w:b/>
                <w:sz w:val="20"/>
              </w:rPr>
            </w:pPr>
            <w:r>
              <w:rPr>
                <w:b/>
                <w:spacing w:val="-2"/>
                <w:sz w:val="20"/>
              </w:rPr>
              <w:t>Hedef</w:t>
            </w:r>
          </w:p>
        </w:tc>
        <w:tc>
          <w:tcPr>
            <w:tcW w:w="650" w:type="dxa"/>
            <w:tcBorders>
              <w:top w:val="single" w:sz="4" w:space="0" w:color="000000"/>
              <w:left w:val="single" w:sz="4" w:space="0" w:color="000000"/>
              <w:bottom w:val="single" w:sz="4" w:space="0" w:color="000000"/>
              <w:right w:val="single" w:sz="4" w:space="0" w:color="000000"/>
            </w:tcBorders>
            <w:shd w:val="clear" w:color="auto" w:fill="FFDA64"/>
          </w:tcPr>
          <w:p w14:paraId="61BCEBC1" w14:textId="77777777" w:rsidR="00E656E3" w:rsidRDefault="00E656E3" w:rsidP="00707A2C">
            <w:pPr>
              <w:pStyle w:val="TableParagraph"/>
              <w:spacing w:before="122"/>
              <w:ind w:left="127"/>
              <w:rPr>
                <w:b/>
                <w:sz w:val="20"/>
              </w:rPr>
            </w:pPr>
            <w:r>
              <w:rPr>
                <w:b/>
                <w:spacing w:val="-4"/>
                <w:sz w:val="20"/>
              </w:rPr>
              <w:t>2027</w:t>
            </w:r>
          </w:p>
          <w:p w14:paraId="27AD301E" w14:textId="77777777" w:rsidR="00E656E3" w:rsidRDefault="00E656E3" w:rsidP="00707A2C">
            <w:pPr>
              <w:pStyle w:val="TableParagraph"/>
              <w:spacing w:before="1"/>
              <w:ind w:left="75"/>
              <w:rPr>
                <w:b/>
                <w:sz w:val="20"/>
              </w:rPr>
            </w:pPr>
            <w:r>
              <w:rPr>
                <w:b/>
                <w:spacing w:val="-2"/>
                <w:sz w:val="20"/>
              </w:rPr>
              <w:t>Hedef</w:t>
            </w:r>
          </w:p>
        </w:tc>
        <w:tc>
          <w:tcPr>
            <w:tcW w:w="650" w:type="dxa"/>
            <w:tcBorders>
              <w:top w:val="single" w:sz="4" w:space="0" w:color="000000"/>
              <w:left w:val="single" w:sz="4" w:space="0" w:color="000000"/>
              <w:bottom w:val="single" w:sz="4" w:space="0" w:color="000000"/>
            </w:tcBorders>
            <w:shd w:val="clear" w:color="auto" w:fill="FFDA64"/>
          </w:tcPr>
          <w:p w14:paraId="3A1BC30B" w14:textId="77777777" w:rsidR="00E656E3" w:rsidRDefault="00E656E3" w:rsidP="00707A2C">
            <w:pPr>
              <w:pStyle w:val="TableParagraph"/>
              <w:spacing w:before="122"/>
              <w:ind w:left="128"/>
              <w:rPr>
                <w:b/>
                <w:sz w:val="20"/>
              </w:rPr>
            </w:pPr>
            <w:r>
              <w:rPr>
                <w:b/>
                <w:spacing w:val="-4"/>
                <w:sz w:val="20"/>
              </w:rPr>
              <w:t>2028</w:t>
            </w:r>
          </w:p>
          <w:p w14:paraId="56165629" w14:textId="77777777" w:rsidR="00E656E3" w:rsidRDefault="00E656E3" w:rsidP="00707A2C">
            <w:pPr>
              <w:pStyle w:val="TableParagraph"/>
              <w:spacing w:before="1"/>
              <w:ind w:left="75"/>
              <w:rPr>
                <w:b/>
                <w:sz w:val="20"/>
              </w:rPr>
            </w:pPr>
            <w:r>
              <w:rPr>
                <w:b/>
                <w:spacing w:val="-2"/>
                <w:sz w:val="20"/>
              </w:rPr>
              <w:t>Hedef</w:t>
            </w:r>
          </w:p>
        </w:tc>
      </w:tr>
      <w:tr w:rsidR="00E656E3" w14:paraId="4CA8E1BD" w14:textId="77777777" w:rsidTr="00707A2C">
        <w:trPr>
          <w:trHeight w:val="460"/>
        </w:trPr>
        <w:tc>
          <w:tcPr>
            <w:tcW w:w="1697" w:type="dxa"/>
            <w:tcBorders>
              <w:top w:val="single" w:sz="4" w:space="0" w:color="000000"/>
              <w:bottom w:val="single" w:sz="4" w:space="0" w:color="000000"/>
              <w:right w:val="single" w:sz="4" w:space="0" w:color="000000"/>
            </w:tcBorders>
            <w:shd w:val="clear" w:color="auto" w:fill="FFE799"/>
          </w:tcPr>
          <w:p w14:paraId="02AAFFE3" w14:textId="77777777" w:rsidR="00E656E3" w:rsidRDefault="00E656E3" w:rsidP="00707A2C">
            <w:pPr>
              <w:pStyle w:val="TableParagraph"/>
              <w:spacing w:before="113"/>
              <w:ind w:left="69"/>
              <w:rPr>
                <w:b/>
                <w:sz w:val="20"/>
              </w:rPr>
            </w:pPr>
            <w:r>
              <w:rPr>
                <w:b/>
                <w:sz w:val="20"/>
              </w:rPr>
              <w:t>PG</w:t>
            </w:r>
            <w:r>
              <w:rPr>
                <w:b/>
                <w:spacing w:val="-5"/>
                <w:sz w:val="20"/>
              </w:rPr>
              <w:t xml:space="preserve"> </w:t>
            </w:r>
            <w:r>
              <w:rPr>
                <w:b/>
                <w:spacing w:val="-2"/>
                <w:sz w:val="20"/>
              </w:rPr>
              <w:t>2.2.1</w:t>
            </w:r>
          </w:p>
        </w:tc>
        <w:tc>
          <w:tcPr>
            <w:tcW w:w="2545" w:type="dxa"/>
            <w:gridSpan w:val="2"/>
            <w:tcBorders>
              <w:top w:val="single" w:sz="4" w:space="0" w:color="000000"/>
              <w:left w:val="single" w:sz="4" w:space="0" w:color="000000"/>
              <w:bottom w:val="single" w:sz="4" w:space="0" w:color="000000"/>
              <w:right w:val="single" w:sz="4" w:space="0" w:color="000000"/>
            </w:tcBorders>
          </w:tcPr>
          <w:p w14:paraId="75274BF4" w14:textId="77777777" w:rsidR="00E656E3" w:rsidRDefault="00E656E3" w:rsidP="00707A2C">
            <w:pPr>
              <w:pStyle w:val="TableParagraph"/>
              <w:spacing w:line="223" w:lineRule="exact"/>
              <w:ind w:left="73"/>
              <w:rPr>
                <w:sz w:val="20"/>
              </w:rPr>
            </w:pPr>
            <w:r>
              <w:rPr>
                <w:sz w:val="20"/>
              </w:rPr>
              <w:t>Öğrenci</w:t>
            </w:r>
            <w:r>
              <w:rPr>
                <w:spacing w:val="-7"/>
                <w:sz w:val="20"/>
              </w:rPr>
              <w:t xml:space="preserve"> </w:t>
            </w:r>
            <w:r>
              <w:rPr>
                <w:sz w:val="20"/>
              </w:rPr>
              <w:t>başına</w:t>
            </w:r>
            <w:r>
              <w:rPr>
                <w:spacing w:val="-6"/>
                <w:sz w:val="20"/>
              </w:rPr>
              <w:t xml:space="preserve"> </w:t>
            </w:r>
            <w:r>
              <w:rPr>
                <w:sz w:val="20"/>
              </w:rPr>
              <w:t>okunan</w:t>
            </w:r>
            <w:r>
              <w:rPr>
                <w:spacing w:val="-5"/>
                <w:sz w:val="20"/>
              </w:rPr>
              <w:t xml:space="preserve"> </w:t>
            </w:r>
            <w:r>
              <w:rPr>
                <w:spacing w:val="-2"/>
                <w:sz w:val="20"/>
              </w:rPr>
              <w:t>kitap</w:t>
            </w:r>
          </w:p>
          <w:p w14:paraId="7F99BB16" w14:textId="77777777" w:rsidR="00E656E3" w:rsidRDefault="00E656E3" w:rsidP="00707A2C">
            <w:pPr>
              <w:pStyle w:val="TableParagraph"/>
              <w:spacing w:line="217" w:lineRule="exact"/>
              <w:ind w:left="73"/>
              <w:rPr>
                <w:sz w:val="20"/>
              </w:rPr>
            </w:pPr>
            <w:r>
              <w:rPr>
                <w:spacing w:val="-2"/>
                <w:sz w:val="20"/>
              </w:rPr>
              <w:t>sayısı</w:t>
            </w:r>
          </w:p>
        </w:tc>
        <w:tc>
          <w:tcPr>
            <w:tcW w:w="742" w:type="dxa"/>
            <w:tcBorders>
              <w:top w:val="single" w:sz="4" w:space="0" w:color="000000"/>
              <w:left w:val="single" w:sz="4" w:space="0" w:color="000000"/>
              <w:bottom w:val="single" w:sz="4" w:space="0" w:color="000000"/>
              <w:right w:val="single" w:sz="4" w:space="0" w:color="000000"/>
            </w:tcBorders>
          </w:tcPr>
          <w:p w14:paraId="47AB3E0B" w14:textId="77777777" w:rsidR="00E656E3" w:rsidRDefault="00E656E3" w:rsidP="00707A2C">
            <w:pPr>
              <w:pStyle w:val="TableParagraph"/>
              <w:spacing w:before="108"/>
              <w:ind w:left="20"/>
              <w:jc w:val="center"/>
              <w:rPr>
                <w:sz w:val="20"/>
              </w:rPr>
            </w:pPr>
            <w:r>
              <w:rPr>
                <w:color w:val="333333"/>
                <w:spacing w:val="-5"/>
                <w:sz w:val="20"/>
              </w:rPr>
              <w:t>20</w:t>
            </w:r>
          </w:p>
        </w:tc>
        <w:tc>
          <w:tcPr>
            <w:tcW w:w="962" w:type="dxa"/>
            <w:tcBorders>
              <w:top w:val="single" w:sz="4" w:space="0" w:color="000000"/>
              <w:left w:val="single" w:sz="4" w:space="0" w:color="000000"/>
              <w:bottom w:val="single" w:sz="4" w:space="0" w:color="000000"/>
              <w:right w:val="single" w:sz="4" w:space="0" w:color="000000"/>
            </w:tcBorders>
          </w:tcPr>
          <w:p w14:paraId="0F77FA00" w14:textId="77777777" w:rsidR="00E656E3" w:rsidRDefault="00E656E3" w:rsidP="00707A2C">
            <w:pPr>
              <w:pStyle w:val="TableParagraph"/>
              <w:spacing w:line="223" w:lineRule="exact"/>
              <w:ind w:left="73"/>
              <w:rPr>
                <w:sz w:val="20"/>
              </w:rPr>
            </w:pPr>
            <w:r>
              <w:rPr>
                <w:spacing w:val="-10"/>
                <w:sz w:val="20"/>
              </w:rPr>
              <w:t>5</w:t>
            </w:r>
          </w:p>
        </w:tc>
        <w:tc>
          <w:tcPr>
            <w:tcW w:w="651" w:type="dxa"/>
            <w:tcBorders>
              <w:top w:val="single" w:sz="4" w:space="0" w:color="000000"/>
              <w:left w:val="single" w:sz="4" w:space="0" w:color="000000"/>
              <w:bottom w:val="single" w:sz="4" w:space="0" w:color="000000"/>
              <w:right w:val="single" w:sz="4" w:space="0" w:color="000000"/>
            </w:tcBorders>
          </w:tcPr>
          <w:p w14:paraId="08BE88DA" w14:textId="77777777" w:rsidR="00E656E3" w:rsidRDefault="00E656E3" w:rsidP="00707A2C">
            <w:pPr>
              <w:pStyle w:val="TableParagraph"/>
              <w:spacing w:line="223" w:lineRule="exact"/>
              <w:ind w:left="73"/>
              <w:rPr>
                <w:sz w:val="20"/>
              </w:rPr>
            </w:pPr>
            <w:r>
              <w:rPr>
                <w:spacing w:val="-10"/>
                <w:sz w:val="20"/>
              </w:rPr>
              <w:t>5</w:t>
            </w:r>
          </w:p>
        </w:tc>
        <w:tc>
          <w:tcPr>
            <w:tcW w:w="650" w:type="dxa"/>
            <w:tcBorders>
              <w:top w:val="single" w:sz="4" w:space="0" w:color="000000"/>
              <w:left w:val="single" w:sz="4" w:space="0" w:color="000000"/>
              <w:bottom w:val="single" w:sz="4" w:space="0" w:color="000000"/>
              <w:right w:val="single" w:sz="4" w:space="0" w:color="000000"/>
            </w:tcBorders>
          </w:tcPr>
          <w:p w14:paraId="1094C52D" w14:textId="77777777" w:rsidR="00E656E3" w:rsidRDefault="00E656E3" w:rsidP="00707A2C">
            <w:pPr>
              <w:pStyle w:val="TableParagraph"/>
              <w:spacing w:line="223" w:lineRule="exact"/>
              <w:ind w:left="76"/>
              <w:rPr>
                <w:sz w:val="20"/>
              </w:rPr>
            </w:pPr>
            <w:r>
              <w:rPr>
                <w:spacing w:val="-10"/>
                <w:sz w:val="20"/>
              </w:rPr>
              <w:t>5</w:t>
            </w:r>
          </w:p>
        </w:tc>
        <w:tc>
          <w:tcPr>
            <w:tcW w:w="652" w:type="dxa"/>
            <w:tcBorders>
              <w:top w:val="single" w:sz="4" w:space="0" w:color="000000"/>
              <w:left w:val="single" w:sz="4" w:space="0" w:color="000000"/>
              <w:bottom w:val="single" w:sz="4" w:space="0" w:color="000000"/>
              <w:right w:val="single" w:sz="4" w:space="0" w:color="000000"/>
            </w:tcBorders>
          </w:tcPr>
          <w:p w14:paraId="365D08BE" w14:textId="77777777" w:rsidR="00E656E3" w:rsidRDefault="00E656E3" w:rsidP="00707A2C">
            <w:pPr>
              <w:pStyle w:val="TableParagraph"/>
              <w:spacing w:line="223" w:lineRule="exact"/>
              <w:ind w:left="76"/>
              <w:rPr>
                <w:sz w:val="20"/>
              </w:rPr>
            </w:pPr>
            <w:r>
              <w:rPr>
                <w:spacing w:val="-10"/>
                <w:sz w:val="20"/>
              </w:rPr>
              <w:t>4</w:t>
            </w:r>
          </w:p>
        </w:tc>
        <w:tc>
          <w:tcPr>
            <w:tcW w:w="650" w:type="dxa"/>
            <w:tcBorders>
              <w:top w:val="single" w:sz="4" w:space="0" w:color="000000"/>
              <w:left w:val="single" w:sz="4" w:space="0" w:color="000000"/>
              <w:bottom w:val="single" w:sz="4" w:space="0" w:color="000000"/>
              <w:right w:val="single" w:sz="4" w:space="0" w:color="000000"/>
            </w:tcBorders>
          </w:tcPr>
          <w:p w14:paraId="2A25401C" w14:textId="77777777" w:rsidR="00E656E3" w:rsidRDefault="00E656E3" w:rsidP="00707A2C">
            <w:pPr>
              <w:pStyle w:val="TableParagraph"/>
              <w:spacing w:line="223" w:lineRule="exact"/>
              <w:ind w:left="75"/>
              <w:rPr>
                <w:sz w:val="20"/>
              </w:rPr>
            </w:pPr>
            <w:r>
              <w:rPr>
                <w:spacing w:val="-10"/>
                <w:sz w:val="20"/>
              </w:rPr>
              <w:t>4</w:t>
            </w:r>
          </w:p>
        </w:tc>
        <w:tc>
          <w:tcPr>
            <w:tcW w:w="650" w:type="dxa"/>
            <w:tcBorders>
              <w:top w:val="single" w:sz="4" w:space="0" w:color="000000"/>
              <w:left w:val="single" w:sz="4" w:space="0" w:color="000000"/>
              <w:bottom w:val="single" w:sz="4" w:space="0" w:color="000000"/>
            </w:tcBorders>
          </w:tcPr>
          <w:p w14:paraId="721938E7" w14:textId="77777777" w:rsidR="00E656E3" w:rsidRDefault="00E656E3" w:rsidP="00707A2C">
            <w:pPr>
              <w:pStyle w:val="TableParagraph"/>
              <w:spacing w:line="223" w:lineRule="exact"/>
              <w:ind w:left="75"/>
              <w:rPr>
                <w:sz w:val="20"/>
              </w:rPr>
            </w:pPr>
            <w:r>
              <w:rPr>
                <w:spacing w:val="-10"/>
                <w:sz w:val="20"/>
              </w:rPr>
              <w:t>4</w:t>
            </w:r>
          </w:p>
        </w:tc>
      </w:tr>
      <w:tr w:rsidR="00E656E3" w14:paraId="19D4D764" w14:textId="77777777" w:rsidTr="00707A2C">
        <w:trPr>
          <w:trHeight w:val="429"/>
        </w:trPr>
        <w:tc>
          <w:tcPr>
            <w:tcW w:w="1697" w:type="dxa"/>
            <w:vMerge w:val="restart"/>
            <w:tcBorders>
              <w:top w:val="single" w:sz="4" w:space="0" w:color="000000"/>
              <w:bottom w:val="single" w:sz="4" w:space="0" w:color="000000"/>
              <w:right w:val="single" w:sz="4" w:space="0" w:color="000000"/>
            </w:tcBorders>
            <w:shd w:val="clear" w:color="auto" w:fill="FFE799"/>
          </w:tcPr>
          <w:p w14:paraId="05E8F830" w14:textId="77777777" w:rsidR="00E656E3" w:rsidRDefault="00E656E3" w:rsidP="00707A2C">
            <w:pPr>
              <w:pStyle w:val="TableParagraph"/>
              <w:rPr>
                <w:rFonts w:ascii="DejaVu Serif Condensed"/>
                <w:sz w:val="20"/>
              </w:rPr>
            </w:pPr>
          </w:p>
          <w:p w14:paraId="55860BD3" w14:textId="77777777" w:rsidR="00E656E3" w:rsidRDefault="00E656E3" w:rsidP="00707A2C">
            <w:pPr>
              <w:pStyle w:val="TableParagraph"/>
              <w:spacing w:before="221"/>
              <w:rPr>
                <w:rFonts w:ascii="DejaVu Serif Condensed"/>
                <w:sz w:val="20"/>
              </w:rPr>
            </w:pPr>
          </w:p>
          <w:p w14:paraId="128074F2"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2.2.2</w:t>
            </w:r>
          </w:p>
        </w:tc>
        <w:tc>
          <w:tcPr>
            <w:tcW w:w="1347" w:type="dxa"/>
            <w:vMerge w:val="restart"/>
            <w:tcBorders>
              <w:top w:val="single" w:sz="4" w:space="0" w:color="000000"/>
              <w:left w:val="single" w:sz="4" w:space="0" w:color="000000"/>
              <w:bottom w:val="single" w:sz="4" w:space="0" w:color="000000"/>
              <w:right w:val="single" w:sz="4" w:space="0" w:color="000000"/>
            </w:tcBorders>
          </w:tcPr>
          <w:p w14:paraId="651332D7" w14:textId="77777777" w:rsidR="00E656E3" w:rsidRDefault="00E656E3" w:rsidP="00707A2C">
            <w:pPr>
              <w:pStyle w:val="TableParagraph"/>
              <w:ind w:left="73" w:right="51"/>
              <w:rPr>
                <w:sz w:val="20"/>
              </w:rPr>
            </w:pPr>
            <w:r>
              <w:rPr>
                <w:spacing w:val="-2"/>
                <w:sz w:val="20"/>
              </w:rPr>
              <w:t>Bağımlılıkla mücadele amacıyla verilen</w:t>
            </w:r>
          </w:p>
          <w:p w14:paraId="2C925486" w14:textId="77777777" w:rsidR="00E656E3" w:rsidRDefault="00E656E3" w:rsidP="00707A2C">
            <w:pPr>
              <w:pStyle w:val="TableParagraph"/>
              <w:spacing w:line="230" w:lineRule="exact"/>
              <w:ind w:left="73" w:right="51"/>
              <w:rPr>
                <w:sz w:val="20"/>
              </w:rPr>
            </w:pPr>
            <w:r>
              <w:rPr>
                <w:spacing w:val="-2"/>
                <w:sz w:val="20"/>
              </w:rPr>
              <w:t>eğitimlere katılanların sayısı</w:t>
            </w:r>
          </w:p>
        </w:tc>
        <w:tc>
          <w:tcPr>
            <w:tcW w:w="1198" w:type="dxa"/>
            <w:tcBorders>
              <w:top w:val="single" w:sz="4" w:space="0" w:color="000000"/>
              <w:left w:val="single" w:sz="4" w:space="0" w:color="000000"/>
              <w:bottom w:val="single" w:sz="4" w:space="0" w:color="000000"/>
              <w:right w:val="single" w:sz="4" w:space="0" w:color="000000"/>
            </w:tcBorders>
          </w:tcPr>
          <w:p w14:paraId="04C15A2C" w14:textId="77777777" w:rsidR="00E656E3" w:rsidRDefault="00E656E3" w:rsidP="00707A2C">
            <w:pPr>
              <w:pStyle w:val="TableParagraph"/>
              <w:spacing w:before="94"/>
              <w:ind w:left="76"/>
              <w:rPr>
                <w:sz w:val="20"/>
              </w:rPr>
            </w:pPr>
            <w:r>
              <w:rPr>
                <w:spacing w:val="-2"/>
                <w:sz w:val="20"/>
              </w:rPr>
              <w:t>Öğretmen</w:t>
            </w:r>
          </w:p>
        </w:tc>
        <w:tc>
          <w:tcPr>
            <w:tcW w:w="742" w:type="dxa"/>
            <w:tcBorders>
              <w:top w:val="single" w:sz="4" w:space="0" w:color="000000"/>
              <w:left w:val="single" w:sz="4" w:space="0" w:color="000000"/>
              <w:bottom w:val="single" w:sz="4" w:space="0" w:color="000000"/>
              <w:right w:val="single" w:sz="4" w:space="0" w:color="000000"/>
            </w:tcBorders>
          </w:tcPr>
          <w:p w14:paraId="08ACF406" w14:textId="77777777" w:rsidR="00E656E3" w:rsidRDefault="00E656E3" w:rsidP="00707A2C">
            <w:pPr>
              <w:pStyle w:val="TableParagraph"/>
              <w:spacing w:before="94"/>
              <w:ind w:left="20"/>
              <w:jc w:val="center"/>
              <w:rPr>
                <w:sz w:val="20"/>
              </w:rPr>
            </w:pPr>
            <w:r>
              <w:rPr>
                <w:color w:val="333333"/>
                <w:spacing w:val="-5"/>
                <w:sz w:val="20"/>
              </w:rPr>
              <w:t>10</w:t>
            </w:r>
          </w:p>
        </w:tc>
        <w:tc>
          <w:tcPr>
            <w:tcW w:w="962" w:type="dxa"/>
            <w:tcBorders>
              <w:top w:val="single" w:sz="4" w:space="0" w:color="000000"/>
              <w:left w:val="single" w:sz="4" w:space="0" w:color="000000"/>
              <w:bottom w:val="single" w:sz="4" w:space="0" w:color="000000"/>
              <w:right w:val="single" w:sz="4" w:space="0" w:color="000000"/>
            </w:tcBorders>
          </w:tcPr>
          <w:p w14:paraId="6E1A39D5" w14:textId="77777777" w:rsidR="00E656E3" w:rsidRDefault="00E656E3" w:rsidP="00707A2C">
            <w:pPr>
              <w:pStyle w:val="TableParagraph"/>
              <w:spacing w:line="223" w:lineRule="exact"/>
              <w:ind w:left="73"/>
              <w:rPr>
                <w:sz w:val="20"/>
              </w:rPr>
            </w:pPr>
            <w:r>
              <w:rPr>
                <w:spacing w:val="-10"/>
                <w:sz w:val="20"/>
              </w:rPr>
              <w:t>1</w:t>
            </w:r>
          </w:p>
        </w:tc>
        <w:tc>
          <w:tcPr>
            <w:tcW w:w="651" w:type="dxa"/>
            <w:tcBorders>
              <w:top w:val="single" w:sz="4" w:space="0" w:color="000000"/>
              <w:left w:val="single" w:sz="4" w:space="0" w:color="000000"/>
              <w:bottom w:val="single" w:sz="4" w:space="0" w:color="000000"/>
              <w:right w:val="single" w:sz="4" w:space="0" w:color="000000"/>
            </w:tcBorders>
          </w:tcPr>
          <w:p w14:paraId="7F298E4C" w14:textId="77777777" w:rsidR="00E656E3" w:rsidRDefault="00E656E3" w:rsidP="00707A2C">
            <w:pPr>
              <w:pStyle w:val="TableParagraph"/>
              <w:spacing w:line="223" w:lineRule="exact"/>
              <w:ind w:left="73"/>
              <w:rPr>
                <w:sz w:val="20"/>
              </w:rPr>
            </w:pPr>
            <w:r>
              <w:rPr>
                <w:spacing w:val="-10"/>
                <w:sz w:val="20"/>
              </w:rPr>
              <w:t>2</w:t>
            </w:r>
          </w:p>
        </w:tc>
        <w:tc>
          <w:tcPr>
            <w:tcW w:w="650" w:type="dxa"/>
            <w:tcBorders>
              <w:top w:val="single" w:sz="4" w:space="0" w:color="000000"/>
              <w:left w:val="single" w:sz="4" w:space="0" w:color="000000"/>
              <w:bottom w:val="single" w:sz="4" w:space="0" w:color="000000"/>
              <w:right w:val="single" w:sz="4" w:space="0" w:color="000000"/>
            </w:tcBorders>
          </w:tcPr>
          <w:p w14:paraId="7844E56E" w14:textId="77777777" w:rsidR="00E656E3" w:rsidRDefault="00E656E3" w:rsidP="00707A2C">
            <w:pPr>
              <w:pStyle w:val="TableParagraph"/>
              <w:spacing w:line="223" w:lineRule="exact"/>
              <w:ind w:left="76"/>
              <w:rPr>
                <w:sz w:val="20"/>
              </w:rPr>
            </w:pPr>
            <w:r>
              <w:rPr>
                <w:spacing w:val="-10"/>
                <w:sz w:val="20"/>
              </w:rPr>
              <w:t>3</w:t>
            </w:r>
          </w:p>
        </w:tc>
        <w:tc>
          <w:tcPr>
            <w:tcW w:w="652" w:type="dxa"/>
            <w:tcBorders>
              <w:top w:val="single" w:sz="4" w:space="0" w:color="000000"/>
              <w:left w:val="single" w:sz="4" w:space="0" w:color="000000"/>
              <w:bottom w:val="single" w:sz="4" w:space="0" w:color="000000"/>
              <w:right w:val="single" w:sz="4" w:space="0" w:color="000000"/>
            </w:tcBorders>
          </w:tcPr>
          <w:p w14:paraId="0622957D" w14:textId="77777777" w:rsidR="00E656E3" w:rsidRDefault="00E656E3" w:rsidP="00707A2C">
            <w:pPr>
              <w:pStyle w:val="TableParagraph"/>
              <w:spacing w:line="223" w:lineRule="exact"/>
              <w:ind w:left="76"/>
              <w:rPr>
                <w:sz w:val="20"/>
              </w:rPr>
            </w:pPr>
            <w:r>
              <w:rPr>
                <w:spacing w:val="-10"/>
                <w:sz w:val="20"/>
              </w:rPr>
              <w:t>5</w:t>
            </w:r>
          </w:p>
        </w:tc>
        <w:tc>
          <w:tcPr>
            <w:tcW w:w="650" w:type="dxa"/>
            <w:tcBorders>
              <w:top w:val="single" w:sz="4" w:space="0" w:color="000000"/>
              <w:left w:val="single" w:sz="4" w:space="0" w:color="000000"/>
              <w:bottom w:val="single" w:sz="4" w:space="0" w:color="000000"/>
              <w:right w:val="single" w:sz="4" w:space="0" w:color="000000"/>
            </w:tcBorders>
          </w:tcPr>
          <w:p w14:paraId="77CD9EDE" w14:textId="77777777" w:rsidR="00E656E3" w:rsidRDefault="00E656E3" w:rsidP="00707A2C">
            <w:pPr>
              <w:pStyle w:val="TableParagraph"/>
              <w:spacing w:line="223" w:lineRule="exact"/>
              <w:ind w:left="75"/>
              <w:rPr>
                <w:sz w:val="20"/>
              </w:rPr>
            </w:pPr>
            <w:r>
              <w:rPr>
                <w:spacing w:val="-10"/>
                <w:sz w:val="20"/>
              </w:rPr>
              <w:t>7</w:t>
            </w:r>
          </w:p>
        </w:tc>
        <w:tc>
          <w:tcPr>
            <w:tcW w:w="650" w:type="dxa"/>
            <w:tcBorders>
              <w:top w:val="single" w:sz="4" w:space="0" w:color="000000"/>
              <w:left w:val="single" w:sz="4" w:space="0" w:color="000000"/>
              <w:bottom w:val="single" w:sz="4" w:space="0" w:color="000000"/>
            </w:tcBorders>
          </w:tcPr>
          <w:p w14:paraId="2654AF46" w14:textId="77777777" w:rsidR="00E656E3" w:rsidRDefault="00E656E3" w:rsidP="00707A2C">
            <w:pPr>
              <w:pStyle w:val="TableParagraph"/>
              <w:spacing w:line="223" w:lineRule="exact"/>
              <w:ind w:left="75"/>
              <w:rPr>
                <w:sz w:val="20"/>
              </w:rPr>
            </w:pPr>
            <w:r>
              <w:rPr>
                <w:spacing w:val="-5"/>
                <w:sz w:val="20"/>
              </w:rPr>
              <w:t>10</w:t>
            </w:r>
          </w:p>
        </w:tc>
      </w:tr>
      <w:tr w:rsidR="00E656E3" w14:paraId="708D9B63" w14:textId="77777777" w:rsidTr="00707A2C">
        <w:trPr>
          <w:trHeight w:val="1170"/>
        </w:trPr>
        <w:tc>
          <w:tcPr>
            <w:tcW w:w="1697" w:type="dxa"/>
            <w:vMerge/>
            <w:tcBorders>
              <w:top w:val="nil"/>
              <w:bottom w:val="single" w:sz="4" w:space="0" w:color="000000"/>
              <w:right w:val="single" w:sz="4" w:space="0" w:color="000000"/>
            </w:tcBorders>
            <w:shd w:val="clear" w:color="auto" w:fill="FFE799"/>
          </w:tcPr>
          <w:p w14:paraId="1557CB55" w14:textId="77777777" w:rsidR="00E656E3" w:rsidRDefault="00E656E3" w:rsidP="00707A2C">
            <w:pPr>
              <w:rPr>
                <w:sz w:val="2"/>
                <w:szCs w:val="2"/>
              </w:rPr>
            </w:pPr>
          </w:p>
        </w:tc>
        <w:tc>
          <w:tcPr>
            <w:tcW w:w="1347" w:type="dxa"/>
            <w:vMerge/>
            <w:tcBorders>
              <w:top w:val="nil"/>
              <w:left w:val="single" w:sz="4" w:space="0" w:color="000000"/>
              <w:bottom w:val="single" w:sz="4" w:space="0" w:color="000000"/>
              <w:right w:val="single" w:sz="4" w:space="0" w:color="000000"/>
            </w:tcBorders>
          </w:tcPr>
          <w:p w14:paraId="6420319A" w14:textId="77777777" w:rsidR="00E656E3" w:rsidRDefault="00E656E3" w:rsidP="00707A2C">
            <w:pPr>
              <w:rPr>
                <w:sz w:val="2"/>
                <w:szCs w:val="2"/>
              </w:rPr>
            </w:pPr>
          </w:p>
        </w:tc>
        <w:tc>
          <w:tcPr>
            <w:tcW w:w="1198" w:type="dxa"/>
            <w:tcBorders>
              <w:top w:val="single" w:sz="4" w:space="0" w:color="000000"/>
              <w:left w:val="single" w:sz="4" w:space="0" w:color="000000"/>
              <w:bottom w:val="single" w:sz="4" w:space="0" w:color="000000"/>
              <w:right w:val="single" w:sz="4" w:space="0" w:color="000000"/>
            </w:tcBorders>
          </w:tcPr>
          <w:p w14:paraId="421BC3DA" w14:textId="77777777" w:rsidR="00E656E3" w:rsidRDefault="00E656E3" w:rsidP="00707A2C">
            <w:pPr>
              <w:pStyle w:val="TableParagraph"/>
              <w:spacing w:before="230"/>
              <w:rPr>
                <w:rFonts w:ascii="DejaVu Serif Condensed"/>
                <w:sz w:val="20"/>
              </w:rPr>
            </w:pPr>
          </w:p>
          <w:p w14:paraId="3E35530B" w14:textId="77777777" w:rsidR="00E656E3" w:rsidRDefault="00E656E3" w:rsidP="00707A2C">
            <w:pPr>
              <w:pStyle w:val="TableParagraph"/>
              <w:ind w:left="76"/>
              <w:rPr>
                <w:sz w:val="20"/>
              </w:rPr>
            </w:pPr>
            <w:r>
              <w:rPr>
                <w:spacing w:val="-2"/>
                <w:sz w:val="20"/>
              </w:rPr>
              <w:t>Öğrenci</w:t>
            </w:r>
          </w:p>
        </w:tc>
        <w:tc>
          <w:tcPr>
            <w:tcW w:w="742" w:type="dxa"/>
            <w:tcBorders>
              <w:top w:val="single" w:sz="4" w:space="0" w:color="000000"/>
              <w:left w:val="single" w:sz="4" w:space="0" w:color="000000"/>
              <w:bottom w:val="single" w:sz="4" w:space="0" w:color="000000"/>
              <w:right w:val="single" w:sz="4" w:space="0" w:color="000000"/>
            </w:tcBorders>
          </w:tcPr>
          <w:p w14:paraId="1EBFA676" w14:textId="77777777" w:rsidR="00E656E3" w:rsidRDefault="00E656E3" w:rsidP="00707A2C">
            <w:pPr>
              <w:pStyle w:val="TableParagraph"/>
              <w:spacing w:before="230"/>
              <w:rPr>
                <w:rFonts w:ascii="DejaVu Serif Condensed"/>
                <w:sz w:val="20"/>
              </w:rPr>
            </w:pPr>
          </w:p>
          <w:p w14:paraId="3961D210" w14:textId="77777777" w:rsidR="00E656E3" w:rsidRDefault="00E656E3" w:rsidP="00707A2C">
            <w:pPr>
              <w:pStyle w:val="TableParagraph"/>
              <w:ind w:left="20"/>
              <w:jc w:val="center"/>
              <w:rPr>
                <w:sz w:val="20"/>
              </w:rPr>
            </w:pPr>
            <w:r>
              <w:rPr>
                <w:color w:val="333333"/>
                <w:spacing w:val="-5"/>
                <w:sz w:val="20"/>
              </w:rPr>
              <w:t>10</w:t>
            </w:r>
          </w:p>
        </w:tc>
        <w:tc>
          <w:tcPr>
            <w:tcW w:w="962" w:type="dxa"/>
            <w:tcBorders>
              <w:top w:val="single" w:sz="4" w:space="0" w:color="000000"/>
              <w:left w:val="single" w:sz="4" w:space="0" w:color="000000"/>
              <w:bottom w:val="single" w:sz="4" w:space="0" w:color="000000"/>
              <w:right w:val="single" w:sz="4" w:space="0" w:color="000000"/>
            </w:tcBorders>
          </w:tcPr>
          <w:p w14:paraId="78C47771" w14:textId="1EA2C634" w:rsidR="00E656E3" w:rsidRDefault="00EF2C94" w:rsidP="00707A2C">
            <w:pPr>
              <w:pStyle w:val="TableParagraph"/>
              <w:spacing w:line="223" w:lineRule="exact"/>
              <w:ind w:left="73"/>
              <w:rPr>
                <w:sz w:val="20"/>
              </w:rPr>
            </w:pPr>
            <w:r>
              <w:rPr>
                <w:spacing w:val="-10"/>
                <w:sz w:val="20"/>
              </w:rPr>
              <w:t>0</w:t>
            </w:r>
          </w:p>
        </w:tc>
        <w:tc>
          <w:tcPr>
            <w:tcW w:w="651" w:type="dxa"/>
            <w:tcBorders>
              <w:top w:val="single" w:sz="4" w:space="0" w:color="000000"/>
              <w:left w:val="single" w:sz="4" w:space="0" w:color="000000"/>
              <w:bottom w:val="single" w:sz="4" w:space="0" w:color="000000"/>
              <w:right w:val="single" w:sz="4" w:space="0" w:color="000000"/>
            </w:tcBorders>
          </w:tcPr>
          <w:p w14:paraId="24271CC5" w14:textId="77777777" w:rsidR="00E656E3" w:rsidRDefault="00E656E3" w:rsidP="00707A2C">
            <w:pPr>
              <w:pStyle w:val="TableParagraph"/>
              <w:spacing w:line="223" w:lineRule="exact"/>
              <w:ind w:left="73"/>
              <w:rPr>
                <w:sz w:val="20"/>
              </w:rPr>
            </w:pPr>
            <w:r>
              <w:rPr>
                <w:spacing w:val="-5"/>
                <w:sz w:val="20"/>
              </w:rPr>
              <w:t>100</w:t>
            </w:r>
          </w:p>
        </w:tc>
        <w:tc>
          <w:tcPr>
            <w:tcW w:w="650" w:type="dxa"/>
            <w:tcBorders>
              <w:top w:val="single" w:sz="4" w:space="0" w:color="000000"/>
              <w:left w:val="single" w:sz="4" w:space="0" w:color="000000"/>
              <w:bottom w:val="single" w:sz="4" w:space="0" w:color="000000"/>
              <w:right w:val="single" w:sz="4" w:space="0" w:color="000000"/>
            </w:tcBorders>
          </w:tcPr>
          <w:p w14:paraId="0B8768A4" w14:textId="77777777" w:rsidR="00E656E3" w:rsidRDefault="00E656E3" w:rsidP="00707A2C">
            <w:pPr>
              <w:pStyle w:val="TableParagraph"/>
              <w:spacing w:line="223" w:lineRule="exact"/>
              <w:ind w:left="76"/>
              <w:rPr>
                <w:sz w:val="20"/>
              </w:rPr>
            </w:pPr>
            <w:r>
              <w:rPr>
                <w:spacing w:val="-5"/>
                <w:sz w:val="20"/>
              </w:rPr>
              <w:t>150</w:t>
            </w:r>
          </w:p>
        </w:tc>
        <w:tc>
          <w:tcPr>
            <w:tcW w:w="652" w:type="dxa"/>
            <w:tcBorders>
              <w:top w:val="single" w:sz="4" w:space="0" w:color="000000"/>
              <w:left w:val="single" w:sz="4" w:space="0" w:color="000000"/>
              <w:bottom w:val="single" w:sz="4" w:space="0" w:color="000000"/>
              <w:right w:val="single" w:sz="4" w:space="0" w:color="000000"/>
            </w:tcBorders>
          </w:tcPr>
          <w:p w14:paraId="64C62275" w14:textId="77777777" w:rsidR="00E656E3" w:rsidRDefault="00E656E3" w:rsidP="00707A2C">
            <w:pPr>
              <w:pStyle w:val="TableParagraph"/>
              <w:spacing w:line="223" w:lineRule="exact"/>
              <w:ind w:left="76"/>
              <w:rPr>
                <w:sz w:val="20"/>
              </w:rPr>
            </w:pPr>
            <w:r>
              <w:rPr>
                <w:spacing w:val="-5"/>
                <w:sz w:val="20"/>
              </w:rPr>
              <w:t>200</w:t>
            </w:r>
          </w:p>
        </w:tc>
        <w:tc>
          <w:tcPr>
            <w:tcW w:w="650" w:type="dxa"/>
            <w:tcBorders>
              <w:top w:val="single" w:sz="4" w:space="0" w:color="000000"/>
              <w:left w:val="single" w:sz="4" w:space="0" w:color="000000"/>
              <w:bottom w:val="single" w:sz="4" w:space="0" w:color="000000"/>
              <w:right w:val="single" w:sz="4" w:space="0" w:color="000000"/>
            </w:tcBorders>
          </w:tcPr>
          <w:p w14:paraId="2024DC44" w14:textId="77777777" w:rsidR="00E656E3" w:rsidRDefault="00E656E3" w:rsidP="00707A2C">
            <w:pPr>
              <w:pStyle w:val="TableParagraph"/>
              <w:spacing w:line="223" w:lineRule="exact"/>
              <w:ind w:left="75"/>
              <w:rPr>
                <w:sz w:val="20"/>
              </w:rPr>
            </w:pPr>
            <w:r>
              <w:rPr>
                <w:spacing w:val="-5"/>
                <w:sz w:val="20"/>
              </w:rPr>
              <w:t>205</w:t>
            </w:r>
          </w:p>
        </w:tc>
        <w:tc>
          <w:tcPr>
            <w:tcW w:w="650" w:type="dxa"/>
            <w:tcBorders>
              <w:top w:val="single" w:sz="4" w:space="0" w:color="000000"/>
              <w:left w:val="single" w:sz="4" w:space="0" w:color="000000"/>
              <w:bottom w:val="single" w:sz="4" w:space="0" w:color="000000"/>
            </w:tcBorders>
          </w:tcPr>
          <w:p w14:paraId="4122D68C" w14:textId="77777777" w:rsidR="00E656E3" w:rsidRDefault="00E656E3" w:rsidP="00707A2C">
            <w:pPr>
              <w:pStyle w:val="TableParagraph"/>
              <w:spacing w:line="223" w:lineRule="exact"/>
              <w:ind w:left="75"/>
              <w:rPr>
                <w:sz w:val="20"/>
              </w:rPr>
            </w:pPr>
            <w:r>
              <w:rPr>
                <w:spacing w:val="-5"/>
                <w:sz w:val="20"/>
              </w:rPr>
              <w:t>215</w:t>
            </w:r>
          </w:p>
        </w:tc>
      </w:tr>
      <w:tr w:rsidR="00E656E3" w14:paraId="0BAA1A9B" w14:textId="77777777" w:rsidTr="00707A2C">
        <w:trPr>
          <w:trHeight w:val="429"/>
        </w:trPr>
        <w:tc>
          <w:tcPr>
            <w:tcW w:w="1697" w:type="dxa"/>
            <w:vMerge w:val="restart"/>
            <w:tcBorders>
              <w:top w:val="single" w:sz="4" w:space="0" w:color="000000"/>
              <w:bottom w:val="single" w:sz="4" w:space="0" w:color="000000"/>
              <w:right w:val="single" w:sz="4" w:space="0" w:color="000000"/>
            </w:tcBorders>
            <w:shd w:val="clear" w:color="auto" w:fill="FFE799"/>
          </w:tcPr>
          <w:p w14:paraId="038F1FB4" w14:textId="77777777" w:rsidR="00E656E3" w:rsidRDefault="00E656E3" w:rsidP="00707A2C">
            <w:pPr>
              <w:pStyle w:val="TableParagraph"/>
              <w:rPr>
                <w:rFonts w:ascii="DejaVu Serif Condensed"/>
                <w:sz w:val="20"/>
              </w:rPr>
            </w:pPr>
          </w:p>
          <w:p w14:paraId="24BFDDE3" w14:textId="77777777" w:rsidR="00E656E3" w:rsidRDefault="00E656E3" w:rsidP="00707A2C">
            <w:pPr>
              <w:pStyle w:val="TableParagraph"/>
              <w:rPr>
                <w:rFonts w:ascii="DejaVu Serif Condensed"/>
                <w:sz w:val="20"/>
              </w:rPr>
            </w:pPr>
          </w:p>
          <w:p w14:paraId="6FB0085B" w14:textId="77777777" w:rsidR="00E656E3" w:rsidRDefault="00E656E3" w:rsidP="00707A2C">
            <w:pPr>
              <w:pStyle w:val="TableParagraph"/>
              <w:spacing w:before="104"/>
              <w:rPr>
                <w:rFonts w:ascii="DejaVu Serif Condensed"/>
                <w:sz w:val="20"/>
              </w:rPr>
            </w:pPr>
          </w:p>
          <w:p w14:paraId="4F3D826B"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2.2.3</w:t>
            </w:r>
          </w:p>
        </w:tc>
        <w:tc>
          <w:tcPr>
            <w:tcW w:w="1347" w:type="dxa"/>
            <w:vMerge w:val="restart"/>
            <w:tcBorders>
              <w:top w:val="single" w:sz="4" w:space="0" w:color="000000"/>
              <w:left w:val="single" w:sz="4" w:space="0" w:color="000000"/>
              <w:bottom w:val="single" w:sz="4" w:space="0" w:color="000000"/>
              <w:right w:val="single" w:sz="4" w:space="0" w:color="000000"/>
            </w:tcBorders>
          </w:tcPr>
          <w:p w14:paraId="05C12A5A" w14:textId="77777777" w:rsidR="00E656E3" w:rsidRDefault="00E656E3" w:rsidP="00707A2C">
            <w:pPr>
              <w:pStyle w:val="TableParagraph"/>
              <w:ind w:left="73" w:right="307"/>
              <w:rPr>
                <w:sz w:val="20"/>
              </w:rPr>
            </w:pPr>
            <w:r>
              <w:rPr>
                <w:spacing w:val="-2"/>
                <w:sz w:val="20"/>
              </w:rPr>
              <w:t xml:space="preserve">Akran </w:t>
            </w:r>
            <w:r>
              <w:rPr>
                <w:sz w:val="20"/>
              </w:rPr>
              <w:t>zorbalığı</w:t>
            </w:r>
            <w:r>
              <w:rPr>
                <w:spacing w:val="-13"/>
                <w:sz w:val="20"/>
              </w:rPr>
              <w:t xml:space="preserve"> </w:t>
            </w:r>
            <w:r>
              <w:rPr>
                <w:sz w:val="20"/>
              </w:rPr>
              <w:t xml:space="preserve">ve </w:t>
            </w:r>
            <w:r>
              <w:rPr>
                <w:spacing w:val="-2"/>
                <w:sz w:val="20"/>
              </w:rPr>
              <w:t>siber zorbalıkla ilgili konularda eğitim</w:t>
            </w:r>
          </w:p>
          <w:p w14:paraId="5E826C40" w14:textId="77777777" w:rsidR="00E656E3" w:rsidRDefault="00E656E3" w:rsidP="00707A2C">
            <w:pPr>
              <w:pStyle w:val="TableParagraph"/>
              <w:spacing w:line="215" w:lineRule="exact"/>
              <w:ind w:left="73"/>
              <w:rPr>
                <w:sz w:val="20"/>
              </w:rPr>
            </w:pPr>
            <w:r>
              <w:rPr>
                <w:sz w:val="20"/>
              </w:rPr>
              <w:t>alanların</w:t>
            </w:r>
            <w:r>
              <w:rPr>
                <w:spacing w:val="-7"/>
                <w:sz w:val="20"/>
              </w:rPr>
              <w:t xml:space="preserve"> </w:t>
            </w:r>
            <w:r>
              <w:rPr>
                <w:spacing w:val="-2"/>
                <w:sz w:val="20"/>
              </w:rPr>
              <w:t>sayısı</w:t>
            </w:r>
          </w:p>
        </w:tc>
        <w:tc>
          <w:tcPr>
            <w:tcW w:w="1198" w:type="dxa"/>
            <w:tcBorders>
              <w:top w:val="single" w:sz="4" w:space="0" w:color="000000"/>
              <w:left w:val="single" w:sz="4" w:space="0" w:color="000000"/>
              <w:bottom w:val="single" w:sz="4" w:space="0" w:color="000000"/>
              <w:right w:val="single" w:sz="4" w:space="0" w:color="000000"/>
            </w:tcBorders>
          </w:tcPr>
          <w:p w14:paraId="4C7FBDDF" w14:textId="77777777" w:rsidR="00E656E3" w:rsidRDefault="00E656E3" w:rsidP="00707A2C">
            <w:pPr>
              <w:pStyle w:val="TableParagraph"/>
              <w:spacing w:before="91"/>
              <w:ind w:left="76"/>
              <w:rPr>
                <w:sz w:val="20"/>
              </w:rPr>
            </w:pPr>
            <w:r>
              <w:rPr>
                <w:spacing w:val="-2"/>
                <w:sz w:val="20"/>
              </w:rPr>
              <w:t>Öğretmen</w:t>
            </w:r>
          </w:p>
        </w:tc>
        <w:tc>
          <w:tcPr>
            <w:tcW w:w="742" w:type="dxa"/>
            <w:tcBorders>
              <w:top w:val="single" w:sz="4" w:space="0" w:color="000000"/>
              <w:left w:val="single" w:sz="4" w:space="0" w:color="000000"/>
              <w:bottom w:val="single" w:sz="4" w:space="0" w:color="000000"/>
              <w:right w:val="single" w:sz="4" w:space="0" w:color="000000"/>
            </w:tcBorders>
          </w:tcPr>
          <w:p w14:paraId="5BA4000F" w14:textId="24865C47" w:rsidR="00E656E3" w:rsidRDefault="00EF2C94" w:rsidP="00707A2C">
            <w:pPr>
              <w:pStyle w:val="TableParagraph"/>
              <w:spacing w:before="91"/>
              <w:ind w:left="20"/>
              <w:jc w:val="center"/>
              <w:rPr>
                <w:sz w:val="20"/>
              </w:rPr>
            </w:pPr>
            <w:r>
              <w:rPr>
                <w:color w:val="333333"/>
                <w:spacing w:val="-5"/>
                <w:sz w:val="20"/>
              </w:rPr>
              <w:t>8</w:t>
            </w:r>
          </w:p>
        </w:tc>
        <w:tc>
          <w:tcPr>
            <w:tcW w:w="962" w:type="dxa"/>
            <w:tcBorders>
              <w:top w:val="single" w:sz="4" w:space="0" w:color="000000"/>
              <w:left w:val="single" w:sz="4" w:space="0" w:color="000000"/>
              <w:bottom w:val="single" w:sz="4" w:space="0" w:color="000000"/>
              <w:right w:val="single" w:sz="4" w:space="0" w:color="000000"/>
            </w:tcBorders>
          </w:tcPr>
          <w:p w14:paraId="3DA31671" w14:textId="77777777" w:rsidR="00E656E3" w:rsidRDefault="00E656E3" w:rsidP="00707A2C">
            <w:pPr>
              <w:pStyle w:val="TableParagraph"/>
              <w:spacing w:line="223" w:lineRule="exact"/>
              <w:ind w:left="73"/>
              <w:rPr>
                <w:sz w:val="20"/>
              </w:rPr>
            </w:pPr>
            <w:r>
              <w:rPr>
                <w:spacing w:val="-10"/>
                <w:sz w:val="20"/>
              </w:rPr>
              <w:t>2</w:t>
            </w:r>
          </w:p>
        </w:tc>
        <w:tc>
          <w:tcPr>
            <w:tcW w:w="651" w:type="dxa"/>
            <w:tcBorders>
              <w:top w:val="single" w:sz="4" w:space="0" w:color="000000"/>
              <w:left w:val="single" w:sz="4" w:space="0" w:color="000000"/>
              <w:bottom w:val="single" w:sz="4" w:space="0" w:color="000000"/>
              <w:right w:val="single" w:sz="4" w:space="0" w:color="000000"/>
            </w:tcBorders>
          </w:tcPr>
          <w:p w14:paraId="34A0C278" w14:textId="77777777" w:rsidR="00E656E3" w:rsidRDefault="00E656E3" w:rsidP="00707A2C">
            <w:pPr>
              <w:pStyle w:val="TableParagraph"/>
              <w:spacing w:line="223" w:lineRule="exact"/>
              <w:ind w:left="73"/>
              <w:rPr>
                <w:sz w:val="20"/>
              </w:rPr>
            </w:pPr>
            <w:r>
              <w:rPr>
                <w:spacing w:val="-10"/>
                <w:sz w:val="20"/>
              </w:rPr>
              <w:t>5</w:t>
            </w:r>
          </w:p>
        </w:tc>
        <w:tc>
          <w:tcPr>
            <w:tcW w:w="650" w:type="dxa"/>
            <w:tcBorders>
              <w:top w:val="single" w:sz="4" w:space="0" w:color="000000"/>
              <w:left w:val="single" w:sz="4" w:space="0" w:color="000000"/>
              <w:bottom w:val="single" w:sz="4" w:space="0" w:color="000000"/>
              <w:right w:val="single" w:sz="4" w:space="0" w:color="000000"/>
            </w:tcBorders>
          </w:tcPr>
          <w:p w14:paraId="16515222" w14:textId="77777777" w:rsidR="00E656E3" w:rsidRDefault="00E656E3" w:rsidP="00707A2C">
            <w:pPr>
              <w:pStyle w:val="TableParagraph"/>
              <w:spacing w:line="223" w:lineRule="exact"/>
              <w:ind w:left="76"/>
              <w:rPr>
                <w:sz w:val="20"/>
              </w:rPr>
            </w:pPr>
            <w:r>
              <w:rPr>
                <w:spacing w:val="-10"/>
                <w:sz w:val="20"/>
              </w:rPr>
              <w:t>6</w:t>
            </w:r>
          </w:p>
        </w:tc>
        <w:tc>
          <w:tcPr>
            <w:tcW w:w="652" w:type="dxa"/>
            <w:tcBorders>
              <w:top w:val="single" w:sz="4" w:space="0" w:color="000000"/>
              <w:left w:val="single" w:sz="4" w:space="0" w:color="000000"/>
              <w:bottom w:val="single" w:sz="4" w:space="0" w:color="000000"/>
              <w:right w:val="single" w:sz="4" w:space="0" w:color="000000"/>
            </w:tcBorders>
          </w:tcPr>
          <w:p w14:paraId="48C8A257" w14:textId="77777777" w:rsidR="00E656E3" w:rsidRDefault="00E656E3" w:rsidP="00707A2C">
            <w:pPr>
              <w:pStyle w:val="TableParagraph"/>
              <w:spacing w:line="223" w:lineRule="exact"/>
              <w:ind w:left="76"/>
              <w:rPr>
                <w:sz w:val="20"/>
              </w:rPr>
            </w:pPr>
            <w:r>
              <w:rPr>
                <w:spacing w:val="-10"/>
                <w:sz w:val="20"/>
              </w:rPr>
              <w:t>8</w:t>
            </w:r>
          </w:p>
        </w:tc>
        <w:tc>
          <w:tcPr>
            <w:tcW w:w="650" w:type="dxa"/>
            <w:tcBorders>
              <w:top w:val="single" w:sz="4" w:space="0" w:color="000000"/>
              <w:left w:val="single" w:sz="4" w:space="0" w:color="000000"/>
              <w:bottom w:val="single" w:sz="4" w:space="0" w:color="000000"/>
              <w:right w:val="single" w:sz="4" w:space="0" w:color="000000"/>
            </w:tcBorders>
          </w:tcPr>
          <w:p w14:paraId="5408C217" w14:textId="77777777" w:rsidR="00E656E3" w:rsidRDefault="00E656E3" w:rsidP="00707A2C">
            <w:pPr>
              <w:pStyle w:val="TableParagraph"/>
              <w:spacing w:line="223" w:lineRule="exact"/>
              <w:ind w:left="75"/>
              <w:rPr>
                <w:sz w:val="20"/>
              </w:rPr>
            </w:pPr>
            <w:r>
              <w:rPr>
                <w:spacing w:val="-5"/>
                <w:sz w:val="20"/>
              </w:rPr>
              <w:t>10</w:t>
            </w:r>
          </w:p>
        </w:tc>
        <w:tc>
          <w:tcPr>
            <w:tcW w:w="650" w:type="dxa"/>
            <w:tcBorders>
              <w:top w:val="single" w:sz="4" w:space="0" w:color="000000"/>
              <w:left w:val="single" w:sz="4" w:space="0" w:color="000000"/>
              <w:bottom w:val="single" w:sz="4" w:space="0" w:color="000000"/>
            </w:tcBorders>
          </w:tcPr>
          <w:p w14:paraId="6F0AC811" w14:textId="77777777" w:rsidR="00E656E3" w:rsidRDefault="00E656E3" w:rsidP="00707A2C">
            <w:pPr>
              <w:pStyle w:val="TableParagraph"/>
              <w:spacing w:line="223" w:lineRule="exact"/>
              <w:ind w:left="75"/>
              <w:rPr>
                <w:sz w:val="20"/>
              </w:rPr>
            </w:pPr>
            <w:r>
              <w:rPr>
                <w:spacing w:val="-5"/>
                <w:sz w:val="20"/>
              </w:rPr>
              <w:t>15</w:t>
            </w:r>
          </w:p>
        </w:tc>
      </w:tr>
      <w:tr w:rsidR="00E656E3" w14:paraId="712C76D6" w14:textId="77777777" w:rsidTr="00707A2C">
        <w:trPr>
          <w:trHeight w:val="1399"/>
        </w:trPr>
        <w:tc>
          <w:tcPr>
            <w:tcW w:w="1697" w:type="dxa"/>
            <w:vMerge/>
            <w:tcBorders>
              <w:top w:val="nil"/>
              <w:bottom w:val="single" w:sz="4" w:space="0" w:color="000000"/>
              <w:right w:val="single" w:sz="4" w:space="0" w:color="000000"/>
            </w:tcBorders>
            <w:shd w:val="clear" w:color="auto" w:fill="FFE799"/>
          </w:tcPr>
          <w:p w14:paraId="17CB6B7A" w14:textId="77777777" w:rsidR="00E656E3" w:rsidRDefault="00E656E3" w:rsidP="00707A2C">
            <w:pPr>
              <w:rPr>
                <w:sz w:val="2"/>
                <w:szCs w:val="2"/>
              </w:rPr>
            </w:pPr>
          </w:p>
        </w:tc>
        <w:tc>
          <w:tcPr>
            <w:tcW w:w="1347" w:type="dxa"/>
            <w:vMerge/>
            <w:tcBorders>
              <w:top w:val="nil"/>
              <w:left w:val="single" w:sz="4" w:space="0" w:color="000000"/>
              <w:bottom w:val="single" w:sz="4" w:space="0" w:color="000000"/>
              <w:right w:val="single" w:sz="4" w:space="0" w:color="000000"/>
            </w:tcBorders>
          </w:tcPr>
          <w:p w14:paraId="71E6DF84" w14:textId="77777777" w:rsidR="00E656E3" w:rsidRDefault="00E656E3" w:rsidP="00707A2C">
            <w:pPr>
              <w:rPr>
                <w:sz w:val="2"/>
                <w:szCs w:val="2"/>
              </w:rPr>
            </w:pPr>
          </w:p>
        </w:tc>
        <w:tc>
          <w:tcPr>
            <w:tcW w:w="1198" w:type="dxa"/>
            <w:tcBorders>
              <w:top w:val="single" w:sz="4" w:space="0" w:color="000000"/>
              <w:left w:val="single" w:sz="4" w:space="0" w:color="000000"/>
              <w:bottom w:val="single" w:sz="4" w:space="0" w:color="000000"/>
              <w:right w:val="single" w:sz="4" w:space="0" w:color="000000"/>
            </w:tcBorders>
          </w:tcPr>
          <w:p w14:paraId="4119ADA2" w14:textId="77777777" w:rsidR="00E656E3" w:rsidRDefault="00E656E3" w:rsidP="00707A2C">
            <w:pPr>
              <w:pStyle w:val="TableParagraph"/>
              <w:rPr>
                <w:rFonts w:ascii="DejaVu Serif Condensed"/>
                <w:sz w:val="20"/>
              </w:rPr>
            </w:pPr>
          </w:p>
          <w:p w14:paraId="1127023C" w14:textId="77777777" w:rsidR="00E656E3" w:rsidRDefault="00E656E3" w:rsidP="00707A2C">
            <w:pPr>
              <w:pStyle w:val="TableParagraph"/>
              <w:spacing w:before="113"/>
              <w:rPr>
                <w:rFonts w:ascii="DejaVu Serif Condensed"/>
                <w:sz w:val="20"/>
              </w:rPr>
            </w:pPr>
          </w:p>
          <w:p w14:paraId="208D7E3B" w14:textId="77777777" w:rsidR="00E656E3" w:rsidRDefault="00E656E3" w:rsidP="00707A2C">
            <w:pPr>
              <w:pStyle w:val="TableParagraph"/>
              <w:ind w:left="76"/>
              <w:rPr>
                <w:sz w:val="20"/>
              </w:rPr>
            </w:pPr>
            <w:r>
              <w:rPr>
                <w:spacing w:val="-4"/>
                <w:sz w:val="20"/>
              </w:rPr>
              <w:t>Veli</w:t>
            </w:r>
          </w:p>
        </w:tc>
        <w:tc>
          <w:tcPr>
            <w:tcW w:w="742" w:type="dxa"/>
            <w:tcBorders>
              <w:top w:val="single" w:sz="4" w:space="0" w:color="000000"/>
              <w:left w:val="single" w:sz="4" w:space="0" w:color="000000"/>
              <w:bottom w:val="single" w:sz="4" w:space="0" w:color="000000"/>
              <w:right w:val="single" w:sz="4" w:space="0" w:color="000000"/>
            </w:tcBorders>
          </w:tcPr>
          <w:p w14:paraId="6F306D61" w14:textId="77777777" w:rsidR="00E656E3" w:rsidRDefault="00E656E3" w:rsidP="00707A2C">
            <w:pPr>
              <w:pStyle w:val="TableParagraph"/>
              <w:rPr>
                <w:rFonts w:ascii="DejaVu Serif Condensed"/>
                <w:sz w:val="20"/>
              </w:rPr>
            </w:pPr>
          </w:p>
          <w:p w14:paraId="2FE11B2D" w14:textId="77777777" w:rsidR="00E656E3" w:rsidRDefault="00E656E3" w:rsidP="00707A2C">
            <w:pPr>
              <w:pStyle w:val="TableParagraph"/>
              <w:spacing w:before="113"/>
              <w:rPr>
                <w:rFonts w:ascii="DejaVu Serif Condensed"/>
                <w:sz w:val="20"/>
              </w:rPr>
            </w:pPr>
          </w:p>
          <w:p w14:paraId="69DC476A" w14:textId="77777777" w:rsidR="00E656E3" w:rsidRDefault="00E656E3" w:rsidP="00707A2C">
            <w:pPr>
              <w:pStyle w:val="TableParagraph"/>
              <w:ind w:left="20"/>
              <w:jc w:val="center"/>
              <w:rPr>
                <w:sz w:val="20"/>
              </w:rPr>
            </w:pPr>
            <w:r>
              <w:rPr>
                <w:spacing w:val="-5"/>
                <w:sz w:val="20"/>
              </w:rPr>
              <w:t>10</w:t>
            </w:r>
          </w:p>
        </w:tc>
        <w:tc>
          <w:tcPr>
            <w:tcW w:w="962" w:type="dxa"/>
            <w:tcBorders>
              <w:top w:val="single" w:sz="4" w:space="0" w:color="000000"/>
              <w:left w:val="single" w:sz="4" w:space="0" w:color="000000"/>
              <w:bottom w:val="single" w:sz="4" w:space="0" w:color="000000"/>
              <w:right w:val="single" w:sz="4" w:space="0" w:color="000000"/>
            </w:tcBorders>
          </w:tcPr>
          <w:p w14:paraId="42ACA4F2" w14:textId="77777777" w:rsidR="00E656E3" w:rsidRDefault="00E656E3" w:rsidP="00707A2C">
            <w:pPr>
              <w:pStyle w:val="TableParagraph"/>
              <w:spacing w:line="223" w:lineRule="exact"/>
              <w:ind w:left="73"/>
              <w:rPr>
                <w:sz w:val="20"/>
              </w:rPr>
            </w:pPr>
            <w:r>
              <w:rPr>
                <w:spacing w:val="-10"/>
                <w:sz w:val="20"/>
              </w:rPr>
              <w:t>0</w:t>
            </w:r>
          </w:p>
        </w:tc>
        <w:tc>
          <w:tcPr>
            <w:tcW w:w="651" w:type="dxa"/>
            <w:tcBorders>
              <w:top w:val="single" w:sz="4" w:space="0" w:color="000000"/>
              <w:left w:val="single" w:sz="4" w:space="0" w:color="000000"/>
              <w:bottom w:val="single" w:sz="4" w:space="0" w:color="000000"/>
              <w:right w:val="single" w:sz="4" w:space="0" w:color="000000"/>
            </w:tcBorders>
          </w:tcPr>
          <w:p w14:paraId="74409FEB" w14:textId="77777777" w:rsidR="00E656E3" w:rsidRDefault="00E656E3" w:rsidP="00707A2C">
            <w:pPr>
              <w:pStyle w:val="TableParagraph"/>
              <w:spacing w:line="223" w:lineRule="exact"/>
              <w:ind w:left="73"/>
              <w:rPr>
                <w:sz w:val="20"/>
              </w:rPr>
            </w:pPr>
            <w:r>
              <w:rPr>
                <w:spacing w:val="-5"/>
                <w:sz w:val="20"/>
              </w:rPr>
              <w:t>15</w:t>
            </w:r>
          </w:p>
        </w:tc>
        <w:tc>
          <w:tcPr>
            <w:tcW w:w="650" w:type="dxa"/>
            <w:tcBorders>
              <w:top w:val="single" w:sz="4" w:space="0" w:color="000000"/>
              <w:left w:val="single" w:sz="4" w:space="0" w:color="000000"/>
              <w:bottom w:val="single" w:sz="4" w:space="0" w:color="000000"/>
              <w:right w:val="single" w:sz="4" w:space="0" w:color="000000"/>
            </w:tcBorders>
          </w:tcPr>
          <w:p w14:paraId="6E43E990" w14:textId="77777777" w:rsidR="00E656E3" w:rsidRDefault="00E656E3" w:rsidP="00707A2C">
            <w:pPr>
              <w:pStyle w:val="TableParagraph"/>
              <w:spacing w:line="223" w:lineRule="exact"/>
              <w:ind w:left="76"/>
              <w:rPr>
                <w:sz w:val="20"/>
              </w:rPr>
            </w:pPr>
            <w:r>
              <w:rPr>
                <w:spacing w:val="-5"/>
                <w:sz w:val="20"/>
              </w:rPr>
              <w:t>20</w:t>
            </w:r>
          </w:p>
        </w:tc>
        <w:tc>
          <w:tcPr>
            <w:tcW w:w="652" w:type="dxa"/>
            <w:tcBorders>
              <w:top w:val="single" w:sz="4" w:space="0" w:color="000000"/>
              <w:left w:val="single" w:sz="4" w:space="0" w:color="000000"/>
              <w:bottom w:val="single" w:sz="4" w:space="0" w:color="000000"/>
              <w:right w:val="single" w:sz="4" w:space="0" w:color="000000"/>
            </w:tcBorders>
          </w:tcPr>
          <w:p w14:paraId="3E64286E" w14:textId="77777777" w:rsidR="00E656E3" w:rsidRDefault="00E656E3" w:rsidP="00707A2C">
            <w:pPr>
              <w:pStyle w:val="TableParagraph"/>
              <w:spacing w:line="223" w:lineRule="exact"/>
              <w:ind w:left="76"/>
              <w:rPr>
                <w:sz w:val="20"/>
              </w:rPr>
            </w:pPr>
            <w:r>
              <w:rPr>
                <w:spacing w:val="-5"/>
                <w:sz w:val="20"/>
              </w:rPr>
              <w:t>25</w:t>
            </w:r>
          </w:p>
        </w:tc>
        <w:tc>
          <w:tcPr>
            <w:tcW w:w="650" w:type="dxa"/>
            <w:tcBorders>
              <w:top w:val="single" w:sz="4" w:space="0" w:color="000000"/>
              <w:left w:val="single" w:sz="4" w:space="0" w:color="000000"/>
              <w:bottom w:val="single" w:sz="4" w:space="0" w:color="000000"/>
              <w:right w:val="single" w:sz="4" w:space="0" w:color="000000"/>
            </w:tcBorders>
          </w:tcPr>
          <w:p w14:paraId="236FEC30" w14:textId="77777777" w:rsidR="00E656E3" w:rsidRDefault="00E656E3" w:rsidP="00707A2C">
            <w:pPr>
              <w:pStyle w:val="TableParagraph"/>
              <w:spacing w:line="223" w:lineRule="exact"/>
              <w:ind w:left="75"/>
              <w:rPr>
                <w:sz w:val="20"/>
              </w:rPr>
            </w:pPr>
            <w:r>
              <w:rPr>
                <w:spacing w:val="-5"/>
                <w:sz w:val="20"/>
              </w:rPr>
              <w:t>35</w:t>
            </w:r>
          </w:p>
        </w:tc>
        <w:tc>
          <w:tcPr>
            <w:tcW w:w="650" w:type="dxa"/>
            <w:tcBorders>
              <w:top w:val="single" w:sz="4" w:space="0" w:color="000000"/>
              <w:left w:val="single" w:sz="4" w:space="0" w:color="000000"/>
              <w:bottom w:val="single" w:sz="4" w:space="0" w:color="000000"/>
            </w:tcBorders>
          </w:tcPr>
          <w:p w14:paraId="17C4BA51" w14:textId="77777777" w:rsidR="00E656E3" w:rsidRDefault="00E656E3" w:rsidP="00707A2C">
            <w:pPr>
              <w:pStyle w:val="TableParagraph"/>
              <w:spacing w:line="223" w:lineRule="exact"/>
              <w:ind w:left="75"/>
              <w:rPr>
                <w:sz w:val="20"/>
              </w:rPr>
            </w:pPr>
            <w:r>
              <w:rPr>
                <w:spacing w:val="-5"/>
                <w:sz w:val="20"/>
              </w:rPr>
              <w:t>50</w:t>
            </w:r>
          </w:p>
        </w:tc>
      </w:tr>
      <w:tr w:rsidR="00E656E3" w14:paraId="725D73EC" w14:textId="77777777" w:rsidTr="00707A2C">
        <w:trPr>
          <w:trHeight w:val="431"/>
        </w:trPr>
        <w:tc>
          <w:tcPr>
            <w:tcW w:w="1697" w:type="dxa"/>
            <w:tcBorders>
              <w:top w:val="single" w:sz="4" w:space="0" w:color="000000"/>
              <w:bottom w:val="single" w:sz="4" w:space="0" w:color="000000"/>
              <w:right w:val="single" w:sz="4" w:space="0" w:color="000000"/>
            </w:tcBorders>
            <w:shd w:val="clear" w:color="auto" w:fill="FFE799"/>
          </w:tcPr>
          <w:p w14:paraId="51D7DF89" w14:textId="77777777" w:rsidR="00E656E3" w:rsidRDefault="00E656E3" w:rsidP="00707A2C">
            <w:pPr>
              <w:pStyle w:val="TableParagraph"/>
              <w:spacing w:before="98"/>
              <w:ind w:left="69"/>
              <w:rPr>
                <w:b/>
                <w:sz w:val="20"/>
              </w:rPr>
            </w:pPr>
            <w:r>
              <w:rPr>
                <w:b/>
                <w:sz w:val="20"/>
              </w:rPr>
              <w:t>PG</w:t>
            </w:r>
            <w:r>
              <w:rPr>
                <w:b/>
                <w:spacing w:val="-5"/>
                <w:sz w:val="20"/>
              </w:rPr>
              <w:t xml:space="preserve"> </w:t>
            </w:r>
            <w:r>
              <w:rPr>
                <w:b/>
                <w:spacing w:val="-2"/>
                <w:sz w:val="20"/>
              </w:rPr>
              <w:t>2.2.4</w:t>
            </w:r>
          </w:p>
        </w:tc>
        <w:tc>
          <w:tcPr>
            <w:tcW w:w="1347" w:type="dxa"/>
            <w:vMerge w:val="restart"/>
            <w:tcBorders>
              <w:top w:val="single" w:sz="4" w:space="0" w:color="000000"/>
              <w:left w:val="single" w:sz="4" w:space="0" w:color="000000"/>
              <w:bottom w:val="single" w:sz="4" w:space="0" w:color="000000"/>
              <w:right w:val="single" w:sz="4" w:space="0" w:color="000000"/>
            </w:tcBorders>
          </w:tcPr>
          <w:p w14:paraId="61A764E8" w14:textId="77777777" w:rsidR="00E656E3" w:rsidRDefault="00E656E3" w:rsidP="00707A2C">
            <w:pPr>
              <w:pStyle w:val="TableParagraph"/>
              <w:ind w:left="73" w:right="268"/>
              <w:rPr>
                <w:sz w:val="20"/>
              </w:rPr>
            </w:pPr>
            <w:r>
              <w:rPr>
                <w:sz w:val="20"/>
              </w:rPr>
              <w:t>Hijyen,</w:t>
            </w:r>
            <w:r>
              <w:rPr>
                <w:spacing w:val="-13"/>
                <w:sz w:val="20"/>
              </w:rPr>
              <w:t xml:space="preserve"> </w:t>
            </w:r>
            <w:r>
              <w:rPr>
                <w:sz w:val="20"/>
              </w:rPr>
              <w:t xml:space="preserve">gıda </w:t>
            </w:r>
            <w:r>
              <w:rPr>
                <w:spacing w:val="-2"/>
                <w:sz w:val="20"/>
              </w:rPr>
              <w:t>güvenliği, bulaşıcı</w:t>
            </w:r>
          </w:p>
          <w:p w14:paraId="6DD705D3" w14:textId="77777777" w:rsidR="00E656E3" w:rsidRDefault="00E656E3" w:rsidP="00707A2C">
            <w:pPr>
              <w:pStyle w:val="TableParagraph"/>
              <w:spacing w:line="230" w:lineRule="exact"/>
              <w:ind w:left="73" w:right="51"/>
              <w:rPr>
                <w:sz w:val="20"/>
              </w:rPr>
            </w:pPr>
            <w:r>
              <w:rPr>
                <w:sz w:val="20"/>
              </w:rPr>
              <w:t>hastalıklar ile ilgili</w:t>
            </w:r>
            <w:r>
              <w:rPr>
                <w:spacing w:val="40"/>
                <w:sz w:val="20"/>
              </w:rPr>
              <w:t xml:space="preserve"> </w:t>
            </w:r>
            <w:r>
              <w:rPr>
                <w:sz w:val="20"/>
              </w:rPr>
              <w:t>eğitim alanların</w:t>
            </w:r>
            <w:r>
              <w:rPr>
                <w:spacing w:val="-13"/>
                <w:sz w:val="20"/>
              </w:rPr>
              <w:t xml:space="preserve"> </w:t>
            </w:r>
            <w:r>
              <w:rPr>
                <w:sz w:val="20"/>
              </w:rPr>
              <w:t>sayısı</w:t>
            </w:r>
          </w:p>
        </w:tc>
        <w:tc>
          <w:tcPr>
            <w:tcW w:w="1198" w:type="dxa"/>
            <w:tcBorders>
              <w:top w:val="single" w:sz="4" w:space="0" w:color="000000"/>
              <w:left w:val="single" w:sz="4" w:space="0" w:color="000000"/>
              <w:bottom w:val="single" w:sz="4" w:space="0" w:color="000000"/>
              <w:right w:val="single" w:sz="4" w:space="0" w:color="000000"/>
            </w:tcBorders>
          </w:tcPr>
          <w:p w14:paraId="6D075EEB" w14:textId="77777777" w:rsidR="00E656E3" w:rsidRDefault="00E656E3" w:rsidP="00707A2C">
            <w:pPr>
              <w:pStyle w:val="TableParagraph"/>
              <w:spacing w:before="94"/>
              <w:ind w:left="76"/>
              <w:rPr>
                <w:sz w:val="20"/>
              </w:rPr>
            </w:pPr>
            <w:r>
              <w:rPr>
                <w:spacing w:val="-2"/>
                <w:sz w:val="20"/>
              </w:rPr>
              <w:t>Öğretmen</w:t>
            </w:r>
          </w:p>
        </w:tc>
        <w:tc>
          <w:tcPr>
            <w:tcW w:w="742" w:type="dxa"/>
            <w:tcBorders>
              <w:top w:val="single" w:sz="4" w:space="0" w:color="000000"/>
              <w:left w:val="single" w:sz="4" w:space="0" w:color="000000"/>
              <w:bottom w:val="single" w:sz="4" w:space="0" w:color="000000"/>
              <w:right w:val="single" w:sz="4" w:space="0" w:color="000000"/>
            </w:tcBorders>
          </w:tcPr>
          <w:p w14:paraId="4ED15388" w14:textId="77777777" w:rsidR="00E656E3" w:rsidRDefault="00E656E3" w:rsidP="00707A2C">
            <w:pPr>
              <w:pStyle w:val="TableParagraph"/>
              <w:spacing w:before="94"/>
              <w:ind w:left="20"/>
              <w:jc w:val="center"/>
              <w:rPr>
                <w:sz w:val="20"/>
              </w:rPr>
            </w:pPr>
            <w:r>
              <w:rPr>
                <w:spacing w:val="-5"/>
                <w:sz w:val="20"/>
              </w:rPr>
              <w:t>10</w:t>
            </w:r>
          </w:p>
        </w:tc>
        <w:tc>
          <w:tcPr>
            <w:tcW w:w="962" w:type="dxa"/>
            <w:tcBorders>
              <w:top w:val="single" w:sz="4" w:space="0" w:color="000000"/>
              <w:left w:val="single" w:sz="4" w:space="0" w:color="000000"/>
              <w:bottom w:val="single" w:sz="4" w:space="0" w:color="000000"/>
              <w:right w:val="single" w:sz="4" w:space="0" w:color="000000"/>
            </w:tcBorders>
          </w:tcPr>
          <w:p w14:paraId="4F7E737A" w14:textId="77777777" w:rsidR="00E656E3" w:rsidRDefault="00E656E3" w:rsidP="00707A2C">
            <w:pPr>
              <w:pStyle w:val="TableParagraph"/>
              <w:spacing w:line="225" w:lineRule="exact"/>
              <w:ind w:left="73"/>
              <w:rPr>
                <w:sz w:val="20"/>
              </w:rPr>
            </w:pPr>
            <w:r>
              <w:rPr>
                <w:spacing w:val="-5"/>
                <w:sz w:val="20"/>
              </w:rPr>
              <w:t>10</w:t>
            </w:r>
          </w:p>
        </w:tc>
        <w:tc>
          <w:tcPr>
            <w:tcW w:w="651" w:type="dxa"/>
            <w:tcBorders>
              <w:top w:val="single" w:sz="4" w:space="0" w:color="000000"/>
              <w:left w:val="single" w:sz="4" w:space="0" w:color="000000"/>
              <w:bottom w:val="single" w:sz="4" w:space="0" w:color="000000"/>
              <w:right w:val="single" w:sz="4" w:space="0" w:color="000000"/>
            </w:tcBorders>
          </w:tcPr>
          <w:p w14:paraId="4120FED0" w14:textId="77777777" w:rsidR="00E656E3" w:rsidRDefault="00E656E3" w:rsidP="00707A2C">
            <w:pPr>
              <w:pStyle w:val="TableParagraph"/>
              <w:spacing w:line="225" w:lineRule="exact"/>
              <w:ind w:left="73"/>
              <w:rPr>
                <w:sz w:val="20"/>
              </w:rPr>
            </w:pPr>
            <w:r>
              <w:rPr>
                <w:spacing w:val="-5"/>
                <w:sz w:val="20"/>
              </w:rPr>
              <w:t>10</w:t>
            </w:r>
          </w:p>
        </w:tc>
        <w:tc>
          <w:tcPr>
            <w:tcW w:w="650" w:type="dxa"/>
            <w:tcBorders>
              <w:top w:val="single" w:sz="4" w:space="0" w:color="000000"/>
              <w:left w:val="single" w:sz="4" w:space="0" w:color="000000"/>
              <w:bottom w:val="single" w:sz="4" w:space="0" w:color="000000"/>
              <w:right w:val="single" w:sz="4" w:space="0" w:color="000000"/>
            </w:tcBorders>
          </w:tcPr>
          <w:p w14:paraId="29DC5631" w14:textId="77777777" w:rsidR="00E656E3" w:rsidRDefault="00E656E3" w:rsidP="00707A2C">
            <w:pPr>
              <w:pStyle w:val="TableParagraph"/>
              <w:spacing w:line="225" w:lineRule="exact"/>
              <w:ind w:left="76"/>
              <w:rPr>
                <w:sz w:val="20"/>
              </w:rPr>
            </w:pPr>
            <w:r>
              <w:rPr>
                <w:spacing w:val="-5"/>
                <w:sz w:val="20"/>
              </w:rPr>
              <w:t>12</w:t>
            </w:r>
          </w:p>
        </w:tc>
        <w:tc>
          <w:tcPr>
            <w:tcW w:w="652" w:type="dxa"/>
            <w:tcBorders>
              <w:top w:val="single" w:sz="4" w:space="0" w:color="000000"/>
              <w:left w:val="single" w:sz="4" w:space="0" w:color="000000"/>
              <w:bottom w:val="single" w:sz="4" w:space="0" w:color="000000"/>
              <w:right w:val="single" w:sz="4" w:space="0" w:color="000000"/>
            </w:tcBorders>
          </w:tcPr>
          <w:p w14:paraId="04E36D79" w14:textId="77777777" w:rsidR="00E656E3" w:rsidRDefault="00E656E3" w:rsidP="00707A2C">
            <w:pPr>
              <w:pStyle w:val="TableParagraph"/>
              <w:spacing w:line="225" w:lineRule="exact"/>
              <w:ind w:left="76"/>
              <w:rPr>
                <w:sz w:val="20"/>
              </w:rPr>
            </w:pPr>
            <w:r>
              <w:rPr>
                <w:spacing w:val="-5"/>
                <w:sz w:val="20"/>
              </w:rPr>
              <w:t>12</w:t>
            </w:r>
          </w:p>
        </w:tc>
        <w:tc>
          <w:tcPr>
            <w:tcW w:w="650" w:type="dxa"/>
            <w:tcBorders>
              <w:top w:val="single" w:sz="4" w:space="0" w:color="000000"/>
              <w:left w:val="single" w:sz="4" w:space="0" w:color="000000"/>
              <w:bottom w:val="single" w:sz="4" w:space="0" w:color="000000"/>
              <w:right w:val="single" w:sz="4" w:space="0" w:color="000000"/>
            </w:tcBorders>
          </w:tcPr>
          <w:p w14:paraId="23EB5C01" w14:textId="77777777" w:rsidR="00E656E3" w:rsidRDefault="00E656E3" w:rsidP="00707A2C">
            <w:pPr>
              <w:pStyle w:val="TableParagraph"/>
              <w:spacing w:line="225" w:lineRule="exact"/>
              <w:ind w:left="75"/>
              <w:rPr>
                <w:sz w:val="20"/>
              </w:rPr>
            </w:pPr>
            <w:r>
              <w:rPr>
                <w:spacing w:val="-5"/>
                <w:sz w:val="20"/>
              </w:rPr>
              <w:t>15</w:t>
            </w:r>
          </w:p>
        </w:tc>
        <w:tc>
          <w:tcPr>
            <w:tcW w:w="650" w:type="dxa"/>
            <w:tcBorders>
              <w:top w:val="single" w:sz="4" w:space="0" w:color="000000"/>
              <w:left w:val="single" w:sz="4" w:space="0" w:color="000000"/>
              <w:bottom w:val="single" w:sz="4" w:space="0" w:color="000000"/>
            </w:tcBorders>
          </w:tcPr>
          <w:p w14:paraId="173549D0" w14:textId="77777777" w:rsidR="00E656E3" w:rsidRDefault="00E656E3" w:rsidP="00707A2C">
            <w:pPr>
              <w:pStyle w:val="TableParagraph"/>
              <w:spacing w:line="225" w:lineRule="exact"/>
              <w:ind w:left="75"/>
              <w:rPr>
                <w:sz w:val="20"/>
              </w:rPr>
            </w:pPr>
            <w:r>
              <w:rPr>
                <w:spacing w:val="-5"/>
                <w:sz w:val="20"/>
              </w:rPr>
              <w:t>15</w:t>
            </w:r>
          </w:p>
        </w:tc>
      </w:tr>
      <w:tr w:rsidR="00E656E3" w14:paraId="0375CA42" w14:textId="77777777" w:rsidTr="00707A2C">
        <w:trPr>
          <w:trHeight w:val="940"/>
        </w:trPr>
        <w:tc>
          <w:tcPr>
            <w:tcW w:w="1697" w:type="dxa"/>
            <w:tcBorders>
              <w:top w:val="single" w:sz="4" w:space="0" w:color="000000"/>
              <w:bottom w:val="single" w:sz="4" w:space="0" w:color="000000"/>
              <w:right w:val="single" w:sz="4" w:space="0" w:color="000000"/>
            </w:tcBorders>
            <w:shd w:val="clear" w:color="auto" w:fill="FFE799"/>
          </w:tcPr>
          <w:p w14:paraId="063509E4" w14:textId="77777777" w:rsidR="00E656E3" w:rsidRDefault="00E656E3" w:rsidP="00707A2C">
            <w:pPr>
              <w:pStyle w:val="TableParagraph"/>
              <w:spacing w:before="120"/>
              <w:rPr>
                <w:rFonts w:ascii="DejaVu Serif Condensed"/>
                <w:sz w:val="20"/>
              </w:rPr>
            </w:pPr>
          </w:p>
          <w:p w14:paraId="3BC92BB2"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2.2.5</w:t>
            </w:r>
          </w:p>
        </w:tc>
        <w:tc>
          <w:tcPr>
            <w:tcW w:w="1347" w:type="dxa"/>
            <w:vMerge/>
            <w:tcBorders>
              <w:top w:val="nil"/>
              <w:left w:val="single" w:sz="4" w:space="0" w:color="000000"/>
              <w:bottom w:val="single" w:sz="4" w:space="0" w:color="000000"/>
              <w:right w:val="single" w:sz="4" w:space="0" w:color="000000"/>
            </w:tcBorders>
          </w:tcPr>
          <w:p w14:paraId="2F9E2A86" w14:textId="77777777" w:rsidR="00E656E3" w:rsidRDefault="00E656E3" w:rsidP="00707A2C">
            <w:pPr>
              <w:rPr>
                <w:sz w:val="2"/>
                <w:szCs w:val="2"/>
              </w:rPr>
            </w:pPr>
          </w:p>
        </w:tc>
        <w:tc>
          <w:tcPr>
            <w:tcW w:w="1198" w:type="dxa"/>
            <w:tcBorders>
              <w:top w:val="single" w:sz="4" w:space="0" w:color="000000"/>
              <w:left w:val="single" w:sz="4" w:space="0" w:color="000000"/>
              <w:bottom w:val="single" w:sz="4" w:space="0" w:color="000000"/>
              <w:right w:val="single" w:sz="4" w:space="0" w:color="000000"/>
            </w:tcBorders>
          </w:tcPr>
          <w:p w14:paraId="61D22EDE" w14:textId="77777777" w:rsidR="00E656E3" w:rsidRDefault="00E656E3" w:rsidP="00707A2C">
            <w:pPr>
              <w:pStyle w:val="TableParagraph"/>
              <w:spacing w:before="115"/>
              <w:rPr>
                <w:rFonts w:ascii="DejaVu Serif Condensed"/>
                <w:sz w:val="20"/>
              </w:rPr>
            </w:pPr>
          </w:p>
          <w:p w14:paraId="575CF2D5" w14:textId="77777777" w:rsidR="00E656E3" w:rsidRDefault="00E656E3" w:rsidP="00707A2C">
            <w:pPr>
              <w:pStyle w:val="TableParagraph"/>
              <w:ind w:left="76"/>
              <w:rPr>
                <w:sz w:val="20"/>
              </w:rPr>
            </w:pPr>
            <w:r>
              <w:rPr>
                <w:spacing w:val="-2"/>
                <w:sz w:val="20"/>
              </w:rPr>
              <w:t>Personel</w:t>
            </w:r>
          </w:p>
        </w:tc>
        <w:tc>
          <w:tcPr>
            <w:tcW w:w="742" w:type="dxa"/>
            <w:tcBorders>
              <w:top w:val="single" w:sz="4" w:space="0" w:color="000000"/>
              <w:left w:val="single" w:sz="4" w:space="0" w:color="000000"/>
              <w:bottom w:val="single" w:sz="4" w:space="0" w:color="000000"/>
              <w:right w:val="single" w:sz="4" w:space="0" w:color="000000"/>
            </w:tcBorders>
          </w:tcPr>
          <w:p w14:paraId="23DCBCB5" w14:textId="77777777" w:rsidR="00E656E3" w:rsidRDefault="00E656E3" w:rsidP="00707A2C">
            <w:pPr>
              <w:pStyle w:val="TableParagraph"/>
              <w:spacing w:before="115"/>
              <w:rPr>
                <w:rFonts w:ascii="DejaVu Serif Condensed"/>
                <w:sz w:val="20"/>
              </w:rPr>
            </w:pPr>
          </w:p>
          <w:p w14:paraId="664031BC" w14:textId="77777777" w:rsidR="00E656E3" w:rsidRDefault="00E656E3" w:rsidP="00707A2C">
            <w:pPr>
              <w:pStyle w:val="TableParagraph"/>
              <w:ind w:left="20"/>
              <w:jc w:val="center"/>
              <w:rPr>
                <w:sz w:val="20"/>
              </w:rPr>
            </w:pPr>
            <w:r>
              <w:rPr>
                <w:spacing w:val="-5"/>
                <w:sz w:val="20"/>
              </w:rPr>
              <w:t>10</w:t>
            </w:r>
          </w:p>
        </w:tc>
        <w:tc>
          <w:tcPr>
            <w:tcW w:w="962" w:type="dxa"/>
            <w:tcBorders>
              <w:top w:val="single" w:sz="4" w:space="0" w:color="000000"/>
              <w:left w:val="single" w:sz="4" w:space="0" w:color="000000"/>
              <w:bottom w:val="single" w:sz="4" w:space="0" w:color="000000"/>
              <w:right w:val="single" w:sz="4" w:space="0" w:color="000000"/>
            </w:tcBorders>
          </w:tcPr>
          <w:p w14:paraId="47C0EC29" w14:textId="77777777" w:rsidR="00E656E3" w:rsidRDefault="00E656E3" w:rsidP="00707A2C">
            <w:pPr>
              <w:pStyle w:val="TableParagraph"/>
              <w:spacing w:line="223" w:lineRule="exact"/>
              <w:ind w:left="73"/>
              <w:rPr>
                <w:sz w:val="20"/>
              </w:rPr>
            </w:pPr>
            <w:r>
              <w:rPr>
                <w:spacing w:val="-10"/>
                <w:sz w:val="20"/>
              </w:rPr>
              <w:t>0</w:t>
            </w:r>
          </w:p>
        </w:tc>
        <w:tc>
          <w:tcPr>
            <w:tcW w:w="651" w:type="dxa"/>
            <w:tcBorders>
              <w:top w:val="single" w:sz="4" w:space="0" w:color="000000"/>
              <w:left w:val="single" w:sz="4" w:space="0" w:color="000000"/>
              <w:bottom w:val="single" w:sz="4" w:space="0" w:color="000000"/>
              <w:right w:val="single" w:sz="4" w:space="0" w:color="000000"/>
            </w:tcBorders>
          </w:tcPr>
          <w:p w14:paraId="4F30CC31" w14:textId="77777777" w:rsidR="00E656E3" w:rsidRDefault="00E656E3" w:rsidP="00707A2C">
            <w:pPr>
              <w:pStyle w:val="TableParagraph"/>
              <w:spacing w:line="223" w:lineRule="exact"/>
              <w:ind w:left="73"/>
              <w:rPr>
                <w:sz w:val="20"/>
              </w:rPr>
            </w:pPr>
            <w:r>
              <w:rPr>
                <w:spacing w:val="-10"/>
                <w:sz w:val="20"/>
              </w:rPr>
              <w:t>1</w:t>
            </w:r>
          </w:p>
        </w:tc>
        <w:tc>
          <w:tcPr>
            <w:tcW w:w="650" w:type="dxa"/>
            <w:tcBorders>
              <w:top w:val="single" w:sz="4" w:space="0" w:color="000000"/>
              <w:left w:val="single" w:sz="4" w:space="0" w:color="000000"/>
              <w:bottom w:val="single" w:sz="4" w:space="0" w:color="000000"/>
              <w:right w:val="single" w:sz="4" w:space="0" w:color="000000"/>
            </w:tcBorders>
          </w:tcPr>
          <w:p w14:paraId="1E1651D7" w14:textId="77777777" w:rsidR="00E656E3" w:rsidRDefault="00E656E3" w:rsidP="00707A2C">
            <w:pPr>
              <w:pStyle w:val="TableParagraph"/>
              <w:spacing w:line="223" w:lineRule="exact"/>
              <w:ind w:left="76"/>
              <w:rPr>
                <w:sz w:val="20"/>
              </w:rPr>
            </w:pPr>
            <w:r>
              <w:rPr>
                <w:spacing w:val="-10"/>
                <w:sz w:val="20"/>
              </w:rPr>
              <w:t>2</w:t>
            </w:r>
          </w:p>
        </w:tc>
        <w:tc>
          <w:tcPr>
            <w:tcW w:w="652" w:type="dxa"/>
            <w:tcBorders>
              <w:top w:val="single" w:sz="4" w:space="0" w:color="000000"/>
              <w:left w:val="single" w:sz="4" w:space="0" w:color="000000"/>
              <w:bottom w:val="single" w:sz="4" w:space="0" w:color="000000"/>
              <w:right w:val="single" w:sz="4" w:space="0" w:color="000000"/>
            </w:tcBorders>
          </w:tcPr>
          <w:p w14:paraId="594E5702" w14:textId="77777777" w:rsidR="00E656E3" w:rsidRDefault="00E656E3" w:rsidP="00707A2C">
            <w:pPr>
              <w:pStyle w:val="TableParagraph"/>
              <w:spacing w:line="223" w:lineRule="exact"/>
              <w:ind w:left="76"/>
              <w:rPr>
                <w:sz w:val="20"/>
              </w:rPr>
            </w:pPr>
            <w:r>
              <w:rPr>
                <w:spacing w:val="-10"/>
                <w:sz w:val="20"/>
              </w:rPr>
              <w:t>2</w:t>
            </w:r>
          </w:p>
        </w:tc>
        <w:tc>
          <w:tcPr>
            <w:tcW w:w="650" w:type="dxa"/>
            <w:tcBorders>
              <w:top w:val="single" w:sz="4" w:space="0" w:color="000000"/>
              <w:left w:val="single" w:sz="4" w:space="0" w:color="000000"/>
              <w:bottom w:val="single" w:sz="4" w:space="0" w:color="000000"/>
              <w:right w:val="single" w:sz="4" w:space="0" w:color="000000"/>
            </w:tcBorders>
          </w:tcPr>
          <w:p w14:paraId="2D6CC085" w14:textId="77777777" w:rsidR="00E656E3" w:rsidRDefault="00E656E3" w:rsidP="00707A2C">
            <w:pPr>
              <w:pStyle w:val="TableParagraph"/>
              <w:spacing w:line="223" w:lineRule="exact"/>
              <w:ind w:left="75"/>
              <w:rPr>
                <w:sz w:val="20"/>
              </w:rPr>
            </w:pPr>
            <w:r>
              <w:rPr>
                <w:spacing w:val="-10"/>
                <w:sz w:val="20"/>
              </w:rPr>
              <w:t>3</w:t>
            </w:r>
          </w:p>
        </w:tc>
        <w:tc>
          <w:tcPr>
            <w:tcW w:w="650" w:type="dxa"/>
            <w:tcBorders>
              <w:top w:val="single" w:sz="4" w:space="0" w:color="000000"/>
              <w:left w:val="single" w:sz="4" w:space="0" w:color="000000"/>
              <w:bottom w:val="single" w:sz="4" w:space="0" w:color="000000"/>
            </w:tcBorders>
          </w:tcPr>
          <w:p w14:paraId="40226B29" w14:textId="77777777" w:rsidR="00E656E3" w:rsidRDefault="00E656E3" w:rsidP="00707A2C">
            <w:pPr>
              <w:pStyle w:val="TableParagraph"/>
              <w:spacing w:line="223" w:lineRule="exact"/>
              <w:ind w:left="75"/>
              <w:rPr>
                <w:sz w:val="20"/>
              </w:rPr>
            </w:pPr>
            <w:r>
              <w:rPr>
                <w:spacing w:val="-10"/>
                <w:sz w:val="20"/>
              </w:rPr>
              <w:t>4</w:t>
            </w:r>
          </w:p>
        </w:tc>
      </w:tr>
      <w:tr w:rsidR="00E656E3" w14:paraId="24CD7D09" w14:textId="77777777" w:rsidTr="00707A2C">
        <w:trPr>
          <w:trHeight w:val="457"/>
        </w:trPr>
        <w:tc>
          <w:tcPr>
            <w:tcW w:w="1697" w:type="dxa"/>
            <w:tcBorders>
              <w:top w:val="single" w:sz="4" w:space="0" w:color="000000"/>
              <w:bottom w:val="single" w:sz="4" w:space="0" w:color="000000"/>
              <w:right w:val="single" w:sz="4" w:space="0" w:color="000000"/>
            </w:tcBorders>
            <w:shd w:val="clear" w:color="auto" w:fill="FFE799"/>
          </w:tcPr>
          <w:p w14:paraId="58DCE898" w14:textId="77777777" w:rsidR="00E656E3" w:rsidRDefault="00E656E3" w:rsidP="00707A2C">
            <w:pPr>
              <w:pStyle w:val="TableParagraph"/>
              <w:spacing w:before="113"/>
              <w:ind w:left="69"/>
              <w:rPr>
                <w:b/>
                <w:sz w:val="20"/>
              </w:rPr>
            </w:pPr>
            <w:r>
              <w:rPr>
                <w:b/>
                <w:sz w:val="20"/>
              </w:rPr>
              <w:t>PG</w:t>
            </w:r>
            <w:r>
              <w:rPr>
                <w:b/>
                <w:spacing w:val="-4"/>
                <w:sz w:val="20"/>
              </w:rPr>
              <w:t xml:space="preserve"> </w:t>
            </w:r>
            <w:r>
              <w:rPr>
                <w:b/>
                <w:spacing w:val="-2"/>
                <w:sz w:val="20"/>
              </w:rPr>
              <w:t>2.2.6</w:t>
            </w:r>
          </w:p>
        </w:tc>
        <w:tc>
          <w:tcPr>
            <w:tcW w:w="2545" w:type="dxa"/>
            <w:gridSpan w:val="2"/>
            <w:tcBorders>
              <w:top w:val="single" w:sz="4" w:space="0" w:color="000000"/>
              <w:left w:val="single" w:sz="4" w:space="0" w:color="000000"/>
              <w:bottom w:val="single" w:sz="4" w:space="0" w:color="000000"/>
              <w:right w:val="single" w:sz="4" w:space="0" w:color="000000"/>
            </w:tcBorders>
          </w:tcPr>
          <w:p w14:paraId="2DD3E5EA" w14:textId="77777777" w:rsidR="00E656E3" w:rsidRDefault="00E656E3" w:rsidP="00707A2C">
            <w:pPr>
              <w:pStyle w:val="TableParagraph"/>
              <w:spacing w:line="223" w:lineRule="exact"/>
              <w:ind w:left="73"/>
              <w:rPr>
                <w:sz w:val="20"/>
              </w:rPr>
            </w:pPr>
            <w:r>
              <w:rPr>
                <w:sz w:val="20"/>
              </w:rPr>
              <w:t>Afet</w:t>
            </w:r>
            <w:r>
              <w:rPr>
                <w:spacing w:val="-3"/>
                <w:sz w:val="20"/>
              </w:rPr>
              <w:t xml:space="preserve"> </w:t>
            </w:r>
            <w:r>
              <w:rPr>
                <w:sz w:val="20"/>
              </w:rPr>
              <w:t>ve</w:t>
            </w:r>
            <w:r>
              <w:rPr>
                <w:spacing w:val="-4"/>
                <w:sz w:val="20"/>
              </w:rPr>
              <w:t xml:space="preserve"> </w:t>
            </w:r>
            <w:r>
              <w:rPr>
                <w:sz w:val="20"/>
              </w:rPr>
              <w:t>acil</w:t>
            </w:r>
            <w:r>
              <w:rPr>
                <w:spacing w:val="-6"/>
                <w:sz w:val="20"/>
              </w:rPr>
              <w:t xml:space="preserve"> </w:t>
            </w:r>
            <w:r>
              <w:rPr>
                <w:sz w:val="20"/>
              </w:rPr>
              <w:t>durum</w:t>
            </w:r>
            <w:r>
              <w:rPr>
                <w:spacing w:val="-6"/>
                <w:sz w:val="20"/>
              </w:rPr>
              <w:t xml:space="preserve"> </w:t>
            </w:r>
            <w:r>
              <w:rPr>
                <w:spacing w:val="-2"/>
                <w:sz w:val="20"/>
              </w:rPr>
              <w:t>tatbikat</w:t>
            </w:r>
          </w:p>
          <w:p w14:paraId="3527FB8E" w14:textId="77777777" w:rsidR="00E656E3" w:rsidRDefault="00E656E3" w:rsidP="00707A2C">
            <w:pPr>
              <w:pStyle w:val="TableParagraph"/>
              <w:spacing w:line="215" w:lineRule="exact"/>
              <w:ind w:left="73"/>
              <w:rPr>
                <w:sz w:val="20"/>
              </w:rPr>
            </w:pPr>
            <w:r>
              <w:rPr>
                <w:spacing w:val="-2"/>
                <w:sz w:val="20"/>
              </w:rPr>
              <w:t>sayısı</w:t>
            </w:r>
          </w:p>
        </w:tc>
        <w:tc>
          <w:tcPr>
            <w:tcW w:w="742" w:type="dxa"/>
            <w:tcBorders>
              <w:top w:val="single" w:sz="4" w:space="0" w:color="000000"/>
              <w:left w:val="single" w:sz="4" w:space="0" w:color="000000"/>
              <w:bottom w:val="single" w:sz="4" w:space="0" w:color="000000"/>
              <w:right w:val="single" w:sz="4" w:space="0" w:color="000000"/>
            </w:tcBorders>
          </w:tcPr>
          <w:p w14:paraId="59EA3D3E" w14:textId="77777777" w:rsidR="00E656E3" w:rsidRDefault="00E656E3" w:rsidP="00707A2C">
            <w:pPr>
              <w:pStyle w:val="TableParagraph"/>
              <w:spacing w:before="108"/>
              <w:ind w:left="20"/>
              <w:jc w:val="center"/>
              <w:rPr>
                <w:sz w:val="20"/>
              </w:rPr>
            </w:pPr>
            <w:r>
              <w:rPr>
                <w:spacing w:val="-5"/>
                <w:sz w:val="20"/>
              </w:rPr>
              <w:t>10</w:t>
            </w:r>
          </w:p>
        </w:tc>
        <w:tc>
          <w:tcPr>
            <w:tcW w:w="962" w:type="dxa"/>
            <w:tcBorders>
              <w:top w:val="single" w:sz="4" w:space="0" w:color="000000"/>
              <w:left w:val="single" w:sz="4" w:space="0" w:color="000000"/>
              <w:bottom w:val="single" w:sz="4" w:space="0" w:color="000000"/>
              <w:right w:val="single" w:sz="4" w:space="0" w:color="000000"/>
            </w:tcBorders>
          </w:tcPr>
          <w:p w14:paraId="0A3C5861" w14:textId="77777777" w:rsidR="00E656E3" w:rsidRDefault="00E656E3" w:rsidP="00707A2C">
            <w:pPr>
              <w:pStyle w:val="TableParagraph"/>
              <w:spacing w:before="113"/>
              <w:ind w:right="416"/>
              <w:jc w:val="right"/>
              <w:rPr>
                <w:b/>
                <w:sz w:val="20"/>
              </w:rPr>
            </w:pPr>
            <w:r>
              <w:rPr>
                <w:b/>
                <w:spacing w:val="-10"/>
                <w:sz w:val="20"/>
              </w:rPr>
              <w:t>1</w:t>
            </w:r>
          </w:p>
        </w:tc>
        <w:tc>
          <w:tcPr>
            <w:tcW w:w="651" w:type="dxa"/>
            <w:tcBorders>
              <w:top w:val="single" w:sz="4" w:space="0" w:color="000000"/>
              <w:left w:val="single" w:sz="4" w:space="0" w:color="000000"/>
              <w:bottom w:val="single" w:sz="4" w:space="0" w:color="000000"/>
              <w:right w:val="single" w:sz="4" w:space="0" w:color="000000"/>
            </w:tcBorders>
          </w:tcPr>
          <w:p w14:paraId="48174772" w14:textId="77777777" w:rsidR="00E656E3" w:rsidRDefault="00E656E3" w:rsidP="00707A2C">
            <w:pPr>
              <w:pStyle w:val="TableParagraph"/>
              <w:spacing w:line="223" w:lineRule="exact"/>
              <w:ind w:left="73"/>
              <w:rPr>
                <w:sz w:val="20"/>
              </w:rPr>
            </w:pPr>
            <w:r>
              <w:rPr>
                <w:spacing w:val="-10"/>
                <w:sz w:val="20"/>
              </w:rPr>
              <w:t>3</w:t>
            </w:r>
          </w:p>
        </w:tc>
        <w:tc>
          <w:tcPr>
            <w:tcW w:w="650" w:type="dxa"/>
            <w:tcBorders>
              <w:top w:val="single" w:sz="4" w:space="0" w:color="000000"/>
              <w:left w:val="single" w:sz="4" w:space="0" w:color="000000"/>
              <w:bottom w:val="single" w:sz="4" w:space="0" w:color="000000"/>
              <w:right w:val="single" w:sz="4" w:space="0" w:color="000000"/>
            </w:tcBorders>
          </w:tcPr>
          <w:p w14:paraId="401CC1D2" w14:textId="77777777" w:rsidR="00E656E3" w:rsidRDefault="00E656E3" w:rsidP="00707A2C">
            <w:pPr>
              <w:pStyle w:val="TableParagraph"/>
              <w:spacing w:line="223" w:lineRule="exact"/>
              <w:ind w:left="76"/>
              <w:rPr>
                <w:sz w:val="20"/>
              </w:rPr>
            </w:pPr>
            <w:r>
              <w:rPr>
                <w:spacing w:val="-10"/>
                <w:sz w:val="20"/>
              </w:rPr>
              <w:t>3</w:t>
            </w:r>
          </w:p>
        </w:tc>
        <w:tc>
          <w:tcPr>
            <w:tcW w:w="652" w:type="dxa"/>
            <w:tcBorders>
              <w:top w:val="single" w:sz="4" w:space="0" w:color="000000"/>
              <w:left w:val="single" w:sz="4" w:space="0" w:color="000000"/>
              <w:bottom w:val="single" w:sz="4" w:space="0" w:color="000000"/>
              <w:right w:val="single" w:sz="4" w:space="0" w:color="000000"/>
            </w:tcBorders>
          </w:tcPr>
          <w:p w14:paraId="2A44743A" w14:textId="77777777" w:rsidR="00E656E3" w:rsidRDefault="00E656E3" w:rsidP="00707A2C">
            <w:pPr>
              <w:pStyle w:val="TableParagraph"/>
              <w:spacing w:line="223" w:lineRule="exact"/>
              <w:ind w:left="76"/>
              <w:rPr>
                <w:sz w:val="20"/>
              </w:rPr>
            </w:pPr>
            <w:r>
              <w:rPr>
                <w:spacing w:val="-10"/>
                <w:sz w:val="20"/>
              </w:rPr>
              <w:t>4</w:t>
            </w:r>
          </w:p>
        </w:tc>
        <w:tc>
          <w:tcPr>
            <w:tcW w:w="650" w:type="dxa"/>
            <w:tcBorders>
              <w:top w:val="single" w:sz="4" w:space="0" w:color="000000"/>
              <w:left w:val="single" w:sz="4" w:space="0" w:color="000000"/>
              <w:bottom w:val="single" w:sz="4" w:space="0" w:color="000000"/>
              <w:right w:val="single" w:sz="4" w:space="0" w:color="000000"/>
            </w:tcBorders>
          </w:tcPr>
          <w:p w14:paraId="1F2B8DDE" w14:textId="77777777" w:rsidR="00E656E3" w:rsidRDefault="00E656E3" w:rsidP="00707A2C">
            <w:pPr>
              <w:pStyle w:val="TableParagraph"/>
              <w:spacing w:line="223" w:lineRule="exact"/>
              <w:ind w:left="75"/>
              <w:rPr>
                <w:sz w:val="20"/>
              </w:rPr>
            </w:pPr>
            <w:r>
              <w:rPr>
                <w:spacing w:val="-10"/>
                <w:sz w:val="20"/>
              </w:rPr>
              <w:t>4</w:t>
            </w:r>
          </w:p>
        </w:tc>
        <w:tc>
          <w:tcPr>
            <w:tcW w:w="650" w:type="dxa"/>
            <w:tcBorders>
              <w:top w:val="single" w:sz="4" w:space="0" w:color="000000"/>
              <w:left w:val="single" w:sz="4" w:space="0" w:color="000000"/>
              <w:bottom w:val="single" w:sz="4" w:space="0" w:color="000000"/>
            </w:tcBorders>
          </w:tcPr>
          <w:p w14:paraId="64EE4B59" w14:textId="77777777" w:rsidR="00E656E3" w:rsidRDefault="00E656E3" w:rsidP="00707A2C">
            <w:pPr>
              <w:pStyle w:val="TableParagraph"/>
              <w:spacing w:line="223" w:lineRule="exact"/>
              <w:ind w:left="75"/>
              <w:rPr>
                <w:sz w:val="20"/>
              </w:rPr>
            </w:pPr>
            <w:r>
              <w:rPr>
                <w:spacing w:val="-10"/>
                <w:sz w:val="20"/>
              </w:rPr>
              <w:t>4</w:t>
            </w:r>
          </w:p>
        </w:tc>
      </w:tr>
      <w:tr w:rsidR="00E656E3" w14:paraId="29C4EAE7" w14:textId="77777777" w:rsidTr="00707A2C">
        <w:trPr>
          <w:trHeight w:val="921"/>
        </w:trPr>
        <w:tc>
          <w:tcPr>
            <w:tcW w:w="1697" w:type="dxa"/>
            <w:tcBorders>
              <w:top w:val="single" w:sz="4" w:space="0" w:color="000000"/>
              <w:bottom w:val="single" w:sz="4" w:space="0" w:color="000000"/>
              <w:right w:val="single" w:sz="4" w:space="0" w:color="000000"/>
            </w:tcBorders>
            <w:shd w:val="clear" w:color="auto" w:fill="FFE799"/>
          </w:tcPr>
          <w:p w14:paraId="7A4284BA" w14:textId="77777777" w:rsidR="00E656E3" w:rsidRDefault="00E656E3" w:rsidP="00707A2C">
            <w:pPr>
              <w:pStyle w:val="TableParagraph"/>
              <w:spacing w:before="111"/>
              <w:rPr>
                <w:rFonts w:ascii="DejaVu Serif Condensed"/>
                <w:sz w:val="20"/>
              </w:rPr>
            </w:pPr>
          </w:p>
          <w:p w14:paraId="64EAD831"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2.2.7</w:t>
            </w:r>
          </w:p>
        </w:tc>
        <w:tc>
          <w:tcPr>
            <w:tcW w:w="2545" w:type="dxa"/>
            <w:gridSpan w:val="2"/>
            <w:tcBorders>
              <w:top w:val="single" w:sz="4" w:space="0" w:color="000000"/>
              <w:left w:val="single" w:sz="4" w:space="0" w:color="000000"/>
              <w:bottom w:val="single" w:sz="4" w:space="0" w:color="000000"/>
              <w:right w:val="single" w:sz="4" w:space="0" w:color="000000"/>
            </w:tcBorders>
          </w:tcPr>
          <w:p w14:paraId="2074BD20" w14:textId="77777777" w:rsidR="00E656E3" w:rsidRDefault="00E656E3" w:rsidP="00707A2C">
            <w:pPr>
              <w:pStyle w:val="TableParagraph"/>
              <w:ind w:left="73"/>
              <w:rPr>
                <w:sz w:val="20"/>
              </w:rPr>
            </w:pPr>
            <w:r>
              <w:rPr>
                <w:sz w:val="20"/>
              </w:rPr>
              <w:t>Çevre</w:t>
            </w:r>
            <w:r>
              <w:rPr>
                <w:spacing w:val="-13"/>
                <w:sz w:val="20"/>
              </w:rPr>
              <w:t xml:space="preserve"> </w:t>
            </w:r>
            <w:r>
              <w:rPr>
                <w:sz w:val="20"/>
              </w:rPr>
              <w:t>bilincinin</w:t>
            </w:r>
            <w:r>
              <w:rPr>
                <w:spacing w:val="-12"/>
                <w:sz w:val="20"/>
              </w:rPr>
              <w:t xml:space="preserve"> </w:t>
            </w:r>
            <w:r>
              <w:rPr>
                <w:sz w:val="20"/>
              </w:rPr>
              <w:t>artırılmasına yönelik düzenlenen faaliyet sayısı (Eğitim,faaliyet, gezi</w:t>
            </w:r>
          </w:p>
          <w:p w14:paraId="398828A0" w14:textId="77777777" w:rsidR="00E656E3" w:rsidRDefault="00E656E3" w:rsidP="00707A2C">
            <w:pPr>
              <w:pStyle w:val="TableParagraph"/>
              <w:spacing w:line="216" w:lineRule="exact"/>
              <w:ind w:left="73"/>
              <w:rPr>
                <w:sz w:val="20"/>
              </w:rPr>
            </w:pPr>
            <w:r>
              <w:rPr>
                <w:sz w:val="20"/>
              </w:rPr>
              <w:t>Proje,</w:t>
            </w:r>
            <w:r>
              <w:rPr>
                <w:spacing w:val="-3"/>
                <w:sz w:val="20"/>
              </w:rPr>
              <w:t xml:space="preserve"> </w:t>
            </w:r>
            <w:r>
              <w:rPr>
                <w:spacing w:val="-4"/>
                <w:sz w:val="20"/>
              </w:rPr>
              <w:t>vb.)</w:t>
            </w:r>
          </w:p>
        </w:tc>
        <w:tc>
          <w:tcPr>
            <w:tcW w:w="742" w:type="dxa"/>
            <w:tcBorders>
              <w:top w:val="single" w:sz="4" w:space="0" w:color="000000"/>
              <w:left w:val="single" w:sz="4" w:space="0" w:color="000000"/>
              <w:bottom w:val="single" w:sz="4" w:space="0" w:color="000000"/>
              <w:right w:val="single" w:sz="4" w:space="0" w:color="000000"/>
            </w:tcBorders>
          </w:tcPr>
          <w:p w14:paraId="378B5E36" w14:textId="77777777" w:rsidR="00E656E3" w:rsidRDefault="00E656E3" w:rsidP="00707A2C">
            <w:pPr>
              <w:pStyle w:val="TableParagraph"/>
              <w:spacing w:before="106"/>
              <w:rPr>
                <w:rFonts w:ascii="DejaVu Serif Condensed"/>
                <w:sz w:val="20"/>
              </w:rPr>
            </w:pPr>
          </w:p>
          <w:p w14:paraId="78AA2085" w14:textId="77777777" w:rsidR="00E656E3" w:rsidRDefault="00E656E3" w:rsidP="00707A2C">
            <w:pPr>
              <w:pStyle w:val="TableParagraph"/>
              <w:ind w:left="20"/>
              <w:jc w:val="center"/>
              <w:rPr>
                <w:sz w:val="20"/>
              </w:rPr>
            </w:pPr>
            <w:r>
              <w:rPr>
                <w:spacing w:val="-5"/>
                <w:sz w:val="20"/>
              </w:rPr>
              <w:t>20</w:t>
            </w:r>
          </w:p>
        </w:tc>
        <w:tc>
          <w:tcPr>
            <w:tcW w:w="962" w:type="dxa"/>
            <w:tcBorders>
              <w:top w:val="single" w:sz="4" w:space="0" w:color="000000"/>
              <w:left w:val="single" w:sz="4" w:space="0" w:color="000000"/>
              <w:bottom w:val="single" w:sz="4" w:space="0" w:color="000000"/>
              <w:right w:val="single" w:sz="4" w:space="0" w:color="000000"/>
            </w:tcBorders>
          </w:tcPr>
          <w:p w14:paraId="31AE8587" w14:textId="77777777" w:rsidR="00E656E3" w:rsidRDefault="00E656E3" w:rsidP="00707A2C">
            <w:pPr>
              <w:pStyle w:val="TableParagraph"/>
              <w:spacing w:before="111"/>
              <w:rPr>
                <w:rFonts w:ascii="DejaVu Serif Condensed"/>
                <w:sz w:val="20"/>
              </w:rPr>
            </w:pPr>
          </w:p>
          <w:p w14:paraId="0F456596" w14:textId="77777777" w:rsidR="00E656E3" w:rsidRDefault="00E656E3" w:rsidP="00707A2C">
            <w:pPr>
              <w:pStyle w:val="TableParagraph"/>
              <w:ind w:right="416"/>
              <w:jc w:val="right"/>
              <w:rPr>
                <w:b/>
                <w:sz w:val="20"/>
              </w:rPr>
            </w:pPr>
            <w:r>
              <w:rPr>
                <w:b/>
                <w:spacing w:val="-10"/>
                <w:sz w:val="20"/>
              </w:rPr>
              <w:t>1</w:t>
            </w:r>
          </w:p>
        </w:tc>
        <w:tc>
          <w:tcPr>
            <w:tcW w:w="651" w:type="dxa"/>
            <w:tcBorders>
              <w:top w:val="single" w:sz="4" w:space="0" w:color="000000"/>
              <w:left w:val="single" w:sz="4" w:space="0" w:color="000000"/>
              <w:bottom w:val="single" w:sz="4" w:space="0" w:color="000000"/>
              <w:right w:val="single" w:sz="4" w:space="0" w:color="000000"/>
            </w:tcBorders>
          </w:tcPr>
          <w:p w14:paraId="7456E14A" w14:textId="77777777" w:rsidR="00E656E3" w:rsidRDefault="00E656E3" w:rsidP="00707A2C">
            <w:pPr>
              <w:pStyle w:val="TableParagraph"/>
              <w:spacing w:line="225" w:lineRule="exact"/>
              <w:ind w:left="73"/>
              <w:rPr>
                <w:sz w:val="20"/>
              </w:rPr>
            </w:pPr>
            <w:r>
              <w:rPr>
                <w:spacing w:val="-10"/>
                <w:sz w:val="20"/>
              </w:rPr>
              <w:t>1</w:t>
            </w:r>
          </w:p>
        </w:tc>
        <w:tc>
          <w:tcPr>
            <w:tcW w:w="650" w:type="dxa"/>
            <w:tcBorders>
              <w:top w:val="single" w:sz="4" w:space="0" w:color="000000"/>
              <w:left w:val="single" w:sz="4" w:space="0" w:color="000000"/>
              <w:bottom w:val="single" w:sz="4" w:space="0" w:color="000000"/>
              <w:right w:val="single" w:sz="4" w:space="0" w:color="000000"/>
            </w:tcBorders>
          </w:tcPr>
          <w:p w14:paraId="440DBDC2" w14:textId="77777777" w:rsidR="00E656E3" w:rsidRDefault="00E656E3" w:rsidP="00707A2C">
            <w:pPr>
              <w:pStyle w:val="TableParagraph"/>
              <w:spacing w:line="225" w:lineRule="exact"/>
              <w:ind w:left="76"/>
              <w:rPr>
                <w:sz w:val="20"/>
              </w:rPr>
            </w:pPr>
            <w:r>
              <w:rPr>
                <w:spacing w:val="-10"/>
                <w:sz w:val="20"/>
              </w:rPr>
              <w:t>2</w:t>
            </w:r>
          </w:p>
        </w:tc>
        <w:tc>
          <w:tcPr>
            <w:tcW w:w="652" w:type="dxa"/>
            <w:tcBorders>
              <w:top w:val="single" w:sz="4" w:space="0" w:color="000000"/>
              <w:left w:val="single" w:sz="4" w:space="0" w:color="000000"/>
              <w:bottom w:val="single" w:sz="4" w:space="0" w:color="000000"/>
              <w:right w:val="single" w:sz="4" w:space="0" w:color="000000"/>
            </w:tcBorders>
          </w:tcPr>
          <w:p w14:paraId="5E358847" w14:textId="77777777" w:rsidR="00E656E3" w:rsidRDefault="00E656E3" w:rsidP="00707A2C">
            <w:pPr>
              <w:pStyle w:val="TableParagraph"/>
              <w:spacing w:line="225" w:lineRule="exact"/>
              <w:ind w:left="76"/>
              <w:rPr>
                <w:sz w:val="20"/>
              </w:rPr>
            </w:pPr>
            <w:r>
              <w:rPr>
                <w:spacing w:val="-10"/>
                <w:sz w:val="20"/>
              </w:rPr>
              <w:t>2</w:t>
            </w:r>
          </w:p>
        </w:tc>
        <w:tc>
          <w:tcPr>
            <w:tcW w:w="650" w:type="dxa"/>
            <w:tcBorders>
              <w:top w:val="single" w:sz="4" w:space="0" w:color="000000"/>
              <w:left w:val="single" w:sz="4" w:space="0" w:color="000000"/>
              <w:bottom w:val="single" w:sz="4" w:space="0" w:color="000000"/>
              <w:right w:val="single" w:sz="4" w:space="0" w:color="000000"/>
            </w:tcBorders>
          </w:tcPr>
          <w:p w14:paraId="46B9EC9A" w14:textId="77777777" w:rsidR="00E656E3" w:rsidRDefault="00E656E3" w:rsidP="00707A2C">
            <w:pPr>
              <w:pStyle w:val="TableParagraph"/>
              <w:spacing w:line="225" w:lineRule="exact"/>
              <w:ind w:left="75"/>
              <w:rPr>
                <w:sz w:val="20"/>
              </w:rPr>
            </w:pPr>
            <w:r>
              <w:rPr>
                <w:spacing w:val="-10"/>
                <w:sz w:val="20"/>
              </w:rPr>
              <w:t>3</w:t>
            </w:r>
          </w:p>
        </w:tc>
        <w:tc>
          <w:tcPr>
            <w:tcW w:w="650" w:type="dxa"/>
            <w:tcBorders>
              <w:top w:val="single" w:sz="4" w:space="0" w:color="000000"/>
              <w:left w:val="single" w:sz="4" w:space="0" w:color="000000"/>
              <w:bottom w:val="single" w:sz="4" w:space="0" w:color="000000"/>
            </w:tcBorders>
          </w:tcPr>
          <w:p w14:paraId="65B69D7E" w14:textId="77777777" w:rsidR="00E656E3" w:rsidRDefault="00E656E3" w:rsidP="00707A2C">
            <w:pPr>
              <w:pStyle w:val="TableParagraph"/>
              <w:spacing w:line="225" w:lineRule="exact"/>
              <w:ind w:left="75"/>
              <w:rPr>
                <w:sz w:val="20"/>
              </w:rPr>
            </w:pPr>
            <w:r>
              <w:rPr>
                <w:spacing w:val="-10"/>
                <w:sz w:val="20"/>
              </w:rPr>
              <w:t>3</w:t>
            </w:r>
          </w:p>
        </w:tc>
      </w:tr>
      <w:tr w:rsidR="00E656E3" w14:paraId="16920FCA" w14:textId="77777777" w:rsidTr="00707A2C">
        <w:trPr>
          <w:trHeight w:val="2068"/>
        </w:trPr>
        <w:tc>
          <w:tcPr>
            <w:tcW w:w="1697" w:type="dxa"/>
            <w:tcBorders>
              <w:top w:val="single" w:sz="4" w:space="0" w:color="000000"/>
              <w:right w:val="single" w:sz="4" w:space="0" w:color="000000"/>
            </w:tcBorders>
            <w:shd w:val="clear" w:color="auto" w:fill="FFF3CA"/>
          </w:tcPr>
          <w:p w14:paraId="02746AA0" w14:textId="77777777" w:rsidR="00E656E3" w:rsidRDefault="00E656E3" w:rsidP="00707A2C">
            <w:pPr>
              <w:pStyle w:val="TableParagraph"/>
              <w:rPr>
                <w:rFonts w:ascii="DejaVu Serif Condensed"/>
                <w:sz w:val="20"/>
              </w:rPr>
            </w:pPr>
          </w:p>
          <w:p w14:paraId="472B3346" w14:textId="77777777" w:rsidR="00E656E3" w:rsidRDefault="00E656E3" w:rsidP="00707A2C">
            <w:pPr>
              <w:pStyle w:val="TableParagraph"/>
              <w:rPr>
                <w:rFonts w:ascii="DejaVu Serif Condensed"/>
                <w:sz w:val="20"/>
              </w:rPr>
            </w:pPr>
          </w:p>
          <w:p w14:paraId="5F5AD248" w14:textId="77777777" w:rsidR="00E656E3" w:rsidRDefault="00E656E3" w:rsidP="00707A2C">
            <w:pPr>
              <w:pStyle w:val="TableParagraph"/>
              <w:spacing w:before="218"/>
              <w:rPr>
                <w:rFonts w:ascii="DejaVu Serif Condensed"/>
                <w:sz w:val="20"/>
              </w:rPr>
            </w:pPr>
          </w:p>
          <w:p w14:paraId="3A41FA6F" w14:textId="77777777" w:rsidR="00E656E3" w:rsidRDefault="00E656E3" w:rsidP="00707A2C">
            <w:pPr>
              <w:pStyle w:val="TableParagraph"/>
              <w:ind w:left="69"/>
              <w:rPr>
                <w:b/>
                <w:sz w:val="20"/>
              </w:rPr>
            </w:pPr>
            <w:r>
              <w:rPr>
                <w:b/>
                <w:spacing w:val="-2"/>
                <w:sz w:val="20"/>
              </w:rPr>
              <w:t>Stratejiler</w:t>
            </w:r>
          </w:p>
        </w:tc>
        <w:tc>
          <w:tcPr>
            <w:tcW w:w="7502" w:type="dxa"/>
            <w:gridSpan w:val="9"/>
            <w:tcBorders>
              <w:top w:val="single" w:sz="4" w:space="0" w:color="000000"/>
              <w:left w:val="single" w:sz="4" w:space="0" w:color="000000"/>
            </w:tcBorders>
            <w:shd w:val="clear" w:color="auto" w:fill="FFF3CA"/>
          </w:tcPr>
          <w:p w14:paraId="10314BD8" w14:textId="77777777" w:rsidR="00E656E3" w:rsidRDefault="00E656E3" w:rsidP="00707A2C">
            <w:pPr>
              <w:pStyle w:val="TableParagraph"/>
              <w:ind w:left="73"/>
              <w:rPr>
                <w:sz w:val="20"/>
              </w:rPr>
            </w:pPr>
            <w:r>
              <w:rPr>
                <w:sz w:val="20"/>
              </w:rPr>
              <w:t>S1</w:t>
            </w:r>
            <w:r>
              <w:rPr>
                <w:spacing w:val="-7"/>
                <w:sz w:val="20"/>
              </w:rPr>
              <w:t xml:space="preserve"> </w:t>
            </w:r>
            <w:r>
              <w:rPr>
                <w:sz w:val="20"/>
              </w:rPr>
              <w:t>Okul</w:t>
            </w:r>
            <w:r>
              <w:rPr>
                <w:spacing w:val="-8"/>
                <w:sz w:val="20"/>
              </w:rPr>
              <w:t xml:space="preserve"> </w:t>
            </w:r>
            <w:r>
              <w:rPr>
                <w:sz w:val="20"/>
              </w:rPr>
              <w:t>kütüphanesi</w:t>
            </w:r>
            <w:r>
              <w:rPr>
                <w:spacing w:val="-8"/>
                <w:sz w:val="20"/>
              </w:rPr>
              <w:t xml:space="preserve"> </w:t>
            </w:r>
            <w:r>
              <w:rPr>
                <w:sz w:val="20"/>
              </w:rPr>
              <w:t>zenginleştirilecek,</w:t>
            </w:r>
            <w:r>
              <w:rPr>
                <w:spacing w:val="-7"/>
                <w:sz w:val="20"/>
              </w:rPr>
              <w:t xml:space="preserve"> </w:t>
            </w:r>
            <w:r>
              <w:rPr>
                <w:sz w:val="20"/>
              </w:rPr>
              <w:t>öğrencilerin</w:t>
            </w:r>
            <w:r>
              <w:rPr>
                <w:spacing w:val="-8"/>
                <w:sz w:val="20"/>
              </w:rPr>
              <w:t xml:space="preserve"> </w:t>
            </w:r>
            <w:r>
              <w:rPr>
                <w:sz w:val="20"/>
              </w:rPr>
              <w:t>kütüphaneden</w:t>
            </w:r>
            <w:r>
              <w:rPr>
                <w:spacing w:val="-6"/>
                <w:sz w:val="20"/>
              </w:rPr>
              <w:t xml:space="preserve"> </w:t>
            </w:r>
            <w:r>
              <w:rPr>
                <w:sz w:val="20"/>
              </w:rPr>
              <w:t xml:space="preserve">yararlanması </w:t>
            </w:r>
            <w:r>
              <w:rPr>
                <w:spacing w:val="-2"/>
                <w:sz w:val="20"/>
              </w:rPr>
              <w:t>sağlanacaktır.</w:t>
            </w:r>
          </w:p>
          <w:p w14:paraId="4E3756F0" w14:textId="77777777" w:rsidR="00E656E3" w:rsidRDefault="00E656E3" w:rsidP="00707A2C">
            <w:pPr>
              <w:pStyle w:val="TableParagraph"/>
              <w:ind w:left="73"/>
              <w:rPr>
                <w:sz w:val="20"/>
              </w:rPr>
            </w:pPr>
            <w:r>
              <w:rPr>
                <w:sz w:val="20"/>
              </w:rPr>
              <w:t>S2</w:t>
            </w:r>
            <w:r>
              <w:rPr>
                <w:spacing w:val="-5"/>
                <w:sz w:val="20"/>
              </w:rPr>
              <w:t xml:space="preserve"> </w:t>
            </w:r>
            <w:r>
              <w:rPr>
                <w:sz w:val="20"/>
              </w:rPr>
              <w:t>Türkçe</w:t>
            </w:r>
            <w:r>
              <w:rPr>
                <w:spacing w:val="-5"/>
                <w:sz w:val="20"/>
              </w:rPr>
              <w:t xml:space="preserve"> </w:t>
            </w:r>
            <w:r>
              <w:rPr>
                <w:sz w:val="20"/>
              </w:rPr>
              <w:t>dersinde</w:t>
            </w:r>
            <w:r>
              <w:rPr>
                <w:spacing w:val="-5"/>
                <w:sz w:val="20"/>
              </w:rPr>
              <w:t xml:space="preserve"> </w:t>
            </w:r>
            <w:r>
              <w:rPr>
                <w:sz w:val="20"/>
              </w:rPr>
              <w:t>ders</w:t>
            </w:r>
            <w:r>
              <w:rPr>
                <w:spacing w:val="-5"/>
                <w:sz w:val="20"/>
              </w:rPr>
              <w:t xml:space="preserve"> </w:t>
            </w:r>
            <w:r>
              <w:rPr>
                <w:sz w:val="20"/>
              </w:rPr>
              <w:t>saatinin</w:t>
            </w:r>
            <w:r>
              <w:rPr>
                <w:spacing w:val="-6"/>
                <w:sz w:val="20"/>
              </w:rPr>
              <w:t xml:space="preserve"> </w:t>
            </w:r>
            <w:r>
              <w:rPr>
                <w:sz w:val="20"/>
              </w:rPr>
              <w:t>bir</w:t>
            </w:r>
            <w:r>
              <w:rPr>
                <w:spacing w:val="-5"/>
                <w:sz w:val="20"/>
              </w:rPr>
              <w:t xml:space="preserve"> </w:t>
            </w:r>
            <w:r>
              <w:rPr>
                <w:sz w:val="20"/>
              </w:rPr>
              <w:t>bölümü</w:t>
            </w:r>
            <w:r>
              <w:rPr>
                <w:spacing w:val="-5"/>
                <w:sz w:val="20"/>
              </w:rPr>
              <w:t xml:space="preserve"> </w:t>
            </w:r>
            <w:r>
              <w:rPr>
                <w:sz w:val="20"/>
              </w:rPr>
              <w:t>okumaya</w:t>
            </w:r>
            <w:r>
              <w:rPr>
                <w:spacing w:val="-5"/>
                <w:sz w:val="20"/>
              </w:rPr>
              <w:t xml:space="preserve"> </w:t>
            </w:r>
            <w:r>
              <w:rPr>
                <w:sz w:val="20"/>
              </w:rPr>
              <w:t>ayrılacak</w:t>
            </w:r>
            <w:r>
              <w:rPr>
                <w:spacing w:val="-5"/>
                <w:sz w:val="20"/>
              </w:rPr>
              <w:t xml:space="preserve"> </w:t>
            </w:r>
            <w:r>
              <w:rPr>
                <w:sz w:val="20"/>
              </w:rPr>
              <w:t>ve</w:t>
            </w:r>
            <w:r>
              <w:rPr>
                <w:spacing w:val="-5"/>
                <w:sz w:val="20"/>
              </w:rPr>
              <w:t xml:space="preserve"> </w:t>
            </w:r>
            <w:r>
              <w:rPr>
                <w:sz w:val="20"/>
              </w:rPr>
              <w:t>okul</w:t>
            </w:r>
            <w:r>
              <w:rPr>
                <w:spacing w:val="-3"/>
                <w:sz w:val="20"/>
              </w:rPr>
              <w:t xml:space="preserve"> </w:t>
            </w:r>
            <w:r>
              <w:rPr>
                <w:sz w:val="20"/>
              </w:rPr>
              <w:t>müdürlüğünce planlanan zamanlarda okuma etkinlikleri düzenlenecektir.</w:t>
            </w:r>
          </w:p>
          <w:p w14:paraId="3C0F1B3E" w14:textId="77777777" w:rsidR="00E656E3" w:rsidRDefault="00E656E3" w:rsidP="00707A2C">
            <w:pPr>
              <w:pStyle w:val="TableParagraph"/>
              <w:ind w:left="73"/>
              <w:rPr>
                <w:sz w:val="20"/>
              </w:rPr>
            </w:pPr>
            <w:r>
              <w:rPr>
                <w:sz w:val="20"/>
              </w:rPr>
              <w:t>S3</w:t>
            </w:r>
            <w:r>
              <w:rPr>
                <w:spacing w:val="-5"/>
                <w:sz w:val="20"/>
              </w:rPr>
              <w:t xml:space="preserve"> </w:t>
            </w:r>
            <w:r>
              <w:rPr>
                <w:sz w:val="20"/>
              </w:rPr>
              <w:t>Serbest</w:t>
            </w:r>
            <w:r>
              <w:rPr>
                <w:spacing w:val="-5"/>
                <w:sz w:val="20"/>
              </w:rPr>
              <w:t xml:space="preserve"> </w:t>
            </w:r>
            <w:r>
              <w:rPr>
                <w:sz w:val="20"/>
              </w:rPr>
              <w:t>etkinlikler</w:t>
            </w:r>
            <w:r>
              <w:rPr>
                <w:spacing w:val="-4"/>
                <w:sz w:val="20"/>
              </w:rPr>
              <w:t xml:space="preserve"> </w:t>
            </w:r>
            <w:r>
              <w:rPr>
                <w:sz w:val="20"/>
              </w:rPr>
              <w:t>saati,</w:t>
            </w:r>
            <w:r>
              <w:rPr>
                <w:spacing w:val="-5"/>
                <w:sz w:val="20"/>
              </w:rPr>
              <w:t xml:space="preserve"> </w:t>
            </w:r>
            <w:r>
              <w:rPr>
                <w:sz w:val="20"/>
              </w:rPr>
              <w:t>öğrencilerin</w:t>
            </w:r>
            <w:r>
              <w:rPr>
                <w:spacing w:val="-4"/>
                <w:sz w:val="20"/>
              </w:rPr>
              <w:t xml:space="preserve"> </w:t>
            </w:r>
            <w:r>
              <w:rPr>
                <w:sz w:val="20"/>
              </w:rPr>
              <w:t>sanatsal,</w:t>
            </w:r>
            <w:r>
              <w:rPr>
                <w:spacing w:val="-5"/>
                <w:sz w:val="20"/>
              </w:rPr>
              <w:t xml:space="preserve"> </w:t>
            </w:r>
            <w:r>
              <w:rPr>
                <w:sz w:val="20"/>
              </w:rPr>
              <w:t>sportif</w:t>
            </w:r>
            <w:r>
              <w:rPr>
                <w:spacing w:val="-5"/>
                <w:sz w:val="20"/>
              </w:rPr>
              <w:t xml:space="preserve"> </w:t>
            </w:r>
            <w:r>
              <w:rPr>
                <w:sz w:val="20"/>
              </w:rPr>
              <w:t>ve</w:t>
            </w:r>
            <w:r>
              <w:rPr>
                <w:spacing w:val="-2"/>
                <w:sz w:val="20"/>
              </w:rPr>
              <w:t xml:space="preserve"> </w:t>
            </w:r>
            <w:r>
              <w:rPr>
                <w:sz w:val="20"/>
              </w:rPr>
              <w:t>kültürel</w:t>
            </w:r>
            <w:r>
              <w:rPr>
                <w:spacing w:val="-3"/>
                <w:sz w:val="20"/>
              </w:rPr>
              <w:t xml:space="preserve"> </w:t>
            </w:r>
            <w:r>
              <w:rPr>
                <w:sz w:val="20"/>
              </w:rPr>
              <w:t>faaliyetlere</w:t>
            </w:r>
            <w:r>
              <w:rPr>
                <w:spacing w:val="-5"/>
                <w:sz w:val="20"/>
              </w:rPr>
              <w:t xml:space="preserve"> </w:t>
            </w:r>
            <w:r>
              <w:rPr>
                <w:sz w:val="20"/>
              </w:rPr>
              <w:t>katılım sağlayacağı şekilde düzenlenecektir.</w:t>
            </w:r>
          </w:p>
          <w:p w14:paraId="2A94DC23" w14:textId="77777777" w:rsidR="00E656E3" w:rsidRDefault="00E656E3" w:rsidP="00707A2C">
            <w:pPr>
              <w:pStyle w:val="TableParagraph"/>
              <w:ind w:left="73"/>
              <w:rPr>
                <w:sz w:val="20"/>
              </w:rPr>
            </w:pPr>
            <w:r>
              <w:rPr>
                <w:sz w:val="20"/>
              </w:rPr>
              <w:t>S4</w:t>
            </w:r>
            <w:r>
              <w:rPr>
                <w:spacing w:val="-6"/>
                <w:sz w:val="20"/>
              </w:rPr>
              <w:t xml:space="preserve"> </w:t>
            </w:r>
            <w:r>
              <w:rPr>
                <w:sz w:val="20"/>
              </w:rPr>
              <w:t>Öğrencilere</w:t>
            </w:r>
            <w:r>
              <w:rPr>
                <w:spacing w:val="-6"/>
                <w:sz w:val="20"/>
              </w:rPr>
              <w:t xml:space="preserve"> </w:t>
            </w:r>
            <w:r>
              <w:rPr>
                <w:sz w:val="20"/>
              </w:rPr>
              <w:t>sağlıklı</w:t>
            </w:r>
            <w:r>
              <w:rPr>
                <w:spacing w:val="-4"/>
                <w:sz w:val="20"/>
              </w:rPr>
              <w:t xml:space="preserve"> </w:t>
            </w:r>
            <w:r>
              <w:rPr>
                <w:sz w:val="20"/>
              </w:rPr>
              <w:t>ve</w:t>
            </w:r>
            <w:r>
              <w:rPr>
                <w:spacing w:val="-6"/>
                <w:sz w:val="20"/>
              </w:rPr>
              <w:t xml:space="preserve"> </w:t>
            </w:r>
            <w:r>
              <w:rPr>
                <w:sz w:val="20"/>
              </w:rPr>
              <w:t>dengeli</w:t>
            </w:r>
            <w:r>
              <w:rPr>
                <w:spacing w:val="-6"/>
                <w:sz w:val="20"/>
              </w:rPr>
              <w:t xml:space="preserve"> </w:t>
            </w:r>
            <w:r>
              <w:rPr>
                <w:sz w:val="20"/>
              </w:rPr>
              <w:t>beslenmelerine</w:t>
            </w:r>
            <w:r>
              <w:rPr>
                <w:spacing w:val="-3"/>
                <w:sz w:val="20"/>
              </w:rPr>
              <w:t xml:space="preserve"> </w:t>
            </w:r>
            <w:r>
              <w:rPr>
                <w:sz w:val="20"/>
              </w:rPr>
              <w:t>yönelik</w:t>
            </w:r>
            <w:r>
              <w:rPr>
                <w:spacing w:val="-7"/>
                <w:sz w:val="20"/>
              </w:rPr>
              <w:t xml:space="preserve"> </w:t>
            </w:r>
            <w:r>
              <w:rPr>
                <w:sz w:val="20"/>
              </w:rPr>
              <w:t>bilgilendirme</w:t>
            </w:r>
            <w:r>
              <w:rPr>
                <w:spacing w:val="-6"/>
                <w:sz w:val="20"/>
              </w:rPr>
              <w:t xml:space="preserve"> </w:t>
            </w:r>
            <w:r>
              <w:rPr>
                <w:sz w:val="20"/>
              </w:rPr>
              <w:t>eğitimleri</w:t>
            </w:r>
            <w:r>
              <w:rPr>
                <w:spacing w:val="-4"/>
                <w:sz w:val="20"/>
              </w:rPr>
              <w:t xml:space="preserve"> </w:t>
            </w:r>
            <w:r>
              <w:rPr>
                <w:sz w:val="20"/>
              </w:rPr>
              <w:t>ve etkinlikler yapılacaktır.</w:t>
            </w:r>
          </w:p>
          <w:p w14:paraId="2BCDF08D" w14:textId="77777777" w:rsidR="00E656E3" w:rsidRDefault="00E656E3" w:rsidP="00707A2C">
            <w:pPr>
              <w:pStyle w:val="TableParagraph"/>
              <w:spacing w:line="214" w:lineRule="exact"/>
              <w:ind w:left="73"/>
              <w:rPr>
                <w:sz w:val="20"/>
              </w:rPr>
            </w:pPr>
            <w:r>
              <w:rPr>
                <w:sz w:val="20"/>
              </w:rPr>
              <w:t>S5</w:t>
            </w:r>
            <w:r>
              <w:rPr>
                <w:spacing w:val="-8"/>
                <w:sz w:val="20"/>
              </w:rPr>
              <w:t xml:space="preserve"> </w:t>
            </w:r>
            <w:r>
              <w:rPr>
                <w:sz w:val="20"/>
              </w:rPr>
              <w:t>Öğrencilerin</w:t>
            </w:r>
            <w:r>
              <w:rPr>
                <w:spacing w:val="-7"/>
                <w:sz w:val="20"/>
              </w:rPr>
              <w:t xml:space="preserve"> </w:t>
            </w:r>
            <w:r>
              <w:rPr>
                <w:sz w:val="20"/>
              </w:rPr>
              <w:t>çevre</w:t>
            </w:r>
            <w:r>
              <w:rPr>
                <w:spacing w:val="-7"/>
                <w:sz w:val="20"/>
              </w:rPr>
              <w:t xml:space="preserve"> </w:t>
            </w:r>
            <w:r>
              <w:rPr>
                <w:sz w:val="20"/>
              </w:rPr>
              <w:t>bilincinin</w:t>
            </w:r>
            <w:r>
              <w:rPr>
                <w:spacing w:val="-9"/>
                <w:sz w:val="20"/>
              </w:rPr>
              <w:t xml:space="preserve"> </w:t>
            </w:r>
            <w:r>
              <w:rPr>
                <w:sz w:val="20"/>
              </w:rPr>
              <w:t>artırılmasına</w:t>
            </w:r>
            <w:r>
              <w:rPr>
                <w:spacing w:val="-5"/>
                <w:sz w:val="20"/>
              </w:rPr>
              <w:t xml:space="preserve"> </w:t>
            </w:r>
            <w:r>
              <w:rPr>
                <w:sz w:val="20"/>
              </w:rPr>
              <w:t>yönelik</w:t>
            </w:r>
            <w:r>
              <w:rPr>
                <w:spacing w:val="-8"/>
                <w:sz w:val="20"/>
              </w:rPr>
              <w:t xml:space="preserve"> </w:t>
            </w:r>
            <w:r>
              <w:rPr>
                <w:sz w:val="20"/>
              </w:rPr>
              <w:t>etkinlikler</w:t>
            </w:r>
            <w:r>
              <w:rPr>
                <w:spacing w:val="-4"/>
                <w:sz w:val="20"/>
              </w:rPr>
              <w:t xml:space="preserve"> </w:t>
            </w:r>
            <w:r>
              <w:rPr>
                <w:spacing w:val="-2"/>
                <w:sz w:val="20"/>
              </w:rPr>
              <w:t>yapılacaktır.</w:t>
            </w:r>
          </w:p>
        </w:tc>
      </w:tr>
      <w:tr w:rsidR="00E656E3" w14:paraId="065A892F" w14:textId="77777777" w:rsidTr="00707A2C">
        <w:trPr>
          <w:trHeight w:val="388"/>
        </w:trPr>
        <w:tc>
          <w:tcPr>
            <w:tcW w:w="1697" w:type="dxa"/>
            <w:tcBorders>
              <w:bottom w:val="single" w:sz="4" w:space="0" w:color="000000"/>
              <w:right w:val="single" w:sz="4" w:space="0" w:color="000000"/>
            </w:tcBorders>
            <w:shd w:val="clear" w:color="auto" w:fill="FFF3CA"/>
          </w:tcPr>
          <w:p w14:paraId="7C74858E" w14:textId="77777777" w:rsidR="00E656E3" w:rsidRDefault="00E656E3" w:rsidP="00707A2C">
            <w:pPr>
              <w:pStyle w:val="TableParagraph"/>
              <w:spacing w:before="79"/>
              <w:ind w:left="69"/>
              <w:rPr>
                <w:b/>
                <w:sz w:val="20"/>
              </w:rPr>
            </w:pPr>
            <w:r>
              <w:rPr>
                <w:b/>
                <w:spacing w:val="-2"/>
                <w:sz w:val="20"/>
              </w:rPr>
              <w:t>KOORDİNATÖR</w:t>
            </w:r>
          </w:p>
        </w:tc>
        <w:tc>
          <w:tcPr>
            <w:tcW w:w="7502" w:type="dxa"/>
            <w:gridSpan w:val="9"/>
            <w:tcBorders>
              <w:left w:val="single" w:sz="4" w:space="0" w:color="000000"/>
              <w:bottom w:val="single" w:sz="4" w:space="0" w:color="000000"/>
            </w:tcBorders>
            <w:shd w:val="clear" w:color="auto" w:fill="FFF3CA"/>
          </w:tcPr>
          <w:p w14:paraId="1D349C3D" w14:textId="77777777" w:rsidR="00E656E3" w:rsidRDefault="00E656E3" w:rsidP="00707A2C">
            <w:pPr>
              <w:pStyle w:val="TableParagraph"/>
              <w:spacing w:before="123"/>
              <w:ind w:left="73"/>
              <w:rPr>
                <w:rFonts w:ascii="DejaVu Serif Condensed" w:hAnsi="DejaVu Serif Condensed"/>
                <w:sz w:val="20"/>
              </w:rPr>
            </w:pPr>
            <w:r>
              <w:rPr>
                <w:rFonts w:ascii="DejaVu Serif Condensed" w:hAnsi="DejaVu Serif Condensed"/>
                <w:w w:val="90"/>
                <w:sz w:val="20"/>
              </w:rPr>
              <w:t>Müdür,</w:t>
            </w:r>
            <w:r>
              <w:rPr>
                <w:rFonts w:ascii="DejaVu Serif Condensed" w:hAnsi="DejaVu Serif Condensed"/>
                <w:spacing w:val="-3"/>
                <w:sz w:val="20"/>
              </w:rPr>
              <w:t xml:space="preserve"> </w:t>
            </w:r>
            <w:r>
              <w:rPr>
                <w:rFonts w:ascii="DejaVu Serif Condensed" w:hAnsi="DejaVu Serif Condensed"/>
                <w:w w:val="90"/>
                <w:sz w:val="20"/>
              </w:rPr>
              <w:t>Müdür</w:t>
            </w:r>
            <w:r>
              <w:rPr>
                <w:rFonts w:ascii="DejaVu Serif Condensed" w:hAnsi="DejaVu Serif Condensed"/>
                <w:spacing w:val="-1"/>
                <w:sz w:val="20"/>
              </w:rPr>
              <w:t xml:space="preserve"> </w:t>
            </w:r>
            <w:r>
              <w:rPr>
                <w:rFonts w:ascii="DejaVu Serif Condensed" w:hAnsi="DejaVu Serif Condensed"/>
                <w:w w:val="90"/>
                <w:sz w:val="20"/>
              </w:rPr>
              <w:t>Yardımcısı,</w:t>
            </w:r>
            <w:r>
              <w:rPr>
                <w:rFonts w:ascii="DejaVu Serif Condensed" w:hAnsi="DejaVu Serif Condensed"/>
                <w:spacing w:val="-2"/>
                <w:sz w:val="20"/>
              </w:rPr>
              <w:t xml:space="preserve"> </w:t>
            </w:r>
            <w:r>
              <w:rPr>
                <w:rFonts w:ascii="DejaVu Serif Condensed" w:hAnsi="DejaVu Serif Condensed"/>
                <w:w w:val="90"/>
                <w:sz w:val="20"/>
              </w:rPr>
              <w:t>Rehber</w:t>
            </w:r>
            <w:r>
              <w:rPr>
                <w:rFonts w:ascii="DejaVu Serif Condensed" w:hAnsi="DejaVu Serif Condensed"/>
                <w:spacing w:val="56"/>
                <w:sz w:val="20"/>
              </w:rPr>
              <w:t xml:space="preserve"> </w:t>
            </w:r>
            <w:r>
              <w:rPr>
                <w:rFonts w:ascii="DejaVu Serif Condensed" w:hAnsi="DejaVu Serif Condensed"/>
                <w:spacing w:val="-2"/>
                <w:w w:val="90"/>
                <w:sz w:val="20"/>
              </w:rPr>
              <w:t>Öğretmen</w:t>
            </w:r>
          </w:p>
        </w:tc>
      </w:tr>
      <w:tr w:rsidR="00E656E3" w14:paraId="338E9D3B" w14:textId="77777777" w:rsidTr="00707A2C">
        <w:trPr>
          <w:trHeight w:val="691"/>
        </w:trPr>
        <w:tc>
          <w:tcPr>
            <w:tcW w:w="1697" w:type="dxa"/>
            <w:tcBorders>
              <w:top w:val="single" w:sz="4" w:space="0" w:color="000000"/>
              <w:bottom w:val="single" w:sz="4" w:space="0" w:color="000000"/>
              <w:right w:val="single" w:sz="4" w:space="0" w:color="000000"/>
            </w:tcBorders>
            <w:shd w:val="clear" w:color="auto" w:fill="FFF3CA"/>
          </w:tcPr>
          <w:p w14:paraId="5A4D8C51" w14:textId="77777777" w:rsidR="00E656E3" w:rsidRDefault="00E656E3" w:rsidP="00707A2C">
            <w:pPr>
              <w:pStyle w:val="TableParagraph"/>
              <w:ind w:left="69" w:right="399"/>
              <w:rPr>
                <w:b/>
                <w:sz w:val="20"/>
              </w:rPr>
            </w:pPr>
            <w:r>
              <w:rPr>
                <w:b/>
                <w:sz w:val="20"/>
              </w:rPr>
              <w:t xml:space="preserve">İŞ BİRLİĞİ </w:t>
            </w:r>
            <w:r>
              <w:rPr>
                <w:b/>
                <w:spacing w:val="-2"/>
                <w:sz w:val="20"/>
              </w:rPr>
              <w:t>YAPILACAK</w:t>
            </w:r>
          </w:p>
          <w:p w14:paraId="6C0CDAC3" w14:textId="77777777" w:rsidR="00E656E3" w:rsidRDefault="00E656E3" w:rsidP="00707A2C">
            <w:pPr>
              <w:pStyle w:val="TableParagraph"/>
              <w:spacing w:line="211" w:lineRule="exact"/>
              <w:ind w:left="69"/>
              <w:rPr>
                <w:b/>
                <w:sz w:val="20"/>
              </w:rPr>
            </w:pPr>
            <w:r>
              <w:rPr>
                <w:b/>
                <w:spacing w:val="-2"/>
                <w:sz w:val="20"/>
              </w:rPr>
              <w:t>BİRİMLER</w:t>
            </w:r>
          </w:p>
        </w:tc>
        <w:tc>
          <w:tcPr>
            <w:tcW w:w="7502" w:type="dxa"/>
            <w:gridSpan w:val="9"/>
            <w:tcBorders>
              <w:top w:val="single" w:sz="4" w:space="0" w:color="000000"/>
              <w:left w:val="single" w:sz="4" w:space="0" w:color="000000"/>
              <w:bottom w:val="single" w:sz="4" w:space="0" w:color="000000"/>
            </w:tcBorders>
            <w:shd w:val="clear" w:color="auto" w:fill="FFF3CA"/>
          </w:tcPr>
          <w:p w14:paraId="443154CA" w14:textId="77777777" w:rsidR="00E656E3" w:rsidRDefault="00E656E3" w:rsidP="00707A2C">
            <w:pPr>
              <w:pStyle w:val="TableParagraph"/>
              <w:spacing w:before="6"/>
              <w:ind w:left="73"/>
              <w:rPr>
                <w:rFonts w:ascii="DejaVu Serif Condensed" w:hAnsi="DejaVu Serif Condensed"/>
                <w:sz w:val="20"/>
              </w:rPr>
            </w:pPr>
            <w:r>
              <w:rPr>
                <w:rFonts w:ascii="DejaVu Serif Condensed" w:hAnsi="DejaVu Serif Condensed"/>
                <w:w w:val="90"/>
                <w:sz w:val="20"/>
              </w:rPr>
              <w:t>Müdür,</w:t>
            </w:r>
            <w:r>
              <w:rPr>
                <w:rFonts w:ascii="DejaVu Serif Condensed" w:hAnsi="DejaVu Serif Condensed"/>
                <w:sz w:val="20"/>
              </w:rPr>
              <w:t xml:space="preserve"> </w:t>
            </w:r>
            <w:r>
              <w:rPr>
                <w:rFonts w:ascii="DejaVu Serif Condensed" w:hAnsi="DejaVu Serif Condensed"/>
                <w:w w:val="90"/>
                <w:sz w:val="20"/>
              </w:rPr>
              <w:t>Müdür</w:t>
            </w:r>
            <w:r>
              <w:rPr>
                <w:rFonts w:ascii="DejaVu Serif Condensed" w:hAnsi="DejaVu Serif Condensed"/>
                <w:spacing w:val="2"/>
                <w:sz w:val="20"/>
              </w:rPr>
              <w:t xml:space="preserve"> </w:t>
            </w:r>
            <w:r>
              <w:rPr>
                <w:rFonts w:ascii="DejaVu Serif Condensed" w:hAnsi="DejaVu Serif Condensed"/>
                <w:w w:val="90"/>
                <w:sz w:val="20"/>
              </w:rPr>
              <w:t>Yardımcısı,</w:t>
            </w:r>
            <w:r>
              <w:rPr>
                <w:rFonts w:ascii="DejaVu Serif Condensed" w:hAnsi="DejaVu Serif Condensed"/>
                <w:spacing w:val="1"/>
                <w:sz w:val="20"/>
              </w:rPr>
              <w:t xml:space="preserve"> </w:t>
            </w:r>
            <w:r>
              <w:rPr>
                <w:rFonts w:ascii="DejaVu Serif Condensed" w:hAnsi="DejaVu Serif Condensed"/>
                <w:w w:val="90"/>
                <w:sz w:val="20"/>
              </w:rPr>
              <w:t>Rehber</w:t>
            </w:r>
            <w:r>
              <w:rPr>
                <w:rFonts w:ascii="DejaVu Serif Condensed" w:hAnsi="DejaVu Serif Condensed"/>
                <w:spacing w:val="2"/>
                <w:sz w:val="20"/>
              </w:rPr>
              <w:t xml:space="preserve"> </w:t>
            </w:r>
            <w:r>
              <w:rPr>
                <w:rFonts w:ascii="DejaVu Serif Condensed" w:hAnsi="DejaVu Serif Condensed"/>
                <w:spacing w:val="-2"/>
                <w:w w:val="90"/>
                <w:sz w:val="20"/>
              </w:rPr>
              <w:t>öğretmen</w:t>
            </w:r>
          </w:p>
        </w:tc>
      </w:tr>
      <w:tr w:rsidR="00E656E3" w14:paraId="64D03D37" w14:textId="77777777" w:rsidTr="00707A2C">
        <w:trPr>
          <w:trHeight w:val="702"/>
        </w:trPr>
        <w:tc>
          <w:tcPr>
            <w:tcW w:w="1697" w:type="dxa"/>
            <w:tcBorders>
              <w:top w:val="single" w:sz="4" w:space="0" w:color="000000"/>
              <w:bottom w:val="single" w:sz="4" w:space="0" w:color="000000"/>
              <w:right w:val="single" w:sz="4" w:space="0" w:color="000000"/>
            </w:tcBorders>
            <w:shd w:val="clear" w:color="auto" w:fill="FFF3CA"/>
          </w:tcPr>
          <w:p w14:paraId="01329DBB" w14:textId="77777777" w:rsidR="00E656E3" w:rsidRDefault="00E656E3" w:rsidP="00707A2C">
            <w:pPr>
              <w:pStyle w:val="TableParagraph"/>
              <w:spacing w:before="2"/>
              <w:rPr>
                <w:rFonts w:ascii="DejaVu Serif Condensed"/>
                <w:sz w:val="20"/>
              </w:rPr>
            </w:pPr>
          </w:p>
          <w:p w14:paraId="0DD9B261" w14:textId="77777777" w:rsidR="00E656E3" w:rsidRDefault="00E656E3" w:rsidP="00707A2C">
            <w:pPr>
              <w:pStyle w:val="TableParagraph"/>
              <w:ind w:left="69"/>
              <w:rPr>
                <w:b/>
                <w:sz w:val="20"/>
              </w:rPr>
            </w:pPr>
            <w:r>
              <w:rPr>
                <w:b/>
                <w:spacing w:val="-2"/>
                <w:sz w:val="20"/>
              </w:rPr>
              <w:t>RİSKLER</w:t>
            </w:r>
          </w:p>
        </w:tc>
        <w:tc>
          <w:tcPr>
            <w:tcW w:w="7502" w:type="dxa"/>
            <w:gridSpan w:val="9"/>
            <w:tcBorders>
              <w:top w:val="single" w:sz="4" w:space="0" w:color="000000"/>
              <w:left w:val="single" w:sz="4" w:space="0" w:color="000000"/>
              <w:bottom w:val="single" w:sz="4" w:space="0" w:color="000000"/>
            </w:tcBorders>
            <w:shd w:val="clear" w:color="auto" w:fill="FFF3CA"/>
          </w:tcPr>
          <w:p w14:paraId="739CE37E" w14:textId="77777777" w:rsidR="00E656E3" w:rsidRDefault="00E656E3" w:rsidP="00707A2C">
            <w:pPr>
              <w:pStyle w:val="TableParagraph"/>
              <w:spacing w:before="1" w:line="242" w:lineRule="auto"/>
              <w:ind w:left="73" w:right="2950"/>
              <w:rPr>
                <w:rFonts w:ascii="DejaVu Serif Condensed" w:hAnsi="DejaVu Serif Condensed"/>
                <w:sz w:val="20"/>
              </w:rPr>
            </w:pPr>
            <w:r>
              <w:rPr>
                <w:rFonts w:ascii="DejaVu Serif Condensed" w:hAnsi="DejaVu Serif Condensed"/>
                <w:w w:val="90"/>
                <w:sz w:val="20"/>
              </w:rPr>
              <w:t>Öğretmenlerin</w:t>
            </w:r>
            <w:r>
              <w:rPr>
                <w:rFonts w:ascii="DejaVu Serif Condensed" w:hAnsi="DejaVu Serif Condensed"/>
                <w:spacing w:val="40"/>
                <w:sz w:val="20"/>
              </w:rPr>
              <w:t xml:space="preserve"> </w:t>
            </w:r>
            <w:r>
              <w:rPr>
                <w:rFonts w:ascii="DejaVu Serif Condensed" w:hAnsi="DejaVu Serif Condensed"/>
                <w:w w:val="90"/>
                <w:sz w:val="20"/>
              </w:rPr>
              <w:t xml:space="preserve">henüz eğitim almamış olmaları. </w:t>
            </w:r>
            <w:r>
              <w:rPr>
                <w:rFonts w:ascii="DejaVu Serif Condensed" w:hAnsi="DejaVu Serif Condensed"/>
                <w:spacing w:val="-2"/>
                <w:sz w:val="20"/>
              </w:rPr>
              <w:t>Eğitim</w:t>
            </w:r>
            <w:r>
              <w:rPr>
                <w:rFonts w:ascii="DejaVu Serif Condensed" w:hAnsi="DejaVu Serif Condensed"/>
                <w:spacing w:val="-15"/>
                <w:sz w:val="20"/>
              </w:rPr>
              <w:t xml:space="preserve"> </w:t>
            </w:r>
            <w:r>
              <w:rPr>
                <w:rFonts w:ascii="DejaVu Serif Condensed" w:hAnsi="DejaVu Serif Condensed"/>
                <w:spacing w:val="-2"/>
                <w:sz w:val="20"/>
              </w:rPr>
              <w:t>sonrası</w:t>
            </w:r>
            <w:r>
              <w:rPr>
                <w:rFonts w:ascii="DejaVu Serif Condensed" w:hAnsi="DejaVu Serif Condensed"/>
                <w:spacing w:val="-13"/>
                <w:sz w:val="20"/>
              </w:rPr>
              <w:t xml:space="preserve"> </w:t>
            </w:r>
            <w:r>
              <w:rPr>
                <w:rFonts w:ascii="DejaVu Serif Condensed" w:hAnsi="DejaVu Serif Condensed"/>
                <w:spacing w:val="-2"/>
                <w:sz w:val="20"/>
              </w:rPr>
              <w:t>değerlendirme</w:t>
            </w:r>
            <w:r>
              <w:rPr>
                <w:rFonts w:ascii="DejaVu Serif Condensed" w:hAnsi="DejaVu Serif Condensed"/>
                <w:spacing w:val="24"/>
                <w:sz w:val="20"/>
              </w:rPr>
              <w:t xml:space="preserve"> </w:t>
            </w:r>
            <w:r>
              <w:rPr>
                <w:rFonts w:ascii="DejaVu Serif Condensed" w:hAnsi="DejaVu Serif Condensed"/>
                <w:spacing w:val="-2"/>
                <w:sz w:val="20"/>
              </w:rPr>
              <w:t>yapılamaması</w:t>
            </w:r>
          </w:p>
        </w:tc>
      </w:tr>
      <w:tr w:rsidR="00E656E3" w14:paraId="7BA44EF6" w14:textId="77777777" w:rsidTr="00707A2C">
        <w:trPr>
          <w:trHeight w:val="467"/>
        </w:trPr>
        <w:tc>
          <w:tcPr>
            <w:tcW w:w="1697" w:type="dxa"/>
            <w:tcBorders>
              <w:top w:val="single" w:sz="4" w:space="0" w:color="000000"/>
              <w:bottom w:val="single" w:sz="4" w:space="0" w:color="000000"/>
              <w:right w:val="single" w:sz="4" w:space="0" w:color="000000"/>
            </w:tcBorders>
            <w:shd w:val="clear" w:color="auto" w:fill="FFF3CA"/>
          </w:tcPr>
          <w:p w14:paraId="23C94086" w14:textId="77777777" w:rsidR="00E656E3" w:rsidRDefault="00E656E3" w:rsidP="00707A2C">
            <w:pPr>
              <w:pStyle w:val="TableParagraph"/>
              <w:spacing w:line="230" w:lineRule="atLeast"/>
              <w:ind w:left="69" w:right="651"/>
              <w:rPr>
                <w:b/>
                <w:sz w:val="20"/>
              </w:rPr>
            </w:pPr>
            <w:r>
              <w:rPr>
                <w:b/>
                <w:spacing w:val="-2"/>
                <w:sz w:val="20"/>
              </w:rPr>
              <w:t>MALİYET TAHMİNİ</w:t>
            </w:r>
          </w:p>
        </w:tc>
        <w:tc>
          <w:tcPr>
            <w:tcW w:w="7502" w:type="dxa"/>
            <w:gridSpan w:val="9"/>
            <w:tcBorders>
              <w:top w:val="single" w:sz="4" w:space="0" w:color="000000"/>
              <w:left w:val="single" w:sz="4" w:space="0" w:color="000000"/>
              <w:bottom w:val="single" w:sz="4" w:space="0" w:color="000000"/>
            </w:tcBorders>
            <w:shd w:val="clear" w:color="auto" w:fill="FFF3CA"/>
          </w:tcPr>
          <w:p w14:paraId="7ABD0A7A" w14:textId="77777777" w:rsidR="00E656E3" w:rsidRDefault="00E656E3" w:rsidP="00707A2C">
            <w:pPr>
              <w:pStyle w:val="TableParagraph"/>
              <w:spacing w:before="6"/>
              <w:rPr>
                <w:rFonts w:ascii="DejaVu Serif Condensed"/>
                <w:sz w:val="20"/>
              </w:rPr>
            </w:pPr>
          </w:p>
          <w:p w14:paraId="4147D432" w14:textId="77777777" w:rsidR="00E656E3" w:rsidRDefault="00E656E3" w:rsidP="00707A2C">
            <w:pPr>
              <w:pStyle w:val="TableParagraph"/>
              <w:spacing w:line="209" w:lineRule="exact"/>
              <w:ind w:left="73"/>
              <w:rPr>
                <w:rFonts w:ascii="DejaVu Serif Condensed" w:hAnsi="DejaVu Serif Condensed"/>
                <w:sz w:val="20"/>
              </w:rPr>
            </w:pPr>
            <w:r>
              <w:rPr>
                <w:rFonts w:ascii="DejaVu Serif Condensed" w:hAnsi="DejaVu Serif Condensed"/>
                <w:spacing w:val="-2"/>
                <w:sz w:val="20"/>
              </w:rPr>
              <w:t>1500₺</w:t>
            </w:r>
          </w:p>
        </w:tc>
      </w:tr>
      <w:tr w:rsidR="00E656E3" w14:paraId="49D57075" w14:textId="77777777" w:rsidTr="00707A2C">
        <w:trPr>
          <w:trHeight w:val="700"/>
        </w:trPr>
        <w:tc>
          <w:tcPr>
            <w:tcW w:w="1697" w:type="dxa"/>
            <w:tcBorders>
              <w:top w:val="single" w:sz="4" w:space="0" w:color="000000"/>
              <w:bottom w:val="single" w:sz="4" w:space="0" w:color="000000"/>
              <w:right w:val="single" w:sz="4" w:space="0" w:color="000000"/>
            </w:tcBorders>
            <w:shd w:val="clear" w:color="auto" w:fill="FFF3CA"/>
          </w:tcPr>
          <w:p w14:paraId="69763A89" w14:textId="77777777" w:rsidR="00E656E3" w:rsidRDefault="00E656E3" w:rsidP="00707A2C">
            <w:pPr>
              <w:pStyle w:val="TableParagraph"/>
              <w:rPr>
                <w:rFonts w:ascii="DejaVu Serif Condensed"/>
                <w:sz w:val="20"/>
              </w:rPr>
            </w:pPr>
          </w:p>
          <w:p w14:paraId="77B08DAE" w14:textId="77777777" w:rsidR="00E656E3" w:rsidRDefault="00E656E3" w:rsidP="00707A2C">
            <w:pPr>
              <w:pStyle w:val="TableParagraph"/>
              <w:ind w:left="69"/>
              <w:rPr>
                <w:b/>
                <w:sz w:val="20"/>
              </w:rPr>
            </w:pPr>
            <w:r>
              <w:rPr>
                <w:b/>
                <w:spacing w:val="-2"/>
                <w:sz w:val="20"/>
              </w:rPr>
              <w:t>TESPİTLER</w:t>
            </w:r>
          </w:p>
        </w:tc>
        <w:tc>
          <w:tcPr>
            <w:tcW w:w="7502" w:type="dxa"/>
            <w:gridSpan w:val="9"/>
            <w:tcBorders>
              <w:top w:val="single" w:sz="4" w:space="0" w:color="000000"/>
              <w:left w:val="single" w:sz="4" w:space="0" w:color="000000"/>
              <w:bottom w:val="single" w:sz="4" w:space="0" w:color="000000"/>
            </w:tcBorders>
            <w:shd w:val="clear" w:color="auto" w:fill="FFF3CA"/>
          </w:tcPr>
          <w:p w14:paraId="4B384C57" w14:textId="77777777" w:rsidR="00E656E3" w:rsidRDefault="00E656E3" w:rsidP="00707A2C">
            <w:pPr>
              <w:pStyle w:val="TableParagraph"/>
              <w:spacing w:line="350" w:lineRule="atLeast"/>
              <w:ind w:left="73" w:right="2950"/>
              <w:rPr>
                <w:rFonts w:ascii="DejaVu Serif Condensed" w:hAnsi="DejaVu Serif Condensed"/>
                <w:sz w:val="20"/>
              </w:rPr>
            </w:pPr>
            <w:r>
              <w:rPr>
                <w:rFonts w:ascii="DejaVu Serif Condensed" w:hAnsi="DejaVu Serif Condensed"/>
                <w:w w:val="90"/>
                <w:sz w:val="20"/>
              </w:rPr>
              <w:t xml:space="preserve">Bağımlılıkla ilgili daha etkili çalışmalar yapılmalı. </w:t>
            </w:r>
            <w:r>
              <w:rPr>
                <w:rFonts w:ascii="DejaVu Serif Condensed" w:hAnsi="DejaVu Serif Condensed"/>
                <w:spacing w:val="-6"/>
                <w:sz w:val="20"/>
              </w:rPr>
              <w:t>Konularında alan uzmanları işbirliğine gidilmeli.</w:t>
            </w:r>
          </w:p>
        </w:tc>
      </w:tr>
      <w:tr w:rsidR="00E656E3" w14:paraId="03326442" w14:textId="77777777" w:rsidTr="00707A2C">
        <w:trPr>
          <w:trHeight w:val="707"/>
        </w:trPr>
        <w:tc>
          <w:tcPr>
            <w:tcW w:w="1697" w:type="dxa"/>
            <w:tcBorders>
              <w:top w:val="single" w:sz="4" w:space="0" w:color="000000"/>
              <w:right w:val="single" w:sz="4" w:space="0" w:color="000000"/>
            </w:tcBorders>
            <w:shd w:val="clear" w:color="auto" w:fill="FFF3CA"/>
          </w:tcPr>
          <w:p w14:paraId="1C4823F4" w14:textId="77777777" w:rsidR="00E656E3" w:rsidRDefault="00E656E3" w:rsidP="00707A2C">
            <w:pPr>
              <w:pStyle w:val="TableParagraph"/>
              <w:spacing w:before="4"/>
              <w:rPr>
                <w:rFonts w:ascii="DejaVu Serif Condensed"/>
                <w:sz w:val="20"/>
              </w:rPr>
            </w:pPr>
          </w:p>
          <w:p w14:paraId="16980D40" w14:textId="77777777" w:rsidR="00E656E3" w:rsidRDefault="00E656E3" w:rsidP="00707A2C">
            <w:pPr>
              <w:pStyle w:val="TableParagraph"/>
              <w:spacing w:before="1"/>
              <w:ind w:left="69"/>
              <w:rPr>
                <w:b/>
                <w:sz w:val="20"/>
              </w:rPr>
            </w:pPr>
            <w:r>
              <w:rPr>
                <w:b/>
                <w:spacing w:val="-2"/>
                <w:sz w:val="20"/>
              </w:rPr>
              <w:t>İHTİYAÇLAR</w:t>
            </w:r>
          </w:p>
        </w:tc>
        <w:tc>
          <w:tcPr>
            <w:tcW w:w="7502" w:type="dxa"/>
            <w:gridSpan w:val="9"/>
            <w:tcBorders>
              <w:top w:val="single" w:sz="4" w:space="0" w:color="000000"/>
              <w:left w:val="single" w:sz="4" w:space="0" w:color="000000"/>
            </w:tcBorders>
            <w:shd w:val="clear" w:color="auto" w:fill="FFF3CA"/>
          </w:tcPr>
          <w:p w14:paraId="62412046" w14:textId="77777777" w:rsidR="00E656E3" w:rsidRDefault="00E656E3" w:rsidP="00707A2C">
            <w:pPr>
              <w:pStyle w:val="TableParagraph"/>
              <w:spacing w:before="123"/>
              <w:ind w:left="73"/>
              <w:rPr>
                <w:rFonts w:ascii="DejaVu Serif Condensed" w:hAnsi="DejaVu Serif Condensed"/>
                <w:sz w:val="20"/>
              </w:rPr>
            </w:pPr>
            <w:r>
              <w:rPr>
                <w:rFonts w:ascii="DejaVu Serif Condensed" w:hAnsi="DejaVu Serif Condensed"/>
                <w:w w:val="90"/>
                <w:sz w:val="20"/>
              </w:rPr>
              <w:t>Alanında</w:t>
            </w:r>
            <w:r>
              <w:rPr>
                <w:rFonts w:ascii="DejaVu Serif Condensed" w:hAnsi="DejaVu Serif Condensed"/>
                <w:spacing w:val="6"/>
                <w:sz w:val="20"/>
              </w:rPr>
              <w:t xml:space="preserve"> </w:t>
            </w:r>
            <w:r>
              <w:rPr>
                <w:rFonts w:ascii="DejaVu Serif Condensed" w:hAnsi="DejaVu Serif Condensed"/>
                <w:w w:val="90"/>
                <w:sz w:val="20"/>
              </w:rPr>
              <w:t>uzman</w:t>
            </w:r>
            <w:r>
              <w:rPr>
                <w:rFonts w:ascii="DejaVu Serif Condensed" w:hAnsi="DejaVu Serif Condensed"/>
                <w:spacing w:val="8"/>
                <w:sz w:val="20"/>
              </w:rPr>
              <w:t xml:space="preserve"> </w:t>
            </w:r>
            <w:r>
              <w:rPr>
                <w:rFonts w:ascii="DejaVu Serif Condensed" w:hAnsi="DejaVu Serif Condensed"/>
                <w:w w:val="90"/>
                <w:sz w:val="20"/>
              </w:rPr>
              <w:t>kişiler</w:t>
            </w:r>
            <w:r>
              <w:rPr>
                <w:rFonts w:ascii="DejaVu Serif Condensed" w:hAnsi="DejaVu Serif Condensed"/>
                <w:spacing w:val="8"/>
                <w:sz w:val="20"/>
              </w:rPr>
              <w:t xml:space="preserve"> </w:t>
            </w:r>
            <w:r>
              <w:rPr>
                <w:rFonts w:ascii="DejaVu Serif Condensed" w:hAnsi="DejaVu Serif Condensed"/>
                <w:w w:val="90"/>
                <w:sz w:val="20"/>
              </w:rPr>
              <w:t>ile</w:t>
            </w:r>
            <w:r>
              <w:rPr>
                <w:rFonts w:ascii="DejaVu Serif Condensed" w:hAnsi="DejaVu Serif Condensed"/>
                <w:spacing w:val="4"/>
                <w:sz w:val="20"/>
              </w:rPr>
              <w:t xml:space="preserve"> </w:t>
            </w:r>
            <w:r>
              <w:rPr>
                <w:rFonts w:ascii="DejaVu Serif Condensed" w:hAnsi="DejaVu Serif Condensed"/>
                <w:w w:val="90"/>
                <w:sz w:val="20"/>
              </w:rPr>
              <w:t>iletime</w:t>
            </w:r>
            <w:r>
              <w:rPr>
                <w:rFonts w:ascii="DejaVu Serif Condensed" w:hAnsi="DejaVu Serif Condensed"/>
                <w:spacing w:val="8"/>
                <w:sz w:val="20"/>
              </w:rPr>
              <w:t xml:space="preserve"> </w:t>
            </w:r>
            <w:r>
              <w:rPr>
                <w:rFonts w:ascii="DejaVu Serif Condensed" w:hAnsi="DejaVu Serif Condensed"/>
                <w:spacing w:val="-2"/>
                <w:w w:val="90"/>
                <w:sz w:val="20"/>
              </w:rPr>
              <w:t>geçilmesi</w:t>
            </w:r>
          </w:p>
          <w:p w14:paraId="777FF6F7" w14:textId="77777777" w:rsidR="00E656E3" w:rsidRDefault="00E656E3" w:rsidP="00707A2C">
            <w:pPr>
              <w:pStyle w:val="TableParagraph"/>
              <w:spacing w:before="123" w:line="208" w:lineRule="exact"/>
              <w:ind w:left="73"/>
              <w:rPr>
                <w:rFonts w:ascii="DejaVu Serif Condensed" w:hAnsi="DejaVu Serif Condensed"/>
                <w:sz w:val="20"/>
              </w:rPr>
            </w:pPr>
            <w:r>
              <w:rPr>
                <w:rFonts w:ascii="DejaVu Serif Condensed" w:hAnsi="DejaVu Serif Condensed"/>
                <w:w w:val="90"/>
                <w:sz w:val="20"/>
              </w:rPr>
              <w:t>Eğitim</w:t>
            </w:r>
            <w:r>
              <w:rPr>
                <w:rFonts w:ascii="DejaVu Serif Condensed" w:hAnsi="DejaVu Serif Condensed"/>
                <w:spacing w:val="2"/>
                <w:sz w:val="20"/>
              </w:rPr>
              <w:t xml:space="preserve"> </w:t>
            </w:r>
            <w:r>
              <w:rPr>
                <w:rFonts w:ascii="DejaVu Serif Condensed" w:hAnsi="DejaVu Serif Condensed"/>
                <w:w w:val="90"/>
                <w:sz w:val="20"/>
              </w:rPr>
              <w:t>ortamlarının</w:t>
            </w:r>
            <w:r>
              <w:rPr>
                <w:rFonts w:ascii="DejaVu Serif Condensed" w:hAnsi="DejaVu Serif Condensed"/>
                <w:spacing w:val="3"/>
                <w:sz w:val="20"/>
              </w:rPr>
              <w:t xml:space="preserve"> </w:t>
            </w:r>
            <w:r>
              <w:rPr>
                <w:rFonts w:ascii="DejaVu Serif Condensed" w:hAnsi="DejaVu Serif Condensed"/>
                <w:w w:val="90"/>
                <w:sz w:val="20"/>
              </w:rPr>
              <w:t>iş</w:t>
            </w:r>
            <w:r>
              <w:rPr>
                <w:rFonts w:ascii="DejaVu Serif Condensed" w:hAnsi="DejaVu Serif Condensed"/>
                <w:spacing w:val="2"/>
                <w:sz w:val="20"/>
              </w:rPr>
              <w:t xml:space="preserve"> </w:t>
            </w:r>
            <w:r>
              <w:rPr>
                <w:rFonts w:ascii="DejaVu Serif Condensed" w:hAnsi="DejaVu Serif Condensed"/>
                <w:w w:val="90"/>
                <w:sz w:val="20"/>
              </w:rPr>
              <w:t>sağlığı</w:t>
            </w:r>
            <w:r>
              <w:rPr>
                <w:rFonts w:ascii="DejaVu Serif Condensed" w:hAnsi="DejaVu Serif Condensed"/>
                <w:sz w:val="20"/>
              </w:rPr>
              <w:t xml:space="preserve"> </w:t>
            </w:r>
            <w:r>
              <w:rPr>
                <w:rFonts w:ascii="DejaVu Serif Condensed" w:hAnsi="DejaVu Serif Condensed"/>
                <w:w w:val="90"/>
                <w:sz w:val="20"/>
              </w:rPr>
              <w:t>ve</w:t>
            </w:r>
            <w:r>
              <w:rPr>
                <w:rFonts w:ascii="DejaVu Serif Condensed" w:hAnsi="DejaVu Serif Condensed"/>
                <w:spacing w:val="3"/>
                <w:sz w:val="20"/>
              </w:rPr>
              <w:t xml:space="preserve"> </w:t>
            </w:r>
            <w:r>
              <w:rPr>
                <w:rFonts w:ascii="DejaVu Serif Condensed" w:hAnsi="DejaVu Serif Condensed"/>
                <w:w w:val="90"/>
                <w:sz w:val="20"/>
              </w:rPr>
              <w:t>güvenliği</w:t>
            </w:r>
            <w:r>
              <w:rPr>
                <w:rFonts w:ascii="DejaVu Serif Condensed" w:hAnsi="DejaVu Serif Condensed"/>
                <w:sz w:val="20"/>
              </w:rPr>
              <w:t xml:space="preserve"> </w:t>
            </w:r>
            <w:r>
              <w:rPr>
                <w:rFonts w:ascii="DejaVu Serif Condensed" w:hAnsi="DejaVu Serif Condensed"/>
                <w:w w:val="90"/>
                <w:sz w:val="20"/>
              </w:rPr>
              <w:t>açısından</w:t>
            </w:r>
            <w:r>
              <w:rPr>
                <w:rFonts w:ascii="DejaVu Serif Condensed" w:hAnsi="DejaVu Serif Condensed"/>
                <w:spacing w:val="1"/>
                <w:sz w:val="20"/>
              </w:rPr>
              <w:t xml:space="preserve"> </w:t>
            </w:r>
            <w:r>
              <w:rPr>
                <w:rFonts w:ascii="DejaVu Serif Condensed" w:hAnsi="DejaVu Serif Condensed"/>
                <w:w w:val="90"/>
                <w:sz w:val="20"/>
              </w:rPr>
              <w:t>uygun</w:t>
            </w:r>
            <w:r>
              <w:rPr>
                <w:rFonts w:ascii="DejaVu Serif Condensed" w:hAnsi="DejaVu Serif Condensed"/>
                <w:sz w:val="20"/>
              </w:rPr>
              <w:t xml:space="preserve"> </w:t>
            </w:r>
            <w:r>
              <w:rPr>
                <w:rFonts w:ascii="DejaVu Serif Condensed" w:hAnsi="DejaVu Serif Condensed"/>
                <w:w w:val="90"/>
                <w:sz w:val="20"/>
              </w:rPr>
              <w:t>hale</w:t>
            </w:r>
            <w:r>
              <w:rPr>
                <w:rFonts w:ascii="DejaVu Serif Condensed" w:hAnsi="DejaVu Serif Condensed"/>
                <w:spacing w:val="-1"/>
                <w:sz w:val="20"/>
              </w:rPr>
              <w:t xml:space="preserve"> </w:t>
            </w:r>
            <w:r>
              <w:rPr>
                <w:rFonts w:ascii="DejaVu Serif Condensed" w:hAnsi="DejaVu Serif Condensed"/>
                <w:spacing w:val="-2"/>
                <w:w w:val="90"/>
                <w:sz w:val="20"/>
              </w:rPr>
              <w:t>getirilmeli</w:t>
            </w:r>
          </w:p>
        </w:tc>
      </w:tr>
    </w:tbl>
    <w:p w14:paraId="3F3CFBA3" w14:textId="77777777" w:rsidR="00E656E3" w:rsidRDefault="00E656E3" w:rsidP="00E656E3">
      <w:pPr>
        <w:spacing w:line="208" w:lineRule="exact"/>
        <w:rPr>
          <w:rFonts w:ascii="DejaVu Serif Condensed" w:hAnsi="DejaVu Serif Condensed"/>
          <w:sz w:val="20"/>
        </w:rPr>
        <w:sectPr w:rsidR="00E656E3">
          <w:type w:val="continuous"/>
          <w:pgSz w:w="11920" w:h="16850"/>
          <w:pgMar w:top="0" w:right="260" w:bottom="1469" w:left="340" w:header="0" w:footer="925" w:gutter="0"/>
          <w:cols w:space="720"/>
        </w:sectPr>
      </w:pPr>
    </w:p>
    <w:tbl>
      <w:tblPr>
        <w:tblW w:w="0" w:type="auto"/>
        <w:tblInd w:w="9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697"/>
        <w:gridCol w:w="2360"/>
        <w:gridCol w:w="740"/>
        <w:gridCol w:w="963"/>
        <w:gridCol w:w="653"/>
        <w:gridCol w:w="651"/>
        <w:gridCol w:w="650"/>
        <w:gridCol w:w="650"/>
        <w:gridCol w:w="1063"/>
      </w:tblGrid>
      <w:tr w:rsidR="00E656E3" w14:paraId="76C298F5" w14:textId="77777777" w:rsidTr="00707A2C">
        <w:trPr>
          <w:trHeight w:val="467"/>
        </w:trPr>
        <w:tc>
          <w:tcPr>
            <w:tcW w:w="1697" w:type="dxa"/>
            <w:tcBorders>
              <w:bottom w:val="single" w:sz="4" w:space="0" w:color="000000"/>
              <w:right w:val="single" w:sz="4" w:space="0" w:color="000000"/>
            </w:tcBorders>
            <w:shd w:val="clear" w:color="auto" w:fill="F8CAAC"/>
          </w:tcPr>
          <w:p w14:paraId="218E76E2" w14:textId="77777777" w:rsidR="00E656E3" w:rsidRDefault="00E656E3" w:rsidP="00707A2C">
            <w:pPr>
              <w:pStyle w:val="TableParagraph"/>
              <w:spacing w:before="118"/>
              <w:ind w:left="69"/>
              <w:rPr>
                <w:b/>
                <w:sz w:val="20"/>
              </w:rPr>
            </w:pPr>
            <w:r>
              <w:rPr>
                <w:b/>
                <w:spacing w:val="-2"/>
                <w:sz w:val="20"/>
              </w:rPr>
              <w:t>TEMA:</w:t>
            </w:r>
          </w:p>
        </w:tc>
        <w:tc>
          <w:tcPr>
            <w:tcW w:w="7730" w:type="dxa"/>
            <w:gridSpan w:val="8"/>
            <w:tcBorders>
              <w:left w:val="single" w:sz="4" w:space="0" w:color="000000"/>
              <w:bottom w:val="single" w:sz="4" w:space="0" w:color="000000"/>
            </w:tcBorders>
            <w:shd w:val="clear" w:color="auto" w:fill="F8CAAC"/>
          </w:tcPr>
          <w:p w14:paraId="71737E56" w14:textId="77777777" w:rsidR="00E656E3" w:rsidRDefault="00E656E3" w:rsidP="00707A2C">
            <w:pPr>
              <w:pStyle w:val="TableParagraph"/>
              <w:spacing w:before="113"/>
              <w:ind w:left="73"/>
              <w:rPr>
                <w:sz w:val="20"/>
              </w:rPr>
            </w:pPr>
            <w:r>
              <w:rPr>
                <w:spacing w:val="-2"/>
                <w:sz w:val="20"/>
              </w:rPr>
              <w:t>KALİTE</w:t>
            </w:r>
          </w:p>
        </w:tc>
      </w:tr>
      <w:tr w:rsidR="00E656E3" w14:paraId="3E0727AF" w14:textId="77777777" w:rsidTr="00707A2C">
        <w:trPr>
          <w:trHeight w:val="690"/>
        </w:trPr>
        <w:tc>
          <w:tcPr>
            <w:tcW w:w="1697" w:type="dxa"/>
            <w:tcBorders>
              <w:top w:val="single" w:sz="4" w:space="0" w:color="000000"/>
              <w:bottom w:val="single" w:sz="4" w:space="0" w:color="000000"/>
              <w:right w:val="single" w:sz="4" w:space="0" w:color="000000"/>
            </w:tcBorders>
            <w:shd w:val="clear" w:color="auto" w:fill="F8CAAC"/>
          </w:tcPr>
          <w:p w14:paraId="2272E89D" w14:textId="77777777" w:rsidR="00E656E3" w:rsidRDefault="00E656E3" w:rsidP="00707A2C">
            <w:pPr>
              <w:pStyle w:val="TableParagraph"/>
              <w:spacing w:before="113"/>
              <w:ind w:left="69" w:right="477"/>
              <w:rPr>
                <w:b/>
                <w:sz w:val="20"/>
              </w:rPr>
            </w:pPr>
            <w:r>
              <w:rPr>
                <w:b/>
                <w:spacing w:val="-2"/>
                <w:sz w:val="20"/>
              </w:rPr>
              <w:t xml:space="preserve">STRATEJİK </w:t>
            </w:r>
            <w:r>
              <w:rPr>
                <w:b/>
                <w:sz w:val="20"/>
              </w:rPr>
              <w:t>AMAÇ 2</w:t>
            </w:r>
          </w:p>
        </w:tc>
        <w:tc>
          <w:tcPr>
            <w:tcW w:w="7730" w:type="dxa"/>
            <w:gridSpan w:val="8"/>
            <w:tcBorders>
              <w:top w:val="single" w:sz="4" w:space="0" w:color="000000"/>
              <w:left w:val="single" w:sz="4" w:space="0" w:color="000000"/>
              <w:bottom w:val="single" w:sz="4" w:space="0" w:color="000000"/>
            </w:tcBorders>
            <w:shd w:val="clear" w:color="auto" w:fill="F8CAAC"/>
          </w:tcPr>
          <w:p w14:paraId="2D52A162" w14:textId="77777777" w:rsidR="00E656E3" w:rsidRDefault="00E656E3" w:rsidP="00707A2C">
            <w:pPr>
              <w:pStyle w:val="TableParagraph"/>
              <w:spacing w:line="223" w:lineRule="exact"/>
              <w:ind w:left="73"/>
              <w:rPr>
                <w:sz w:val="20"/>
              </w:rPr>
            </w:pPr>
            <w:r>
              <w:rPr>
                <w:sz w:val="20"/>
              </w:rPr>
              <w:t>Bütün</w:t>
            </w:r>
            <w:r>
              <w:rPr>
                <w:spacing w:val="-7"/>
                <w:sz w:val="20"/>
              </w:rPr>
              <w:t xml:space="preserve"> </w:t>
            </w:r>
            <w:r>
              <w:rPr>
                <w:sz w:val="20"/>
              </w:rPr>
              <w:t>bireylere</w:t>
            </w:r>
            <w:r>
              <w:rPr>
                <w:spacing w:val="-6"/>
                <w:sz w:val="20"/>
              </w:rPr>
              <w:t xml:space="preserve"> </w:t>
            </w:r>
            <w:r>
              <w:rPr>
                <w:sz w:val="20"/>
              </w:rPr>
              <w:t>ulusal</w:t>
            </w:r>
            <w:r>
              <w:rPr>
                <w:spacing w:val="-6"/>
                <w:sz w:val="20"/>
              </w:rPr>
              <w:t xml:space="preserve"> </w:t>
            </w:r>
            <w:r>
              <w:rPr>
                <w:sz w:val="20"/>
              </w:rPr>
              <w:t>ve</w:t>
            </w:r>
            <w:r>
              <w:rPr>
                <w:spacing w:val="-3"/>
                <w:sz w:val="20"/>
              </w:rPr>
              <w:t xml:space="preserve"> </w:t>
            </w:r>
            <w:r>
              <w:rPr>
                <w:sz w:val="20"/>
              </w:rPr>
              <w:t>uluslararası</w:t>
            </w:r>
            <w:r>
              <w:rPr>
                <w:spacing w:val="-7"/>
                <w:sz w:val="20"/>
              </w:rPr>
              <w:t xml:space="preserve"> </w:t>
            </w:r>
            <w:r>
              <w:rPr>
                <w:sz w:val="20"/>
              </w:rPr>
              <w:t>ölçütlerde</w:t>
            </w:r>
            <w:r>
              <w:rPr>
                <w:spacing w:val="-6"/>
                <w:sz w:val="20"/>
              </w:rPr>
              <w:t xml:space="preserve"> </w:t>
            </w:r>
            <w:r>
              <w:rPr>
                <w:sz w:val="20"/>
              </w:rPr>
              <w:t>bilgi,</w:t>
            </w:r>
            <w:r>
              <w:rPr>
                <w:spacing w:val="-5"/>
                <w:sz w:val="20"/>
              </w:rPr>
              <w:t xml:space="preserve"> </w:t>
            </w:r>
            <w:r>
              <w:rPr>
                <w:sz w:val="20"/>
              </w:rPr>
              <w:t>beceri,</w:t>
            </w:r>
            <w:r>
              <w:rPr>
                <w:spacing w:val="-6"/>
                <w:sz w:val="20"/>
              </w:rPr>
              <w:t xml:space="preserve"> </w:t>
            </w:r>
            <w:r>
              <w:rPr>
                <w:sz w:val="20"/>
              </w:rPr>
              <w:t>tutum</w:t>
            </w:r>
            <w:r>
              <w:rPr>
                <w:spacing w:val="-5"/>
                <w:sz w:val="20"/>
              </w:rPr>
              <w:t xml:space="preserve"> </w:t>
            </w:r>
            <w:r>
              <w:rPr>
                <w:sz w:val="20"/>
              </w:rPr>
              <w:t>ve</w:t>
            </w:r>
            <w:r>
              <w:rPr>
                <w:spacing w:val="-5"/>
                <w:sz w:val="20"/>
              </w:rPr>
              <w:t xml:space="preserve"> </w:t>
            </w:r>
            <w:r>
              <w:rPr>
                <w:spacing w:val="-2"/>
                <w:sz w:val="20"/>
              </w:rPr>
              <w:t>davranışın</w:t>
            </w:r>
          </w:p>
          <w:p w14:paraId="5605F7FA" w14:textId="77777777" w:rsidR="00E656E3" w:rsidRDefault="00E656E3" w:rsidP="00707A2C">
            <w:pPr>
              <w:pStyle w:val="TableParagraph"/>
              <w:spacing w:line="230" w:lineRule="atLeast"/>
              <w:ind w:left="73"/>
              <w:rPr>
                <w:sz w:val="20"/>
              </w:rPr>
            </w:pPr>
            <w:r>
              <w:rPr>
                <w:sz w:val="20"/>
              </w:rPr>
              <w:t>kazandırılması ile girişimci, yenilikçi, yaratıcı, dil becerileri yüksek, iletişime ve öğrenmeye açık,</w:t>
            </w:r>
            <w:r>
              <w:rPr>
                <w:spacing w:val="-4"/>
                <w:sz w:val="20"/>
              </w:rPr>
              <w:t xml:space="preserve"> </w:t>
            </w:r>
            <w:r>
              <w:rPr>
                <w:sz w:val="20"/>
              </w:rPr>
              <w:t>öz</w:t>
            </w:r>
            <w:r>
              <w:rPr>
                <w:spacing w:val="-4"/>
                <w:sz w:val="20"/>
              </w:rPr>
              <w:t xml:space="preserve"> </w:t>
            </w:r>
            <w:r>
              <w:rPr>
                <w:sz w:val="20"/>
              </w:rPr>
              <w:t>güven</w:t>
            </w:r>
            <w:r>
              <w:rPr>
                <w:spacing w:val="-5"/>
                <w:sz w:val="20"/>
              </w:rPr>
              <w:t xml:space="preserve"> </w:t>
            </w:r>
            <w:r>
              <w:rPr>
                <w:sz w:val="20"/>
              </w:rPr>
              <w:t>ve</w:t>
            </w:r>
            <w:r>
              <w:rPr>
                <w:spacing w:val="-4"/>
                <w:sz w:val="20"/>
              </w:rPr>
              <w:t xml:space="preserve"> </w:t>
            </w:r>
            <w:r>
              <w:rPr>
                <w:sz w:val="20"/>
              </w:rPr>
              <w:t>sorumluluk</w:t>
            </w:r>
            <w:r>
              <w:rPr>
                <w:spacing w:val="-5"/>
                <w:sz w:val="20"/>
              </w:rPr>
              <w:t xml:space="preserve"> </w:t>
            </w:r>
            <w:r>
              <w:rPr>
                <w:sz w:val="20"/>
              </w:rPr>
              <w:t>sahibi</w:t>
            </w:r>
            <w:r>
              <w:rPr>
                <w:spacing w:val="-5"/>
                <w:sz w:val="20"/>
              </w:rPr>
              <w:t xml:space="preserve"> </w:t>
            </w:r>
            <w:r>
              <w:rPr>
                <w:sz w:val="20"/>
              </w:rPr>
              <w:t>sağlıklı</w:t>
            </w:r>
            <w:r>
              <w:rPr>
                <w:spacing w:val="-2"/>
                <w:sz w:val="20"/>
              </w:rPr>
              <w:t xml:space="preserve"> </w:t>
            </w:r>
            <w:r>
              <w:rPr>
                <w:sz w:val="20"/>
              </w:rPr>
              <w:t>ve</w:t>
            </w:r>
            <w:r>
              <w:rPr>
                <w:spacing w:val="-2"/>
                <w:sz w:val="20"/>
              </w:rPr>
              <w:t xml:space="preserve"> </w:t>
            </w:r>
            <w:r>
              <w:rPr>
                <w:sz w:val="20"/>
              </w:rPr>
              <w:t>mutlu</w:t>
            </w:r>
            <w:r>
              <w:rPr>
                <w:spacing w:val="-5"/>
                <w:sz w:val="20"/>
              </w:rPr>
              <w:t xml:space="preserve"> </w:t>
            </w:r>
            <w:r>
              <w:rPr>
                <w:sz w:val="20"/>
              </w:rPr>
              <w:t>bireylerin</w:t>
            </w:r>
            <w:r>
              <w:rPr>
                <w:spacing w:val="-3"/>
                <w:sz w:val="20"/>
              </w:rPr>
              <w:t xml:space="preserve"> </w:t>
            </w:r>
            <w:r>
              <w:rPr>
                <w:sz w:val="20"/>
              </w:rPr>
              <w:t>yetişmesine</w:t>
            </w:r>
            <w:r>
              <w:rPr>
                <w:spacing w:val="-4"/>
                <w:sz w:val="20"/>
              </w:rPr>
              <w:t xml:space="preserve"> </w:t>
            </w:r>
            <w:r>
              <w:rPr>
                <w:sz w:val="20"/>
              </w:rPr>
              <w:t>imkân</w:t>
            </w:r>
            <w:r>
              <w:rPr>
                <w:spacing w:val="-5"/>
                <w:sz w:val="20"/>
              </w:rPr>
              <w:t xml:space="preserve"> </w:t>
            </w:r>
            <w:r>
              <w:rPr>
                <w:sz w:val="20"/>
              </w:rPr>
              <w:t>sağlamak</w:t>
            </w:r>
          </w:p>
        </w:tc>
      </w:tr>
      <w:tr w:rsidR="00E656E3" w14:paraId="6A6076AC" w14:textId="77777777" w:rsidTr="00707A2C">
        <w:trPr>
          <w:trHeight w:val="688"/>
        </w:trPr>
        <w:tc>
          <w:tcPr>
            <w:tcW w:w="1697" w:type="dxa"/>
            <w:tcBorders>
              <w:top w:val="single" w:sz="4" w:space="0" w:color="000000"/>
              <w:bottom w:val="single" w:sz="4" w:space="0" w:color="000000"/>
              <w:right w:val="single" w:sz="4" w:space="0" w:color="000000"/>
            </w:tcBorders>
            <w:shd w:val="clear" w:color="auto" w:fill="C09200"/>
          </w:tcPr>
          <w:p w14:paraId="338A33B3" w14:textId="77777777" w:rsidR="00E656E3" w:rsidRDefault="00E656E3" w:rsidP="00707A2C">
            <w:pPr>
              <w:pStyle w:val="TableParagraph"/>
              <w:spacing w:before="228"/>
              <w:ind w:left="69"/>
              <w:rPr>
                <w:b/>
                <w:sz w:val="20"/>
              </w:rPr>
            </w:pPr>
            <w:r>
              <w:rPr>
                <w:b/>
                <w:sz w:val="20"/>
              </w:rPr>
              <w:t>Hedef</w:t>
            </w:r>
            <w:r>
              <w:rPr>
                <w:b/>
                <w:spacing w:val="-5"/>
                <w:sz w:val="20"/>
              </w:rPr>
              <w:t xml:space="preserve"> 2.3</w:t>
            </w:r>
          </w:p>
        </w:tc>
        <w:tc>
          <w:tcPr>
            <w:tcW w:w="7730" w:type="dxa"/>
            <w:gridSpan w:val="8"/>
            <w:tcBorders>
              <w:top w:val="single" w:sz="4" w:space="0" w:color="000000"/>
              <w:left w:val="single" w:sz="4" w:space="0" w:color="000000"/>
              <w:bottom w:val="single" w:sz="4" w:space="0" w:color="000000"/>
            </w:tcBorders>
            <w:shd w:val="clear" w:color="auto" w:fill="C09200"/>
          </w:tcPr>
          <w:p w14:paraId="57EE2CAC" w14:textId="77777777" w:rsidR="00E656E3" w:rsidRDefault="00E656E3" w:rsidP="00707A2C">
            <w:pPr>
              <w:pStyle w:val="TableParagraph"/>
              <w:ind w:left="73"/>
              <w:rPr>
                <w:sz w:val="20"/>
              </w:rPr>
            </w:pPr>
            <w:r>
              <w:rPr>
                <w:sz w:val="20"/>
              </w:rPr>
              <w:t>Öğrencilerin</w:t>
            </w:r>
            <w:r>
              <w:rPr>
                <w:spacing w:val="-7"/>
                <w:sz w:val="20"/>
              </w:rPr>
              <w:t xml:space="preserve"> </w:t>
            </w:r>
            <w:r>
              <w:rPr>
                <w:sz w:val="20"/>
              </w:rPr>
              <w:t>bilimsel,</w:t>
            </w:r>
            <w:r>
              <w:rPr>
                <w:spacing w:val="-5"/>
                <w:sz w:val="20"/>
              </w:rPr>
              <w:t xml:space="preserve"> </w:t>
            </w:r>
            <w:r>
              <w:rPr>
                <w:sz w:val="20"/>
              </w:rPr>
              <w:t>kültürel,</w:t>
            </w:r>
            <w:r>
              <w:rPr>
                <w:spacing w:val="-5"/>
                <w:sz w:val="20"/>
              </w:rPr>
              <w:t xml:space="preserve"> </w:t>
            </w:r>
            <w:r>
              <w:rPr>
                <w:sz w:val="20"/>
              </w:rPr>
              <w:t>sanatsal,</w:t>
            </w:r>
            <w:r>
              <w:rPr>
                <w:spacing w:val="-3"/>
                <w:sz w:val="20"/>
              </w:rPr>
              <w:t xml:space="preserve"> </w:t>
            </w:r>
            <w:r>
              <w:rPr>
                <w:sz w:val="20"/>
              </w:rPr>
              <w:t>sportif</w:t>
            </w:r>
            <w:r>
              <w:rPr>
                <w:spacing w:val="-7"/>
                <w:sz w:val="20"/>
              </w:rPr>
              <w:t xml:space="preserve"> </w:t>
            </w:r>
            <w:r>
              <w:rPr>
                <w:sz w:val="20"/>
              </w:rPr>
              <w:t>ve</w:t>
            </w:r>
            <w:r>
              <w:rPr>
                <w:spacing w:val="-5"/>
                <w:sz w:val="20"/>
              </w:rPr>
              <w:t xml:space="preserve"> </w:t>
            </w:r>
            <w:r>
              <w:rPr>
                <w:sz w:val="20"/>
              </w:rPr>
              <w:t>toplum</w:t>
            </w:r>
            <w:r>
              <w:rPr>
                <w:spacing w:val="-4"/>
                <w:sz w:val="20"/>
              </w:rPr>
              <w:t xml:space="preserve"> </w:t>
            </w:r>
            <w:r>
              <w:rPr>
                <w:sz w:val="20"/>
              </w:rPr>
              <w:t>hizmeti</w:t>
            </w:r>
            <w:r>
              <w:rPr>
                <w:spacing w:val="-5"/>
                <w:sz w:val="20"/>
              </w:rPr>
              <w:t xml:space="preserve"> </w:t>
            </w:r>
            <w:r>
              <w:rPr>
                <w:sz w:val="20"/>
              </w:rPr>
              <w:t>alanlarında</w:t>
            </w:r>
            <w:r>
              <w:rPr>
                <w:spacing w:val="-5"/>
                <w:sz w:val="20"/>
              </w:rPr>
              <w:t xml:space="preserve"> </w:t>
            </w:r>
            <w:r>
              <w:rPr>
                <w:sz w:val="20"/>
              </w:rPr>
              <w:t>ders</w:t>
            </w:r>
            <w:r>
              <w:rPr>
                <w:spacing w:val="-6"/>
                <w:sz w:val="20"/>
              </w:rPr>
              <w:t xml:space="preserve"> </w:t>
            </w:r>
            <w:r>
              <w:rPr>
                <w:sz w:val="20"/>
              </w:rPr>
              <w:t>dışı etkinliklere katılım oranı</w:t>
            </w:r>
          </w:p>
          <w:p w14:paraId="6734A9BC" w14:textId="77777777" w:rsidR="00E656E3" w:rsidRDefault="00E656E3" w:rsidP="00707A2C">
            <w:pPr>
              <w:pStyle w:val="TableParagraph"/>
              <w:spacing w:line="215" w:lineRule="exact"/>
              <w:ind w:left="73"/>
              <w:rPr>
                <w:sz w:val="20"/>
              </w:rPr>
            </w:pPr>
            <w:r>
              <w:rPr>
                <w:spacing w:val="-2"/>
                <w:sz w:val="20"/>
              </w:rPr>
              <w:t>artırılacaktır</w:t>
            </w:r>
          </w:p>
        </w:tc>
      </w:tr>
      <w:tr w:rsidR="00E656E3" w14:paraId="3FBC8C2C" w14:textId="77777777" w:rsidTr="00707A2C">
        <w:trPr>
          <w:trHeight w:val="719"/>
        </w:trPr>
        <w:tc>
          <w:tcPr>
            <w:tcW w:w="1697" w:type="dxa"/>
            <w:tcBorders>
              <w:top w:val="single" w:sz="4" w:space="0" w:color="000000"/>
              <w:bottom w:val="single" w:sz="4" w:space="0" w:color="000000"/>
              <w:right w:val="single" w:sz="4" w:space="0" w:color="000000"/>
            </w:tcBorders>
            <w:shd w:val="clear" w:color="auto" w:fill="FFDA64"/>
          </w:tcPr>
          <w:p w14:paraId="11B59B79" w14:textId="77777777" w:rsidR="00E656E3" w:rsidRDefault="00E656E3" w:rsidP="00707A2C">
            <w:pPr>
              <w:pStyle w:val="TableParagraph"/>
              <w:spacing w:before="9"/>
              <w:rPr>
                <w:rFonts w:ascii="DejaVu Serif Condensed"/>
                <w:sz w:val="20"/>
              </w:rPr>
            </w:pPr>
          </w:p>
          <w:p w14:paraId="7F1A3583" w14:textId="77777777" w:rsidR="00E656E3" w:rsidRDefault="00E656E3" w:rsidP="00707A2C">
            <w:pPr>
              <w:pStyle w:val="TableParagraph"/>
              <w:spacing w:before="1"/>
              <w:ind w:left="69"/>
              <w:rPr>
                <w:b/>
                <w:sz w:val="20"/>
              </w:rPr>
            </w:pPr>
            <w:r>
              <w:rPr>
                <w:b/>
                <w:sz w:val="20"/>
              </w:rPr>
              <w:t>PG</w:t>
            </w:r>
            <w:r>
              <w:rPr>
                <w:b/>
                <w:spacing w:val="-5"/>
                <w:sz w:val="20"/>
              </w:rPr>
              <w:t xml:space="preserve"> </w:t>
            </w:r>
            <w:r>
              <w:rPr>
                <w:b/>
                <w:spacing w:val="-7"/>
                <w:sz w:val="20"/>
              </w:rPr>
              <w:t>NO</w:t>
            </w:r>
          </w:p>
        </w:tc>
        <w:tc>
          <w:tcPr>
            <w:tcW w:w="2360" w:type="dxa"/>
            <w:tcBorders>
              <w:top w:val="single" w:sz="4" w:space="0" w:color="000000"/>
              <w:left w:val="single" w:sz="4" w:space="0" w:color="000000"/>
              <w:bottom w:val="single" w:sz="4" w:space="0" w:color="000000"/>
              <w:right w:val="single" w:sz="4" w:space="0" w:color="000000"/>
            </w:tcBorders>
            <w:shd w:val="clear" w:color="auto" w:fill="FFDA64"/>
          </w:tcPr>
          <w:p w14:paraId="2B83EA83" w14:textId="77777777" w:rsidR="00E656E3" w:rsidRDefault="00E656E3" w:rsidP="00707A2C">
            <w:pPr>
              <w:pStyle w:val="TableParagraph"/>
              <w:spacing w:before="9"/>
              <w:rPr>
                <w:rFonts w:ascii="DejaVu Serif Condensed"/>
                <w:sz w:val="20"/>
              </w:rPr>
            </w:pPr>
          </w:p>
          <w:p w14:paraId="7EC86A3E" w14:textId="77777777" w:rsidR="00E656E3" w:rsidRDefault="00E656E3" w:rsidP="00707A2C">
            <w:pPr>
              <w:pStyle w:val="TableParagraph"/>
              <w:spacing w:before="1"/>
              <w:ind w:left="73"/>
              <w:rPr>
                <w:b/>
                <w:sz w:val="20"/>
              </w:rPr>
            </w:pPr>
            <w:r>
              <w:rPr>
                <w:b/>
                <w:sz w:val="20"/>
              </w:rPr>
              <w:t>Performans</w:t>
            </w:r>
            <w:r>
              <w:rPr>
                <w:b/>
                <w:spacing w:val="-13"/>
                <w:sz w:val="20"/>
              </w:rPr>
              <w:t xml:space="preserve"> </w:t>
            </w:r>
            <w:r>
              <w:rPr>
                <w:b/>
                <w:spacing w:val="-2"/>
                <w:sz w:val="20"/>
              </w:rPr>
              <w:t>Göstergeleri</w:t>
            </w:r>
          </w:p>
        </w:tc>
        <w:tc>
          <w:tcPr>
            <w:tcW w:w="740" w:type="dxa"/>
            <w:tcBorders>
              <w:top w:val="single" w:sz="4" w:space="0" w:color="000000"/>
              <w:left w:val="single" w:sz="4" w:space="0" w:color="000000"/>
              <w:bottom w:val="single" w:sz="4" w:space="0" w:color="000000"/>
              <w:right w:val="single" w:sz="4" w:space="0" w:color="000000"/>
            </w:tcBorders>
            <w:shd w:val="clear" w:color="auto" w:fill="FFDA64"/>
          </w:tcPr>
          <w:p w14:paraId="69A0D7BD" w14:textId="77777777" w:rsidR="00E656E3" w:rsidRDefault="00E656E3" w:rsidP="00707A2C">
            <w:pPr>
              <w:pStyle w:val="TableParagraph"/>
              <w:spacing w:before="9" w:line="230" w:lineRule="atLeast"/>
              <w:ind w:left="124" w:right="55" w:hanging="51"/>
              <w:jc w:val="both"/>
              <w:rPr>
                <w:b/>
                <w:sz w:val="20"/>
              </w:rPr>
            </w:pPr>
            <w:r>
              <w:rPr>
                <w:b/>
                <w:spacing w:val="-2"/>
                <w:sz w:val="20"/>
              </w:rPr>
              <w:t xml:space="preserve">Hedefe Etkisi </w:t>
            </w:r>
            <w:r>
              <w:rPr>
                <w:b/>
                <w:spacing w:val="-4"/>
                <w:sz w:val="20"/>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DA64"/>
          </w:tcPr>
          <w:p w14:paraId="5A815A61" w14:textId="77777777" w:rsidR="00E656E3" w:rsidRDefault="00E656E3" w:rsidP="00707A2C">
            <w:pPr>
              <w:pStyle w:val="TableParagraph"/>
              <w:spacing w:before="127"/>
              <w:ind w:left="200" w:hanging="128"/>
              <w:rPr>
                <w:b/>
                <w:sz w:val="20"/>
              </w:rPr>
            </w:pPr>
            <w:r>
              <w:rPr>
                <w:b/>
                <w:spacing w:val="-2"/>
                <w:sz w:val="20"/>
              </w:rPr>
              <w:t>Başlangıç Değeri</w:t>
            </w:r>
          </w:p>
        </w:tc>
        <w:tc>
          <w:tcPr>
            <w:tcW w:w="653" w:type="dxa"/>
            <w:tcBorders>
              <w:top w:val="single" w:sz="4" w:space="0" w:color="000000"/>
              <w:left w:val="single" w:sz="4" w:space="0" w:color="000000"/>
              <w:bottom w:val="single" w:sz="4" w:space="0" w:color="000000"/>
              <w:right w:val="single" w:sz="4" w:space="0" w:color="000000"/>
            </w:tcBorders>
            <w:shd w:val="clear" w:color="auto" w:fill="FFDA64"/>
          </w:tcPr>
          <w:p w14:paraId="2F752A95" w14:textId="77777777" w:rsidR="00E656E3" w:rsidRDefault="00E656E3" w:rsidP="00707A2C">
            <w:pPr>
              <w:pStyle w:val="TableParagraph"/>
              <w:spacing w:before="127"/>
              <w:ind w:left="127"/>
              <w:rPr>
                <w:b/>
                <w:sz w:val="20"/>
              </w:rPr>
            </w:pPr>
            <w:r>
              <w:rPr>
                <w:b/>
                <w:spacing w:val="-4"/>
                <w:sz w:val="20"/>
              </w:rPr>
              <w:t>2024</w:t>
            </w:r>
          </w:p>
          <w:p w14:paraId="3CEF6CD2" w14:textId="77777777" w:rsidR="00E656E3" w:rsidRDefault="00E656E3" w:rsidP="00707A2C">
            <w:pPr>
              <w:pStyle w:val="TableParagraph"/>
              <w:spacing w:before="1"/>
              <w:ind w:left="75"/>
              <w:rPr>
                <w:b/>
                <w:sz w:val="20"/>
              </w:rPr>
            </w:pPr>
            <w:r>
              <w:rPr>
                <w:b/>
                <w:spacing w:val="-2"/>
                <w:sz w:val="20"/>
              </w:rPr>
              <w:t>Hedef</w:t>
            </w:r>
          </w:p>
        </w:tc>
        <w:tc>
          <w:tcPr>
            <w:tcW w:w="651" w:type="dxa"/>
            <w:tcBorders>
              <w:top w:val="single" w:sz="4" w:space="0" w:color="000000"/>
              <w:left w:val="single" w:sz="4" w:space="0" w:color="000000"/>
              <w:bottom w:val="single" w:sz="4" w:space="0" w:color="000000"/>
              <w:right w:val="single" w:sz="4" w:space="0" w:color="000000"/>
            </w:tcBorders>
            <w:shd w:val="clear" w:color="auto" w:fill="FFDA64"/>
          </w:tcPr>
          <w:p w14:paraId="482E9432" w14:textId="77777777" w:rsidR="00E656E3" w:rsidRDefault="00E656E3" w:rsidP="00707A2C">
            <w:pPr>
              <w:pStyle w:val="TableParagraph"/>
              <w:spacing w:before="127"/>
              <w:ind w:left="125"/>
              <w:rPr>
                <w:b/>
                <w:sz w:val="20"/>
              </w:rPr>
            </w:pPr>
            <w:r>
              <w:rPr>
                <w:b/>
                <w:spacing w:val="-4"/>
                <w:sz w:val="20"/>
              </w:rPr>
              <w:t>2025</w:t>
            </w:r>
          </w:p>
          <w:p w14:paraId="3DF82F2F" w14:textId="77777777" w:rsidR="00E656E3" w:rsidRDefault="00E656E3" w:rsidP="00707A2C">
            <w:pPr>
              <w:pStyle w:val="TableParagraph"/>
              <w:spacing w:before="1"/>
              <w:ind w:left="72"/>
              <w:rPr>
                <w:b/>
                <w:sz w:val="20"/>
              </w:rPr>
            </w:pPr>
            <w:r>
              <w:rPr>
                <w:b/>
                <w:spacing w:val="-2"/>
                <w:sz w:val="20"/>
              </w:rPr>
              <w:t>Hedef</w:t>
            </w:r>
          </w:p>
        </w:tc>
        <w:tc>
          <w:tcPr>
            <w:tcW w:w="650" w:type="dxa"/>
            <w:tcBorders>
              <w:top w:val="single" w:sz="4" w:space="0" w:color="000000"/>
              <w:left w:val="single" w:sz="4" w:space="0" w:color="000000"/>
              <w:bottom w:val="single" w:sz="4" w:space="0" w:color="000000"/>
              <w:right w:val="single" w:sz="4" w:space="0" w:color="000000"/>
            </w:tcBorders>
            <w:shd w:val="clear" w:color="auto" w:fill="FFDA64"/>
          </w:tcPr>
          <w:p w14:paraId="753702ED" w14:textId="77777777" w:rsidR="00E656E3" w:rsidRDefault="00E656E3" w:rsidP="00707A2C">
            <w:pPr>
              <w:pStyle w:val="TableParagraph"/>
              <w:spacing w:before="127"/>
              <w:ind w:left="125"/>
              <w:rPr>
                <w:b/>
                <w:sz w:val="20"/>
              </w:rPr>
            </w:pPr>
            <w:r>
              <w:rPr>
                <w:b/>
                <w:spacing w:val="-4"/>
                <w:sz w:val="20"/>
              </w:rPr>
              <w:t>2026</w:t>
            </w:r>
          </w:p>
          <w:p w14:paraId="5A782AAB" w14:textId="77777777" w:rsidR="00E656E3" w:rsidRDefault="00E656E3" w:rsidP="00707A2C">
            <w:pPr>
              <w:pStyle w:val="TableParagraph"/>
              <w:spacing w:before="1"/>
              <w:ind w:left="72"/>
              <w:rPr>
                <w:b/>
                <w:sz w:val="20"/>
              </w:rPr>
            </w:pPr>
            <w:r>
              <w:rPr>
                <w:b/>
                <w:spacing w:val="-2"/>
                <w:sz w:val="20"/>
              </w:rPr>
              <w:t>Hedef</w:t>
            </w:r>
          </w:p>
        </w:tc>
        <w:tc>
          <w:tcPr>
            <w:tcW w:w="650" w:type="dxa"/>
            <w:tcBorders>
              <w:top w:val="single" w:sz="4" w:space="0" w:color="000000"/>
              <w:left w:val="single" w:sz="4" w:space="0" w:color="000000"/>
              <w:bottom w:val="single" w:sz="4" w:space="0" w:color="000000"/>
              <w:right w:val="single" w:sz="4" w:space="0" w:color="000000"/>
            </w:tcBorders>
            <w:shd w:val="clear" w:color="auto" w:fill="FFDA64"/>
          </w:tcPr>
          <w:p w14:paraId="4F09C39A" w14:textId="77777777" w:rsidR="00E656E3" w:rsidRDefault="00E656E3" w:rsidP="00707A2C">
            <w:pPr>
              <w:pStyle w:val="TableParagraph"/>
              <w:spacing w:before="127"/>
              <w:ind w:left="125"/>
              <w:rPr>
                <w:b/>
                <w:sz w:val="20"/>
              </w:rPr>
            </w:pPr>
            <w:r>
              <w:rPr>
                <w:b/>
                <w:spacing w:val="-4"/>
                <w:sz w:val="20"/>
              </w:rPr>
              <w:t>2027</w:t>
            </w:r>
          </w:p>
          <w:p w14:paraId="44A1D0D9" w14:textId="77777777" w:rsidR="00E656E3" w:rsidRDefault="00E656E3" w:rsidP="00707A2C">
            <w:pPr>
              <w:pStyle w:val="TableParagraph"/>
              <w:spacing w:before="1"/>
              <w:ind w:left="72"/>
              <w:rPr>
                <w:b/>
                <w:sz w:val="20"/>
              </w:rPr>
            </w:pPr>
            <w:r>
              <w:rPr>
                <w:b/>
                <w:spacing w:val="-2"/>
                <w:sz w:val="20"/>
              </w:rPr>
              <w:t>Hedef</w:t>
            </w:r>
          </w:p>
        </w:tc>
        <w:tc>
          <w:tcPr>
            <w:tcW w:w="1063" w:type="dxa"/>
            <w:tcBorders>
              <w:top w:val="single" w:sz="4" w:space="0" w:color="000000"/>
              <w:left w:val="single" w:sz="4" w:space="0" w:color="000000"/>
              <w:bottom w:val="single" w:sz="4" w:space="0" w:color="000000"/>
            </w:tcBorders>
            <w:shd w:val="clear" w:color="auto" w:fill="FFDA64"/>
          </w:tcPr>
          <w:p w14:paraId="0ED5EFE0" w14:textId="77777777" w:rsidR="00E656E3" w:rsidRDefault="00E656E3" w:rsidP="00707A2C">
            <w:pPr>
              <w:pStyle w:val="TableParagraph"/>
              <w:spacing w:before="127"/>
              <w:ind w:left="334"/>
              <w:rPr>
                <w:b/>
                <w:sz w:val="20"/>
              </w:rPr>
            </w:pPr>
            <w:r>
              <w:rPr>
                <w:b/>
                <w:spacing w:val="-4"/>
                <w:sz w:val="20"/>
              </w:rPr>
              <w:t>2028</w:t>
            </w:r>
          </w:p>
          <w:p w14:paraId="40600C16" w14:textId="77777777" w:rsidR="00E656E3" w:rsidRDefault="00E656E3" w:rsidP="00707A2C">
            <w:pPr>
              <w:pStyle w:val="TableParagraph"/>
              <w:spacing w:before="1"/>
              <w:ind w:left="282"/>
              <w:rPr>
                <w:b/>
                <w:sz w:val="20"/>
              </w:rPr>
            </w:pPr>
            <w:r>
              <w:rPr>
                <w:b/>
                <w:spacing w:val="-2"/>
                <w:sz w:val="20"/>
              </w:rPr>
              <w:t>Hedef</w:t>
            </w:r>
          </w:p>
        </w:tc>
      </w:tr>
      <w:tr w:rsidR="00E656E3" w14:paraId="66C4F829" w14:textId="77777777" w:rsidTr="00707A2C">
        <w:trPr>
          <w:trHeight w:val="1464"/>
        </w:trPr>
        <w:tc>
          <w:tcPr>
            <w:tcW w:w="1697" w:type="dxa"/>
            <w:tcBorders>
              <w:top w:val="single" w:sz="4" w:space="0" w:color="000000"/>
              <w:bottom w:val="single" w:sz="4" w:space="0" w:color="000000"/>
              <w:right w:val="single" w:sz="4" w:space="0" w:color="000000"/>
            </w:tcBorders>
            <w:shd w:val="clear" w:color="auto" w:fill="FFE799"/>
          </w:tcPr>
          <w:p w14:paraId="3F5A4834" w14:textId="77777777" w:rsidR="00E656E3" w:rsidRDefault="00E656E3" w:rsidP="00707A2C">
            <w:pPr>
              <w:pStyle w:val="TableParagraph"/>
              <w:rPr>
                <w:rFonts w:ascii="DejaVu Serif Condensed"/>
                <w:sz w:val="20"/>
              </w:rPr>
            </w:pPr>
          </w:p>
          <w:p w14:paraId="0590D307" w14:textId="77777777" w:rsidR="00E656E3" w:rsidRDefault="00E656E3" w:rsidP="00707A2C">
            <w:pPr>
              <w:pStyle w:val="TableParagraph"/>
              <w:spacing w:before="149"/>
              <w:rPr>
                <w:rFonts w:ascii="DejaVu Serif Condensed"/>
                <w:sz w:val="20"/>
              </w:rPr>
            </w:pPr>
          </w:p>
          <w:p w14:paraId="1FFC68BF"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2.3.1</w:t>
            </w:r>
          </w:p>
        </w:tc>
        <w:tc>
          <w:tcPr>
            <w:tcW w:w="2360" w:type="dxa"/>
            <w:tcBorders>
              <w:top w:val="single" w:sz="4" w:space="0" w:color="000000"/>
              <w:left w:val="single" w:sz="4" w:space="0" w:color="000000"/>
              <w:bottom w:val="single" w:sz="4" w:space="0" w:color="000000"/>
              <w:right w:val="single" w:sz="4" w:space="0" w:color="000000"/>
            </w:tcBorders>
          </w:tcPr>
          <w:p w14:paraId="314B1984" w14:textId="77777777" w:rsidR="00E656E3" w:rsidRDefault="00E656E3" w:rsidP="00707A2C">
            <w:pPr>
              <w:pStyle w:val="TableParagraph"/>
              <w:spacing w:before="2" w:line="254" w:lineRule="auto"/>
              <w:ind w:left="73" w:right="121"/>
              <w:rPr>
                <w:rFonts w:ascii="Liberation Sans Narrow" w:hAnsi="Liberation Sans Narrow"/>
                <w:sz w:val="20"/>
              </w:rPr>
            </w:pPr>
            <w:r>
              <w:rPr>
                <w:rFonts w:ascii="Liberation Sans Narrow" w:hAnsi="Liberation Sans Narrow"/>
                <w:spacing w:val="-2"/>
                <w:w w:val="115"/>
                <w:sz w:val="20"/>
              </w:rPr>
              <w:t>Okulda</w:t>
            </w:r>
            <w:r>
              <w:rPr>
                <w:rFonts w:ascii="Liberation Sans Narrow" w:hAnsi="Liberation Sans Narrow"/>
                <w:spacing w:val="-12"/>
                <w:w w:val="115"/>
                <w:sz w:val="20"/>
              </w:rPr>
              <w:t xml:space="preserve"> </w:t>
            </w:r>
            <w:r>
              <w:rPr>
                <w:rFonts w:ascii="Liberation Sans Narrow" w:hAnsi="Liberation Sans Narrow"/>
                <w:spacing w:val="-2"/>
                <w:w w:val="115"/>
                <w:sz w:val="20"/>
              </w:rPr>
              <w:t>bir</w:t>
            </w:r>
            <w:r>
              <w:rPr>
                <w:rFonts w:ascii="Liberation Sans Narrow" w:hAnsi="Liberation Sans Narrow"/>
                <w:spacing w:val="-11"/>
                <w:w w:val="115"/>
                <w:sz w:val="20"/>
              </w:rPr>
              <w:t xml:space="preserve"> </w:t>
            </w:r>
            <w:r>
              <w:rPr>
                <w:rFonts w:ascii="Liberation Sans Narrow" w:hAnsi="Liberation Sans Narrow"/>
                <w:spacing w:val="-2"/>
                <w:w w:val="115"/>
                <w:sz w:val="20"/>
              </w:rPr>
              <w:t>eğitim</w:t>
            </w:r>
            <w:r>
              <w:rPr>
                <w:rFonts w:ascii="Liberation Sans Narrow" w:hAnsi="Liberation Sans Narrow"/>
                <w:spacing w:val="-11"/>
                <w:w w:val="115"/>
                <w:sz w:val="20"/>
              </w:rPr>
              <w:t xml:space="preserve"> </w:t>
            </w:r>
            <w:r>
              <w:rPr>
                <w:rFonts w:ascii="Liberation Sans Narrow" w:hAnsi="Liberation Sans Narrow"/>
                <w:spacing w:val="-2"/>
                <w:w w:val="115"/>
                <w:sz w:val="20"/>
              </w:rPr>
              <w:t xml:space="preserve">ve </w:t>
            </w:r>
            <w:r>
              <w:rPr>
                <w:rFonts w:ascii="Liberation Sans Narrow" w:hAnsi="Liberation Sans Narrow"/>
                <w:w w:val="115"/>
                <w:sz w:val="20"/>
              </w:rPr>
              <w:t>öğretim</w:t>
            </w:r>
            <w:r>
              <w:rPr>
                <w:rFonts w:ascii="Liberation Sans Narrow" w:hAnsi="Liberation Sans Narrow"/>
                <w:spacing w:val="-2"/>
                <w:w w:val="115"/>
                <w:sz w:val="20"/>
              </w:rPr>
              <w:t xml:space="preserve"> döneminde</w:t>
            </w:r>
          </w:p>
          <w:p w14:paraId="291EA449" w14:textId="77777777" w:rsidR="00E656E3" w:rsidRDefault="00E656E3" w:rsidP="00707A2C">
            <w:pPr>
              <w:pStyle w:val="TableParagraph"/>
              <w:spacing w:line="254" w:lineRule="auto"/>
              <w:ind w:left="73" w:right="69"/>
              <w:rPr>
                <w:rFonts w:ascii="Liberation Sans Narrow" w:hAnsi="Liberation Sans Narrow"/>
                <w:sz w:val="20"/>
              </w:rPr>
            </w:pPr>
            <w:r>
              <w:rPr>
                <w:rFonts w:ascii="Liberation Sans Narrow" w:hAnsi="Liberation Sans Narrow"/>
                <w:w w:val="105"/>
                <w:sz w:val="20"/>
              </w:rPr>
              <w:t>bilimsel, kültürel, sanatsal</w:t>
            </w:r>
            <w:r>
              <w:rPr>
                <w:rFonts w:ascii="Liberation Sans Narrow" w:hAnsi="Liberation Sans Narrow"/>
                <w:spacing w:val="40"/>
                <w:w w:val="105"/>
                <w:sz w:val="20"/>
              </w:rPr>
              <w:t xml:space="preserve"> </w:t>
            </w:r>
            <w:r>
              <w:rPr>
                <w:rFonts w:ascii="Trebuchet MS" w:hAnsi="Trebuchet MS"/>
                <w:spacing w:val="-2"/>
                <w:sz w:val="20"/>
              </w:rPr>
              <w:t>ve</w:t>
            </w:r>
            <w:r>
              <w:rPr>
                <w:rFonts w:ascii="Trebuchet MS" w:hAnsi="Trebuchet MS"/>
                <w:spacing w:val="-14"/>
                <w:sz w:val="20"/>
              </w:rPr>
              <w:t xml:space="preserve"> </w:t>
            </w:r>
            <w:r>
              <w:rPr>
                <w:rFonts w:ascii="Trebuchet MS" w:hAnsi="Trebuchet MS"/>
                <w:spacing w:val="-2"/>
                <w:sz w:val="20"/>
              </w:rPr>
              <w:t>sportif</w:t>
            </w:r>
            <w:r>
              <w:rPr>
                <w:rFonts w:ascii="Trebuchet MS" w:hAnsi="Trebuchet MS"/>
                <w:spacing w:val="-16"/>
                <w:sz w:val="20"/>
              </w:rPr>
              <w:t xml:space="preserve"> </w:t>
            </w:r>
            <w:r>
              <w:rPr>
                <w:rFonts w:ascii="Trebuchet MS" w:hAnsi="Trebuchet MS"/>
                <w:spacing w:val="-2"/>
                <w:sz w:val="20"/>
              </w:rPr>
              <w:t>alanlarda</w:t>
            </w:r>
            <w:r>
              <w:rPr>
                <w:rFonts w:ascii="Trebuchet MS" w:hAnsi="Trebuchet MS"/>
                <w:spacing w:val="-15"/>
                <w:sz w:val="20"/>
              </w:rPr>
              <w:t xml:space="preserve"> </w:t>
            </w:r>
            <w:r>
              <w:rPr>
                <w:rFonts w:ascii="Trebuchet MS" w:hAnsi="Trebuchet MS"/>
                <w:spacing w:val="-2"/>
                <w:sz w:val="20"/>
              </w:rPr>
              <w:t>en</w:t>
            </w:r>
            <w:r>
              <w:rPr>
                <w:rFonts w:ascii="Trebuchet MS" w:hAnsi="Trebuchet MS"/>
                <w:spacing w:val="-15"/>
                <w:sz w:val="20"/>
              </w:rPr>
              <w:t xml:space="preserve"> </w:t>
            </w:r>
            <w:r>
              <w:rPr>
                <w:rFonts w:ascii="Trebuchet MS" w:hAnsi="Trebuchet MS"/>
                <w:spacing w:val="-2"/>
                <w:sz w:val="20"/>
              </w:rPr>
              <w:t xml:space="preserve">az </w:t>
            </w:r>
            <w:r>
              <w:rPr>
                <w:rFonts w:ascii="Liberation Sans Narrow" w:hAnsi="Liberation Sans Narrow"/>
                <w:w w:val="105"/>
                <w:sz w:val="20"/>
              </w:rPr>
              <w:t>bir faaliyete katılan öğrenci</w:t>
            </w:r>
          </w:p>
          <w:p w14:paraId="17915B5D" w14:textId="77777777" w:rsidR="00E656E3" w:rsidRDefault="00E656E3" w:rsidP="00707A2C">
            <w:pPr>
              <w:pStyle w:val="TableParagraph"/>
              <w:spacing w:line="222" w:lineRule="exact"/>
              <w:ind w:left="73"/>
              <w:rPr>
                <w:rFonts w:ascii="Liberation Sans Narrow" w:hAnsi="Liberation Sans Narrow"/>
                <w:sz w:val="20"/>
              </w:rPr>
            </w:pPr>
            <w:r>
              <w:rPr>
                <w:rFonts w:ascii="Liberation Sans Narrow" w:hAnsi="Liberation Sans Narrow"/>
                <w:w w:val="110"/>
                <w:sz w:val="20"/>
              </w:rPr>
              <w:t>oranı</w:t>
            </w:r>
            <w:r>
              <w:rPr>
                <w:rFonts w:ascii="Liberation Sans Narrow" w:hAnsi="Liberation Sans Narrow"/>
                <w:spacing w:val="2"/>
                <w:w w:val="110"/>
                <w:sz w:val="20"/>
              </w:rPr>
              <w:t xml:space="preserve"> </w:t>
            </w:r>
            <w:r>
              <w:rPr>
                <w:rFonts w:ascii="Liberation Sans Narrow" w:hAnsi="Liberation Sans Narrow"/>
                <w:spacing w:val="-5"/>
                <w:w w:val="110"/>
                <w:sz w:val="20"/>
              </w:rPr>
              <w:t>(%)</w:t>
            </w:r>
          </w:p>
        </w:tc>
        <w:tc>
          <w:tcPr>
            <w:tcW w:w="740" w:type="dxa"/>
            <w:tcBorders>
              <w:top w:val="single" w:sz="4" w:space="0" w:color="000000"/>
              <w:left w:val="single" w:sz="4" w:space="0" w:color="000000"/>
              <w:bottom w:val="single" w:sz="4" w:space="0" w:color="000000"/>
              <w:right w:val="single" w:sz="4" w:space="0" w:color="000000"/>
            </w:tcBorders>
          </w:tcPr>
          <w:p w14:paraId="3E6AC644" w14:textId="77777777" w:rsidR="00E656E3" w:rsidRDefault="00E656E3" w:rsidP="00707A2C">
            <w:pPr>
              <w:pStyle w:val="TableParagraph"/>
              <w:rPr>
                <w:rFonts w:ascii="DejaVu Serif Condensed"/>
                <w:sz w:val="24"/>
              </w:rPr>
            </w:pPr>
          </w:p>
          <w:p w14:paraId="2145037C" w14:textId="77777777" w:rsidR="00E656E3" w:rsidRDefault="00E656E3" w:rsidP="00707A2C">
            <w:pPr>
              <w:pStyle w:val="TableParagraph"/>
              <w:spacing w:before="29"/>
              <w:rPr>
                <w:rFonts w:ascii="DejaVu Serif Condensed"/>
                <w:sz w:val="24"/>
              </w:rPr>
            </w:pPr>
          </w:p>
          <w:p w14:paraId="6FA36B49" w14:textId="77777777" w:rsidR="00E656E3" w:rsidRDefault="00E656E3" w:rsidP="00707A2C">
            <w:pPr>
              <w:pStyle w:val="TableParagraph"/>
              <w:ind w:left="17"/>
              <w:jc w:val="center"/>
              <w:rPr>
                <w:rFonts w:ascii="Arial"/>
                <w:sz w:val="24"/>
              </w:rPr>
            </w:pPr>
            <w:r>
              <w:rPr>
                <w:rFonts w:ascii="Arial"/>
                <w:color w:val="333333"/>
                <w:spacing w:val="-5"/>
                <w:sz w:val="24"/>
              </w:rPr>
              <w:t>30</w:t>
            </w:r>
          </w:p>
        </w:tc>
        <w:tc>
          <w:tcPr>
            <w:tcW w:w="963" w:type="dxa"/>
            <w:tcBorders>
              <w:top w:val="single" w:sz="4" w:space="0" w:color="000000"/>
              <w:left w:val="single" w:sz="4" w:space="0" w:color="000000"/>
              <w:bottom w:val="single" w:sz="4" w:space="0" w:color="000000"/>
              <w:right w:val="single" w:sz="4" w:space="0" w:color="000000"/>
            </w:tcBorders>
          </w:tcPr>
          <w:p w14:paraId="6B57B50C" w14:textId="77777777" w:rsidR="00E656E3" w:rsidRDefault="00E656E3" w:rsidP="00707A2C">
            <w:pPr>
              <w:pStyle w:val="TableParagraph"/>
              <w:rPr>
                <w:rFonts w:ascii="DejaVu Serif Condensed"/>
                <w:sz w:val="20"/>
              </w:rPr>
            </w:pPr>
          </w:p>
          <w:p w14:paraId="1EC96BFF" w14:textId="77777777" w:rsidR="00E656E3" w:rsidRDefault="00E656E3" w:rsidP="00707A2C">
            <w:pPr>
              <w:pStyle w:val="TableParagraph"/>
              <w:spacing w:before="149"/>
              <w:rPr>
                <w:rFonts w:ascii="DejaVu Serif Condensed"/>
                <w:sz w:val="20"/>
              </w:rPr>
            </w:pPr>
          </w:p>
          <w:p w14:paraId="3040D900" w14:textId="77777777" w:rsidR="00E656E3" w:rsidRDefault="00E656E3" w:rsidP="00707A2C">
            <w:pPr>
              <w:pStyle w:val="TableParagraph"/>
              <w:ind w:right="390"/>
              <w:jc w:val="right"/>
              <w:rPr>
                <w:b/>
                <w:sz w:val="20"/>
              </w:rPr>
            </w:pPr>
            <w:r>
              <w:rPr>
                <w:b/>
                <w:spacing w:val="-5"/>
                <w:sz w:val="20"/>
              </w:rPr>
              <w:t>15</w:t>
            </w:r>
          </w:p>
        </w:tc>
        <w:tc>
          <w:tcPr>
            <w:tcW w:w="653" w:type="dxa"/>
            <w:tcBorders>
              <w:top w:val="single" w:sz="4" w:space="0" w:color="000000"/>
              <w:left w:val="single" w:sz="4" w:space="0" w:color="000000"/>
              <w:bottom w:val="single" w:sz="4" w:space="0" w:color="000000"/>
              <w:right w:val="single" w:sz="4" w:space="0" w:color="000000"/>
            </w:tcBorders>
          </w:tcPr>
          <w:p w14:paraId="42D193CA" w14:textId="77777777" w:rsidR="00E656E3" w:rsidRDefault="00E656E3" w:rsidP="00707A2C">
            <w:pPr>
              <w:pStyle w:val="TableParagraph"/>
              <w:rPr>
                <w:rFonts w:ascii="DejaVu Serif Condensed"/>
                <w:sz w:val="20"/>
              </w:rPr>
            </w:pPr>
          </w:p>
          <w:p w14:paraId="7D1F8E76" w14:textId="77777777" w:rsidR="00E656E3" w:rsidRDefault="00E656E3" w:rsidP="00707A2C">
            <w:pPr>
              <w:pStyle w:val="TableParagraph"/>
              <w:spacing w:before="149"/>
              <w:rPr>
                <w:rFonts w:ascii="DejaVu Serif Condensed"/>
                <w:sz w:val="20"/>
              </w:rPr>
            </w:pPr>
          </w:p>
          <w:p w14:paraId="3EA93C27" w14:textId="77777777" w:rsidR="00E656E3" w:rsidRDefault="00E656E3" w:rsidP="00707A2C">
            <w:pPr>
              <w:pStyle w:val="TableParagraph"/>
              <w:ind w:left="68"/>
              <w:jc w:val="center"/>
              <w:rPr>
                <w:b/>
                <w:sz w:val="20"/>
              </w:rPr>
            </w:pPr>
            <w:r>
              <w:rPr>
                <w:b/>
                <w:spacing w:val="-5"/>
                <w:sz w:val="20"/>
              </w:rPr>
              <w:t>20</w:t>
            </w:r>
          </w:p>
        </w:tc>
        <w:tc>
          <w:tcPr>
            <w:tcW w:w="651" w:type="dxa"/>
            <w:tcBorders>
              <w:top w:val="single" w:sz="4" w:space="0" w:color="000000"/>
              <w:left w:val="single" w:sz="4" w:space="0" w:color="000000"/>
              <w:bottom w:val="single" w:sz="4" w:space="0" w:color="000000"/>
              <w:right w:val="single" w:sz="4" w:space="0" w:color="000000"/>
            </w:tcBorders>
          </w:tcPr>
          <w:p w14:paraId="7D758499" w14:textId="77777777" w:rsidR="00E656E3" w:rsidRDefault="00E656E3" w:rsidP="00707A2C">
            <w:pPr>
              <w:pStyle w:val="TableParagraph"/>
              <w:rPr>
                <w:rFonts w:ascii="DejaVu Serif Condensed"/>
                <w:sz w:val="20"/>
              </w:rPr>
            </w:pPr>
          </w:p>
          <w:p w14:paraId="206CD905" w14:textId="77777777" w:rsidR="00E656E3" w:rsidRDefault="00E656E3" w:rsidP="00707A2C">
            <w:pPr>
              <w:pStyle w:val="TableParagraph"/>
              <w:spacing w:before="149"/>
              <w:rPr>
                <w:rFonts w:ascii="DejaVu Serif Condensed"/>
                <w:sz w:val="20"/>
              </w:rPr>
            </w:pPr>
          </w:p>
          <w:p w14:paraId="0ACE5CFA" w14:textId="77777777" w:rsidR="00E656E3" w:rsidRDefault="00E656E3" w:rsidP="00707A2C">
            <w:pPr>
              <w:pStyle w:val="TableParagraph"/>
              <w:ind w:left="17"/>
              <w:jc w:val="center"/>
              <w:rPr>
                <w:b/>
                <w:sz w:val="20"/>
              </w:rPr>
            </w:pPr>
            <w:r>
              <w:rPr>
                <w:b/>
                <w:spacing w:val="-5"/>
                <w:sz w:val="20"/>
              </w:rPr>
              <w:t>30</w:t>
            </w:r>
          </w:p>
        </w:tc>
        <w:tc>
          <w:tcPr>
            <w:tcW w:w="650" w:type="dxa"/>
            <w:tcBorders>
              <w:top w:val="single" w:sz="4" w:space="0" w:color="000000"/>
              <w:left w:val="single" w:sz="4" w:space="0" w:color="000000"/>
              <w:bottom w:val="single" w:sz="4" w:space="0" w:color="000000"/>
              <w:right w:val="single" w:sz="4" w:space="0" w:color="000000"/>
            </w:tcBorders>
          </w:tcPr>
          <w:p w14:paraId="29D1933A" w14:textId="77777777" w:rsidR="00E656E3" w:rsidRDefault="00E656E3" w:rsidP="00707A2C">
            <w:pPr>
              <w:pStyle w:val="TableParagraph"/>
              <w:rPr>
                <w:rFonts w:ascii="DejaVu Serif Condensed"/>
                <w:sz w:val="20"/>
              </w:rPr>
            </w:pPr>
          </w:p>
          <w:p w14:paraId="6809D895" w14:textId="77777777" w:rsidR="00E656E3" w:rsidRDefault="00E656E3" w:rsidP="00707A2C">
            <w:pPr>
              <w:pStyle w:val="TableParagraph"/>
              <w:spacing w:before="149"/>
              <w:rPr>
                <w:rFonts w:ascii="DejaVu Serif Condensed"/>
                <w:sz w:val="20"/>
              </w:rPr>
            </w:pPr>
          </w:p>
          <w:p w14:paraId="5CC6B507" w14:textId="77777777" w:rsidR="00E656E3" w:rsidRDefault="00E656E3" w:rsidP="00707A2C">
            <w:pPr>
              <w:pStyle w:val="TableParagraph"/>
              <w:ind w:left="19" w:right="1"/>
              <w:jc w:val="center"/>
              <w:rPr>
                <w:b/>
                <w:sz w:val="20"/>
              </w:rPr>
            </w:pPr>
            <w:r>
              <w:rPr>
                <w:b/>
                <w:spacing w:val="-5"/>
                <w:sz w:val="20"/>
              </w:rPr>
              <w:t>40</w:t>
            </w:r>
          </w:p>
        </w:tc>
        <w:tc>
          <w:tcPr>
            <w:tcW w:w="650" w:type="dxa"/>
            <w:tcBorders>
              <w:top w:val="single" w:sz="4" w:space="0" w:color="000000"/>
              <w:left w:val="single" w:sz="4" w:space="0" w:color="000000"/>
              <w:bottom w:val="single" w:sz="4" w:space="0" w:color="000000"/>
              <w:right w:val="single" w:sz="4" w:space="0" w:color="000000"/>
            </w:tcBorders>
          </w:tcPr>
          <w:p w14:paraId="4E1BB2C5" w14:textId="77777777" w:rsidR="00E656E3" w:rsidRDefault="00E656E3" w:rsidP="00707A2C">
            <w:pPr>
              <w:pStyle w:val="TableParagraph"/>
              <w:rPr>
                <w:rFonts w:ascii="DejaVu Serif Condensed"/>
                <w:sz w:val="20"/>
              </w:rPr>
            </w:pPr>
          </w:p>
          <w:p w14:paraId="17A6189E" w14:textId="77777777" w:rsidR="00E656E3" w:rsidRDefault="00E656E3" w:rsidP="00707A2C">
            <w:pPr>
              <w:pStyle w:val="TableParagraph"/>
              <w:spacing w:before="149"/>
              <w:rPr>
                <w:rFonts w:ascii="DejaVu Serif Condensed"/>
                <w:sz w:val="20"/>
              </w:rPr>
            </w:pPr>
          </w:p>
          <w:p w14:paraId="5A0B3233" w14:textId="77777777" w:rsidR="00E656E3" w:rsidRDefault="00E656E3" w:rsidP="00707A2C">
            <w:pPr>
              <w:pStyle w:val="TableParagraph"/>
              <w:ind w:left="19"/>
              <w:jc w:val="center"/>
              <w:rPr>
                <w:b/>
                <w:sz w:val="20"/>
              </w:rPr>
            </w:pPr>
            <w:r>
              <w:rPr>
                <w:b/>
                <w:spacing w:val="-5"/>
                <w:sz w:val="20"/>
              </w:rPr>
              <w:t>50</w:t>
            </w:r>
          </w:p>
        </w:tc>
        <w:tc>
          <w:tcPr>
            <w:tcW w:w="1063" w:type="dxa"/>
            <w:tcBorders>
              <w:top w:val="single" w:sz="4" w:space="0" w:color="000000"/>
              <w:left w:val="single" w:sz="4" w:space="0" w:color="000000"/>
              <w:bottom w:val="single" w:sz="4" w:space="0" w:color="000000"/>
            </w:tcBorders>
          </w:tcPr>
          <w:p w14:paraId="7A91AF55" w14:textId="77777777" w:rsidR="00E656E3" w:rsidRDefault="00E656E3" w:rsidP="00707A2C">
            <w:pPr>
              <w:pStyle w:val="TableParagraph"/>
              <w:rPr>
                <w:rFonts w:ascii="DejaVu Serif Condensed"/>
                <w:sz w:val="20"/>
              </w:rPr>
            </w:pPr>
          </w:p>
          <w:p w14:paraId="420043CB" w14:textId="77777777" w:rsidR="00E656E3" w:rsidRDefault="00E656E3" w:rsidP="00707A2C">
            <w:pPr>
              <w:pStyle w:val="TableParagraph"/>
              <w:spacing w:before="149"/>
              <w:rPr>
                <w:rFonts w:ascii="DejaVu Serif Condensed"/>
                <w:sz w:val="20"/>
              </w:rPr>
            </w:pPr>
          </w:p>
          <w:p w14:paraId="1F359C96" w14:textId="77777777" w:rsidR="00E656E3" w:rsidRDefault="00E656E3" w:rsidP="00707A2C">
            <w:pPr>
              <w:pStyle w:val="TableParagraph"/>
              <w:ind w:left="29"/>
              <w:jc w:val="center"/>
              <w:rPr>
                <w:b/>
                <w:sz w:val="20"/>
              </w:rPr>
            </w:pPr>
            <w:r>
              <w:rPr>
                <w:b/>
                <w:spacing w:val="-5"/>
                <w:sz w:val="20"/>
              </w:rPr>
              <w:t>60</w:t>
            </w:r>
          </w:p>
        </w:tc>
      </w:tr>
      <w:tr w:rsidR="00E656E3" w14:paraId="3FC0DEEC" w14:textId="77777777" w:rsidTr="00707A2C">
        <w:trPr>
          <w:trHeight w:val="1221"/>
        </w:trPr>
        <w:tc>
          <w:tcPr>
            <w:tcW w:w="1697" w:type="dxa"/>
            <w:tcBorders>
              <w:top w:val="single" w:sz="4" w:space="0" w:color="000000"/>
              <w:bottom w:val="single" w:sz="4" w:space="0" w:color="000000"/>
              <w:right w:val="single" w:sz="4" w:space="0" w:color="000000"/>
            </w:tcBorders>
            <w:shd w:val="clear" w:color="auto" w:fill="FFE799"/>
          </w:tcPr>
          <w:p w14:paraId="2D713CA6" w14:textId="77777777" w:rsidR="00E656E3" w:rsidRDefault="00E656E3" w:rsidP="00707A2C">
            <w:pPr>
              <w:pStyle w:val="TableParagraph"/>
              <w:rPr>
                <w:rFonts w:ascii="DejaVu Serif Condensed"/>
                <w:sz w:val="20"/>
              </w:rPr>
            </w:pPr>
          </w:p>
          <w:p w14:paraId="6C307A87" w14:textId="77777777" w:rsidR="00E656E3" w:rsidRDefault="00E656E3" w:rsidP="00707A2C">
            <w:pPr>
              <w:pStyle w:val="TableParagraph"/>
              <w:spacing w:before="29"/>
              <w:rPr>
                <w:rFonts w:ascii="DejaVu Serif Condensed"/>
                <w:sz w:val="20"/>
              </w:rPr>
            </w:pPr>
          </w:p>
          <w:p w14:paraId="1AD97F29"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2.3.2</w:t>
            </w:r>
          </w:p>
        </w:tc>
        <w:tc>
          <w:tcPr>
            <w:tcW w:w="2360" w:type="dxa"/>
            <w:tcBorders>
              <w:top w:val="single" w:sz="4" w:space="0" w:color="000000"/>
              <w:left w:val="single" w:sz="4" w:space="0" w:color="000000"/>
              <w:bottom w:val="single" w:sz="4" w:space="0" w:color="000000"/>
              <w:right w:val="single" w:sz="4" w:space="0" w:color="000000"/>
            </w:tcBorders>
          </w:tcPr>
          <w:p w14:paraId="24F013F3" w14:textId="77777777" w:rsidR="00E656E3" w:rsidRDefault="00E656E3" w:rsidP="00707A2C">
            <w:pPr>
              <w:pStyle w:val="TableParagraph"/>
              <w:spacing w:before="2" w:line="256" w:lineRule="auto"/>
              <w:ind w:left="73" w:right="121"/>
              <w:rPr>
                <w:rFonts w:ascii="Liberation Sans Narrow" w:hAnsi="Liberation Sans Narrow"/>
                <w:sz w:val="20"/>
              </w:rPr>
            </w:pPr>
            <w:r>
              <w:rPr>
                <w:rFonts w:ascii="Liberation Sans Narrow" w:hAnsi="Liberation Sans Narrow"/>
                <w:w w:val="110"/>
                <w:sz w:val="20"/>
              </w:rPr>
              <w:t>Bir eğitim ve öğretim yılında</w:t>
            </w:r>
            <w:r>
              <w:rPr>
                <w:rFonts w:ascii="Liberation Sans Narrow" w:hAnsi="Liberation Sans Narrow"/>
                <w:spacing w:val="-12"/>
                <w:w w:val="110"/>
                <w:sz w:val="20"/>
              </w:rPr>
              <w:t xml:space="preserve"> </w:t>
            </w:r>
            <w:r>
              <w:rPr>
                <w:rFonts w:ascii="Liberation Sans Narrow" w:hAnsi="Liberation Sans Narrow"/>
                <w:w w:val="110"/>
                <w:sz w:val="20"/>
              </w:rPr>
              <w:t>yerel,</w:t>
            </w:r>
            <w:r>
              <w:rPr>
                <w:rFonts w:ascii="Liberation Sans Narrow" w:hAnsi="Liberation Sans Narrow"/>
                <w:spacing w:val="-12"/>
                <w:w w:val="110"/>
                <w:sz w:val="20"/>
              </w:rPr>
              <w:t xml:space="preserve"> </w:t>
            </w:r>
            <w:r>
              <w:rPr>
                <w:rFonts w:ascii="Liberation Sans Narrow" w:hAnsi="Liberation Sans Narrow"/>
                <w:w w:val="110"/>
                <w:sz w:val="20"/>
              </w:rPr>
              <w:t>ulusal</w:t>
            </w:r>
            <w:r>
              <w:rPr>
                <w:rFonts w:ascii="Liberation Sans Narrow" w:hAnsi="Liberation Sans Narrow"/>
                <w:spacing w:val="-12"/>
                <w:w w:val="110"/>
                <w:sz w:val="20"/>
              </w:rPr>
              <w:t xml:space="preserve"> </w:t>
            </w:r>
            <w:r>
              <w:rPr>
                <w:rFonts w:ascii="Liberation Sans Narrow" w:hAnsi="Liberation Sans Narrow"/>
                <w:w w:val="110"/>
                <w:sz w:val="20"/>
              </w:rPr>
              <w:t>ve</w:t>
            </w:r>
          </w:p>
          <w:p w14:paraId="293A12C4" w14:textId="77777777" w:rsidR="00E656E3" w:rsidRDefault="00E656E3" w:rsidP="00707A2C">
            <w:pPr>
              <w:pStyle w:val="TableParagraph"/>
              <w:spacing w:line="254" w:lineRule="auto"/>
              <w:ind w:left="73"/>
              <w:rPr>
                <w:rFonts w:ascii="Liberation Sans Narrow" w:hAnsi="Liberation Sans Narrow"/>
                <w:sz w:val="20"/>
              </w:rPr>
            </w:pPr>
            <w:r>
              <w:rPr>
                <w:rFonts w:ascii="Liberation Sans Narrow" w:hAnsi="Liberation Sans Narrow"/>
                <w:w w:val="110"/>
                <w:sz w:val="20"/>
              </w:rPr>
              <w:t>uluslararası</w:t>
            </w:r>
            <w:r>
              <w:rPr>
                <w:rFonts w:ascii="Liberation Sans Narrow" w:hAnsi="Liberation Sans Narrow"/>
                <w:spacing w:val="-13"/>
                <w:w w:val="110"/>
                <w:sz w:val="20"/>
              </w:rPr>
              <w:t xml:space="preserve"> </w:t>
            </w:r>
            <w:r>
              <w:rPr>
                <w:rFonts w:ascii="Liberation Sans Narrow" w:hAnsi="Liberation Sans Narrow"/>
                <w:w w:val="110"/>
                <w:sz w:val="20"/>
              </w:rPr>
              <w:t>proje,</w:t>
            </w:r>
            <w:r>
              <w:rPr>
                <w:rFonts w:ascii="Liberation Sans Narrow" w:hAnsi="Liberation Sans Narrow"/>
                <w:spacing w:val="-13"/>
                <w:w w:val="110"/>
                <w:sz w:val="20"/>
              </w:rPr>
              <w:t xml:space="preserve"> </w:t>
            </w:r>
            <w:r>
              <w:rPr>
                <w:rFonts w:ascii="Liberation Sans Narrow" w:hAnsi="Liberation Sans Narrow"/>
                <w:w w:val="110"/>
                <w:sz w:val="20"/>
              </w:rPr>
              <w:t>yarışma vb. etkinliklere katılan</w:t>
            </w:r>
          </w:p>
          <w:p w14:paraId="33EEB99A" w14:textId="77777777" w:rsidR="00E656E3" w:rsidRDefault="00E656E3" w:rsidP="00707A2C">
            <w:pPr>
              <w:pStyle w:val="TableParagraph"/>
              <w:spacing w:line="222" w:lineRule="exact"/>
              <w:ind w:left="73"/>
              <w:rPr>
                <w:rFonts w:ascii="Liberation Sans Narrow" w:hAnsi="Liberation Sans Narrow"/>
                <w:sz w:val="20"/>
              </w:rPr>
            </w:pPr>
            <w:r>
              <w:rPr>
                <w:rFonts w:ascii="Liberation Sans Narrow" w:hAnsi="Liberation Sans Narrow"/>
                <w:w w:val="110"/>
                <w:sz w:val="20"/>
              </w:rPr>
              <w:t>öğrenci</w:t>
            </w:r>
            <w:r>
              <w:rPr>
                <w:rFonts w:ascii="Liberation Sans Narrow" w:hAnsi="Liberation Sans Narrow"/>
                <w:spacing w:val="1"/>
                <w:w w:val="110"/>
                <w:sz w:val="20"/>
              </w:rPr>
              <w:t xml:space="preserve"> </w:t>
            </w:r>
            <w:r>
              <w:rPr>
                <w:rFonts w:ascii="Liberation Sans Narrow" w:hAnsi="Liberation Sans Narrow"/>
                <w:w w:val="110"/>
                <w:sz w:val="20"/>
              </w:rPr>
              <w:t>oranı</w:t>
            </w:r>
            <w:r>
              <w:rPr>
                <w:rFonts w:ascii="Liberation Sans Narrow" w:hAnsi="Liberation Sans Narrow"/>
                <w:spacing w:val="1"/>
                <w:w w:val="110"/>
                <w:sz w:val="20"/>
              </w:rPr>
              <w:t xml:space="preserve"> </w:t>
            </w:r>
            <w:r>
              <w:rPr>
                <w:rFonts w:ascii="Liberation Sans Narrow" w:hAnsi="Liberation Sans Narrow"/>
                <w:spacing w:val="-5"/>
                <w:w w:val="110"/>
                <w:sz w:val="20"/>
              </w:rPr>
              <w:t>(%)</w:t>
            </w:r>
          </w:p>
        </w:tc>
        <w:tc>
          <w:tcPr>
            <w:tcW w:w="740" w:type="dxa"/>
            <w:tcBorders>
              <w:top w:val="single" w:sz="4" w:space="0" w:color="000000"/>
              <w:left w:val="single" w:sz="4" w:space="0" w:color="000000"/>
              <w:bottom w:val="single" w:sz="4" w:space="0" w:color="000000"/>
              <w:right w:val="single" w:sz="4" w:space="0" w:color="000000"/>
            </w:tcBorders>
          </w:tcPr>
          <w:p w14:paraId="68531EF6" w14:textId="77777777" w:rsidR="00E656E3" w:rsidRDefault="00E656E3" w:rsidP="00707A2C">
            <w:pPr>
              <w:pStyle w:val="TableParagraph"/>
              <w:spacing w:before="188"/>
              <w:rPr>
                <w:rFonts w:ascii="DejaVu Serif Condensed"/>
                <w:sz w:val="24"/>
              </w:rPr>
            </w:pPr>
          </w:p>
          <w:p w14:paraId="57D7B149" w14:textId="34F5AB85" w:rsidR="00E656E3" w:rsidRDefault="00D129B6" w:rsidP="00707A2C">
            <w:pPr>
              <w:pStyle w:val="TableParagraph"/>
              <w:spacing w:before="1"/>
              <w:ind w:left="17"/>
              <w:jc w:val="center"/>
              <w:rPr>
                <w:rFonts w:ascii="Arial"/>
                <w:sz w:val="24"/>
              </w:rPr>
            </w:pPr>
            <w:r>
              <w:rPr>
                <w:rFonts w:ascii="Arial"/>
                <w:color w:val="333333"/>
                <w:spacing w:val="-5"/>
                <w:sz w:val="24"/>
              </w:rPr>
              <w:t>10</w:t>
            </w:r>
          </w:p>
        </w:tc>
        <w:tc>
          <w:tcPr>
            <w:tcW w:w="963" w:type="dxa"/>
            <w:tcBorders>
              <w:top w:val="single" w:sz="4" w:space="0" w:color="000000"/>
              <w:left w:val="single" w:sz="4" w:space="0" w:color="000000"/>
              <w:bottom w:val="single" w:sz="4" w:space="0" w:color="000000"/>
              <w:right w:val="single" w:sz="4" w:space="0" w:color="000000"/>
            </w:tcBorders>
          </w:tcPr>
          <w:p w14:paraId="08B92945" w14:textId="77777777" w:rsidR="00E656E3" w:rsidRDefault="00E656E3" w:rsidP="00707A2C">
            <w:pPr>
              <w:pStyle w:val="TableParagraph"/>
              <w:rPr>
                <w:rFonts w:ascii="DejaVu Serif Condensed"/>
                <w:sz w:val="20"/>
              </w:rPr>
            </w:pPr>
          </w:p>
          <w:p w14:paraId="4270F72F" w14:textId="77777777" w:rsidR="00E656E3" w:rsidRDefault="00E656E3" w:rsidP="00707A2C">
            <w:pPr>
              <w:pStyle w:val="TableParagraph"/>
              <w:spacing w:before="29"/>
              <w:rPr>
                <w:rFonts w:ascii="DejaVu Serif Condensed"/>
                <w:sz w:val="20"/>
              </w:rPr>
            </w:pPr>
          </w:p>
          <w:p w14:paraId="02C7ABFB" w14:textId="5A5277C8" w:rsidR="00E656E3" w:rsidRDefault="00D129B6" w:rsidP="00707A2C">
            <w:pPr>
              <w:pStyle w:val="TableParagraph"/>
              <w:ind w:right="391"/>
              <w:jc w:val="right"/>
              <w:rPr>
                <w:b/>
                <w:sz w:val="20"/>
              </w:rPr>
            </w:pPr>
            <w:r>
              <w:rPr>
                <w:b/>
                <w:spacing w:val="-10"/>
                <w:sz w:val="20"/>
              </w:rPr>
              <w:t>0</w:t>
            </w:r>
          </w:p>
        </w:tc>
        <w:tc>
          <w:tcPr>
            <w:tcW w:w="653" w:type="dxa"/>
            <w:tcBorders>
              <w:top w:val="single" w:sz="4" w:space="0" w:color="000000"/>
              <w:left w:val="single" w:sz="4" w:space="0" w:color="000000"/>
              <w:bottom w:val="single" w:sz="4" w:space="0" w:color="000000"/>
              <w:right w:val="single" w:sz="4" w:space="0" w:color="000000"/>
            </w:tcBorders>
          </w:tcPr>
          <w:p w14:paraId="411D70DC" w14:textId="77777777" w:rsidR="00E656E3" w:rsidRDefault="00E656E3" w:rsidP="00707A2C">
            <w:pPr>
              <w:pStyle w:val="TableParagraph"/>
              <w:rPr>
                <w:rFonts w:ascii="DejaVu Serif Condensed"/>
                <w:sz w:val="20"/>
              </w:rPr>
            </w:pPr>
          </w:p>
          <w:p w14:paraId="217F7600" w14:textId="77777777" w:rsidR="00E656E3" w:rsidRDefault="00E656E3" w:rsidP="00707A2C">
            <w:pPr>
              <w:pStyle w:val="TableParagraph"/>
              <w:spacing w:before="29"/>
              <w:rPr>
                <w:rFonts w:ascii="DejaVu Serif Condensed"/>
                <w:sz w:val="20"/>
              </w:rPr>
            </w:pPr>
          </w:p>
          <w:p w14:paraId="31DEB2D2" w14:textId="6EA4C291" w:rsidR="00E656E3" w:rsidRDefault="00D129B6" w:rsidP="00707A2C">
            <w:pPr>
              <w:pStyle w:val="TableParagraph"/>
              <w:ind w:left="68" w:right="54"/>
              <w:jc w:val="center"/>
              <w:rPr>
                <w:b/>
                <w:sz w:val="20"/>
              </w:rPr>
            </w:pPr>
            <w:r>
              <w:rPr>
                <w:b/>
                <w:spacing w:val="-10"/>
                <w:sz w:val="20"/>
              </w:rPr>
              <w:t>4</w:t>
            </w:r>
          </w:p>
        </w:tc>
        <w:tc>
          <w:tcPr>
            <w:tcW w:w="651" w:type="dxa"/>
            <w:tcBorders>
              <w:top w:val="single" w:sz="4" w:space="0" w:color="000000"/>
              <w:left w:val="single" w:sz="4" w:space="0" w:color="000000"/>
              <w:bottom w:val="single" w:sz="4" w:space="0" w:color="000000"/>
              <w:right w:val="single" w:sz="4" w:space="0" w:color="000000"/>
            </w:tcBorders>
          </w:tcPr>
          <w:p w14:paraId="477EED71" w14:textId="77777777" w:rsidR="00E656E3" w:rsidRDefault="00E656E3" w:rsidP="00707A2C">
            <w:pPr>
              <w:pStyle w:val="TableParagraph"/>
              <w:rPr>
                <w:rFonts w:ascii="DejaVu Serif Condensed"/>
                <w:sz w:val="20"/>
              </w:rPr>
            </w:pPr>
          </w:p>
          <w:p w14:paraId="6B67E901" w14:textId="77777777" w:rsidR="00E656E3" w:rsidRDefault="00E656E3" w:rsidP="00707A2C">
            <w:pPr>
              <w:pStyle w:val="TableParagraph"/>
              <w:spacing w:before="29"/>
              <w:rPr>
                <w:rFonts w:ascii="DejaVu Serif Condensed"/>
                <w:sz w:val="20"/>
              </w:rPr>
            </w:pPr>
          </w:p>
          <w:p w14:paraId="0C62CD38" w14:textId="5E8892DC" w:rsidR="00E656E3" w:rsidRDefault="00D129B6" w:rsidP="00707A2C">
            <w:pPr>
              <w:pStyle w:val="TableParagraph"/>
              <w:ind w:left="17" w:right="5"/>
              <w:jc w:val="center"/>
              <w:rPr>
                <w:b/>
                <w:sz w:val="20"/>
              </w:rPr>
            </w:pPr>
            <w:r>
              <w:rPr>
                <w:b/>
                <w:spacing w:val="-10"/>
                <w:sz w:val="20"/>
              </w:rPr>
              <w:t>4</w:t>
            </w:r>
          </w:p>
        </w:tc>
        <w:tc>
          <w:tcPr>
            <w:tcW w:w="650" w:type="dxa"/>
            <w:tcBorders>
              <w:top w:val="single" w:sz="4" w:space="0" w:color="000000"/>
              <w:left w:val="single" w:sz="4" w:space="0" w:color="000000"/>
              <w:bottom w:val="single" w:sz="4" w:space="0" w:color="000000"/>
              <w:right w:val="single" w:sz="4" w:space="0" w:color="000000"/>
            </w:tcBorders>
          </w:tcPr>
          <w:p w14:paraId="45678894" w14:textId="77777777" w:rsidR="00E656E3" w:rsidRDefault="00E656E3" w:rsidP="00707A2C">
            <w:pPr>
              <w:pStyle w:val="TableParagraph"/>
              <w:rPr>
                <w:rFonts w:ascii="DejaVu Serif Condensed"/>
                <w:sz w:val="20"/>
              </w:rPr>
            </w:pPr>
          </w:p>
          <w:p w14:paraId="2FEF6830" w14:textId="77777777" w:rsidR="00E656E3" w:rsidRDefault="00E656E3" w:rsidP="00707A2C">
            <w:pPr>
              <w:pStyle w:val="TableParagraph"/>
              <w:spacing w:before="29"/>
              <w:rPr>
                <w:rFonts w:ascii="DejaVu Serif Condensed"/>
                <w:sz w:val="20"/>
              </w:rPr>
            </w:pPr>
          </w:p>
          <w:p w14:paraId="0E7CCBC9" w14:textId="655523AA" w:rsidR="00E656E3" w:rsidRDefault="00D129B6" w:rsidP="00707A2C">
            <w:pPr>
              <w:pStyle w:val="TableParagraph"/>
              <w:ind w:left="19" w:right="1"/>
              <w:jc w:val="center"/>
              <w:rPr>
                <w:b/>
                <w:sz w:val="20"/>
              </w:rPr>
            </w:pPr>
            <w:r>
              <w:rPr>
                <w:b/>
                <w:spacing w:val="-5"/>
                <w:sz w:val="20"/>
              </w:rPr>
              <w:t>6</w:t>
            </w:r>
          </w:p>
        </w:tc>
        <w:tc>
          <w:tcPr>
            <w:tcW w:w="650" w:type="dxa"/>
            <w:tcBorders>
              <w:top w:val="single" w:sz="4" w:space="0" w:color="000000"/>
              <w:left w:val="single" w:sz="4" w:space="0" w:color="000000"/>
              <w:bottom w:val="single" w:sz="4" w:space="0" w:color="000000"/>
              <w:right w:val="single" w:sz="4" w:space="0" w:color="000000"/>
            </w:tcBorders>
          </w:tcPr>
          <w:p w14:paraId="64A2A965" w14:textId="77777777" w:rsidR="00E656E3" w:rsidRDefault="00E656E3" w:rsidP="00707A2C">
            <w:pPr>
              <w:pStyle w:val="TableParagraph"/>
              <w:rPr>
                <w:rFonts w:ascii="DejaVu Serif Condensed"/>
                <w:sz w:val="20"/>
              </w:rPr>
            </w:pPr>
          </w:p>
          <w:p w14:paraId="4F497D8E" w14:textId="77777777" w:rsidR="00E656E3" w:rsidRDefault="00E656E3" w:rsidP="00707A2C">
            <w:pPr>
              <w:pStyle w:val="TableParagraph"/>
              <w:spacing w:before="29"/>
              <w:rPr>
                <w:rFonts w:ascii="DejaVu Serif Condensed"/>
                <w:sz w:val="20"/>
              </w:rPr>
            </w:pPr>
          </w:p>
          <w:p w14:paraId="51627FB6" w14:textId="77777777" w:rsidR="00E656E3" w:rsidRDefault="00E656E3" w:rsidP="00707A2C">
            <w:pPr>
              <w:pStyle w:val="TableParagraph"/>
              <w:ind w:left="19"/>
              <w:jc w:val="center"/>
              <w:rPr>
                <w:b/>
                <w:sz w:val="20"/>
              </w:rPr>
            </w:pPr>
            <w:r>
              <w:rPr>
                <w:b/>
                <w:spacing w:val="-5"/>
                <w:sz w:val="20"/>
              </w:rPr>
              <w:t>11</w:t>
            </w:r>
          </w:p>
        </w:tc>
        <w:tc>
          <w:tcPr>
            <w:tcW w:w="1063" w:type="dxa"/>
            <w:tcBorders>
              <w:top w:val="single" w:sz="4" w:space="0" w:color="000000"/>
              <w:left w:val="single" w:sz="4" w:space="0" w:color="000000"/>
              <w:bottom w:val="single" w:sz="4" w:space="0" w:color="000000"/>
            </w:tcBorders>
          </w:tcPr>
          <w:p w14:paraId="4ACA3BC3" w14:textId="77777777" w:rsidR="00E656E3" w:rsidRDefault="00E656E3" w:rsidP="00707A2C">
            <w:pPr>
              <w:pStyle w:val="TableParagraph"/>
              <w:rPr>
                <w:rFonts w:ascii="DejaVu Serif Condensed"/>
                <w:sz w:val="20"/>
              </w:rPr>
            </w:pPr>
          </w:p>
          <w:p w14:paraId="4B638F17" w14:textId="77777777" w:rsidR="00E656E3" w:rsidRDefault="00E656E3" w:rsidP="00707A2C">
            <w:pPr>
              <w:pStyle w:val="TableParagraph"/>
              <w:spacing w:before="29"/>
              <w:rPr>
                <w:rFonts w:ascii="DejaVu Serif Condensed"/>
                <w:sz w:val="20"/>
              </w:rPr>
            </w:pPr>
          </w:p>
          <w:p w14:paraId="45754ABC" w14:textId="77777777" w:rsidR="00E656E3" w:rsidRDefault="00E656E3" w:rsidP="00707A2C">
            <w:pPr>
              <w:pStyle w:val="TableParagraph"/>
              <w:ind w:left="29"/>
              <w:jc w:val="center"/>
              <w:rPr>
                <w:b/>
                <w:sz w:val="20"/>
              </w:rPr>
            </w:pPr>
            <w:r>
              <w:rPr>
                <w:b/>
                <w:spacing w:val="-5"/>
                <w:sz w:val="20"/>
              </w:rPr>
              <w:t>12</w:t>
            </w:r>
          </w:p>
        </w:tc>
      </w:tr>
      <w:tr w:rsidR="00E656E3" w14:paraId="0B54CC85" w14:textId="77777777" w:rsidTr="00707A2C">
        <w:trPr>
          <w:trHeight w:val="1463"/>
        </w:trPr>
        <w:tc>
          <w:tcPr>
            <w:tcW w:w="1697" w:type="dxa"/>
            <w:tcBorders>
              <w:top w:val="single" w:sz="4" w:space="0" w:color="000000"/>
              <w:bottom w:val="single" w:sz="4" w:space="0" w:color="000000"/>
              <w:right w:val="single" w:sz="4" w:space="0" w:color="000000"/>
            </w:tcBorders>
            <w:shd w:val="clear" w:color="auto" w:fill="FFE799"/>
          </w:tcPr>
          <w:p w14:paraId="6534C84B" w14:textId="77777777" w:rsidR="00E656E3" w:rsidRDefault="00E656E3" w:rsidP="00707A2C">
            <w:pPr>
              <w:pStyle w:val="TableParagraph"/>
              <w:rPr>
                <w:rFonts w:ascii="DejaVu Serif Condensed"/>
                <w:sz w:val="20"/>
              </w:rPr>
            </w:pPr>
          </w:p>
          <w:p w14:paraId="34F4C6CE" w14:textId="77777777" w:rsidR="00E656E3" w:rsidRDefault="00E656E3" w:rsidP="00707A2C">
            <w:pPr>
              <w:pStyle w:val="TableParagraph"/>
              <w:spacing w:before="149"/>
              <w:rPr>
                <w:rFonts w:ascii="DejaVu Serif Condensed"/>
                <w:sz w:val="20"/>
              </w:rPr>
            </w:pPr>
          </w:p>
          <w:p w14:paraId="2D7B9358"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2.3.3</w:t>
            </w:r>
          </w:p>
        </w:tc>
        <w:tc>
          <w:tcPr>
            <w:tcW w:w="2360" w:type="dxa"/>
            <w:tcBorders>
              <w:top w:val="single" w:sz="4" w:space="0" w:color="000000"/>
              <w:left w:val="single" w:sz="4" w:space="0" w:color="000000"/>
              <w:bottom w:val="single" w:sz="4" w:space="0" w:color="000000"/>
              <w:right w:val="single" w:sz="4" w:space="0" w:color="000000"/>
            </w:tcBorders>
          </w:tcPr>
          <w:p w14:paraId="78D06DE2" w14:textId="77777777" w:rsidR="00E656E3" w:rsidRDefault="00E656E3" w:rsidP="00707A2C">
            <w:pPr>
              <w:pStyle w:val="TableParagraph"/>
              <w:spacing w:before="2"/>
              <w:ind w:left="73"/>
              <w:rPr>
                <w:rFonts w:ascii="Liberation Sans Narrow" w:hAnsi="Liberation Sans Narrow"/>
                <w:sz w:val="20"/>
              </w:rPr>
            </w:pPr>
            <w:r>
              <w:rPr>
                <w:rFonts w:ascii="Liberation Sans Narrow" w:hAnsi="Liberation Sans Narrow"/>
                <w:w w:val="115"/>
                <w:sz w:val="20"/>
              </w:rPr>
              <w:t>Okulda</w:t>
            </w:r>
            <w:r>
              <w:rPr>
                <w:rFonts w:ascii="Liberation Sans Narrow" w:hAnsi="Liberation Sans Narrow"/>
                <w:spacing w:val="-12"/>
                <w:w w:val="115"/>
                <w:sz w:val="20"/>
              </w:rPr>
              <w:t xml:space="preserve"> </w:t>
            </w:r>
            <w:r>
              <w:rPr>
                <w:rFonts w:ascii="Liberation Sans Narrow" w:hAnsi="Liberation Sans Narrow"/>
                <w:w w:val="115"/>
                <w:sz w:val="20"/>
              </w:rPr>
              <w:t>bir</w:t>
            </w:r>
            <w:r>
              <w:rPr>
                <w:rFonts w:ascii="Liberation Sans Narrow" w:hAnsi="Liberation Sans Narrow"/>
                <w:spacing w:val="-12"/>
                <w:w w:val="115"/>
                <w:sz w:val="20"/>
              </w:rPr>
              <w:t xml:space="preserve"> </w:t>
            </w:r>
            <w:r>
              <w:rPr>
                <w:rFonts w:ascii="Liberation Sans Narrow" w:hAnsi="Liberation Sans Narrow"/>
                <w:w w:val="115"/>
                <w:sz w:val="20"/>
              </w:rPr>
              <w:t>eğitim</w:t>
            </w:r>
            <w:r>
              <w:rPr>
                <w:rFonts w:ascii="Liberation Sans Narrow" w:hAnsi="Liberation Sans Narrow"/>
                <w:spacing w:val="-13"/>
                <w:w w:val="115"/>
                <w:sz w:val="20"/>
              </w:rPr>
              <w:t xml:space="preserve"> </w:t>
            </w:r>
            <w:r>
              <w:rPr>
                <w:rFonts w:ascii="Liberation Sans Narrow" w:hAnsi="Liberation Sans Narrow"/>
                <w:spacing w:val="-5"/>
                <w:w w:val="115"/>
                <w:sz w:val="20"/>
              </w:rPr>
              <w:t>ve</w:t>
            </w:r>
          </w:p>
          <w:p w14:paraId="6F146BEA" w14:textId="77777777" w:rsidR="00E656E3" w:rsidRDefault="00E656E3" w:rsidP="00707A2C">
            <w:pPr>
              <w:pStyle w:val="TableParagraph"/>
              <w:spacing w:before="15" w:line="254" w:lineRule="auto"/>
              <w:ind w:left="73"/>
              <w:rPr>
                <w:rFonts w:ascii="Liberation Sans Narrow" w:hAnsi="Liberation Sans Narrow"/>
                <w:sz w:val="20"/>
              </w:rPr>
            </w:pPr>
            <w:r>
              <w:rPr>
                <w:rFonts w:ascii="Liberation Sans Narrow" w:hAnsi="Liberation Sans Narrow"/>
                <w:w w:val="110"/>
                <w:sz w:val="20"/>
              </w:rPr>
              <w:t>öğretim</w:t>
            </w:r>
            <w:r>
              <w:rPr>
                <w:rFonts w:ascii="Liberation Sans Narrow" w:hAnsi="Liberation Sans Narrow"/>
                <w:spacing w:val="-7"/>
                <w:w w:val="110"/>
                <w:sz w:val="20"/>
              </w:rPr>
              <w:t xml:space="preserve"> </w:t>
            </w:r>
            <w:r>
              <w:rPr>
                <w:rFonts w:ascii="Liberation Sans Narrow" w:hAnsi="Liberation Sans Narrow"/>
                <w:w w:val="110"/>
                <w:sz w:val="20"/>
              </w:rPr>
              <w:t>yılında</w:t>
            </w:r>
            <w:r>
              <w:rPr>
                <w:rFonts w:ascii="Liberation Sans Narrow" w:hAnsi="Liberation Sans Narrow"/>
                <w:spacing w:val="-6"/>
                <w:w w:val="110"/>
                <w:sz w:val="20"/>
              </w:rPr>
              <w:t xml:space="preserve"> </w:t>
            </w:r>
            <w:r>
              <w:rPr>
                <w:rFonts w:ascii="Liberation Sans Narrow" w:hAnsi="Liberation Sans Narrow"/>
                <w:w w:val="110"/>
                <w:sz w:val="20"/>
              </w:rPr>
              <w:t>geleneksel çocuk oyunları alt</w:t>
            </w:r>
          </w:p>
          <w:p w14:paraId="7D7CD0BD" w14:textId="77777777" w:rsidR="00E656E3" w:rsidRDefault="00E656E3" w:rsidP="00707A2C">
            <w:pPr>
              <w:pStyle w:val="TableParagraph"/>
              <w:spacing w:before="1"/>
              <w:ind w:left="73"/>
              <w:rPr>
                <w:rFonts w:ascii="Liberation Sans Narrow" w:hAnsi="Liberation Sans Narrow"/>
                <w:sz w:val="20"/>
              </w:rPr>
            </w:pPr>
            <w:r>
              <w:rPr>
                <w:rFonts w:ascii="Liberation Sans Narrow" w:hAnsi="Liberation Sans Narrow"/>
                <w:sz w:val="20"/>
              </w:rPr>
              <w:t>başlığında</w:t>
            </w:r>
            <w:r>
              <w:rPr>
                <w:rFonts w:ascii="Liberation Sans Narrow" w:hAnsi="Liberation Sans Narrow"/>
                <w:spacing w:val="23"/>
                <w:sz w:val="20"/>
              </w:rPr>
              <w:t xml:space="preserve"> </w:t>
            </w:r>
            <w:r>
              <w:rPr>
                <w:rFonts w:ascii="Liberation Sans Narrow" w:hAnsi="Liberation Sans Narrow"/>
                <w:sz w:val="20"/>
              </w:rPr>
              <w:t>en</w:t>
            </w:r>
            <w:r>
              <w:rPr>
                <w:rFonts w:ascii="Liberation Sans Narrow" w:hAnsi="Liberation Sans Narrow"/>
                <w:spacing w:val="23"/>
                <w:sz w:val="20"/>
              </w:rPr>
              <w:t xml:space="preserve"> </w:t>
            </w:r>
            <w:r>
              <w:rPr>
                <w:rFonts w:ascii="Liberation Sans Narrow" w:hAnsi="Liberation Sans Narrow"/>
                <w:sz w:val="20"/>
              </w:rPr>
              <w:t>az</w:t>
            </w:r>
            <w:r>
              <w:rPr>
                <w:rFonts w:ascii="Liberation Sans Narrow" w:hAnsi="Liberation Sans Narrow"/>
                <w:spacing w:val="23"/>
                <w:sz w:val="20"/>
              </w:rPr>
              <w:t xml:space="preserve"> </w:t>
            </w:r>
            <w:r>
              <w:rPr>
                <w:rFonts w:ascii="Liberation Sans Narrow" w:hAnsi="Liberation Sans Narrow"/>
                <w:spacing w:val="-5"/>
                <w:sz w:val="20"/>
              </w:rPr>
              <w:t>bir</w:t>
            </w:r>
          </w:p>
          <w:p w14:paraId="3860CFAE" w14:textId="77777777" w:rsidR="00E656E3" w:rsidRDefault="00E656E3" w:rsidP="00707A2C">
            <w:pPr>
              <w:pStyle w:val="TableParagraph"/>
              <w:spacing w:line="244" w:lineRule="exact"/>
              <w:ind w:left="73"/>
              <w:rPr>
                <w:rFonts w:ascii="Liberation Sans Narrow" w:hAnsi="Liberation Sans Narrow"/>
                <w:sz w:val="20"/>
              </w:rPr>
            </w:pPr>
            <w:r>
              <w:rPr>
                <w:rFonts w:ascii="Liberation Sans Narrow" w:hAnsi="Liberation Sans Narrow"/>
                <w:w w:val="110"/>
                <w:sz w:val="20"/>
              </w:rPr>
              <w:t xml:space="preserve">faaliyete katılan öğrenci </w:t>
            </w:r>
            <w:r>
              <w:rPr>
                <w:rFonts w:ascii="Trebuchet MS" w:hAnsi="Trebuchet MS"/>
                <w:w w:val="110"/>
                <w:sz w:val="20"/>
              </w:rPr>
              <w:t>o</w:t>
            </w:r>
            <w:r>
              <w:rPr>
                <w:rFonts w:ascii="Liberation Sans Narrow" w:hAnsi="Liberation Sans Narrow"/>
                <w:w w:val="110"/>
                <w:sz w:val="20"/>
              </w:rPr>
              <w:t>ranı</w:t>
            </w:r>
            <w:r>
              <w:rPr>
                <w:rFonts w:ascii="Liberation Sans Narrow" w:hAnsi="Liberation Sans Narrow"/>
                <w:spacing w:val="-2"/>
                <w:w w:val="110"/>
                <w:sz w:val="20"/>
              </w:rPr>
              <w:t xml:space="preserve"> </w:t>
            </w:r>
            <w:r>
              <w:rPr>
                <w:rFonts w:ascii="Liberation Sans Narrow" w:hAnsi="Liberation Sans Narrow"/>
                <w:w w:val="110"/>
                <w:sz w:val="20"/>
              </w:rPr>
              <w:t>(%)</w:t>
            </w:r>
          </w:p>
        </w:tc>
        <w:tc>
          <w:tcPr>
            <w:tcW w:w="740" w:type="dxa"/>
            <w:tcBorders>
              <w:top w:val="single" w:sz="4" w:space="0" w:color="000000"/>
              <w:left w:val="single" w:sz="4" w:space="0" w:color="000000"/>
              <w:bottom w:val="single" w:sz="4" w:space="0" w:color="000000"/>
              <w:right w:val="single" w:sz="4" w:space="0" w:color="000000"/>
            </w:tcBorders>
          </w:tcPr>
          <w:p w14:paraId="750C2B23" w14:textId="77777777" w:rsidR="00E656E3" w:rsidRDefault="00E656E3" w:rsidP="00707A2C">
            <w:pPr>
              <w:pStyle w:val="TableParagraph"/>
              <w:rPr>
                <w:rFonts w:ascii="DejaVu Serif Condensed"/>
                <w:sz w:val="24"/>
              </w:rPr>
            </w:pPr>
          </w:p>
          <w:p w14:paraId="6EDFD140" w14:textId="77777777" w:rsidR="00E656E3" w:rsidRDefault="00E656E3" w:rsidP="00707A2C">
            <w:pPr>
              <w:pStyle w:val="TableParagraph"/>
              <w:spacing w:before="31"/>
              <w:rPr>
                <w:rFonts w:ascii="DejaVu Serif Condensed"/>
                <w:sz w:val="24"/>
              </w:rPr>
            </w:pPr>
          </w:p>
          <w:p w14:paraId="1B6B880D" w14:textId="368A86E0" w:rsidR="00E656E3" w:rsidRDefault="00D129B6" w:rsidP="00707A2C">
            <w:pPr>
              <w:pStyle w:val="TableParagraph"/>
              <w:spacing w:before="1"/>
              <w:ind w:left="17"/>
              <w:jc w:val="center"/>
              <w:rPr>
                <w:rFonts w:ascii="Arial"/>
                <w:sz w:val="24"/>
              </w:rPr>
            </w:pPr>
            <w:r>
              <w:rPr>
                <w:rFonts w:ascii="Arial"/>
                <w:spacing w:val="-5"/>
                <w:sz w:val="24"/>
              </w:rPr>
              <w:t>5</w:t>
            </w:r>
          </w:p>
        </w:tc>
        <w:tc>
          <w:tcPr>
            <w:tcW w:w="963" w:type="dxa"/>
            <w:tcBorders>
              <w:top w:val="single" w:sz="4" w:space="0" w:color="000000"/>
              <w:left w:val="single" w:sz="4" w:space="0" w:color="000000"/>
              <w:bottom w:val="single" w:sz="4" w:space="0" w:color="000000"/>
              <w:right w:val="single" w:sz="4" w:space="0" w:color="000000"/>
            </w:tcBorders>
          </w:tcPr>
          <w:p w14:paraId="074F21AF" w14:textId="77777777" w:rsidR="00E656E3" w:rsidRDefault="00E656E3" w:rsidP="00707A2C">
            <w:pPr>
              <w:pStyle w:val="TableParagraph"/>
              <w:rPr>
                <w:rFonts w:ascii="DejaVu Serif Condensed"/>
                <w:sz w:val="20"/>
              </w:rPr>
            </w:pPr>
          </w:p>
          <w:p w14:paraId="01CBEA94" w14:textId="77777777" w:rsidR="00E656E3" w:rsidRDefault="00E656E3" w:rsidP="00707A2C">
            <w:pPr>
              <w:pStyle w:val="TableParagraph"/>
              <w:spacing w:before="149"/>
              <w:rPr>
                <w:rFonts w:ascii="DejaVu Serif Condensed"/>
                <w:sz w:val="20"/>
              </w:rPr>
            </w:pPr>
          </w:p>
          <w:p w14:paraId="06F2E57E" w14:textId="77777777" w:rsidR="00E656E3" w:rsidRDefault="00E656E3" w:rsidP="00707A2C">
            <w:pPr>
              <w:pStyle w:val="TableParagraph"/>
              <w:ind w:right="442"/>
              <w:jc w:val="right"/>
              <w:rPr>
                <w:b/>
                <w:sz w:val="20"/>
              </w:rPr>
            </w:pPr>
            <w:r>
              <w:rPr>
                <w:b/>
                <w:spacing w:val="-10"/>
                <w:sz w:val="20"/>
              </w:rPr>
              <w:t>0</w:t>
            </w:r>
          </w:p>
        </w:tc>
        <w:tc>
          <w:tcPr>
            <w:tcW w:w="653" w:type="dxa"/>
            <w:tcBorders>
              <w:top w:val="single" w:sz="4" w:space="0" w:color="000000"/>
              <w:left w:val="single" w:sz="4" w:space="0" w:color="000000"/>
              <w:bottom w:val="single" w:sz="4" w:space="0" w:color="000000"/>
              <w:right w:val="single" w:sz="4" w:space="0" w:color="000000"/>
            </w:tcBorders>
          </w:tcPr>
          <w:p w14:paraId="2F5ACF52" w14:textId="77777777" w:rsidR="00E656E3" w:rsidRDefault="00E656E3" w:rsidP="00707A2C">
            <w:pPr>
              <w:pStyle w:val="TableParagraph"/>
              <w:rPr>
                <w:rFonts w:ascii="DejaVu Serif Condensed"/>
                <w:sz w:val="20"/>
              </w:rPr>
            </w:pPr>
          </w:p>
          <w:p w14:paraId="49D03E44" w14:textId="77777777" w:rsidR="00E656E3" w:rsidRDefault="00E656E3" w:rsidP="00707A2C">
            <w:pPr>
              <w:pStyle w:val="TableParagraph"/>
              <w:spacing w:before="149"/>
              <w:rPr>
                <w:rFonts w:ascii="DejaVu Serif Condensed"/>
                <w:sz w:val="20"/>
              </w:rPr>
            </w:pPr>
          </w:p>
          <w:p w14:paraId="54F19E37" w14:textId="77777777" w:rsidR="00E656E3" w:rsidRDefault="00E656E3" w:rsidP="00707A2C">
            <w:pPr>
              <w:pStyle w:val="TableParagraph"/>
              <w:ind w:left="68" w:right="54"/>
              <w:jc w:val="center"/>
              <w:rPr>
                <w:b/>
                <w:sz w:val="20"/>
              </w:rPr>
            </w:pPr>
            <w:r>
              <w:rPr>
                <w:b/>
                <w:spacing w:val="-10"/>
                <w:sz w:val="20"/>
              </w:rPr>
              <w:t>0</w:t>
            </w:r>
          </w:p>
        </w:tc>
        <w:tc>
          <w:tcPr>
            <w:tcW w:w="651" w:type="dxa"/>
            <w:tcBorders>
              <w:top w:val="single" w:sz="4" w:space="0" w:color="000000"/>
              <w:left w:val="single" w:sz="4" w:space="0" w:color="000000"/>
              <w:bottom w:val="single" w:sz="4" w:space="0" w:color="000000"/>
              <w:right w:val="single" w:sz="4" w:space="0" w:color="000000"/>
            </w:tcBorders>
          </w:tcPr>
          <w:p w14:paraId="544F8E87" w14:textId="77777777" w:rsidR="00E656E3" w:rsidRDefault="00E656E3" w:rsidP="00707A2C">
            <w:pPr>
              <w:pStyle w:val="TableParagraph"/>
              <w:rPr>
                <w:rFonts w:ascii="DejaVu Serif Condensed"/>
                <w:sz w:val="20"/>
              </w:rPr>
            </w:pPr>
          </w:p>
          <w:p w14:paraId="0B1BB620" w14:textId="77777777" w:rsidR="00E656E3" w:rsidRDefault="00E656E3" w:rsidP="00707A2C">
            <w:pPr>
              <w:pStyle w:val="TableParagraph"/>
              <w:spacing w:before="149"/>
              <w:rPr>
                <w:rFonts w:ascii="DejaVu Serif Condensed"/>
                <w:sz w:val="20"/>
              </w:rPr>
            </w:pPr>
          </w:p>
          <w:p w14:paraId="41269E60" w14:textId="3EB3CAA5" w:rsidR="00E656E3" w:rsidRDefault="00D129B6" w:rsidP="00707A2C">
            <w:pPr>
              <w:pStyle w:val="TableParagraph"/>
              <w:ind w:left="17" w:right="5"/>
              <w:jc w:val="center"/>
              <w:rPr>
                <w:b/>
                <w:sz w:val="20"/>
              </w:rPr>
            </w:pPr>
            <w:r>
              <w:rPr>
                <w:b/>
                <w:spacing w:val="-10"/>
                <w:sz w:val="20"/>
              </w:rPr>
              <w:t>0</w:t>
            </w:r>
          </w:p>
        </w:tc>
        <w:tc>
          <w:tcPr>
            <w:tcW w:w="650" w:type="dxa"/>
            <w:tcBorders>
              <w:top w:val="single" w:sz="4" w:space="0" w:color="000000"/>
              <w:left w:val="single" w:sz="4" w:space="0" w:color="000000"/>
              <w:bottom w:val="single" w:sz="4" w:space="0" w:color="000000"/>
              <w:right w:val="single" w:sz="4" w:space="0" w:color="000000"/>
            </w:tcBorders>
          </w:tcPr>
          <w:p w14:paraId="01969DEC" w14:textId="77777777" w:rsidR="00E656E3" w:rsidRDefault="00E656E3" w:rsidP="00707A2C">
            <w:pPr>
              <w:pStyle w:val="TableParagraph"/>
              <w:rPr>
                <w:rFonts w:ascii="DejaVu Serif Condensed"/>
                <w:sz w:val="20"/>
              </w:rPr>
            </w:pPr>
          </w:p>
          <w:p w14:paraId="0A35206F" w14:textId="77777777" w:rsidR="00E656E3" w:rsidRDefault="00E656E3" w:rsidP="00707A2C">
            <w:pPr>
              <w:pStyle w:val="TableParagraph"/>
              <w:spacing w:before="149"/>
              <w:rPr>
                <w:rFonts w:ascii="DejaVu Serif Condensed"/>
                <w:sz w:val="20"/>
              </w:rPr>
            </w:pPr>
          </w:p>
          <w:p w14:paraId="3329F08F" w14:textId="77777777" w:rsidR="00E656E3" w:rsidRDefault="00E656E3" w:rsidP="00707A2C">
            <w:pPr>
              <w:pStyle w:val="TableParagraph"/>
              <w:ind w:left="19" w:right="7"/>
              <w:jc w:val="center"/>
              <w:rPr>
                <w:b/>
                <w:sz w:val="20"/>
              </w:rPr>
            </w:pPr>
            <w:r>
              <w:rPr>
                <w:b/>
                <w:spacing w:val="-10"/>
                <w:sz w:val="20"/>
              </w:rPr>
              <w:t>5</w:t>
            </w:r>
          </w:p>
        </w:tc>
        <w:tc>
          <w:tcPr>
            <w:tcW w:w="650" w:type="dxa"/>
            <w:tcBorders>
              <w:top w:val="single" w:sz="4" w:space="0" w:color="000000"/>
              <w:left w:val="single" w:sz="4" w:space="0" w:color="000000"/>
              <w:bottom w:val="single" w:sz="4" w:space="0" w:color="000000"/>
              <w:right w:val="single" w:sz="4" w:space="0" w:color="000000"/>
            </w:tcBorders>
          </w:tcPr>
          <w:p w14:paraId="6AFE5FB2" w14:textId="77777777" w:rsidR="00E656E3" w:rsidRDefault="00E656E3" w:rsidP="00707A2C">
            <w:pPr>
              <w:pStyle w:val="TableParagraph"/>
              <w:rPr>
                <w:rFonts w:ascii="DejaVu Serif Condensed"/>
                <w:sz w:val="20"/>
              </w:rPr>
            </w:pPr>
          </w:p>
          <w:p w14:paraId="3BAA2BA2" w14:textId="77777777" w:rsidR="00E656E3" w:rsidRDefault="00E656E3" w:rsidP="00707A2C">
            <w:pPr>
              <w:pStyle w:val="TableParagraph"/>
              <w:spacing w:before="149"/>
              <w:rPr>
                <w:rFonts w:ascii="DejaVu Serif Condensed"/>
                <w:sz w:val="20"/>
              </w:rPr>
            </w:pPr>
          </w:p>
          <w:p w14:paraId="0A58C0BE" w14:textId="77777777" w:rsidR="00E656E3" w:rsidRDefault="00E656E3" w:rsidP="00707A2C">
            <w:pPr>
              <w:pStyle w:val="TableParagraph"/>
              <w:ind w:left="19"/>
              <w:jc w:val="center"/>
              <w:rPr>
                <w:b/>
                <w:sz w:val="20"/>
              </w:rPr>
            </w:pPr>
            <w:r>
              <w:rPr>
                <w:b/>
                <w:spacing w:val="-5"/>
                <w:sz w:val="20"/>
              </w:rPr>
              <w:t>10</w:t>
            </w:r>
          </w:p>
        </w:tc>
        <w:tc>
          <w:tcPr>
            <w:tcW w:w="1063" w:type="dxa"/>
            <w:tcBorders>
              <w:top w:val="single" w:sz="4" w:space="0" w:color="000000"/>
              <w:left w:val="single" w:sz="4" w:space="0" w:color="000000"/>
              <w:bottom w:val="single" w:sz="4" w:space="0" w:color="000000"/>
            </w:tcBorders>
          </w:tcPr>
          <w:p w14:paraId="09E6F92A" w14:textId="77777777" w:rsidR="00E656E3" w:rsidRDefault="00E656E3" w:rsidP="00707A2C">
            <w:pPr>
              <w:pStyle w:val="TableParagraph"/>
              <w:rPr>
                <w:rFonts w:ascii="DejaVu Serif Condensed"/>
                <w:sz w:val="20"/>
              </w:rPr>
            </w:pPr>
          </w:p>
          <w:p w14:paraId="7CF18650" w14:textId="77777777" w:rsidR="00E656E3" w:rsidRDefault="00E656E3" w:rsidP="00707A2C">
            <w:pPr>
              <w:pStyle w:val="TableParagraph"/>
              <w:spacing w:before="149"/>
              <w:rPr>
                <w:rFonts w:ascii="DejaVu Serif Condensed"/>
                <w:sz w:val="20"/>
              </w:rPr>
            </w:pPr>
          </w:p>
          <w:p w14:paraId="58BAA4E5" w14:textId="77777777" w:rsidR="00E656E3" w:rsidRDefault="00E656E3" w:rsidP="00707A2C">
            <w:pPr>
              <w:pStyle w:val="TableParagraph"/>
              <w:ind w:left="29"/>
              <w:jc w:val="center"/>
              <w:rPr>
                <w:b/>
                <w:sz w:val="20"/>
              </w:rPr>
            </w:pPr>
            <w:r>
              <w:rPr>
                <w:b/>
                <w:spacing w:val="-5"/>
                <w:sz w:val="20"/>
              </w:rPr>
              <w:t>15</w:t>
            </w:r>
          </w:p>
        </w:tc>
      </w:tr>
      <w:tr w:rsidR="00E656E3" w14:paraId="15C16FBD" w14:textId="77777777" w:rsidTr="00707A2C">
        <w:trPr>
          <w:trHeight w:val="1221"/>
        </w:trPr>
        <w:tc>
          <w:tcPr>
            <w:tcW w:w="1697" w:type="dxa"/>
            <w:tcBorders>
              <w:top w:val="single" w:sz="4" w:space="0" w:color="000000"/>
              <w:bottom w:val="single" w:sz="4" w:space="0" w:color="000000"/>
              <w:right w:val="single" w:sz="4" w:space="0" w:color="000000"/>
            </w:tcBorders>
            <w:shd w:val="clear" w:color="auto" w:fill="FFE799"/>
          </w:tcPr>
          <w:p w14:paraId="4F36D04D" w14:textId="77777777" w:rsidR="00E656E3" w:rsidRDefault="00E656E3" w:rsidP="00707A2C">
            <w:pPr>
              <w:pStyle w:val="TableParagraph"/>
              <w:rPr>
                <w:rFonts w:ascii="DejaVu Serif Condensed"/>
                <w:sz w:val="20"/>
              </w:rPr>
            </w:pPr>
          </w:p>
          <w:p w14:paraId="04E1E67A" w14:textId="77777777" w:rsidR="00E656E3" w:rsidRDefault="00E656E3" w:rsidP="00707A2C">
            <w:pPr>
              <w:pStyle w:val="TableParagraph"/>
              <w:spacing w:before="29"/>
              <w:rPr>
                <w:rFonts w:ascii="DejaVu Serif Condensed"/>
                <w:sz w:val="20"/>
              </w:rPr>
            </w:pPr>
          </w:p>
          <w:p w14:paraId="69539B41"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2.3.4</w:t>
            </w:r>
          </w:p>
        </w:tc>
        <w:tc>
          <w:tcPr>
            <w:tcW w:w="2360" w:type="dxa"/>
            <w:tcBorders>
              <w:top w:val="single" w:sz="4" w:space="0" w:color="000000"/>
              <w:left w:val="single" w:sz="4" w:space="0" w:color="000000"/>
              <w:bottom w:val="single" w:sz="4" w:space="0" w:color="000000"/>
              <w:right w:val="single" w:sz="4" w:space="0" w:color="000000"/>
            </w:tcBorders>
          </w:tcPr>
          <w:p w14:paraId="4777EAA6" w14:textId="77777777" w:rsidR="00E656E3" w:rsidRDefault="00E656E3" w:rsidP="00707A2C">
            <w:pPr>
              <w:pStyle w:val="TableParagraph"/>
              <w:spacing w:before="4"/>
              <w:ind w:left="73"/>
              <w:rPr>
                <w:rFonts w:ascii="Liberation Sans Narrow" w:hAnsi="Liberation Sans Narrow"/>
                <w:sz w:val="20"/>
              </w:rPr>
            </w:pPr>
            <w:r>
              <w:rPr>
                <w:rFonts w:ascii="Liberation Sans Narrow" w:hAnsi="Liberation Sans Narrow"/>
                <w:w w:val="115"/>
                <w:sz w:val="20"/>
              </w:rPr>
              <w:t>Okulda</w:t>
            </w:r>
            <w:r>
              <w:rPr>
                <w:rFonts w:ascii="Liberation Sans Narrow" w:hAnsi="Liberation Sans Narrow"/>
                <w:spacing w:val="-12"/>
                <w:w w:val="115"/>
                <w:sz w:val="20"/>
              </w:rPr>
              <w:t xml:space="preserve"> </w:t>
            </w:r>
            <w:r>
              <w:rPr>
                <w:rFonts w:ascii="Liberation Sans Narrow" w:hAnsi="Liberation Sans Narrow"/>
                <w:w w:val="115"/>
                <w:sz w:val="20"/>
              </w:rPr>
              <w:t>bir</w:t>
            </w:r>
            <w:r>
              <w:rPr>
                <w:rFonts w:ascii="Liberation Sans Narrow" w:hAnsi="Liberation Sans Narrow"/>
                <w:spacing w:val="-12"/>
                <w:w w:val="115"/>
                <w:sz w:val="20"/>
              </w:rPr>
              <w:t xml:space="preserve"> </w:t>
            </w:r>
            <w:r>
              <w:rPr>
                <w:rFonts w:ascii="Liberation Sans Narrow" w:hAnsi="Liberation Sans Narrow"/>
                <w:w w:val="115"/>
                <w:sz w:val="20"/>
              </w:rPr>
              <w:t>eğitim</w:t>
            </w:r>
            <w:r>
              <w:rPr>
                <w:rFonts w:ascii="Liberation Sans Narrow" w:hAnsi="Liberation Sans Narrow"/>
                <w:spacing w:val="-13"/>
                <w:w w:val="115"/>
                <w:sz w:val="20"/>
              </w:rPr>
              <w:t xml:space="preserve"> </w:t>
            </w:r>
            <w:r>
              <w:rPr>
                <w:rFonts w:ascii="Liberation Sans Narrow" w:hAnsi="Liberation Sans Narrow"/>
                <w:spacing w:val="-5"/>
                <w:w w:val="115"/>
                <w:sz w:val="20"/>
              </w:rPr>
              <w:t>ve</w:t>
            </w:r>
          </w:p>
          <w:p w14:paraId="5E71BA92" w14:textId="77777777" w:rsidR="00E656E3" w:rsidRDefault="00E656E3" w:rsidP="00707A2C">
            <w:pPr>
              <w:pStyle w:val="TableParagraph"/>
              <w:spacing w:before="13" w:line="256" w:lineRule="auto"/>
              <w:ind w:left="73"/>
              <w:rPr>
                <w:rFonts w:ascii="Liberation Sans Narrow" w:hAnsi="Liberation Sans Narrow"/>
                <w:sz w:val="20"/>
              </w:rPr>
            </w:pPr>
            <w:r>
              <w:rPr>
                <w:rFonts w:ascii="Liberation Sans Narrow" w:hAnsi="Liberation Sans Narrow"/>
                <w:w w:val="110"/>
                <w:sz w:val="20"/>
              </w:rPr>
              <w:t>öğretim</w:t>
            </w:r>
            <w:r>
              <w:rPr>
                <w:rFonts w:ascii="Liberation Sans Narrow" w:hAnsi="Liberation Sans Narrow"/>
                <w:spacing w:val="-7"/>
                <w:w w:val="110"/>
                <w:sz w:val="20"/>
              </w:rPr>
              <w:t xml:space="preserve"> </w:t>
            </w:r>
            <w:r>
              <w:rPr>
                <w:rFonts w:ascii="Liberation Sans Narrow" w:hAnsi="Liberation Sans Narrow"/>
                <w:w w:val="110"/>
                <w:sz w:val="20"/>
              </w:rPr>
              <w:t>yılında</w:t>
            </w:r>
            <w:r>
              <w:rPr>
                <w:rFonts w:ascii="Liberation Sans Narrow" w:hAnsi="Liberation Sans Narrow"/>
                <w:spacing w:val="-6"/>
                <w:w w:val="110"/>
                <w:sz w:val="20"/>
              </w:rPr>
              <w:t xml:space="preserve"> </w:t>
            </w:r>
            <w:r>
              <w:rPr>
                <w:rFonts w:ascii="Liberation Sans Narrow" w:hAnsi="Liberation Sans Narrow"/>
                <w:w w:val="110"/>
                <w:sz w:val="20"/>
              </w:rPr>
              <w:t>geleneksel çocuk oyunlarına yönelik olarak düzenlenen</w:t>
            </w:r>
          </w:p>
          <w:p w14:paraId="4C0F4BD4" w14:textId="77777777" w:rsidR="00E656E3" w:rsidRDefault="00E656E3" w:rsidP="00707A2C">
            <w:pPr>
              <w:pStyle w:val="TableParagraph"/>
              <w:spacing w:line="218" w:lineRule="exact"/>
              <w:ind w:left="73"/>
              <w:rPr>
                <w:rFonts w:ascii="Liberation Sans Narrow" w:hAnsi="Liberation Sans Narrow"/>
                <w:sz w:val="20"/>
              </w:rPr>
            </w:pPr>
            <w:r>
              <w:rPr>
                <w:rFonts w:ascii="Liberation Sans Narrow" w:hAnsi="Liberation Sans Narrow"/>
                <w:w w:val="110"/>
                <w:sz w:val="20"/>
              </w:rPr>
              <w:t>alan/mekan</w:t>
            </w:r>
            <w:r>
              <w:rPr>
                <w:rFonts w:ascii="Liberation Sans Narrow" w:hAnsi="Liberation Sans Narrow"/>
                <w:spacing w:val="24"/>
                <w:w w:val="110"/>
                <w:sz w:val="20"/>
              </w:rPr>
              <w:t xml:space="preserve"> </w:t>
            </w:r>
            <w:r>
              <w:rPr>
                <w:rFonts w:ascii="Liberation Sans Narrow" w:hAnsi="Liberation Sans Narrow"/>
                <w:spacing w:val="-2"/>
                <w:w w:val="110"/>
                <w:sz w:val="20"/>
              </w:rPr>
              <w:t>sayısı.</w:t>
            </w:r>
          </w:p>
        </w:tc>
        <w:tc>
          <w:tcPr>
            <w:tcW w:w="740" w:type="dxa"/>
            <w:tcBorders>
              <w:top w:val="single" w:sz="4" w:space="0" w:color="000000"/>
              <w:left w:val="single" w:sz="4" w:space="0" w:color="000000"/>
              <w:bottom w:val="single" w:sz="4" w:space="0" w:color="000000"/>
              <w:right w:val="single" w:sz="4" w:space="0" w:color="000000"/>
            </w:tcBorders>
          </w:tcPr>
          <w:p w14:paraId="01DCE73A" w14:textId="77777777" w:rsidR="00E656E3" w:rsidRDefault="00E656E3" w:rsidP="00707A2C">
            <w:pPr>
              <w:pStyle w:val="TableParagraph"/>
              <w:spacing w:before="189"/>
              <w:rPr>
                <w:rFonts w:ascii="DejaVu Serif Condensed"/>
                <w:sz w:val="24"/>
              </w:rPr>
            </w:pPr>
          </w:p>
          <w:p w14:paraId="129F3C11" w14:textId="626E3D75" w:rsidR="00E656E3" w:rsidRDefault="00D129B6" w:rsidP="00707A2C">
            <w:pPr>
              <w:pStyle w:val="TableParagraph"/>
              <w:ind w:left="17"/>
              <w:jc w:val="center"/>
              <w:rPr>
                <w:rFonts w:ascii="Arial"/>
                <w:sz w:val="24"/>
              </w:rPr>
            </w:pPr>
            <w:r>
              <w:rPr>
                <w:rFonts w:ascii="Arial"/>
                <w:spacing w:val="-5"/>
                <w:sz w:val="24"/>
              </w:rPr>
              <w:t>5</w:t>
            </w:r>
          </w:p>
        </w:tc>
        <w:tc>
          <w:tcPr>
            <w:tcW w:w="963" w:type="dxa"/>
            <w:tcBorders>
              <w:top w:val="single" w:sz="4" w:space="0" w:color="000000"/>
              <w:left w:val="single" w:sz="4" w:space="0" w:color="000000"/>
              <w:bottom w:val="single" w:sz="4" w:space="0" w:color="000000"/>
              <w:right w:val="single" w:sz="4" w:space="0" w:color="000000"/>
            </w:tcBorders>
          </w:tcPr>
          <w:p w14:paraId="01D0212A" w14:textId="77777777" w:rsidR="00E656E3" w:rsidRDefault="00E656E3" w:rsidP="00707A2C">
            <w:pPr>
              <w:pStyle w:val="TableParagraph"/>
              <w:rPr>
                <w:rFonts w:ascii="DejaVu Serif Condensed"/>
                <w:sz w:val="20"/>
              </w:rPr>
            </w:pPr>
          </w:p>
          <w:p w14:paraId="2894E93A" w14:textId="77777777" w:rsidR="00E656E3" w:rsidRDefault="00E656E3" w:rsidP="00707A2C">
            <w:pPr>
              <w:pStyle w:val="TableParagraph"/>
              <w:spacing w:before="29"/>
              <w:rPr>
                <w:rFonts w:ascii="DejaVu Serif Condensed"/>
                <w:sz w:val="20"/>
              </w:rPr>
            </w:pPr>
          </w:p>
          <w:p w14:paraId="73C42CE9" w14:textId="77777777" w:rsidR="00E656E3" w:rsidRDefault="00E656E3" w:rsidP="00707A2C">
            <w:pPr>
              <w:pStyle w:val="TableParagraph"/>
              <w:ind w:right="442"/>
              <w:jc w:val="right"/>
              <w:rPr>
                <w:b/>
                <w:sz w:val="20"/>
              </w:rPr>
            </w:pPr>
            <w:r>
              <w:rPr>
                <w:b/>
                <w:spacing w:val="-10"/>
                <w:sz w:val="20"/>
              </w:rPr>
              <w:t>0</w:t>
            </w:r>
          </w:p>
        </w:tc>
        <w:tc>
          <w:tcPr>
            <w:tcW w:w="653" w:type="dxa"/>
            <w:tcBorders>
              <w:top w:val="single" w:sz="4" w:space="0" w:color="000000"/>
              <w:left w:val="single" w:sz="4" w:space="0" w:color="000000"/>
              <w:bottom w:val="single" w:sz="4" w:space="0" w:color="000000"/>
              <w:right w:val="single" w:sz="4" w:space="0" w:color="000000"/>
            </w:tcBorders>
          </w:tcPr>
          <w:p w14:paraId="47FBEB7E" w14:textId="77777777" w:rsidR="00E656E3" w:rsidRDefault="00E656E3" w:rsidP="00707A2C">
            <w:pPr>
              <w:pStyle w:val="TableParagraph"/>
              <w:rPr>
                <w:rFonts w:ascii="DejaVu Serif Condensed"/>
                <w:sz w:val="20"/>
              </w:rPr>
            </w:pPr>
          </w:p>
          <w:p w14:paraId="26861C90" w14:textId="77777777" w:rsidR="00E656E3" w:rsidRDefault="00E656E3" w:rsidP="00707A2C">
            <w:pPr>
              <w:pStyle w:val="TableParagraph"/>
              <w:spacing w:before="29"/>
              <w:rPr>
                <w:rFonts w:ascii="DejaVu Serif Condensed"/>
                <w:sz w:val="20"/>
              </w:rPr>
            </w:pPr>
          </w:p>
          <w:p w14:paraId="02028759" w14:textId="77777777" w:rsidR="00E656E3" w:rsidRDefault="00E656E3" w:rsidP="00707A2C">
            <w:pPr>
              <w:pStyle w:val="TableParagraph"/>
              <w:ind w:left="68" w:right="54"/>
              <w:jc w:val="center"/>
              <w:rPr>
                <w:b/>
                <w:sz w:val="20"/>
              </w:rPr>
            </w:pPr>
            <w:r>
              <w:rPr>
                <w:b/>
                <w:spacing w:val="-10"/>
                <w:sz w:val="20"/>
              </w:rPr>
              <w:t>0</w:t>
            </w:r>
          </w:p>
        </w:tc>
        <w:tc>
          <w:tcPr>
            <w:tcW w:w="651" w:type="dxa"/>
            <w:tcBorders>
              <w:top w:val="single" w:sz="4" w:space="0" w:color="000000"/>
              <w:left w:val="single" w:sz="4" w:space="0" w:color="000000"/>
              <w:bottom w:val="single" w:sz="4" w:space="0" w:color="000000"/>
              <w:right w:val="single" w:sz="4" w:space="0" w:color="000000"/>
            </w:tcBorders>
          </w:tcPr>
          <w:p w14:paraId="360F1C4D" w14:textId="77777777" w:rsidR="00E656E3" w:rsidRDefault="00E656E3" w:rsidP="00707A2C">
            <w:pPr>
              <w:pStyle w:val="TableParagraph"/>
              <w:rPr>
                <w:rFonts w:ascii="DejaVu Serif Condensed"/>
                <w:sz w:val="20"/>
              </w:rPr>
            </w:pPr>
          </w:p>
          <w:p w14:paraId="7CBD8DF0" w14:textId="77777777" w:rsidR="00E656E3" w:rsidRDefault="00E656E3" w:rsidP="00707A2C">
            <w:pPr>
              <w:pStyle w:val="TableParagraph"/>
              <w:spacing w:before="29"/>
              <w:rPr>
                <w:rFonts w:ascii="DejaVu Serif Condensed"/>
                <w:sz w:val="20"/>
              </w:rPr>
            </w:pPr>
          </w:p>
          <w:p w14:paraId="0EFB2A79" w14:textId="77777777" w:rsidR="00E656E3" w:rsidRDefault="00E656E3" w:rsidP="00707A2C">
            <w:pPr>
              <w:pStyle w:val="TableParagraph"/>
              <w:ind w:left="17" w:right="5"/>
              <w:jc w:val="center"/>
              <w:rPr>
                <w:b/>
                <w:sz w:val="20"/>
              </w:rPr>
            </w:pPr>
            <w:r>
              <w:rPr>
                <w:b/>
                <w:spacing w:val="-10"/>
                <w:sz w:val="20"/>
              </w:rPr>
              <w:t>1</w:t>
            </w:r>
          </w:p>
        </w:tc>
        <w:tc>
          <w:tcPr>
            <w:tcW w:w="650" w:type="dxa"/>
            <w:tcBorders>
              <w:top w:val="single" w:sz="4" w:space="0" w:color="000000"/>
              <w:left w:val="single" w:sz="4" w:space="0" w:color="000000"/>
              <w:bottom w:val="single" w:sz="4" w:space="0" w:color="000000"/>
              <w:right w:val="single" w:sz="4" w:space="0" w:color="000000"/>
            </w:tcBorders>
          </w:tcPr>
          <w:p w14:paraId="54992837" w14:textId="77777777" w:rsidR="00E656E3" w:rsidRDefault="00E656E3" w:rsidP="00707A2C">
            <w:pPr>
              <w:pStyle w:val="TableParagraph"/>
              <w:rPr>
                <w:rFonts w:ascii="DejaVu Serif Condensed"/>
                <w:sz w:val="20"/>
              </w:rPr>
            </w:pPr>
          </w:p>
          <w:p w14:paraId="12A8B208" w14:textId="77777777" w:rsidR="00E656E3" w:rsidRDefault="00E656E3" w:rsidP="00707A2C">
            <w:pPr>
              <w:pStyle w:val="TableParagraph"/>
              <w:spacing w:before="29"/>
              <w:rPr>
                <w:rFonts w:ascii="DejaVu Serif Condensed"/>
                <w:sz w:val="20"/>
              </w:rPr>
            </w:pPr>
          </w:p>
          <w:p w14:paraId="6CC28D88" w14:textId="77777777" w:rsidR="00E656E3" w:rsidRDefault="00E656E3" w:rsidP="00707A2C">
            <w:pPr>
              <w:pStyle w:val="TableParagraph"/>
              <w:ind w:left="19" w:right="7"/>
              <w:jc w:val="center"/>
              <w:rPr>
                <w:b/>
                <w:sz w:val="20"/>
              </w:rPr>
            </w:pPr>
            <w:r>
              <w:rPr>
                <w:b/>
                <w:spacing w:val="-10"/>
                <w:sz w:val="20"/>
              </w:rPr>
              <w:t>1</w:t>
            </w:r>
          </w:p>
        </w:tc>
        <w:tc>
          <w:tcPr>
            <w:tcW w:w="650" w:type="dxa"/>
            <w:tcBorders>
              <w:top w:val="single" w:sz="4" w:space="0" w:color="000000"/>
              <w:left w:val="single" w:sz="4" w:space="0" w:color="000000"/>
              <w:bottom w:val="single" w:sz="4" w:space="0" w:color="000000"/>
              <w:right w:val="single" w:sz="4" w:space="0" w:color="000000"/>
            </w:tcBorders>
          </w:tcPr>
          <w:p w14:paraId="7EBC962F" w14:textId="77777777" w:rsidR="00E656E3" w:rsidRDefault="00E656E3" w:rsidP="00707A2C">
            <w:pPr>
              <w:pStyle w:val="TableParagraph"/>
              <w:rPr>
                <w:rFonts w:ascii="DejaVu Serif Condensed"/>
                <w:sz w:val="20"/>
              </w:rPr>
            </w:pPr>
          </w:p>
          <w:p w14:paraId="23DA8BFA" w14:textId="77777777" w:rsidR="00E656E3" w:rsidRDefault="00E656E3" w:rsidP="00707A2C">
            <w:pPr>
              <w:pStyle w:val="TableParagraph"/>
              <w:spacing w:before="29"/>
              <w:rPr>
                <w:rFonts w:ascii="DejaVu Serif Condensed"/>
                <w:sz w:val="20"/>
              </w:rPr>
            </w:pPr>
          </w:p>
          <w:p w14:paraId="1238B5E3" w14:textId="77777777" w:rsidR="00E656E3" w:rsidRDefault="00E656E3" w:rsidP="00707A2C">
            <w:pPr>
              <w:pStyle w:val="TableParagraph"/>
              <w:ind w:left="19" w:right="6"/>
              <w:jc w:val="center"/>
              <w:rPr>
                <w:b/>
                <w:sz w:val="20"/>
              </w:rPr>
            </w:pPr>
            <w:r>
              <w:rPr>
                <w:b/>
                <w:spacing w:val="-10"/>
                <w:sz w:val="20"/>
              </w:rPr>
              <w:t>1</w:t>
            </w:r>
          </w:p>
        </w:tc>
        <w:tc>
          <w:tcPr>
            <w:tcW w:w="1063" w:type="dxa"/>
            <w:tcBorders>
              <w:top w:val="single" w:sz="4" w:space="0" w:color="000000"/>
              <w:left w:val="single" w:sz="4" w:space="0" w:color="000000"/>
              <w:bottom w:val="single" w:sz="4" w:space="0" w:color="000000"/>
            </w:tcBorders>
          </w:tcPr>
          <w:p w14:paraId="24A6848E" w14:textId="77777777" w:rsidR="00E656E3" w:rsidRDefault="00E656E3" w:rsidP="00707A2C">
            <w:pPr>
              <w:pStyle w:val="TableParagraph"/>
              <w:rPr>
                <w:rFonts w:ascii="DejaVu Serif Condensed"/>
                <w:sz w:val="20"/>
              </w:rPr>
            </w:pPr>
          </w:p>
          <w:p w14:paraId="2338132E" w14:textId="77777777" w:rsidR="00E656E3" w:rsidRDefault="00E656E3" w:rsidP="00707A2C">
            <w:pPr>
              <w:pStyle w:val="TableParagraph"/>
              <w:spacing w:before="29"/>
              <w:rPr>
                <w:rFonts w:ascii="DejaVu Serif Condensed"/>
                <w:sz w:val="20"/>
              </w:rPr>
            </w:pPr>
          </w:p>
          <w:p w14:paraId="39448C26" w14:textId="77777777" w:rsidR="00E656E3" w:rsidRDefault="00E656E3" w:rsidP="00707A2C">
            <w:pPr>
              <w:pStyle w:val="TableParagraph"/>
              <w:ind w:left="29" w:right="6"/>
              <w:jc w:val="center"/>
              <w:rPr>
                <w:b/>
                <w:sz w:val="20"/>
              </w:rPr>
            </w:pPr>
            <w:r>
              <w:rPr>
                <w:b/>
                <w:spacing w:val="-10"/>
                <w:sz w:val="20"/>
              </w:rPr>
              <w:t>1</w:t>
            </w:r>
          </w:p>
        </w:tc>
      </w:tr>
      <w:tr w:rsidR="00E656E3" w14:paraId="16B0FD3C" w14:textId="77777777" w:rsidTr="00707A2C">
        <w:trPr>
          <w:trHeight w:val="1600"/>
        </w:trPr>
        <w:tc>
          <w:tcPr>
            <w:tcW w:w="1697" w:type="dxa"/>
            <w:tcBorders>
              <w:top w:val="single" w:sz="4" w:space="0" w:color="000000"/>
              <w:right w:val="single" w:sz="4" w:space="0" w:color="000000"/>
            </w:tcBorders>
            <w:shd w:val="clear" w:color="auto" w:fill="FFF3CA"/>
          </w:tcPr>
          <w:p w14:paraId="38E868A6" w14:textId="77777777" w:rsidR="00E656E3" w:rsidRDefault="00E656E3" w:rsidP="00707A2C">
            <w:pPr>
              <w:pStyle w:val="TableParagraph"/>
              <w:rPr>
                <w:rFonts w:ascii="DejaVu Serif Condensed"/>
                <w:sz w:val="20"/>
              </w:rPr>
            </w:pPr>
          </w:p>
          <w:p w14:paraId="47036A9E" w14:textId="77777777" w:rsidR="00E656E3" w:rsidRDefault="00E656E3" w:rsidP="00707A2C">
            <w:pPr>
              <w:pStyle w:val="TableParagraph"/>
              <w:spacing w:before="218"/>
              <w:rPr>
                <w:rFonts w:ascii="DejaVu Serif Condensed"/>
                <w:sz w:val="20"/>
              </w:rPr>
            </w:pPr>
          </w:p>
          <w:p w14:paraId="691DFFB8" w14:textId="77777777" w:rsidR="00E656E3" w:rsidRDefault="00E656E3" w:rsidP="00707A2C">
            <w:pPr>
              <w:pStyle w:val="TableParagraph"/>
              <w:ind w:left="69"/>
              <w:rPr>
                <w:b/>
                <w:sz w:val="20"/>
              </w:rPr>
            </w:pPr>
            <w:r>
              <w:rPr>
                <w:b/>
                <w:spacing w:val="-2"/>
                <w:sz w:val="20"/>
              </w:rPr>
              <w:t>Stratejiler</w:t>
            </w:r>
          </w:p>
        </w:tc>
        <w:tc>
          <w:tcPr>
            <w:tcW w:w="7730" w:type="dxa"/>
            <w:gridSpan w:val="8"/>
            <w:tcBorders>
              <w:top w:val="single" w:sz="4" w:space="0" w:color="000000"/>
              <w:left w:val="single" w:sz="4" w:space="0" w:color="000000"/>
            </w:tcBorders>
            <w:shd w:val="clear" w:color="auto" w:fill="FFF3CA"/>
          </w:tcPr>
          <w:p w14:paraId="3EE82B42" w14:textId="77777777" w:rsidR="00E656E3" w:rsidRDefault="00E656E3" w:rsidP="00707A2C">
            <w:pPr>
              <w:pStyle w:val="TableParagraph"/>
              <w:spacing w:before="103"/>
              <w:ind w:left="73"/>
              <w:rPr>
                <w:sz w:val="20"/>
              </w:rPr>
            </w:pPr>
            <w:r>
              <w:rPr>
                <w:sz w:val="20"/>
              </w:rPr>
              <w:t>S1</w:t>
            </w:r>
            <w:r>
              <w:rPr>
                <w:spacing w:val="-4"/>
                <w:sz w:val="20"/>
              </w:rPr>
              <w:t xml:space="preserve"> </w:t>
            </w:r>
            <w:r>
              <w:rPr>
                <w:sz w:val="20"/>
              </w:rPr>
              <w:t>Her</w:t>
            </w:r>
            <w:r>
              <w:rPr>
                <w:spacing w:val="-3"/>
                <w:sz w:val="20"/>
              </w:rPr>
              <w:t xml:space="preserve"> </w:t>
            </w:r>
            <w:r>
              <w:rPr>
                <w:sz w:val="20"/>
              </w:rPr>
              <w:t>bir</w:t>
            </w:r>
            <w:r>
              <w:rPr>
                <w:spacing w:val="-4"/>
                <w:sz w:val="20"/>
              </w:rPr>
              <w:t xml:space="preserve"> </w:t>
            </w:r>
            <w:r>
              <w:rPr>
                <w:sz w:val="20"/>
              </w:rPr>
              <w:t>öğrencinin</w:t>
            </w:r>
            <w:r>
              <w:rPr>
                <w:spacing w:val="-6"/>
                <w:sz w:val="20"/>
              </w:rPr>
              <w:t xml:space="preserve"> </w:t>
            </w:r>
            <w:r>
              <w:rPr>
                <w:sz w:val="20"/>
              </w:rPr>
              <w:t>bir</w:t>
            </w:r>
            <w:r>
              <w:rPr>
                <w:spacing w:val="-4"/>
                <w:sz w:val="20"/>
              </w:rPr>
              <w:t xml:space="preserve"> </w:t>
            </w:r>
            <w:r>
              <w:rPr>
                <w:sz w:val="20"/>
              </w:rPr>
              <w:t>kulüp</w:t>
            </w:r>
            <w:r>
              <w:rPr>
                <w:spacing w:val="-3"/>
                <w:sz w:val="20"/>
              </w:rPr>
              <w:t xml:space="preserve"> </w:t>
            </w:r>
            <w:r>
              <w:rPr>
                <w:sz w:val="20"/>
              </w:rPr>
              <w:t>faaliyetinde</w:t>
            </w:r>
            <w:r>
              <w:rPr>
                <w:spacing w:val="-4"/>
                <w:sz w:val="20"/>
              </w:rPr>
              <w:t xml:space="preserve"> </w:t>
            </w:r>
            <w:r>
              <w:rPr>
                <w:sz w:val="20"/>
              </w:rPr>
              <w:t>aktif</w:t>
            </w:r>
            <w:r>
              <w:rPr>
                <w:spacing w:val="-6"/>
                <w:sz w:val="20"/>
              </w:rPr>
              <w:t xml:space="preserve"> </w:t>
            </w:r>
            <w:r>
              <w:rPr>
                <w:sz w:val="20"/>
              </w:rPr>
              <w:t>olarak</w:t>
            </w:r>
            <w:r>
              <w:rPr>
                <w:spacing w:val="-3"/>
                <w:sz w:val="20"/>
              </w:rPr>
              <w:t xml:space="preserve"> </w:t>
            </w:r>
            <w:r>
              <w:rPr>
                <w:sz w:val="20"/>
              </w:rPr>
              <w:t>yer</w:t>
            </w:r>
            <w:r>
              <w:rPr>
                <w:spacing w:val="-1"/>
                <w:sz w:val="20"/>
              </w:rPr>
              <w:t xml:space="preserve"> </w:t>
            </w:r>
            <w:r>
              <w:rPr>
                <w:sz w:val="20"/>
              </w:rPr>
              <w:t>alması</w:t>
            </w:r>
            <w:r>
              <w:rPr>
                <w:spacing w:val="-5"/>
                <w:sz w:val="20"/>
              </w:rPr>
              <w:t xml:space="preserve"> </w:t>
            </w:r>
            <w:r>
              <w:rPr>
                <w:sz w:val="20"/>
              </w:rPr>
              <w:t>sağlanarak kulüp faaliyetlerinin etkinliği artırılacaktır.</w:t>
            </w:r>
          </w:p>
          <w:p w14:paraId="6BD04EA7" w14:textId="77777777" w:rsidR="00E656E3" w:rsidRDefault="00E656E3" w:rsidP="00707A2C">
            <w:pPr>
              <w:pStyle w:val="TableParagraph"/>
              <w:spacing w:before="1"/>
              <w:ind w:left="73"/>
              <w:rPr>
                <w:sz w:val="20"/>
              </w:rPr>
            </w:pPr>
            <w:r>
              <w:rPr>
                <w:sz w:val="20"/>
              </w:rPr>
              <w:t>S2</w:t>
            </w:r>
            <w:r>
              <w:rPr>
                <w:spacing w:val="-7"/>
                <w:sz w:val="20"/>
              </w:rPr>
              <w:t xml:space="preserve"> </w:t>
            </w:r>
            <w:r>
              <w:rPr>
                <w:sz w:val="20"/>
              </w:rPr>
              <w:t>Okul</w:t>
            </w:r>
            <w:r>
              <w:rPr>
                <w:spacing w:val="-8"/>
                <w:sz w:val="20"/>
              </w:rPr>
              <w:t xml:space="preserve"> </w:t>
            </w:r>
            <w:r>
              <w:rPr>
                <w:sz w:val="20"/>
              </w:rPr>
              <w:t>bünyesinde</w:t>
            </w:r>
            <w:r>
              <w:rPr>
                <w:spacing w:val="-4"/>
                <w:sz w:val="20"/>
              </w:rPr>
              <w:t xml:space="preserve"> </w:t>
            </w:r>
            <w:r>
              <w:rPr>
                <w:sz w:val="20"/>
              </w:rPr>
              <w:t>yarışmalar</w:t>
            </w:r>
            <w:r>
              <w:rPr>
                <w:spacing w:val="-6"/>
                <w:sz w:val="20"/>
              </w:rPr>
              <w:t xml:space="preserve"> </w:t>
            </w:r>
            <w:r>
              <w:rPr>
                <w:spacing w:val="-2"/>
                <w:sz w:val="20"/>
              </w:rPr>
              <w:t>düzenlenecektir.</w:t>
            </w:r>
          </w:p>
          <w:p w14:paraId="3166480B" w14:textId="77777777" w:rsidR="00E656E3" w:rsidRDefault="00E656E3" w:rsidP="00707A2C">
            <w:pPr>
              <w:pStyle w:val="TableParagraph"/>
              <w:ind w:left="73"/>
              <w:rPr>
                <w:sz w:val="20"/>
              </w:rPr>
            </w:pPr>
            <w:r>
              <w:rPr>
                <w:sz w:val="20"/>
              </w:rPr>
              <w:t>S3</w:t>
            </w:r>
            <w:r>
              <w:rPr>
                <w:spacing w:val="-7"/>
                <w:sz w:val="20"/>
              </w:rPr>
              <w:t xml:space="preserve"> </w:t>
            </w:r>
            <w:r>
              <w:rPr>
                <w:sz w:val="20"/>
              </w:rPr>
              <w:t>Öğrencilerin</w:t>
            </w:r>
            <w:r>
              <w:rPr>
                <w:spacing w:val="-5"/>
                <w:sz w:val="20"/>
              </w:rPr>
              <w:t xml:space="preserve"> </w:t>
            </w:r>
            <w:r>
              <w:rPr>
                <w:sz w:val="20"/>
              </w:rPr>
              <w:t>yerel,</w:t>
            </w:r>
            <w:r>
              <w:rPr>
                <w:spacing w:val="-4"/>
                <w:sz w:val="20"/>
              </w:rPr>
              <w:t xml:space="preserve"> </w:t>
            </w:r>
            <w:r>
              <w:rPr>
                <w:sz w:val="20"/>
              </w:rPr>
              <w:t>ulusal</w:t>
            </w:r>
            <w:r>
              <w:rPr>
                <w:spacing w:val="-4"/>
                <w:sz w:val="20"/>
              </w:rPr>
              <w:t xml:space="preserve"> </w:t>
            </w:r>
            <w:r>
              <w:rPr>
                <w:sz w:val="20"/>
              </w:rPr>
              <w:t>ve</w:t>
            </w:r>
            <w:r>
              <w:rPr>
                <w:spacing w:val="-6"/>
                <w:sz w:val="20"/>
              </w:rPr>
              <w:t xml:space="preserve"> </w:t>
            </w:r>
            <w:r>
              <w:rPr>
                <w:sz w:val="20"/>
              </w:rPr>
              <w:t>uluslararası</w:t>
            </w:r>
            <w:r>
              <w:rPr>
                <w:spacing w:val="-7"/>
                <w:sz w:val="20"/>
              </w:rPr>
              <w:t xml:space="preserve"> </w:t>
            </w:r>
            <w:r>
              <w:rPr>
                <w:sz w:val="20"/>
              </w:rPr>
              <w:t>proje</w:t>
            </w:r>
            <w:r>
              <w:rPr>
                <w:spacing w:val="-6"/>
                <w:sz w:val="20"/>
              </w:rPr>
              <w:t xml:space="preserve"> </w:t>
            </w:r>
            <w:r>
              <w:rPr>
                <w:sz w:val="20"/>
              </w:rPr>
              <w:t>ve</w:t>
            </w:r>
            <w:r>
              <w:rPr>
                <w:spacing w:val="-7"/>
                <w:sz w:val="20"/>
              </w:rPr>
              <w:t xml:space="preserve"> </w:t>
            </w:r>
            <w:r>
              <w:rPr>
                <w:sz w:val="20"/>
              </w:rPr>
              <w:t>yarışmalara</w:t>
            </w:r>
            <w:r>
              <w:rPr>
                <w:spacing w:val="-6"/>
                <w:sz w:val="20"/>
              </w:rPr>
              <w:t xml:space="preserve"> </w:t>
            </w:r>
            <w:r>
              <w:rPr>
                <w:sz w:val="20"/>
              </w:rPr>
              <w:t>katılmaları</w:t>
            </w:r>
            <w:r>
              <w:rPr>
                <w:spacing w:val="-7"/>
                <w:sz w:val="20"/>
              </w:rPr>
              <w:t xml:space="preserve"> </w:t>
            </w:r>
            <w:r>
              <w:rPr>
                <w:sz w:val="20"/>
              </w:rPr>
              <w:t>teşvik</w:t>
            </w:r>
            <w:r>
              <w:rPr>
                <w:spacing w:val="-7"/>
                <w:sz w:val="20"/>
              </w:rPr>
              <w:t xml:space="preserve"> </w:t>
            </w:r>
            <w:r>
              <w:rPr>
                <w:spacing w:val="-2"/>
                <w:sz w:val="20"/>
              </w:rPr>
              <w:t>edilecektir.</w:t>
            </w:r>
          </w:p>
          <w:p w14:paraId="3BE68CB6" w14:textId="77777777" w:rsidR="00E656E3" w:rsidRDefault="00E656E3" w:rsidP="00707A2C">
            <w:pPr>
              <w:pStyle w:val="TableParagraph"/>
              <w:spacing w:before="1"/>
              <w:ind w:left="73" w:right="121"/>
              <w:rPr>
                <w:sz w:val="20"/>
              </w:rPr>
            </w:pPr>
            <w:r>
              <w:rPr>
                <w:spacing w:val="-2"/>
                <w:sz w:val="20"/>
              </w:rPr>
              <w:t>S4</w:t>
            </w:r>
            <w:r>
              <w:rPr>
                <w:spacing w:val="-3"/>
                <w:sz w:val="20"/>
              </w:rPr>
              <w:t xml:space="preserve"> </w:t>
            </w:r>
            <w:r>
              <w:rPr>
                <w:spacing w:val="-2"/>
                <w:sz w:val="20"/>
              </w:rPr>
              <w:t>E‐okul</w:t>
            </w:r>
            <w:r>
              <w:rPr>
                <w:spacing w:val="-4"/>
                <w:sz w:val="20"/>
              </w:rPr>
              <w:t xml:space="preserve"> </w:t>
            </w:r>
            <w:r>
              <w:rPr>
                <w:spacing w:val="-2"/>
                <w:sz w:val="20"/>
              </w:rPr>
              <w:t>sisteminde</w:t>
            </w:r>
            <w:r>
              <w:rPr>
                <w:spacing w:val="-3"/>
                <w:sz w:val="20"/>
              </w:rPr>
              <w:t xml:space="preserve"> </w:t>
            </w:r>
            <w:r>
              <w:rPr>
                <w:spacing w:val="-2"/>
                <w:sz w:val="20"/>
              </w:rPr>
              <w:t>bulunan sosyal</w:t>
            </w:r>
            <w:r>
              <w:rPr>
                <w:spacing w:val="-3"/>
                <w:sz w:val="20"/>
              </w:rPr>
              <w:t xml:space="preserve"> </w:t>
            </w:r>
            <w:r>
              <w:rPr>
                <w:spacing w:val="-2"/>
                <w:sz w:val="20"/>
              </w:rPr>
              <w:t>etkinlik modülünde</w:t>
            </w:r>
            <w:r>
              <w:rPr>
                <w:spacing w:val="-3"/>
                <w:sz w:val="20"/>
              </w:rPr>
              <w:t xml:space="preserve"> </w:t>
            </w:r>
            <w:r>
              <w:rPr>
                <w:spacing w:val="-2"/>
                <w:sz w:val="20"/>
              </w:rPr>
              <w:t>gerçekleştirilen</w:t>
            </w:r>
            <w:r>
              <w:rPr>
                <w:spacing w:val="-4"/>
                <w:sz w:val="20"/>
              </w:rPr>
              <w:t xml:space="preserve"> </w:t>
            </w:r>
            <w:r>
              <w:rPr>
                <w:spacing w:val="-2"/>
                <w:sz w:val="20"/>
              </w:rPr>
              <w:t>etkinlikler işlenecektir.</w:t>
            </w:r>
          </w:p>
        </w:tc>
      </w:tr>
      <w:tr w:rsidR="00E656E3" w14:paraId="6B79E2D4" w14:textId="77777777" w:rsidTr="00707A2C">
        <w:trPr>
          <w:trHeight w:val="395"/>
        </w:trPr>
        <w:tc>
          <w:tcPr>
            <w:tcW w:w="1697" w:type="dxa"/>
            <w:tcBorders>
              <w:bottom w:val="single" w:sz="4" w:space="0" w:color="000000"/>
              <w:right w:val="single" w:sz="4" w:space="0" w:color="000000"/>
            </w:tcBorders>
            <w:shd w:val="clear" w:color="auto" w:fill="FFF3CA"/>
          </w:tcPr>
          <w:p w14:paraId="1EEF957B" w14:textId="77777777" w:rsidR="00E656E3" w:rsidRDefault="00E656E3" w:rsidP="00707A2C">
            <w:pPr>
              <w:pStyle w:val="TableParagraph"/>
              <w:spacing w:before="81"/>
              <w:ind w:left="69"/>
              <w:rPr>
                <w:b/>
                <w:sz w:val="20"/>
              </w:rPr>
            </w:pPr>
            <w:r>
              <w:rPr>
                <w:b/>
                <w:spacing w:val="-2"/>
                <w:sz w:val="20"/>
              </w:rPr>
              <w:t>KOORDİNATÖR</w:t>
            </w:r>
          </w:p>
        </w:tc>
        <w:tc>
          <w:tcPr>
            <w:tcW w:w="7730" w:type="dxa"/>
            <w:gridSpan w:val="8"/>
            <w:tcBorders>
              <w:left w:val="single" w:sz="4" w:space="0" w:color="000000"/>
              <w:bottom w:val="single" w:sz="4" w:space="0" w:color="000000"/>
            </w:tcBorders>
            <w:shd w:val="clear" w:color="auto" w:fill="FFF3CA"/>
          </w:tcPr>
          <w:p w14:paraId="68464960" w14:textId="77777777" w:rsidR="00E656E3" w:rsidRDefault="00E656E3" w:rsidP="00707A2C">
            <w:pPr>
              <w:pStyle w:val="TableParagraph"/>
              <w:spacing w:before="77"/>
              <w:ind w:left="73"/>
              <w:rPr>
                <w:sz w:val="20"/>
              </w:rPr>
            </w:pPr>
            <w:r>
              <w:rPr>
                <w:sz w:val="20"/>
              </w:rPr>
              <w:t>Okul</w:t>
            </w:r>
            <w:r>
              <w:rPr>
                <w:spacing w:val="-9"/>
                <w:sz w:val="20"/>
              </w:rPr>
              <w:t xml:space="preserve"> </w:t>
            </w:r>
            <w:r>
              <w:rPr>
                <w:sz w:val="20"/>
              </w:rPr>
              <w:t>Müdürü,</w:t>
            </w:r>
            <w:r>
              <w:rPr>
                <w:spacing w:val="-7"/>
                <w:sz w:val="20"/>
              </w:rPr>
              <w:t xml:space="preserve"> </w:t>
            </w:r>
            <w:r>
              <w:rPr>
                <w:sz w:val="20"/>
              </w:rPr>
              <w:t>Müdür</w:t>
            </w:r>
            <w:r>
              <w:rPr>
                <w:spacing w:val="-7"/>
                <w:sz w:val="20"/>
              </w:rPr>
              <w:t xml:space="preserve"> </w:t>
            </w:r>
            <w:r>
              <w:rPr>
                <w:sz w:val="20"/>
              </w:rPr>
              <w:t>Yardımcısı,</w:t>
            </w:r>
            <w:r>
              <w:rPr>
                <w:spacing w:val="-7"/>
                <w:sz w:val="20"/>
              </w:rPr>
              <w:t xml:space="preserve"> </w:t>
            </w:r>
            <w:r>
              <w:rPr>
                <w:sz w:val="20"/>
              </w:rPr>
              <w:t>Rehber</w:t>
            </w:r>
            <w:r>
              <w:rPr>
                <w:spacing w:val="-7"/>
                <w:sz w:val="20"/>
              </w:rPr>
              <w:t xml:space="preserve"> </w:t>
            </w:r>
            <w:r>
              <w:rPr>
                <w:sz w:val="20"/>
              </w:rPr>
              <w:t>Öğretmen,</w:t>
            </w:r>
            <w:r>
              <w:rPr>
                <w:spacing w:val="-7"/>
                <w:sz w:val="20"/>
              </w:rPr>
              <w:t xml:space="preserve"> </w:t>
            </w:r>
            <w:r>
              <w:rPr>
                <w:sz w:val="20"/>
              </w:rPr>
              <w:t>Branş</w:t>
            </w:r>
            <w:r>
              <w:rPr>
                <w:spacing w:val="-6"/>
                <w:sz w:val="20"/>
              </w:rPr>
              <w:t xml:space="preserve"> </w:t>
            </w:r>
            <w:r>
              <w:rPr>
                <w:spacing w:val="-2"/>
                <w:sz w:val="20"/>
              </w:rPr>
              <w:t>Öğretmenleri</w:t>
            </w:r>
          </w:p>
        </w:tc>
      </w:tr>
      <w:tr w:rsidR="00E656E3" w14:paraId="7E7C75CB" w14:textId="77777777" w:rsidTr="00707A2C">
        <w:trPr>
          <w:trHeight w:val="690"/>
        </w:trPr>
        <w:tc>
          <w:tcPr>
            <w:tcW w:w="1697" w:type="dxa"/>
            <w:tcBorders>
              <w:top w:val="single" w:sz="4" w:space="0" w:color="000000"/>
              <w:bottom w:val="single" w:sz="4" w:space="0" w:color="000000"/>
              <w:right w:val="single" w:sz="4" w:space="0" w:color="000000"/>
            </w:tcBorders>
            <w:shd w:val="clear" w:color="auto" w:fill="FFF3CA"/>
          </w:tcPr>
          <w:p w14:paraId="3DFFE1FE" w14:textId="77777777" w:rsidR="00E656E3" w:rsidRDefault="00E656E3" w:rsidP="00707A2C">
            <w:pPr>
              <w:pStyle w:val="TableParagraph"/>
              <w:spacing w:line="230" w:lineRule="exact"/>
              <w:ind w:left="69" w:right="399"/>
              <w:rPr>
                <w:b/>
                <w:sz w:val="20"/>
              </w:rPr>
            </w:pPr>
            <w:r>
              <w:rPr>
                <w:b/>
                <w:sz w:val="20"/>
              </w:rPr>
              <w:t xml:space="preserve">İŞ BİRLİĞİ </w:t>
            </w:r>
            <w:r>
              <w:rPr>
                <w:b/>
                <w:spacing w:val="-2"/>
                <w:sz w:val="20"/>
              </w:rPr>
              <w:t>YAPILACAK BİRİMLER</w:t>
            </w:r>
          </w:p>
        </w:tc>
        <w:tc>
          <w:tcPr>
            <w:tcW w:w="7730" w:type="dxa"/>
            <w:gridSpan w:val="8"/>
            <w:tcBorders>
              <w:top w:val="single" w:sz="4" w:space="0" w:color="000000"/>
              <w:left w:val="single" w:sz="4" w:space="0" w:color="000000"/>
              <w:bottom w:val="single" w:sz="4" w:space="0" w:color="000000"/>
            </w:tcBorders>
            <w:shd w:val="clear" w:color="auto" w:fill="FFF3CA"/>
          </w:tcPr>
          <w:p w14:paraId="1C8D943C" w14:textId="77777777" w:rsidR="00E656E3" w:rsidRDefault="00E656E3" w:rsidP="00707A2C">
            <w:pPr>
              <w:pStyle w:val="TableParagraph"/>
              <w:spacing w:before="223"/>
              <w:ind w:left="73"/>
              <w:rPr>
                <w:sz w:val="20"/>
              </w:rPr>
            </w:pPr>
            <w:r>
              <w:rPr>
                <w:sz w:val="20"/>
              </w:rPr>
              <w:t>Okul</w:t>
            </w:r>
            <w:r>
              <w:rPr>
                <w:spacing w:val="-6"/>
                <w:sz w:val="20"/>
              </w:rPr>
              <w:t xml:space="preserve"> </w:t>
            </w:r>
            <w:r>
              <w:rPr>
                <w:sz w:val="20"/>
              </w:rPr>
              <w:t>İdaresi,</w:t>
            </w:r>
            <w:r>
              <w:rPr>
                <w:spacing w:val="-5"/>
                <w:sz w:val="20"/>
              </w:rPr>
              <w:t xml:space="preserve"> </w:t>
            </w:r>
            <w:r>
              <w:rPr>
                <w:sz w:val="20"/>
              </w:rPr>
              <w:t>Okul</w:t>
            </w:r>
            <w:r>
              <w:rPr>
                <w:spacing w:val="-2"/>
                <w:sz w:val="20"/>
              </w:rPr>
              <w:t xml:space="preserve"> </w:t>
            </w:r>
            <w:r>
              <w:rPr>
                <w:sz w:val="20"/>
              </w:rPr>
              <w:t>Aile</w:t>
            </w:r>
            <w:r>
              <w:rPr>
                <w:spacing w:val="-5"/>
                <w:sz w:val="20"/>
              </w:rPr>
              <w:t xml:space="preserve"> </w:t>
            </w:r>
            <w:r>
              <w:rPr>
                <w:sz w:val="20"/>
              </w:rPr>
              <w:t>Birliği,</w:t>
            </w:r>
            <w:r>
              <w:rPr>
                <w:spacing w:val="-5"/>
                <w:sz w:val="20"/>
              </w:rPr>
              <w:t xml:space="preserve"> </w:t>
            </w:r>
            <w:r>
              <w:rPr>
                <w:spacing w:val="-2"/>
                <w:sz w:val="20"/>
              </w:rPr>
              <w:t>Belediyeler</w:t>
            </w:r>
          </w:p>
        </w:tc>
      </w:tr>
      <w:tr w:rsidR="00E656E3" w14:paraId="12054743" w14:textId="77777777" w:rsidTr="00707A2C">
        <w:trPr>
          <w:trHeight w:val="326"/>
        </w:trPr>
        <w:tc>
          <w:tcPr>
            <w:tcW w:w="1697" w:type="dxa"/>
            <w:tcBorders>
              <w:top w:val="single" w:sz="4" w:space="0" w:color="000000"/>
              <w:bottom w:val="single" w:sz="4" w:space="0" w:color="000000"/>
              <w:right w:val="single" w:sz="4" w:space="0" w:color="000000"/>
            </w:tcBorders>
            <w:shd w:val="clear" w:color="auto" w:fill="FFF3CA"/>
          </w:tcPr>
          <w:p w14:paraId="07BFEF33" w14:textId="77777777" w:rsidR="00E656E3" w:rsidRDefault="00E656E3" w:rsidP="00707A2C">
            <w:pPr>
              <w:pStyle w:val="TableParagraph"/>
              <w:spacing w:before="46"/>
              <w:ind w:left="69"/>
              <w:rPr>
                <w:b/>
                <w:sz w:val="20"/>
              </w:rPr>
            </w:pPr>
            <w:r>
              <w:rPr>
                <w:b/>
                <w:spacing w:val="-2"/>
                <w:sz w:val="20"/>
              </w:rPr>
              <w:t>RİSKLER</w:t>
            </w:r>
          </w:p>
        </w:tc>
        <w:tc>
          <w:tcPr>
            <w:tcW w:w="7730" w:type="dxa"/>
            <w:gridSpan w:val="8"/>
            <w:tcBorders>
              <w:top w:val="single" w:sz="4" w:space="0" w:color="000000"/>
              <w:left w:val="single" w:sz="4" w:space="0" w:color="000000"/>
              <w:bottom w:val="single" w:sz="4" w:space="0" w:color="000000"/>
            </w:tcBorders>
            <w:shd w:val="clear" w:color="auto" w:fill="FFF3CA"/>
          </w:tcPr>
          <w:p w14:paraId="69483424" w14:textId="77777777" w:rsidR="00E656E3" w:rsidRDefault="00E656E3" w:rsidP="00707A2C">
            <w:pPr>
              <w:pStyle w:val="TableParagraph"/>
              <w:spacing w:before="41"/>
              <w:ind w:left="73"/>
              <w:rPr>
                <w:sz w:val="20"/>
              </w:rPr>
            </w:pPr>
            <w:r>
              <w:rPr>
                <w:sz w:val="20"/>
              </w:rPr>
              <w:t>Mekan</w:t>
            </w:r>
            <w:r>
              <w:rPr>
                <w:spacing w:val="37"/>
                <w:sz w:val="20"/>
              </w:rPr>
              <w:t xml:space="preserve"> </w:t>
            </w:r>
            <w:r>
              <w:rPr>
                <w:sz w:val="20"/>
              </w:rPr>
              <w:t>Düzenlemeleri</w:t>
            </w:r>
            <w:r>
              <w:rPr>
                <w:spacing w:val="-7"/>
                <w:sz w:val="20"/>
              </w:rPr>
              <w:t xml:space="preserve"> </w:t>
            </w:r>
            <w:r>
              <w:rPr>
                <w:sz w:val="20"/>
              </w:rPr>
              <w:t>için</w:t>
            </w:r>
            <w:r>
              <w:rPr>
                <w:spacing w:val="-5"/>
                <w:sz w:val="20"/>
              </w:rPr>
              <w:t xml:space="preserve"> </w:t>
            </w:r>
            <w:r>
              <w:rPr>
                <w:sz w:val="20"/>
              </w:rPr>
              <w:t>gerekli</w:t>
            </w:r>
            <w:r>
              <w:rPr>
                <w:spacing w:val="-7"/>
                <w:sz w:val="20"/>
              </w:rPr>
              <w:t xml:space="preserve"> </w:t>
            </w:r>
            <w:r>
              <w:rPr>
                <w:sz w:val="20"/>
              </w:rPr>
              <w:t>kaynakların</w:t>
            </w:r>
            <w:r>
              <w:rPr>
                <w:spacing w:val="-7"/>
                <w:sz w:val="20"/>
              </w:rPr>
              <w:t xml:space="preserve"> </w:t>
            </w:r>
            <w:r>
              <w:rPr>
                <w:spacing w:val="-2"/>
                <w:sz w:val="20"/>
              </w:rPr>
              <w:t>bulunamaması</w:t>
            </w:r>
          </w:p>
        </w:tc>
      </w:tr>
      <w:tr w:rsidR="00E656E3" w14:paraId="3ED374AF" w14:textId="77777777" w:rsidTr="00707A2C">
        <w:trPr>
          <w:trHeight w:val="460"/>
        </w:trPr>
        <w:tc>
          <w:tcPr>
            <w:tcW w:w="1697" w:type="dxa"/>
            <w:tcBorders>
              <w:top w:val="single" w:sz="4" w:space="0" w:color="000000"/>
              <w:bottom w:val="single" w:sz="4" w:space="0" w:color="000000"/>
              <w:right w:val="single" w:sz="4" w:space="0" w:color="000000"/>
            </w:tcBorders>
            <w:shd w:val="clear" w:color="auto" w:fill="FFF3CA"/>
          </w:tcPr>
          <w:p w14:paraId="6F8B8451" w14:textId="77777777" w:rsidR="00E656E3" w:rsidRDefault="00E656E3" w:rsidP="00707A2C">
            <w:pPr>
              <w:pStyle w:val="TableParagraph"/>
              <w:spacing w:line="230" w:lineRule="exact"/>
              <w:ind w:left="69" w:right="651"/>
              <w:rPr>
                <w:b/>
                <w:sz w:val="20"/>
              </w:rPr>
            </w:pPr>
            <w:r>
              <w:rPr>
                <w:b/>
                <w:spacing w:val="-2"/>
                <w:sz w:val="20"/>
              </w:rPr>
              <w:t>MALİYET TAHMİNİ</w:t>
            </w:r>
          </w:p>
        </w:tc>
        <w:tc>
          <w:tcPr>
            <w:tcW w:w="7730" w:type="dxa"/>
            <w:gridSpan w:val="8"/>
            <w:tcBorders>
              <w:top w:val="single" w:sz="4" w:space="0" w:color="000000"/>
              <w:left w:val="single" w:sz="4" w:space="0" w:color="000000"/>
              <w:bottom w:val="single" w:sz="4" w:space="0" w:color="000000"/>
            </w:tcBorders>
            <w:shd w:val="clear" w:color="auto" w:fill="FFF3CA"/>
          </w:tcPr>
          <w:p w14:paraId="5660135B" w14:textId="77777777" w:rsidR="00E656E3" w:rsidRDefault="00E656E3" w:rsidP="00707A2C">
            <w:pPr>
              <w:pStyle w:val="TableParagraph"/>
              <w:spacing w:before="110"/>
              <w:ind w:left="73"/>
              <w:rPr>
                <w:rFonts w:ascii="DejaVu Serif Condensed" w:hAnsi="DejaVu Serif Condensed"/>
                <w:sz w:val="20"/>
              </w:rPr>
            </w:pPr>
            <w:r>
              <w:rPr>
                <w:spacing w:val="-2"/>
                <w:sz w:val="20"/>
              </w:rPr>
              <w:t>2000</w:t>
            </w:r>
            <w:r>
              <w:rPr>
                <w:rFonts w:ascii="DejaVu Serif Condensed" w:hAnsi="DejaVu Serif Condensed"/>
                <w:spacing w:val="-2"/>
                <w:sz w:val="20"/>
              </w:rPr>
              <w:t>₺</w:t>
            </w:r>
          </w:p>
        </w:tc>
      </w:tr>
      <w:tr w:rsidR="00E656E3" w14:paraId="4496DA20" w14:textId="77777777" w:rsidTr="00707A2C">
        <w:trPr>
          <w:trHeight w:val="460"/>
        </w:trPr>
        <w:tc>
          <w:tcPr>
            <w:tcW w:w="1697" w:type="dxa"/>
            <w:tcBorders>
              <w:top w:val="single" w:sz="4" w:space="0" w:color="000000"/>
              <w:bottom w:val="single" w:sz="4" w:space="0" w:color="000000"/>
              <w:right w:val="single" w:sz="4" w:space="0" w:color="000000"/>
            </w:tcBorders>
            <w:shd w:val="clear" w:color="auto" w:fill="FFF3CA"/>
          </w:tcPr>
          <w:p w14:paraId="51302342" w14:textId="77777777" w:rsidR="00E656E3" w:rsidRDefault="00E656E3" w:rsidP="00707A2C">
            <w:pPr>
              <w:pStyle w:val="TableParagraph"/>
              <w:spacing w:before="113"/>
              <w:ind w:left="69"/>
              <w:rPr>
                <w:b/>
                <w:sz w:val="20"/>
              </w:rPr>
            </w:pPr>
            <w:r>
              <w:rPr>
                <w:b/>
                <w:spacing w:val="-2"/>
                <w:sz w:val="20"/>
              </w:rPr>
              <w:t>TESPİTLER</w:t>
            </w:r>
          </w:p>
        </w:tc>
        <w:tc>
          <w:tcPr>
            <w:tcW w:w="7730" w:type="dxa"/>
            <w:gridSpan w:val="8"/>
            <w:tcBorders>
              <w:top w:val="single" w:sz="4" w:space="0" w:color="000000"/>
              <w:left w:val="single" w:sz="4" w:space="0" w:color="000000"/>
              <w:bottom w:val="single" w:sz="4" w:space="0" w:color="000000"/>
            </w:tcBorders>
            <w:shd w:val="clear" w:color="auto" w:fill="FFF3CA"/>
          </w:tcPr>
          <w:p w14:paraId="3EC571F8" w14:textId="77777777" w:rsidR="00E656E3" w:rsidRDefault="00E656E3" w:rsidP="00707A2C">
            <w:pPr>
              <w:pStyle w:val="TableParagraph"/>
              <w:spacing w:line="223" w:lineRule="exact"/>
              <w:ind w:left="124"/>
              <w:rPr>
                <w:sz w:val="20"/>
              </w:rPr>
            </w:pPr>
            <w:r>
              <w:rPr>
                <w:sz w:val="20"/>
              </w:rPr>
              <w:t>Konularında</w:t>
            </w:r>
            <w:r>
              <w:rPr>
                <w:spacing w:val="-8"/>
                <w:sz w:val="20"/>
              </w:rPr>
              <w:t xml:space="preserve"> </w:t>
            </w:r>
            <w:r>
              <w:rPr>
                <w:sz w:val="20"/>
              </w:rPr>
              <w:t>alan</w:t>
            </w:r>
            <w:r>
              <w:rPr>
                <w:spacing w:val="-6"/>
                <w:sz w:val="20"/>
              </w:rPr>
              <w:t xml:space="preserve"> </w:t>
            </w:r>
            <w:r>
              <w:rPr>
                <w:sz w:val="20"/>
              </w:rPr>
              <w:t>uzmanları</w:t>
            </w:r>
            <w:r>
              <w:rPr>
                <w:spacing w:val="-9"/>
                <w:sz w:val="20"/>
              </w:rPr>
              <w:t xml:space="preserve"> </w:t>
            </w:r>
            <w:r>
              <w:rPr>
                <w:sz w:val="20"/>
              </w:rPr>
              <w:t>ile</w:t>
            </w:r>
            <w:r>
              <w:rPr>
                <w:spacing w:val="-7"/>
                <w:sz w:val="20"/>
              </w:rPr>
              <w:t xml:space="preserve"> </w:t>
            </w:r>
            <w:r>
              <w:rPr>
                <w:sz w:val="20"/>
              </w:rPr>
              <w:t>işbirliğine</w:t>
            </w:r>
            <w:r>
              <w:rPr>
                <w:spacing w:val="-8"/>
                <w:sz w:val="20"/>
              </w:rPr>
              <w:t xml:space="preserve"> </w:t>
            </w:r>
            <w:r>
              <w:rPr>
                <w:spacing w:val="-2"/>
                <w:sz w:val="20"/>
              </w:rPr>
              <w:t>gidilmesi.</w:t>
            </w:r>
          </w:p>
          <w:p w14:paraId="37B20C83" w14:textId="77777777" w:rsidR="00E656E3" w:rsidRDefault="00E656E3" w:rsidP="00707A2C">
            <w:pPr>
              <w:pStyle w:val="TableParagraph"/>
              <w:spacing w:line="217" w:lineRule="exact"/>
              <w:ind w:left="73"/>
              <w:rPr>
                <w:sz w:val="20"/>
              </w:rPr>
            </w:pPr>
            <w:r>
              <w:rPr>
                <w:sz w:val="20"/>
              </w:rPr>
              <w:t>Mekan</w:t>
            </w:r>
            <w:r>
              <w:rPr>
                <w:spacing w:val="-8"/>
                <w:sz w:val="20"/>
              </w:rPr>
              <w:t xml:space="preserve"> </w:t>
            </w:r>
            <w:r>
              <w:rPr>
                <w:sz w:val="20"/>
              </w:rPr>
              <w:t>düzenlemeleri</w:t>
            </w:r>
            <w:r>
              <w:rPr>
                <w:spacing w:val="-7"/>
                <w:sz w:val="20"/>
              </w:rPr>
              <w:t xml:space="preserve"> </w:t>
            </w:r>
            <w:r>
              <w:rPr>
                <w:sz w:val="20"/>
              </w:rPr>
              <w:t>için</w:t>
            </w:r>
            <w:r>
              <w:rPr>
                <w:spacing w:val="-5"/>
                <w:sz w:val="20"/>
              </w:rPr>
              <w:t xml:space="preserve"> </w:t>
            </w:r>
            <w:r>
              <w:rPr>
                <w:sz w:val="20"/>
              </w:rPr>
              <w:t>yeterli</w:t>
            </w:r>
            <w:r>
              <w:rPr>
                <w:spacing w:val="-7"/>
                <w:sz w:val="20"/>
              </w:rPr>
              <w:t xml:space="preserve"> </w:t>
            </w:r>
            <w:r>
              <w:rPr>
                <w:sz w:val="20"/>
              </w:rPr>
              <w:t>kaynak</w:t>
            </w:r>
            <w:r>
              <w:rPr>
                <w:spacing w:val="-7"/>
                <w:sz w:val="20"/>
              </w:rPr>
              <w:t xml:space="preserve"> </w:t>
            </w:r>
            <w:r>
              <w:rPr>
                <w:spacing w:val="-2"/>
                <w:sz w:val="20"/>
              </w:rPr>
              <w:t>bulunamaması</w:t>
            </w:r>
          </w:p>
        </w:tc>
      </w:tr>
      <w:tr w:rsidR="00E656E3" w14:paraId="18D19681" w14:textId="77777777" w:rsidTr="00707A2C">
        <w:trPr>
          <w:trHeight w:val="1840"/>
        </w:trPr>
        <w:tc>
          <w:tcPr>
            <w:tcW w:w="1697" w:type="dxa"/>
            <w:tcBorders>
              <w:top w:val="single" w:sz="4" w:space="0" w:color="000000"/>
              <w:right w:val="single" w:sz="4" w:space="0" w:color="000000"/>
            </w:tcBorders>
            <w:shd w:val="clear" w:color="auto" w:fill="FFF3CA"/>
          </w:tcPr>
          <w:p w14:paraId="6A3AE3FA" w14:textId="77777777" w:rsidR="00E656E3" w:rsidRDefault="00E656E3" w:rsidP="00707A2C">
            <w:pPr>
              <w:pStyle w:val="TableParagraph"/>
              <w:rPr>
                <w:rFonts w:ascii="DejaVu Serif Condensed"/>
                <w:sz w:val="20"/>
              </w:rPr>
            </w:pPr>
          </w:p>
          <w:p w14:paraId="7048CC4D" w14:textId="77777777" w:rsidR="00E656E3" w:rsidRDefault="00E656E3" w:rsidP="00707A2C">
            <w:pPr>
              <w:pStyle w:val="TableParagraph"/>
              <w:rPr>
                <w:rFonts w:ascii="DejaVu Serif Condensed"/>
                <w:sz w:val="20"/>
              </w:rPr>
            </w:pPr>
          </w:p>
          <w:p w14:paraId="33D2A80D" w14:textId="77777777" w:rsidR="00E656E3" w:rsidRDefault="00E656E3" w:rsidP="00707A2C">
            <w:pPr>
              <w:pStyle w:val="TableParagraph"/>
              <w:spacing w:before="103"/>
              <w:rPr>
                <w:rFonts w:ascii="DejaVu Serif Condensed"/>
                <w:sz w:val="20"/>
              </w:rPr>
            </w:pPr>
          </w:p>
          <w:p w14:paraId="3385BACA" w14:textId="77777777" w:rsidR="00E656E3" w:rsidRDefault="00E656E3" w:rsidP="00707A2C">
            <w:pPr>
              <w:pStyle w:val="TableParagraph"/>
              <w:ind w:left="69"/>
              <w:rPr>
                <w:b/>
                <w:sz w:val="20"/>
              </w:rPr>
            </w:pPr>
            <w:r>
              <w:rPr>
                <w:b/>
                <w:spacing w:val="-2"/>
                <w:sz w:val="20"/>
              </w:rPr>
              <w:t>İHTİYAÇLAR</w:t>
            </w:r>
          </w:p>
        </w:tc>
        <w:tc>
          <w:tcPr>
            <w:tcW w:w="7730" w:type="dxa"/>
            <w:gridSpan w:val="8"/>
            <w:tcBorders>
              <w:top w:val="single" w:sz="4" w:space="0" w:color="000000"/>
              <w:left w:val="single" w:sz="4" w:space="0" w:color="000000"/>
            </w:tcBorders>
            <w:shd w:val="clear" w:color="auto" w:fill="FFF3CA"/>
          </w:tcPr>
          <w:p w14:paraId="2C5B9679" w14:textId="77777777" w:rsidR="00E656E3" w:rsidRDefault="00E656E3" w:rsidP="00707A2C">
            <w:pPr>
              <w:pStyle w:val="TableParagraph"/>
              <w:ind w:left="73" w:right="3777" w:firstLine="50"/>
              <w:rPr>
                <w:sz w:val="20"/>
              </w:rPr>
            </w:pPr>
            <w:r>
              <w:rPr>
                <w:sz w:val="20"/>
              </w:rPr>
              <w:t>Faaliyetler</w:t>
            </w:r>
            <w:r>
              <w:rPr>
                <w:spacing w:val="-10"/>
                <w:sz w:val="20"/>
              </w:rPr>
              <w:t xml:space="preserve"> </w:t>
            </w:r>
            <w:r>
              <w:rPr>
                <w:sz w:val="20"/>
              </w:rPr>
              <w:t>için</w:t>
            </w:r>
            <w:r>
              <w:rPr>
                <w:spacing w:val="-10"/>
                <w:sz w:val="20"/>
              </w:rPr>
              <w:t xml:space="preserve"> </w:t>
            </w:r>
            <w:r>
              <w:rPr>
                <w:sz w:val="20"/>
              </w:rPr>
              <w:t>maddi</w:t>
            </w:r>
            <w:r>
              <w:rPr>
                <w:spacing w:val="-12"/>
                <w:sz w:val="20"/>
              </w:rPr>
              <w:t xml:space="preserve"> </w:t>
            </w:r>
            <w:r>
              <w:rPr>
                <w:sz w:val="20"/>
              </w:rPr>
              <w:t>kaynaklar</w:t>
            </w:r>
            <w:r>
              <w:rPr>
                <w:spacing w:val="-10"/>
                <w:sz w:val="20"/>
              </w:rPr>
              <w:t xml:space="preserve"> </w:t>
            </w:r>
            <w:r>
              <w:rPr>
                <w:sz w:val="20"/>
              </w:rPr>
              <w:t>bulunması Okul</w:t>
            </w:r>
            <w:r>
              <w:rPr>
                <w:spacing w:val="40"/>
                <w:sz w:val="20"/>
              </w:rPr>
              <w:t xml:space="preserve"> </w:t>
            </w:r>
            <w:r>
              <w:rPr>
                <w:sz w:val="20"/>
              </w:rPr>
              <w:t>Aile işbirliğinin arttırılması</w:t>
            </w:r>
          </w:p>
          <w:p w14:paraId="50A8778C" w14:textId="77777777" w:rsidR="00E656E3" w:rsidRDefault="00E656E3" w:rsidP="00707A2C">
            <w:pPr>
              <w:pStyle w:val="TableParagraph"/>
              <w:spacing w:line="228" w:lineRule="exact"/>
              <w:ind w:left="73"/>
              <w:rPr>
                <w:sz w:val="20"/>
              </w:rPr>
            </w:pPr>
            <w:r>
              <w:rPr>
                <w:sz w:val="20"/>
              </w:rPr>
              <w:t>Öğretmenler</w:t>
            </w:r>
            <w:r>
              <w:rPr>
                <w:spacing w:val="-5"/>
                <w:sz w:val="20"/>
              </w:rPr>
              <w:t xml:space="preserve"> </w:t>
            </w:r>
            <w:r>
              <w:rPr>
                <w:sz w:val="20"/>
              </w:rPr>
              <w:t>ve</w:t>
            </w:r>
            <w:r>
              <w:rPr>
                <w:spacing w:val="-6"/>
                <w:sz w:val="20"/>
              </w:rPr>
              <w:t xml:space="preserve"> </w:t>
            </w:r>
            <w:r>
              <w:rPr>
                <w:sz w:val="20"/>
              </w:rPr>
              <w:t>öğrenciler</w:t>
            </w:r>
            <w:r>
              <w:rPr>
                <w:spacing w:val="-7"/>
                <w:sz w:val="20"/>
              </w:rPr>
              <w:t xml:space="preserve"> </w:t>
            </w:r>
            <w:r>
              <w:rPr>
                <w:sz w:val="20"/>
              </w:rPr>
              <w:t>için</w:t>
            </w:r>
            <w:r>
              <w:rPr>
                <w:spacing w:val="-8"/>
                <w:sz w:val="20"/>
              </w:rPr>
              <w:t xml:space="preserve"> </w:t>
            </w:r>
            <w:r>
              <w:rPr>
                <w:sz w:val="20"/>
              </w:rPr>
              <w:t>farkındalık</w:t>
            </w:r>
            <w:r>
              <w:rPr>
                <w:spacing w:val="-8"/>
                <w:sz w:val="20"/>
              </w:rPr>
              <w:t xml:space="preserve"> </w:t>
            </w:r>
            <w:r>
              <w:rPr>
                <w:sz w:val="20"/>
              </w:rPr>
              <w:t>etkinlikleri</w:t>
            </w:r>
            <w:r>
              <w:rPr>
                <w:spacing w:val="-6"/>
                <w:sz w:val="20"/>
              </w:rPr>
              <w:t xml:space="preserve"> </w:t>
            </w:r>
            <w:r>
              <w:rPr>
                <w:spacing w:val="-2"/>
                <w:sz w:val="20"/>
              </w:rPr>
              <w:t>yapılması</w:t>
            </w:r>
          </w:p>
          <w:p w14:paraId="69FF1CA9" w14:textId="77777777" w:rsidR="00E656E3" w:rsidRDefault="00E656E3" w:rsidP="00707A2C">
            <w:pPr>
              <w:pStyle w:val="TableParagraph"/>
              <w:ind w:left="73" w:right="121"/>
              <w:rPr>
                <w:sz w:val="20"/>
              </w:rPr>
            </w:pPr>
            <w:r>
              <w:rPr>
                <w:sz w:val="20"/>
              </w:rPr>
              <w:t>Öğrencilerin</w:t>
            </w:r>
            <w:r>
              <w:rPr>
                <w:spacing w:val="-7"/>
                <w:sz w:val="20"/>
              </w:rPr>
              <w:t xml:space="preserve"> </w:t>
            </w:r>
            <w:r>
              <w:rPr>
                <w:sz w:val="20"/>
              </w:rPr>
              <w:t>ilgi</w:t>
            </w:r>
            <w:r>
              <w:rPr>
                <w:spacing w:val="-3"/>
                <w:sz w:val="20"/>
              </w:rPr>
              <w:t xml:space="preserve"> </w:t>
            </w:r>
            <w:r>
              <w:rPr>
                <w:sz w:val="20"/>
              </w:rPr>
              <w:t>ve</w:t>
            </w:r>
            <w:r>
              <w:rPr>
                <w:spacing w:val="-5"/>
                <w:sz w:val="20"/>
              </w:rPr>
              <w:t xml:space="preserve"> </w:t>
            </w:r>
            <w:r>
              <w:rPr>
                <w:sz w:val="20"/>
              </w:rPr>
              <w:t>becerilerine</w:t>
            </w:r>
            <w:r>
              <w:rPr>
                <w:spacing w:val="-5"/>
                <w:sz w:val="20"/>
              </w:rPr>
              <w:t xml:space="preserve"> </w:t>
            </w:r>
            <w:r>
              <w:rPr>
                <w:sz w:val="20"/>
              </w:rPr>
              <w:t>uygun,</w:t>
            </w:r>
            <w:r>
              <w:rPr>
                <w:spacing w:val="-5"/>
                <w:sz w:val="20"/>
              </w:rPr>
              <w:t xml:space="preserve"> </w:t>
            </w:r>
            <w:r>
              <w:rPr>
                <w:sz w:val="20"/>
              </w:rPr>
              <w:t>öğrencilerin</w:t>
            </w:r>
            <w:r>
              <w:rPr>
                <w:spacing w:val="-7"/>
                <w:sz w:val="20"/>
              </w:rPr>
              <w:t xml:space="preserve"> </w:t>
            </w:r>
            <w:r>
              <w:rPr>
                <w:sz w:val="20"/>
              </w:rPr>
              <w:t>etkin</w:t>
            </w:r>
            <w:r>
              <w:rPr>
                <w:spacing w:val="-6"/>
                <w:sz w:val="20"/>
              </w:rPr>
              <w:t xml:space="preserve"> </w:t>
            </w:r>
            <w:r>
              <w:rPr>
                <w:sz w:val="20"/>
              </w:rPr>
              <w:t>katılımının</w:t>
            </w:r>
            <w:r>
              <w:rPr>
                <w:spacing w:val="-6"/>
                <w:sz w:val="20"/>
              </w:rPr>
              <w:t xml:space="preserve"> </w:t>
            </w:r>
            <w:r>
              <w:rPr>
                <w:sz w:val="20"/>
              </w:rPr>
              <w:t>olduğu</w:t>
            </w:r>
            <w:r>
              <w:rPr>
                <w:spacing w:val="-6"/>
                <w:sz w:val="20"/>
              </w:rPr>
              <w:t xml:space="preserve"> </w:t>
            </w:r>
            <w:r>
              <w:rPr>
                <w:sz w:val="20"/>
              </w:rPr>
              <w:t xml:space="preserve">projeler </w:t>
            </w:r>
            <w:r>
              <w:rPr>
                <w:spacing w:val="-2"/>
                <w:sz w:val="20"/>
              </w:rPr>
              <w:t>yapılması</w:t>
            </w:r>
          </w:p>
          <w:p w14:paraId="7AFB6153" w14:textId="77777777" w:rsidR="00E656E3" w:rsidRDefault="00E656E3" w:rsidP="00707A2C">
            <w:pPr>
              <w:pStyle w:val="TableParagraph"/>
              <w:ind w:left="73"/>
              <w:rPr>
                <w:sz w:val="20"/>
              </w:rPr>
            </w:pPr>
            <w:r>
              <w:rPr>
                <w:sz w:val="20"/>
              </w:rPr>
              <w:t>Eğitim</w:t>
            </w:r>
            <w:r>
              <w:rPr>
                <w:spacing w:val="-7"/>
                <w:sz w:val="20"/>
              </w:rPr>
              <w:t xml:space="preserve"> </w:t>
            </w:r>
            <w:r>
              <w:rPr>
                <w:sz w:val="20"/>
              </w:rPr>
              <w:t>ortamlarının</w:t>
            </w:r>
            <w:r>
              <w:rPr>
                <w:spacing w:val="-6"/>
                <w:sz w:val="20"/>
              </w:rPr>
              <w:t xml:space="preserve"> </w:t>
            </w:r>
            <w:r>
              <w:rPr>
                <w:sz w:val="20"/>
              </w:rPr>
              <w:t>öğrenci</w:t>
            </w:r>
            <w:r>
              <w:rPr>
                <w:spacing w:val="-5"/>
                <w:sz w:val="20"/>
              </w:rPr>
              <w:t xml:space="preserve"> </w:t>
            </w:r>
            <w:r>
              <w:rPr>
                <w:sz w:val="20"/>
              </w:rPr>
              <w:t>ihtiyaçlarına</w:t>
            </w:r>
            <w:r>
              <w:rPr>
                <w:spacing w:val="-5"/>
                <w:sz w:val="20"/>
              </w:rPr>
              <w:t xml:space="preserve"> </w:t>
            </w:r>
            <w:r>
              <w:rPr>
                <w:sz w:val="20"/>
              </w:rPr>
              <w:t>cevap</w:t>
            </w:r>
            <w:r>
              <w:rPr>
                <w:spacing w:val="-4"/>
                <w:sz w:val="20"/>
              </w:rPr>
              <w:t xml:space="preserve"> </w:t>
            </w:r>
            <w:r>
              <w:rPr>
                <w:sz w:val="20"/>
              </w:rPr>
              <w:t>verecek</w:t>
            </w:r>
            <w:r>
              <w:rPr>
                <w:spacing w:val="-6"/>
                <w:sz w:val="20"/>
              </w:rPr>
              <w:t xml:space="preserve"> </w:t>
            </w:r>
            <w:r>
              <w:rPr>
                <w:sz w:val="20"/>
              </w:rPr>
              <w:t>şekilde</w:t>
            </w:r>
            <w:r>
              <w:rPr>
                <w:spacing w:val="-5"/>
                <w:sz w:val="20"/>
              </w:rPr>
              <w:t xml:space="preserve"> </w:t>
            </w:r>
            <w:r>
              <w:rPr>
                <w:sz w:val="20"/>
              </w:rPr>
              <w:t>geliştirilmesi</w:t>
            </w:r>
            <w:r>
              <w:rPr>
                <w:spacing w:val="-6"/>
                <w:sz w:val="20"/>
              </w:rPr>
              <w:t xml:space="preserve"> </w:t>
            </w:r>
            <w:r>
              <w:rPr>
                <w:sz w:val="20"/>
              </w:rPr>
              <w:t>ve</w:t>
            </w:r>
            <w:r>
              <w:rPr>
                <w:spacing w:val="-5"/>
                <w:sz w:val="20"/>
              </w:rPr>
              <w:t xml:space="preserve"> </w:t>
            </w:r>
            <w:r>
              <w:rPr>
                <w:sz w:val="20"/>
              </w:rPr>
              <w:t>buna</w:t>
            </w:r>
            <w:r>
              <w:rPr>
                <w:spacing w:val="-2"/>
                <w:sz w:val="20"/>
              </w:rPr>
              <w:t xml:space="preserve"> </w:t>
            </w:r>
            <w:r>
              <w:rPr>
                <w:sz w:val="20"/>
              </w:rPr>
              <w:t>yönelik finansmanın sağlanması</w:t>
            </w:r>
          </w:p>
        </w:tc>
      </w:tr>
    </w:tbl>
    <w:p w14:paraId="3B879553" w14:textId="77777777" w:rsidR="00E656E3" w:rsidRDefault="00E656E3" w:rsidP="00E656E3">
      <w:pPr>
        <w:rPr>
          <w:sz w:val="20"/>
        </w:rPr>
        <w:sectPr w:rsidR="00E656E3">
          <w:type w:val="continuous"/>
          <w:pgSz w:w="11920" w:h="16850"/>
          <w:pgMar w:top="1580" w:right="260" w:bottom="1260" w:left="340" w:header="0" w:footer="925" w:gutter="0"/>
          <w:cols w:space="720"/>
        </w:sectPr>
      </w:pPr>
    </w:p>
    <w:tbl>
      <w:tblPr>
        <w:tblW w:w="0" w:type="auto"/>
        <w:tblInd w:w="10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786"/>
        <w:gridCol w:w="1259"/>
        <w:gridCol w:w="915"/>
        <w:gridCol w:w="781"/>
        <w:gridCol w:w="1013"/>
        <w:gridCol w:w="684"/>
        <w:gridCol w:w="687"/>
        <w:gridCol w:w="684"/>
        <w:gridCol w:w="684"/>
        <w:gridCol w:w="922"/>
      </w:tblGrid>
      <w:tr w:rsidR="00E656E3" w14:paraId="421A7BDA" w14:textId="77777777" w:rsidTr="00707A2C">
        <w:trPr>
          <w:trHeight w:val="496"/>
        </w:trPr>
        <w:tc>
          <w:tcPr>
            <w:tcW w:w="1786" w:type="dxa"/>
            <w:tcBorders>
              <w:bottom w:val="single" w:sz="4" w:space="0" w:color="000000"/>
              <w:right w:val="single" w:sz="4" w:space="0" w:color="000000"/>
            </w:tcBorders>
            <w:shd w:val="clear" w:color="auto" w:fill="F8CAAC"/>
          </w:tcPr>
          <w:p w14:paraId="5B786F69" w14:textId="77777777" w:rsidR="00E656E3" w:rsidRDefault="00E656E3" w:rsidP="00707A2C">
            <w:pPr>
              <w:pStyle w:val="TableParagraph"/>
              <w:spacing w:before="132"/>
              <w:ind w:left="69"/>
              <w:rPr>
                <w:b/>
                <w:sz w:val="20"/>
              </w:rPr>
            </w:pPr>
            <w:r>
              <w:rPr>
                <w:b/>
                <w:spacing w:val="-2"/>
                <w:sz w:val="20"/>
              </w:rPr>
              <w:t>TEMA:</w:t>
            </w:r>
          </w:p>
        </w:tc>
        <w:tc>
          <w:tcPr>
            <w:tcW w:w="7629" w:type="dxa"/>
            <w:gridSpan w:val="9"/>
            <w:tcBorders>
              <w:left w:val="single" w:sz="4" w:space="0" w:color="000000"/>
              <w:bottom w:val="single" w:sz="4" w:space="0" w:color="000000"/>
            </w:tcBorders>
            <w:shd w:val="clear" w:color="auto" w:fill="F8CAAC"/>
          </w:tcPr>
          <w:p w14:paraId="3656FC51" w14:textId="77777777" w:rsidR="00E656E3" w:rsidRDefault="00E656E3" w:rsidP="00707A2C">
            <w:pPr>
              <w:pStyle w:val="TableParagraph"/>
              <w:spacing w:before="127"/>
              <w:ind w:left="71"/>
              <w:rPr>
                <w:sz w:val="20"/>
              </w:rPr>
            </w:pPr>
            <w:r>
              <w:rPr>
                <w:spacing w:val="-2"/>
                <w:sz w:val="20"/>
              </w:rPr>
              <w:t>KAPASİTE</w:t>
            </w:r>
          </w:p>
        </w:tc>
      </w:tr>
      <w:tr w:rsidR="00E656E3" w14:paraId="4D42243D" w14:textId="77777777" w:rsidTr="00707A2C">
        <w:trPr>
          <w:trHeight w:val="690"/>
        </w:trPr>
        <w:tc>
          <w:tcPr>
            <w:tcW w:w="1786" w:type="dxa"/>
            <w:tcBorders>
              <w:top w:val="single" w:sz="4" w:space="0" w:color="000000"/>
              <w:bottom w:val="single" w:sz="4" w:space="0" w:color="000000"/>
              <w:right w:val="single" w:sz="4" w:space="0" w:color="000000"/>
            </w:tcBorders>
            <w:shd w:val="clear" w:color="auto" w:fill="F8CAAC"/>
          </w:tcPr>
          <w:p w14:paraId="0D0E3E87" w14:textId="77777777" w:rsidR="00E656E3" w:rsidRDefault="00E656E3" w:rsidP="00707A2C">
            <w:pPr>
              <w:pStyle w:val="TableParagraph"/>
              <w:spacing w:before="113"/>
              <w:ind w:left="69" w:right="566"/>
              <w:rPr>
                <w:b/>
                <w:sz w:val="20"/>
              </w:rPr>
            </w:pPr>
            <w:r>
              <w:rPr>
                <w:b/>
                <w:spacing w:val="-2"/>
                <w:sz w:val="20"/>
              </w:rPr>
              <w:t xml:space="preserve">STRATEJİK </w:t>
            </w:r>
            <w:r>
              <w:rPr>
                <w:b/>
                <w:sz w:val="20"/>
              </w:rPr>
              <w:t>AMAÇ 3</w:t>
            </w:r>
          </w:p>
        </w:tc>
        <w:tc>
          <w:tcPr>
            <w:tcW w:w="7629" w:type="dxa"/>
            <w:gridSpan w:val="9"/>
            <w:tcBorders>
              <w:top w:val="single" w:sz="4" w:space="0" w:color="000000"/>
              <w:left w:val="single" w:sz="4" w:space="0" w:color="000000"/>
              <w:bottom w:val="single" w:sz="4" w:space="0" w:color="000000"/>
            </w:tcBorders>
            <w:shd w:val="clear" w:color="auto" w:fill="F8CAAC"/>
          </w:tcPr>
          <w:p w14:paraId="76817CD5" w14:textId="77777777" w:rsidR="00E656E3" w:rsidRDefault="00E656E3" w:rsidP="00707A2C">
            <w:pPr>
              <w:pStyle w:val="TableParagraph"/>
              <w:spacing w:line="237" w:lineRule="auto"/>
              <w:ind w:left="71"/>
              <w:rPr>
                <w:sz w:val="20"/>
              </w:rPr>
            </w:pPr>
            <w:r>
              <w:rPr>
                <w:sz w:val="20"/>
              </w:rPr>
              <w:t>Beşeri, fiziki, mali ve teknolojik yapı ile yönetim ve organizasyon yapısını iyileştirerek eğitime</w:t>
            </w:r>
            <w:r>
              <w:rPr>
                <w:spacing w:val="-4"/>
                <w:sz w:val="20"/>
              </w:rPr>
              <w:t xml:space="preserve"> </w:t>
            </w:r>
            <w:r>
              <w:rPr>
                <w:sz w:val="20"/>
              </w:rPr>
              <w:t>erişimi</w:t>
            </w:r>
            <w:r>
              <w:rPr>
                <w:spacing w:val="-2"/>
                <w:sz w:val="20"/>
              </w:rPr>
              <w:t xml:space="preserve"> </w:t>
            </w:r>
            <w:r>
              <w:rPr>
                <w:sz w:val="20"/>
              </w:rPr>
              <w:t>ve</w:t>
            </w:r>
            <w:r>
              <w:rPr>
                <w:spacing w:val="-4"/>
                <w:sz w:val="20"/>
              </w:rPr>
              <w:t xml:space="preserve"> </w:t>
            </w:r>
            <w:r>
              <w:rPr>
                <w:sz w:val="20"/>
              </w:rPr>
              <w:t>eğitimde</w:t>
            </w:r>
            <w:r>
              <w:rPr>
                <w:spacing w:val="-1"/>
                <w:sz w:val="20"/>
              </w:rPr>
              <w:t xml:space="preserve"> </w:t>
            </w:r>
            <w:r>
              <w:rPr>
                <w:sz w:val="20"/>
              </w:rPr>
              <w:t>kaliteyi</w:t>
            </w:r>
            <w:r>
              <w:rPr>
                <w:spacing w:val="-5"/>
                <w:sz w:val="20"/>
              </w:rPr>
              <w:t xml:space="preserve"> </w:t>
            </w:r>
            <w:r>
              <w:rPr>
                <w:sz w:val="20"/>
              </w:rPr>
              <w:t>artıracak</w:t>
            </w:r>
            <w:r>
              <w:rPr>
                <w:spacing w:val="-5"/>
                <w:sz w:val="20"/>
              </w:rPr>
              <w:t xml:space="preserve"> </w:t>
            </w:r>
            <w:r>
              <w:rPr>
                <w:sz w:val="20"/>
              </w:rPr>
              <w:t>etkin</w:t>
            </w:r>
            <w:r>
              <w:rPr>
                <w:spacing w:val="-3"/>
                <w:sz w:val="20"/>
              </w:rPr>
              <w:t xml:space="preserve"> </w:t>
            </w:r>
            <w:r>
              <w:rPr>
                <w:sz w:val="20"/>
              </w:rPr>
              <w:t>ve</w:t>
            </w:r>
            <w:r>
              <w:rPr>
                <w:spacing w:val="-4"/>
                <w:sz w:val="20"/>
              </w:rPr>
              <w:t xml:space="preserve"> </w:t>
            </w:r>
            <w:r>
              <w:rPr>
                <w:sz w:val="20"/>
              </w:rPr>
              <w:t>verimli</w:t>
            </w:r>
            <w:r>
              <w:rPr>
                <w:spacing w:val="-5"/>
                <w:sz w:val="20"/>
              </w:rPr>
              <w:t xml:space="preserve"> </w:t>
            </w:r>
            <w:r>
              <w:rPr>
                <w:sz w:val="20"/>
              </w:rPr>
              <w:t>işleyen</w:t>
            </w:r>
            <w:r>
              <w:rPr>
                <w:spacing w:val="-5"/>
                <w:sz w:val="20"/>
              </w:rPr>
              <w:t xml:space="preserve"> </w:t>
            </w:r>
            <w:r>
              <w:rPr>
                <w:sz w:val="20"/>
              </w:rPr>
              <w:t>bir</w:t>
            </w:r>
            <w:r>
              <w:rPr>
                <w:spacing w:val="-4"/>
                <w:sz w:val="20"/>
              </w:rPr>
              <w:t xml:space="preserve"> </w:t>
            </w:r>
            <w:r>
              <w:rPr>
                <w:sz w:val="20"/>
              </w:rPr>
              <w:t>kurumsal</w:t>
            </w:r>
            <w:r>
              <w:rPr>
                <w:spacing w:val="-2"/>
                <w:sz w:val="20"/>
              </w:rPr>
              <w:t xml:space="preserve"> </w:t>
            </w:r>
            <w:r>
              <w:rPr>
                <w:sz w:val="20"/>
              </w:rPr>
              <w:t>yapıyı</w:t>
            </w:r>
          </w:p>
          <w:p w14:paraId="609EF5A2" w14:textId="77777777" w:rsidR="00E656E3" w:rsidRDefault="00E656E3" w:rsidP="00707A2C">
            <w:pPr>
              <w:pStyle w:val="TableParagraph"/>
              <w:spacing w:line="217" w:lineRule="exact"/>
              <w:ind w:left="71"/>
              <w:rPr>
                <w:sz w:val="20"/>
              </w:rPr>
            </w:pPr>
            <w:r>
              <w:rPr>
                <w:sz w:val="20"/>
              </w:rPr>
              <w:t>tesis</w:t>
            </w:r>
            <w:r>
              <w:rPr>
                <w:spacing w:val="-6"/>
                <w:sz w:val="20"/>
              </w:rPr>
              <w:t xml:space="preserve"> </w:t>
            </w:r>
            <w:r>
              <w:rPr>
                <w:spacing w:val="-2"/>
                <w:sz w:val="20"/>
              </w:rPr>
              <w:t>etmek.</w:t>
            </w:r>
          </w:p>
        </w:tc>
      </w:tr>
      <w:tr w:rsidR="00E656E3" w14:paraId="03CFD308" w14:textId="77777777" w:rsidTr="00707A2C">
        <w:trPr>
          <w:trHeight w:val="496"/>
        </w:trPr>
        <w:tc>
          <w:tcPr>
            <w:tcW w:w="1786" w:type="dxa"/>
            <w:tcBorders>
              <w:top w:val="single" w:sz="4" w:space="0" w:color="000000"/>
              <w:bottom w:val="single" w:sz="4" w:space="0" w:color="000000"/>
              <w:right w:val="single" w:sz="4" w:space="0" w:color="000000"/>
            </w:tcBorders>
            <w:shd w:val="clear" w:color="auto" w:fill="C09200"/>
          </w:tcPr>
          <w:p w14:paraId="7D751092" w14:textId="77777777" w:rsidR="00E656E3" w:rsidRDefault="00E656E3" w:rsidP="00707A2C">
            <w:pPr>
              <w:pStyle w:val="TableParagraph"/>
              <w:spacing w:before="132"/>
              <w:ind w:left="69"/>
              <w:rPr>
                <w:b/>
                <w:sz w:val="20"/>
              </w:rPr>
            </w:pPr>
            <w:r>
              <w:rPr>
                <w:b/>
                <w:sz w:val="20"/>
              </w:rPr>
              <w:t>Hedef</w:t>
            </w:r>
            <w:r>
              <w:rPr>
                <w:b/>
                <w:spacing w:val="-5"/>
                <w:sz w:val="20"/>
              </w:rPr>
              <w:t xml:space="preserve"> 3.1</w:t>
            </w:r>
          </w:p>
        </w:tc>
        <w:tc>
          <w:tcPr>
            <w:tcW w:w="7629" w:type="dxa"/>
            <w:gridSpan w:val="9"/>
            <w:tcBorders>
              <w:top w:val="single" w:sz="4" w:space="0" w:color="000000"/>
              <w:left w:val="single" w:sz="4" w:space="0" w:color="000000"/>
              <w:bottom w:val="single" w:sz="4" w:space="0" w:color="000000"/>
            </w:tcBorders>
            <w:shd w:val="clear" w:color="auto" w:fill="C09200"/>
          </w:tcPr>
          <w:p w14:paraId="0F09BE22" w14:textId="77777777" w:rsidR="00E656E3" w:rsidRDefault="00E656E3" w:rsidP="00707A2C">
            <w:pPr>
              <w:pStyle w:val="TableParagraph"/>
              <w:spacing w:before="127"/>
              <w:ind w:left="121"/>
              <w:rPr>
                <w:sz w:val="20"/>
              </w:rPr>
            </w:pPr>
            <w:r>
              <w:rPr>
                <w:sz w:val="20"/>
              </w:rPr>
              <w:t>Kurum</w:t>
            </w:r>
            <w:r>
              <w:rPr>
                <w:spacing w:val="-11"/>
                <w:sz w:val="20"/>
              </w:rPr>
              <w:t xml:space="preserve"> </w:t>
            </w:r>
            <w:r>
              <w:rPr>
                <w:sz w:val="20"/>
              </w:rPr>
              <w:t>personelinin</w:t>
            </w:r>
            <w:r>
              <w:rPr>
                <w:spacing w:val="-8"/>
                <w:sz w:val="20"/>
              </w:rPr>
              <w:t xml:space="preserve"> </w:t>
            </w:r>
            <w:r>
              <w:rPr>
                <w:sz w:val="20"/>
              </w:rPr>
              <w:t>mesleki</w:t>
            </w:r>
            <w:r>
              <w:rPr>
                <w:spacing w:val="-8"/>
                <w:sz w:val="20"/>
              </w:rPr>
              <w:t xml:space="preserve"> </w:t>
            </w:r>
            <w:r>
              <w:rPr>
                <w:sz w:val="20"/>
              </w:rPr>
              <w:t>gelişimlerinin</w:t>
            </w:r>
            <w:r>
              <w:rPr>
                <w:spacing w:val="-9"/>
                <w:sz w:val="20"/>
              </w:rPr>
              <w:t xml:space="preserve"> </w:t>
            </w:r>
            <w:r>
              <w:rPr>
                <w:sz w:val="20"/>
              </w:rPr>
              <w:t>artırılması</w:t>
            </w:r>
            <w:r>
              <w:rPr>
                <w:spacing w:val="-8"/>
                <w:sz w:val="20"/>
              </w:rPr>
              <w:t xml:space="preserve"> </w:t>
            </w:r>
            <w:r>
              <w:rPr>
                <w:spacing w:val="-2"/>
                <w:sz w:val="20"/>
              </w:rPr>
              <w:t>sağlanacaktır.</w:t>
            </w:r>
          </w:p>
        </w:tc>
      </w:tr>
      <w:tr w:rsidR="00E656E3" w14:paraId="3ACD9614" w14:textId="77777777" w:rsidTr="00707A2C">
        <w:trPr>
          <w:trHeight w:val="762"/>
        </w:trPr>
        <w:tc>
          <w:tcPr>
            <w:tcW w:w="1786" w:type="dxa"/>
            <w:tcBorders>
              <w:top w:val="single" w:sz="4" w:space="0" w:color="000000"/>
              <w:bottom w:val="single" w:sz="4" w:space="0" w:color="000000"/>
              <w:right w:val="single" w:sz="4" w:space="0" w:color="000000"/>
            </w:tcBorders>
            <w:shd w:val="clear" w:color="auto" w:fill="FFDA64"/>
          </w:tcPr>
          <w:p w14:paraId="56DF819E" w14:textId="77777777" w:rsidR="00E656E3" w:rsidRDefault="00E656E3" w:rsidP="00707A2C">
            <w:pPr>
              <w:pStyle w:val="TableParagraph"/>
              <w:spacing w:before="31"/>
              <w:rPr>
                <w:rFonts w:ascii="DejaVu Serif Condensed"/>
                <w:sz w:val="20"/>
              </w:rPr>
            </w:pPr>
          </w:p>
          <w:p w14:paraId="577C6E94" w14:textId="77777777" w:rsidR="00E656E3" w:rsidRDefault="00E656E3" w:rsidP="00707A2C">
            <w:pPr>
              <w:pStyle w:val="TableParagraph"/>
              <w:ind w:left="69"/>
              <w:rPr>
                <w:b/>
                <w:sz w:val="20"/>
              </w:rPr>
            </w:pPr>
            <w:r>
              <w:rPr>
                <w:b/>
                <w:sz w:val="20"/>
              </w:rPr>
              <w:t>PG</w:t>
            </w:r>
            <w:r>
              <w:rPr>
                <w:b/>
                <w:spacing w:val="-5"/>
                <w:sz w:val="20"/>
              </w:rPr>
              <w:t xml:space="preserve"> </w:t>
            </w:r>
            <w:r>
              <w:rPr>
                <w:b/>
                <w:spacing w:val="-7"/>
                <w:sz w:val="20"/>
              </w:rPr>
              <w:t>NO</w:t>
            </w:r>
          </w:p>
        </w:tc>
        <w:tc>
          <w:tcPr>
            <w:tcW w:w="2174" w:type="dxa"/>
            <w:gridSpan w:val="2"/>
            <w:tcBorders>
              <w:top w:val="single" w:sz="4" w:space="0" w:color="000000"/>
              <w:left w:val="single" w:sz="4" w:space="0" w:color="000000"/>
              <w:bottom w:val="single" w:sz="4" w:space="0" w:color="000000"/>
              <w:right w:val="single" w:sz="4" w:space="0" w:color="000000"/>
            </w:tcBorders>
            <w:shd w:val="clear" w:color="auto" w:fill="FFDA64"/>
          </w:tcPr>
          <w:p w14:paraId="5BAAF7FC" w14:textId="77777777" w:rsidR="00E656E3" w:rsidRDefault="00E656E3" w:rsidP="00707A2C">
            <w:pPr>
              <w:pStyle w:val="TableParagraph"/>
              <w:spacing w:before="149"/>
              <w:ind w:left="71" w:right="91"/>
              <w:rPr>
                <w:b/>
                <w:sz w:val="20"/>
              </w:rPr>
            </w:pPr>
            <w:r>
              <w:rPr>
                <w:b/>
                <w:spacing w:val="-2"/>
                <w:sz w:val="20"/>
              </w:rPr>
              <w:t>Performans Göstergeleri</w:t>
            </w:r>
          </w:p>
        </w:tc>
        <w:tc>
          <w:tcPr>
            <w:tcW w:w="781" w:type="dxa"/>
            <w:tcBorders>
              <w:top w:val="single" w:sz="4" w:space="0" w:color="000000"/>
              <w:left w:val="single" w:sz="4" w:space="0" w:color="000000"/>
              <w:bottom w:val="single" w:sz="4" w:space="0" w:color="000000"/>
              <w:right w:val="single" w:sz="4" w:space="0" w:color="000000"/>
            </w:tcBorders>
            <w:shd w:val="clear" w:color="auto" w:fill="FFDA64"/>
          </w:tcPr>
          <w:p w14:paraId="48F85EAE" w14:textId="77777777" w:rsidR="00E656E3" w:rsidRDefault="00E656E3" w:rsidP="00707A2C">
            <w:pPr>
              <w:pStyle w:val="TableParagraph"/>
              <w:spacing w:before="34"/>
              <w:ind w:left="141" w:right="78" w:hanging="51"/>
              <w:jc w:val="both"/>
              <w:rPr>
                <w:b/>
                <w:sz w:val="20"/>
              </w:rPr>
            </w:pPr>
            <w:r>
              <w:rPr>
                <w:b/>
                <w:spacing w:val="-2"/>
                <w:sz w:val="20"/>
              </w:rPr>
              <w:t xml:space="preserve">Hedefe Etkisi </w:t>
            </w:r>
            <w:r>
              <w:rPr>
                <w:b/>
                <w:spacing w:val="-4"/>
                <w:sz w:val="20"/>
              </w:rPr>
              <w:t>(%)</w:t>
            </w:r>
          </w:p>
        </w:tc>
        <w:tc>
          <w:tcPr>
            <w:tcW w:w="1013" w:type="dxa"/>
            <w:tcBorders>
              <w:top w:val="single" w:sz="4" w:space="0" w:color="000000"/>
              <w:left w:val="single" w:sz="4" w:space="0" w:color="000000"/>
              <w:bottom w:val="single" w:sz="4" w:space="0" w:color="000000"/>
              <w:right w:val="single" w:sz="4" w:space="0" w:color="000000"/>
            </w:tcBorders>
            <w:shd w:val="clear" w:color="auto" w:fill="FFDA64"/>
          </w:tcPr>
          <w:p w14:paraId="7B5514C5" w14:textId="77777777" w:rsidR="00E656E3" w:rsidRDefault="00E656E3" w:rsidP="00707A2C">
            <w:pPr>
              <w:pStyle w:val="TableParagraph"/>
              <w:spacing w:before="149"/>
              <w:ind w:left="222" w:hanging="130"/>
              <w:rPr>
                <w:b/>
                <w:sz w:val="20"/>
              </w:rPr>
            </w:pPr>
            <w:r>
              <w:rPr>
                <w:b/>
                <w:spacing w:val="-2"/>
                <w:sz w:val="20"/>
              </w:rPr>
              <w:t>Başlangıç Değeri</w:t>
            </w:r>
          </w:p>
        </w:tc>
        <w:tc>
          <w:tcPr>
            <w:tcW w:w="684" w:type="dxa"/>
            <w:tcBorders>
              <w:top w:val="single" w:sz="4" w:space="0" w:color="000000"/>
              <w:left w:val="single" w:sz="4" w:space="0" w:color="000000"/>
              <w:bottom w:val="single" w:sz="4" w:space="0" w:color="000000"/>
              <w:right w:val="single" w:sz="4" w:space="0" w:color="000000"/>
            </w:tcBorders>
            <w:shd w:val="clear" w:color="auto" w:fill="FFDA64"/>
          </w:tcPr>
          <w:p w14:paraId="0A0AC86C" w14:textId="77777777" w:rsidR="00E656E3" w:rsidRDefault="00E656E3" w:rsidP="00707A2C">
            <w:pPr>
              <w:pStyle w:val="TableParagraph"/>
              <w:spacing w:before="149"/>
              <w:ind w:left="141"/>
              <w:rPr>
                <w:b/>
                <w:sz w:val="20"/>
              </w:rPr>
            </w:pPr>
            <w:r>
              <w:rPr>
                <w:b/>
                <w:spacing w:val="-4"/>
                <w:sz w:val="20"/>
              </w:rPr>
              <w:t>2024</w:t>
            </w:r>
          </w:p>
          <w:p w14:paraId="5AB79EA4" w14:textId="77777777" w:rsidR="00E656E3" w:rsidRDefault="00E656E3" w:rsidP="00707A2C">
            <w:pPr>
              <w:pStyle w:val="TableParagraph"/>
              <w:ind w:left="88"/>
              <w:rPr>
                <w:b/>
                <w:sz w:val="20"/>
              </w:rPr>
            </w:pPr>
            <w:r>
              <w:rPr>
                <w:b/>
                <w:spacing w:val="-2"/>
                <w:sz w:val="20"/>
              </w:rPr>
              <w:t>Hedef</w:t>
            </w:r>
          </w:p>
        </w:tc>
        <w:tc>
          <w:tcPr>
            <w:tcW w:w="687" w:type="dxa"/>
            <w:tcBorders>
              <w:top w:val="single" w:sz="4" w:space="0" w:color="000000"/>
              <w:left w:val="single" w:sz="4" w:space="0" w:color="000000"/>
              <w:bottom w:val="single" w:sz="4" w:space="0" w:color="000000"/>
              <w:right w:val="single" w:sz="4" w:space="0" w:color="000000"/>
            </w:tcBorders>
            <w:shd w:val="clear" w:color="auto" w:fill="FFDA64"/>
          </w:tcPr>
          <w:p w14:paraId="514DD763" w14:textId="77777777" w:rsidR="00E656E3" w:rsidRDefault="00E656E3" w:rsidP="00707A2C">
            <w:pPr>
              <w:pStyle w:val="TableParagraph"/>
              <w:spacing w:before="149"/>
              <w:ind w:left="141"/>
              <w:rPr>
                <w:b/>
                <w:sz w:val="20"/>
              </w:rPr>
            </w:pPr>
            <w:r>
              <w:rPr>
                <w:b/>
                <w:spacing w:val="-4"/>
                <w:sz w:val="20"/>
              </w:rPr>
              <w:t>2025</w:t>
            </w:r>
          </w:p>
          <w:p w14:paraId="324CDAB1" w14:textId="77777777" w:rsidR="00E656E3" w:rsidRDefault="00E656E3" w:rsidP="00707A2C">
            <w:pPr>
              <w:pStyle w:val="TableParagraph"/>
              <w:ind w:left="88"/>
              <w:rPr>
                <w:b/>
                <w:sz w:val="20"/>
              </w:rPr>
            </w:pPr>
            <w:r>
              <w:rPr>
                <w:b/>
                <w:spacing w:val="-2"/>
                <w:sz w:val="20"/>
              </w:rPr>
              <w:t>Hedef</w:t>
            </w:r>
          </w:p>
        </w:tc>
        <w:tc>
          <w:tcPr>
            <w:tcW w:w="684" w:type="dxa"/>
            <w:tcBorders>
              <w:top w:val="single" w:sz="4" w:space="0" w:color="000000"/>
              <w:left w:val="single" w:sz="4" w:space="0" w:color="000000"/>
              <w:bottom w:val="single" w:sz="4" w:space="0" w:color="000000"/>
              <w:right w:val="single" w:sz="4" w:space="0" w:color="000000"/>
            </w:tcBorders>
            <w:shd w:val="clear" w:color="auto" w:fill="FFDA64"/>
          </w:tcPr>
          <w:p w14:paraId="496E7717" w14:textId="77777777" w:rsidR="00E656E3" w:rsidRDefault="00E656E3" w:rsidP="00707A2C">
            <w:pPr>
              <w:pStyle w:val="TableParagraph"/>
              <w:spacing w:before="149"/>
              <w:ind w:left="138"/>
              <w:rPr>
                <w:b/>
                <w:sz w:val="20"/>
              </w:rPr>
            </w:pPr>
            <w:r>
              <w:rPr>
                <w:b/>
                <w:spacing w:val="-4"/>
                <w:sz w:val="20"/>
              </w:rPr>
              <w:t>2026</w:t>
            </w:r>
          </w:p>
          <w:p w14:paraId="2DDB8F70" w14:textId="77777777" w:rsidR="00E656E3" w:rsidRDefault="00E656E3" w:rsidP="00707A2C">
            <w:pPr>
              <w:pStyle w:val="TableParagraph"/>
              <w:ind w:left="85"/>
              <w:rPr>
                <w:b/>
                <w:sz w:val="20"/>
              </w:rPr>
            </w:pPr>
            <w:r>
              <w:rPr>
                <w:b/>
                <w:spacing w:val="-2"/>
                <w:sz w:val="20"/>
              </w:rPr>
              <w:t>Hedef</w:t>
            </w:r>
          </w:p>
        </w:tc>
        <w:tc>
          <w:tcPr>
            <w:tcW w:w="684" w:type="dxa"/>
            <w:tcBorders>
              <w:top w:val="single" w:sz="4" w:space="0" w:color="000000"/>
              <w:left w:val="single" w:sz="4" w:space="0" w:color="000000"/>
              <w:bottom w:val="single" w:sz="4" w:space="0" w:color="000000"/>
              <w:right w:val="single" w:sz="4" w:space="0" w:color="000000"/>
            </w:tcBorders>
            <w:shd w:val="clear" w:color="auto" w:fill="FFDA64"/>
          </w:tcPr>
          <w:p w14:paraId="5B1A8C9C" w14:textId="77777777" w:rsidR="00E656E3" w:rsidRDefault="00E656E3" w:rsidP="00707A2C">
            <w:pPr>
              <w:pStyle w:val="TableParagraph"/>
              <w:spacing w:before="149"/>
              <w:ind w:left="141"/>
              <w:rPr>
                <w:b/>
                <w:sz w:val="20"/>
              </w:rPr>
            </w:pPr>
            <w:r>
              <w:rPr>
                <w:b/>
                <w:spacing w:val="-4"/>
                <w:sz w:val="20"/>
              </w:rPr>
              <w:t>2027</w:t>
            </w:r>
          </w:p>
          <w:p w14:paraId="24911D1B" w14:textId="77777777" w:rsidR="00E656E3" w:rsidRDefault="00E656E3" w:rsidP="00707A2C">
            <w:pPr>
              <w:pStyle w:val="TableParagraph"/>
              <w:ind w:left="88"/>
              <w:rPr>
                <w:b/>
                <w:sz w:val="20"/>
              </w:rPr>
            </w:pPr>
            <w:r>
              <w:rPr>
                <w:b/>
                <w:spacing w:val="-2"/>
                <w:sz w:val="20"/>
              </w:rPr>
              <w:t>Hedef</w:t>
            </w:r>
          </w:p>
        </w:tc>
        <w:tc>
          <w:tcPr>
            <w:tcW w:w="922" w:type="dxa"/>
            <w:tcBorders>
              <w:top w:val="single" w:sz="4" w:space="0" w:color="000000"/>
              <w:left w:val="single" w:sz="4" w:space="0" w:color="000000"/>
              <w:bottom w:val="single" w:sz="4" w:space="0" w:color="000000"/>
            </w:tcBorders>
            <w:shd w:val="clear" w:color="auto" w:fill="FFDA64"/>
          </w:tcPr>
          <w:p w14:paraId="6E1665E1" w14:textId="77777777" w:rsidR="00E656E3" w:rsidRDefault="00E656E3" w:rsidP="00707A2C">
            <w:pPr>
              <w:pStyle w:val="TableParagraph"/>
              <w:spacing w:before="149"/>
              <w:ind w:left="258"/>
              <w:rPr>
                <w:b/>
                <w:sz w:val="20"/>
              </w:rPr>
            </w:pPr>
            <w:r>
              <w:rPr>
                <w:b/>
                <w:spacing w:val="-4"/>
                <w:sz w:val="20"/>
              </w:rPr>
              <w:t>2028</w:t>
            </w:r>
          </w:p>
          <w:p w14:paraId="6C4F571B" w14:textId="77777777" w:rsidR="00E656E3" w:rsidRDefault="00E656E3" w:rsidP="00707A2C">
            <w:pPr>
              <w:pStyle w:val="TableParagraph"/>
              <w:ind w:left="205"/>
              <w:rPr>
                <w:b/>
                <w:sz w:val="20"/>
              </w:rPr>
            </w:pPr>
            <w:r>
              <w:rPr>
                <w:b/>
                <w:spacing w:val="-2"/>
                <w:sz w:val="20"/>
              </w:rPr>
              <w:t>Hedef</w:t>
            </w:r>
          </w:p>
        </w:tc>
      </w:tr>
      <w:tr w:rsidR="00E656E3" w14:paraId="0B019AF5" w14:textId="77777777" w:rsidTr="00707A2C">
        <w:trPr>
          <w:trHeight w:val="918"/>
        </w:trPr>
        <w:tc>
          <w:tcPr>
            <w:tcW w:w="1786" w:type="dxa"/>
            <w:tcBorders>
              <w:top w:val="single" w:sz="4" w:space="0" w:color="000000"/>
              <w:bottom w:val="single" w:sz="4" w:space="0" w:color="000000"/>
              <w:right w:val="single" w:sz="4" w:space="0" w:color="000000"/>
            </w:tcBorders>
            <w:shd w:val="clear" w:color="auto" w:fill="FFE799"/>
          </w:tcPr>
          <w:p w14:paraId="7C034D10" w14:textId="77777777" w:rsidR="00E656E3" w:rsidRDefault="00E656E3" w:rsidP="00707A2C">
            <w:pPr>
              <w:pStyle w:val="TableParagraph"/>
              <w:spacing w:before="108"/>
              <w:rPr>
                <w:rFonts w:ascii="DejaVu Serif Condensed"/>
                <w:sz w:val="20"/>
              </w:rPr>
            </w:pPr>
          </w:p>
          <w:p w14:paraId="25B049D0"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3.1.1</w:t>
            </w:r>
          </w:p>
        </w:tc>
        <w:tc>
          <w:tcPr>
            <w:tcW w:w="2174" w:type="dxa"/>
            <w:gridSpan w:val="2"/>
            <w:tcBorders>
              <w:top w:val="single" w:sz="4" w:space="0" w:color="000000"/>
              <w:left w:val="single" w:sz="4" w:space="0" w:color="000000"/>
              <w:bottom w:val="single" w:sz="4" w:space="0" w:color="000000"/>
              <w:right w:val="single" w:sz="4" w:space="0" w:color="000000"/>
            </w:tcBorders>
          </w:tcPr>
          <w:p w14:paraId="770C72B9" w14:textId="77777777" w:rsidR="00E656E3" w:rsidRDefault="00E656E3" w:rsidP="00707A2C">
            <w:pPr>
              <w:pStyle w:val="TableParagraph"/>
              <w:ind w:left="71" w:right="91"/>
              <w:rPr>
                <w:sz w:val="20"/>
              </w:rPr>
            </w:pPr>
            <w:r>
              <w:rPr>
                <w:sz w:val="20"/>
              </w:rPr>
              <w:t>Uzaktan ve Yüzyüze Hizmet</w:t>
            </w:r>
            <w:r>
              <w:rPr>
                <w:spacing w:val="-13"/>
                <w:sz w:val="20"/>
              </w:rPr>
              <w:t xml:space="preserve"> </w:t>
            </w:r>
            <w:r>
              <w:rPr>
                <w:sz w:val="20"/>
              </w:rPr>
              <w:t>içi</w:t>
            </w:r>
            <w:r>
              <w:rPr>
                <w:spacing w:val="-12"/>
                <w:sz w:val="20"/>
              </w:rPr>
              <w:t xml:space="preserve"> </w:t>
            </w:r>
            <w:r>
              <w:rPr>
                <w:sz w:val="20"/>
              </w:rPr>
              <w:t>eğitimi</w:t>
            </w:r>
            <w:r>
              <w:rPr>
                <w:spacing w:val="-13"/>
                <w:sz w:val="20"/>
              </w:rPr>
              <w:t xml:space="preserve"> </w:t>
            </w:r>
            <w:r>
              <w:rPr>
                <w:sz w:val="20"/>
              </w:rPr>
              <w:t>alan Yönetici ve öğretmen</w:t>
            </w:r>
          </w:p>
          <w:p w14:paraId="339A0BF5" w14:textId="77777777" w:rsidR="00E656E3" w:rsidRDefault="00E656E3" w:rsidP="00707A2C">
            <w:pPr>
              <w:pStyle w:val="TableParagraph"/>
              <w:spacing w:line="216" w:lineRule="exact"/>
              <w:ind w:left="71"/>
              <w:rPr>
                <w:sz w:val="20"/>
              </w:rPr>
            </w:pPr>
            <w:r>
              <w:rPr>
                <w:spacing w:val="-2"/>
                <w:sz w:val="20"/>
              </w:rPr>
              <w:t>sayısı</w:t>
            </w:r>
          </w:p>
        </w:tc>
        <w:tc>
          <w:tcPr>
            <w:tcW w:w="781" w:type="dxa"/>
            <w:tcBorders>
              <w:top w:val="single" w:sz="4" w:space="0" w:color="000000"/>
              <w:left w:val="single" w:sz="4" w:space="0" w:color="000000"/>
              <w:bottom w:val="single" w:sz="4" w:space="0" w:color="000000"/>
              <w:right w:val="single" w:sz="4" w:space="0" w:color="000000"/>
            </w:tcBorders>
          </w:tcPr>
          <w:p w14:paraId="37C98D72" w14:textId="77777777" w:rsidR="00E656E3" w:rsidRDefault="00E656E3" w:rsidP="00707A2C">
            <w:pPr>
              <w:pStyle w:val="TableParagraph"/>
              <w:spacing w:before="103"/>
              <w:rPr>
                <w:rFonts w:ascii="DejaVu Serif Condensed"/>
                <w:sz w:val="20"/>
              </w:rPr>
            </w:pPr>
          </w:p>
          <w:p w14:paraId="4A442747" w14:textId="1E410BD8" w:rsidR="00E656E3" w:rsidRDefault="00D129B6" w:rsidP="00707A2C">
            <w:pPr>
              <w:pStyle w:val="TableParagraph"/>
              <w:ind w:left="12"/>
              <w:jc w:val="center"/>
              <w:rPr>
                <w:sz w:val="20"/>
              </w:rPr>
            </w:pPr>
            <w:r>
              <w:rPr>
                <w:color w:val="333333"/>
                <w:spacing w:val="-5"/>
                <w:sz w:val="20"/>
              </w:rPr>
              <w:t>30</w:t>
            </w:r>
          </w:p>
        </w:tc>
        <w:tc>
          <w:tcPr>
            <w:tcW w:w="1013" w:type="dxa"/>
            <w:tcBorders>
              <w:top w:val="single" w:sz="4" w:space="0" w:color="000000"/>
              <w:left w:val="single" w:sz="4" w:space="0" w:color="000000"/>
              <w:bottom w:val="single" w:sz="4" w:space="0" w:color="000000"/>
              <w:right w:val="single" w:sz="4" w:space="0" w:color="000000"/>
            </w:tcBorders>
          </w:tcPr>
          <w:p w14:paraId="33A3B8F8" w14:textId="77777777" w:rsidR="00E656E3" w:rsidRDefault="00E656E3" w:rsidP="00707A2C">
            <w:pPr>
              <w:pStyle w:val="TableParagraph"/>
              <w:spacing w:before="108"/>
              <w:rPr>
                <w:rFonts w:ascii="DejaVu Serif Condensed"/>
                <w:sz w:val="20"/>
              </w:rPr>
            </w:pPr>
          </w:p>
          <w:p w14:paraId="2AFBC455" w14:textId="77777777" w:rsidR="00E656E3" w:rsidRDefault="00E656E3" w:rsidP="00707A2C">
            <w:pPr>
              <w:pStyle w:val="TableParagraph"/>
              <w:ind w:left="56" w:right="47"/>
              <w:jc w:val="center"/>
              <w:rPr>
                <w:b/>
                <w:sz w:val="20"/>
              </w:rPr>
            </w:pPr>
            <w:r>
              <w:rPr>
                <w:b/>
                <w:spacing w:val="-5"/>
                <w:sz w:val="20"/>
              </w:rPr>
              <w:t>21</w:t>
            </w:r>
          </w:p>
        </w:tc>
        <w:tc>
          <w:tcPr>
            <w:tcW w:w="684" w:type="dxa"/>
            <w:tcBorders>
              <w:top w:val="single" w:sz="4" w:space="0" w:color="000000"/>
              <w:left w:val="single" w:sz="4" w:space="0" w:color="000000"/>
              <w:bottom w:val="single" w:sz="4" w:space="0" w:color="000000"/>
              <w:right w:val="single" w:sz="4" w:space="0" w:color="000000"/>
            </w:tcBorders>
          </w:tcPr>
          <w:p w14:paraId="17A7BA3D" w14:textId="77777777" w:rsidR="00E656E3" w:rsidRDefault="00E656E3" w:rsidP="00707A2C">
            <w:pPr>
              <w:pStyle w:val="TableParagraph"/>
              <w:spacing w:before="108"/>
              <w:rPr>
                <w:rFonts w:ascii="DejaVu Serif Condensed"/>
                <w:sz w:val="20"/>
              </w:rPr>
            </w:pPr>
          </w:p>
          <w:p w14:paraId="18A062F8" w14:textId="77777777" w:rsidR="00E656E3" w:rsidRDefault="00E656E3" w:rsidP="00707A2C">
            <w:pPr>
              <w:pStyle w:val="TableParagraph"/>
              <w:ind w:left="16"/>
              <w:jc w:val="center"/>
              <w:rPr>
                <w:b/>
                <w:sz w:val="20"/>
              </w:rPr>
            </w:pPr>
            <w:r>
              <w:rPr>
                <w:b/>
                <w:spacing w:val="-5"/>
                <w:sz w:val="20"/>
              </w:rPr>
              <w:t>21</w:t>
            </w:r>
          </w:p>
        </w:tc>
        <w:tc>
          <w:tcPr>
            <w:tcW w:w="687" w:type="dxa"/>
            <w:tcBorders>
              <w:top w:val="single" w:sz="4" w:space="0" w:color="000000"/>
              <w:left w:val="single" w:sz="4" w:space="0" w:color="000000"/>
              <w:bottom w:val="single" w:sz="4" w:space="0" w:color="000000"/>
              <w:right w:val="single" w:sz="4" w:space="0" w:color="000000"/>
            </w:tcBorders>
          </w:tcPr>
          <w:p w14:paraId="5C018F65" w14:textId="77777777" w:rsidR="00E656E3" w:rsidRDefault="00E656E3" w:rsidP="00707A2C">
            <w:pPr>
              <w:pStyle w:val="TableParagraph"/>
              <w:spacing w:before="108"/>
              <w:rPr>
                <w:rFonts w:ascii="DejaVu Serif Condensed"/>
                <w:sz w:val="20"/>
              </w:rPr>
            </w:pPr>
          </w:p>
          <w:p w14:paraId="42E70496" w14:textId="77777777" w:rsidR="00E656E3" w:rsidRDefault="00E656E3" w:rsidP="00707A2C">
            <w:pPr>
              <w:pStyle w:val="TableParagraph"/>
              <w:ind w:left="14"/>
              <w:jc w:val="center"/>
              <w:rPr>
                <w:b/>
                <w:sz w:val="20"/>
              </w:rPr>
            </w:pPr>
            <w:r>
              <w:rPr>
                <w:b/>
                <w:spacing w:val="-5"/>
                <w:sz w:val="20"/>
              </w:rPr>
              <w:t>22</w:t>
            </w:r>
          </w:p>
        </w:tc>
        <w:tc>
          <w:tcPr>
            <w:tcW w:w="684" w:type="dxa"/>
            <w:tcBorders>
              <w:top w:val="single" w:sz="4" w:space="0" w:color="000000"/>
              <w:left w:val="single" w:sz="4" w:space="0" w:color="000000"/>
              <w:bottom w:val="single" w:sz="4" w:space="0" w:color="000000"/>
              <w:right w:val="single" w:sz="4" w:space="0" w:color="000000"/>
            </w:tcBorders>
          </w:tcPr>
          <w:p w14:paraId="33A7C1BD" w14:textId="77777777" w:rsidR="00E656E3" w:rsidRDefault="00E656E3" w:rsidP="00707A2C">
            <w:pPr>
              <w:pStyle w:val="TableParagraph"/>
              <w:spacing w:before="108"/>
              <w:rPr>
                <w:rFonts w:ascii="DejaVu Serif Condensed"/>
                <w:sz w:val="20"/>
              </w:rPr>
            </w:pPr>
          </w:p>
          <w:p w14:paraId="45C041EE" w14:textId="77777777" w:rsidR="00E656E3" w:rsidRDefault="00E656E3" w:rsidP="00707A2C">
            <w:pPr>
              <w:pStyle w:val="TableParagraph"/>
              <w:ind w:left="16" w:right="5"/>
              <w:jc w:val="center"/>
              <w:rPr>
                <w:b/>
                <w:sz w:val="20"/>
              </w:rPr>
            </w:pPr>
            <w:r>
              <w:rPr>
                <w:b/>
                <w:spacing w:val="-5"/>
                <w:sz w:val="20"/>
              </w:rPr>
              <w:t>24</w:t>
            </w:r>
          </w:p>
        </w:tc>
        <w:tc>
          <w:tcPr>
            <w:tcW w:w="684" w:type="dxa"/>
            <w:tcBorders>
              <w:top w:val="single" w:sz="4" w:space="0" w:color="000000"/>
              <w:left w:val="single" w:sz="4" w:space="0" w:color="000000"/>
              <w:bottom w:val="single" w:sz="4" w:space="0" w:color="000000"/>
              <w:right w:val="single" w:sz="4" w:space="0" w:color="000000"/>
            </w:tcBorders>
          </w:tcPr>
          <w:p w14:paraId="7BAE323B" w14:textId="77777777" w:rsidR="00E656E3" w:rsidRDefault="00E656E3" w:rsidP="00707A2C">
            <w:pPr>
              <w:pStyle w:val="TableParagraph"/>
              <w:spacing w:before="108"/>
              <w:rPr>
                <w:rFonts w:ascii="DejaVu Serif Condensed"/>
                <w:sz w:val="20"/>
              </w:rPr>
            </w:pPr>
          </w:p>
          <w:p w14:paraId="64C9FB6A" w14:textId="77777777" w:rsidR="00E656E3" w:rsidRDefault="00E656E3" w:rsidP="00707A2C">
            <w:pPr>
              <w:pStyle w:val="TableParagraph"/>
              <w:ind w:left="16"/>
              <w:jc w:val="center"/>
              <w:rPr>
                <w:b/>
                <w:sz w:val="20"/>
              </w:rPr>
            </w:pPr>
            <w:r>
              <w:rPr>
                <w:b/>
                <w:spacing w:val="-5"/>
                <w:sz w:val="20"/>
              </w:rPr>
              <w:t>24</w:t>
            </w:r>
          </w:p>
        </w:tc>
        <w:tc>
          <w:tcPr>
            <w:tcW w:w="922" w:type="dxa"/>
            <w:tcBorders>
              <w:top w:val="single" w:sz="4" w:space="0" w:color="000000"/>
              <w:left w:val="single" w:sz="4" w:space="0" w:color="000000"/>
              <w:bottom w:val="single" w:sz="4" w:space="0" w:color="000000"/>
            </w:tcBorders>
          </w:tcPr>
          <w:p w14:paraId="33BF069F" w14:textId="77777777" w:rsidR="00E656E3" w:rsidRDefault="00E656E3" w:rsidP="00707A2C">
            <w:pPr>
              <w:pStyle w:val="TableParagraph"/>
              <w:spacing w:before="108"/>
              <w:rPr>
                <w:rFonts w:ascii="DejaVu Serif Condensed"/>
                <w:sz w:val="20"/>
              </w:rPr>
            </w:pPr>
          </w:p>
          <w:p w14:paraId="426DD7EE" w14:textId="77777777" w:rsidR="00E656E3" w:rsidRDefault="00E656E3" w:rsidP="00707A2C">
            <w:pPr>
              <w:pStyle w:val="TableParagraph"/>
              <w:ind w:left="19"/>
              <w:jc w:val="center"/>
              <w:rPr>
                <w:b/>
                <w:sz w:val="20"/>
              </w:rPr>
            </w:pPr>
            <w:r>
              <w:rPr>
                <w:b/>
                <w:spacing w:val="-5"/>
                <w:sz w:val="20"/>
              </w:rPr>
              <w:t>24</w:t>
            </w:r>
          </w:p>
        </w:tc>
      </w:tr>
      <w:tr w:rsidR="00E656E3" w14:paraId="7E03741A" w14:textId="77777777" w:rsidTr="00707A2C">
        <w:trPr>
          <w:trHeight w:val="691"/>
        </w:trPr>
        <w:tc>
          <w:tcPr>
            <w:tcW w:w="1786" w:type="dxa"/>
            <w:tcBorders>
              <w:top w:val="single" w:sz="4" w:space="0" w:color="000000"/>
              <w:bottom w:val="single" w:sz="4" w:space="0" w:color="000000"/>
              <w:right w:val="single" w:sz="4" w:space="0" w:color="000000"/>
            </w:tcBorders>
            <w:shd w:val="clear" w:color="auto" w:fill="FFE799"/>
          </w:tcPr>
          <w:p w14:paraId="57A26625" w14:textId="77777777" w:rsidR="00E656E3" w:rsidRDefault="00E656E3" w:rsidP="00707A2C">
            <w:pPr>
              <w:pStyle w:val="TableParagraph"/>
              <w:spacing w:before="228"/>
              <w:ind w:left="69"/>
              <w:rPr>
                <w:b/>
                <w:sz w:val="20"/>
              </w:rPr>
            </w:pPr>
            <w:r>
              <w:rPr>
                <w:b/>
                <w:sz w:val="20"/>
              </w:rPr>
              <w:t>PG</w:t>
            </w:r>
            <w:r>
              <w:rPr>
                <w:b/>
                <w:spacing w:val="-5"/>
                <w:sz w:val="20"/>
              </w:rPr>
              <w:t xml:space="preserve"> </w:t>
            </w:r>
            <w:r>
              <w:rPr>
                <w:b/>
                <w:spacing w:val="-2"/>
                <w:sz w:val="20"/>
              </w:rPr>
              <w:t>3.1.2</w:t>
            </w:r>
          </w:p>
        </w:tc>
        <w:tc>
          <w:tcPr>
            <w:tcW w:w="2174" w:type="dxa"/>
            <w:gridSpan w:val="2"/>
            <w:tcBorders>
              <w:top w:val="single" w:sz="4" w:space="0" w:color="000000"/>
              <w:left w:val="single" w:sz="4" w:space="0" w:color="000000"/>
              <w:bottom w:val="single" w:sz="4" w:space="0" w:color="000000"/>
              <w:right w:val="single" w:sz="4" w:space="0" w:color="000000"/>
            </w:tcBorders>
          </w:tcPr>
          <w:p w14:paraId="0C357BAD" w14:textId="77777777" w:rsidR="00E656E3" w:rsidRDefault="00E656E3" w:rsidP="00707A2C">
            <w:pPr>
              <w:pStyle w:val="TableParagraph"/>
              <w:ind w:left="71" w:right="91"/>
              <w:rPr>
                <w:sz w:val="20"/>
              </w:rPr>
            </w:pPr>
            <w:r>
              <w:rPr>
                <w:sz w:val="20"/>
              </w:rPr>
              <w:t>Ulusal</w:t>
            </w:r>
            <w:r>
              <w:rPr>
                <w:spacing w:val="-13"/>
                <w:sz w:val="20"/>
              </w:rPr>
              <w:t xml:space="preserve"> </w:t>
            </w:r>
            <w:r>
              <w:rPr>
                <w:sz w:val="20"/>
              </w:rPr>
              <w:t>ve</w:t>
            </w:r>
            <w:r>
              <w:rPr>
                <w:spacing w:val="-12"/>
                <w:sz w:val="20"/>
              </w:rPr>
              <w:t xml:space="preserve"> </w:t>
            </w:r>
            <w:r>
              <w:rPr>
                <w:sz w:val="20"/>
              </w:rPr>
              <w:t>uluslararası projelere katılım</w:t>
            </w:r>
          </w:p>
          <w:p w14:paraId="7AD65457" w14:textId="77777777" w:rsidR="00E656E3" w:rsidRDefault="00E656E3" w:rsidP="00707A2C">
            <w:pPr>
              <w:pStyle w:val="TableParagraph"/>
              <w:spacing w:line="217" w:lineRule="exact"/>
              <w:ind w:left="71"/>
              <w:rPr>
                <w:sz w:val="20"/>
              </w:rPr>
            </w:pPr>
            <w:r>
              <w:rPr>
                <w:sz w:val="20"/>
              </w:rPr>
              <w:t>sağlayan</w:t>
            </w:r>
            <w:r>
              <w:rPr>
                <w:spacing w:val="-9"/>
                <w:sz w:val="20"/>
              </w:rPr>
              <w:t xml:space="preserve"> </w:t>
            </w:r>
            <w:r>
              <w:rPr>
                <w:sz w:val="20"/>
              </w:rPr>
              <w:t>öğretmen</w:t>
            </w:r>
            <w:r>
              <w:rPr>
                <w:spacing w:val="-9"/>
                <w:sz w:val="20"/>
              </w:rPr>
              <w:t xml:space="preserve"> </w:t>
            </w:r>
            <w:r>
              <w:rPr>
                <w:spacing w:val="-2"/>
                <w:sz w:val="20"/>
              </w:rPr>
              <w:t>sayısı</w:t>
            </w:r>
          </w:p>
        </w:tc>
        <w:tc>
          <w:tcPr>
            <w:tcW w:w="781" w:type="dxa"/>
            <w:tcBorders>
              <w:top w:val="single" w:sz="4" w:space="0" w:color="000000"/>
              <w:left w:val="single" w:sz="4" w:space="0" w:color="000000"/>
              <w:bottom w:val="single" w:sz="4" w:space="0" w:color="000000"/>
              <w:right w:val="single" w:sz="4" w:space="0" w:color="000000"/>
            </w:tcBorders>
          </w:tcPr>
          <w:p w14:paraId="0B6E8C2A" w14:textId="40701058" w:rsidR="00E656E3" w:rsidRDefault="00E656E3" w:rsidP="00707A2C">
            <w:pPr>
              <w:pStyle w:val="TableParagraph"/>
              <w:spacing w:before="223"/>
              <w:ind w:left="12"/>
              <w:jc w:val="center"/>
              <w:rPr>
                <w:sz w:val="20"/>
              </w:rPr>
            </w:pPr>
            <w:r>
              <w:rPr>
                <w:spacing w:val="-5"/>
                <w:sz w:val="20"/>
              </w:rPr>
              <w:t>5</w:t>
            </w:r>
          </w:p>
        </w:tc>
        <w:tc>
          <w:tcPr>
            <w:tcW w:w="1013" w:type="dxa"/>
            <w:tcBorders>
              <w:top w:val="single" w:sz="4" w:space="0" w:color="000000"/>
              <w:left w:val="single" w:sz="4" w:space="0" w:color="000000"/>
              <w:bottom w:val="single" w:sz="4" w:space="0" w:color="000000"/>
              <w:right w:val="single" w:sz="4" w:space="0" w:color="000000"/>
            </w:tcBorders>
          </w:tcPr>
          <w:p w14:paraId="2B03D2CB" w14:textId="77777777" w:rsidR="00E656E3" w:rsidRDefault="00E656E3" w:rsidP="00707A2C">
            <w:pPr>
              <w:pStyle w:val="TableParagraph"/>
              <w:spacing w:before="228"/>
              <w:ind w:left="56" w:right="48"/>
              <w:jc w:val="center"/>
              <w:rPr>
                <w:b/>
                <w:sz w:val="20"/>
              </w:rPr>
            </w:pPr>
            <w:r>
              <w:rPr>
                <w:b/>
                <w:spacing w:val="-10"/>
                <w:sz w:val="20"/>
              </w:rPr>
              <w:t>0</w:t>
            </w:r>
          </w:p>
        </w:tc>
        <w:tc>
          <w:tcPr>
            <w:tcW w:w="684" w:type="dxa"/>
            <w:tcBorders>
              <w:top w:val="single" w:sz="4" w:space="0" w:color="000000"/>
              <w:left w:val="single" w:sz="4" w:space="0" w:color="000000"/>
              <w:bottom w:val="single" w:sz="4" w:space="0" w:color="000000"/>
              <w:right w:val="single" w:sz="4" w:space="0" w:color="000000"/>
            </w:tcBorders>
          </w:tcPr>
          <w:p w14:paraId="4CBA7DAD" w14:textId="77777777" w:rsidR="00E656E3" w:rsidRDefault="00E656E3" w:rsidP="00707A2C">
            <w:pPr>
              <w:pStyle w:val="TableParagraph"/>
              <w:spacing w:before="228"/>
              <w:ind w:left="16" w:right="6"/>
              <w:jc w:val="center"/>
              <w:rPr>
                <w:b/>
                <w:sz w:val="20"/>
              </w:rPr>
            </w:pPr>
            <w:r>
              <w:rPr>
                <w:b/>
                <w:spacing w:val="-10"/>
                <w:sz w:val="20"/>
              </w:rPr>
              <w:t>1</w:t>
            </w:r>
          </w:p>
        </w:tc>
        <w:tc>
          <w:tcPr>
            <w:tcW w:w="687" w:type="dxa"/>
            <w:tcBorders>
              <w:top w:val="single" w:sz="4" w:space="0" w:color="000000"/>
              <w:left w:val="single" w:sz="4" w:space="0" w:color="000000"/>
              <w:bottom w:val="single" w:sz="4" w:space="0" w:color="000000"/>
              <w:right w:val="single" w:sz="4" w:space="0" w:color="000000"/>
            </w:tcBorders>
          </w:tcPr>
          <w:p w14:paraId="29743E13" w14:textId="77777777" w:rsidR="00E656E3" w:rsidRDefault="00E656E3" w:rsidP="00707A2C">
            <w:pPr>
              <w:pStyle w:val="TableParagraph"/>
              <w:spacing w:before="228"/>
              <w:ind w:left="14" w:right="6"/>
              <w:jc w:val="center"/>
              <w:rPr>
                <w:b/>
                <w:sz w:val="20"/>
              </w:rPr>
            </w:pPr>
            <w:r>
              <w:rPr>
                <w:b/>
                <w:spacing w:val="-10"/>
                <w:sz w:val="20"/>
              </w:rPr>
              <w:t>2</w:t>
            </w:r>
          </w:p>
        </w:tc>
        <w:tc>
          <w:tcPr>
            <w:tcW w:w="684" w:type="dxa"/>
            <w:tcBorders>
              <w:top w:val="single" w:sz="4" w:space="0" w:color="000000"/>
              <w:left w:val="single" w:sz="4" w:space="0" w:color="000000"/>
              <w:bottom w:val="single" w:sz="4" w:space="0" w:color="000000"/>
              <w:right w:val="single" w:sz="4" w:space="0" w:color="000000"/>
            </w:tcBorders>
          </w:tcPr>
          <w:p w14:paraId="6B7E2BC7" w14:textId="77777777" w:rsidR="00E656E3" w:rsidRDefault="00E656E3" w:rsidP="00707A2C">
            <w:pPr>
              <w:pStyle w:val="TableParagraph"/>
              <w:spacing w:before="228"/>
              <w:ind w:left="16" w:right="11"/>
              <w:jc w:val="center"/>
              <w:rPr>
                <w:b/>
                <w:sz w:val="20"/>
              </w:rPr>
            </w:pPr>
            <w:r>
              <w:rPr>
                <w:b/>
                <w:spacing w:val="-10"/>
                <w:sz w:val="20"/>
              </w:rPr>
              <w:t>3</w:t>
            </w:r>
          </w:p>
        </w:tc>
        <w:tc>
          <w:tcPr>
            <w:tcW w:w="684" w:type="dxa"/>
            <w:tcBorders>
              <w:top w:val="single" w:sz="4" w:space="0" w:color="000000"/>
              <w:left w:val="single" w:sz="4" w:space="0" w:color="000000"/>
              <w:bottom w:val="single" w:sz="4" w:space="0" w:color="000000"/>
              <w:right w:val="single" w:sz="4" w:space="0" w:color="000000"/>
            </w:tcBorders>
          </w:tcPr>
          <w:p w14:paraId="62625911" w14:textId="77777777" w:rsidR="00E656E3" w:rsidRDefault="00E656E3" w:rsidP="00707A2C">
            <w:pPr>
              <w:pStyle w:val="TableParagraph"/>
              <w:spacing w:before="228"/>
              <w:ind w:left="16" w:right="6"/>
              <w:jc w:val="center"/>
              <w:rPr>
                <w:b/>
                <w:sz w:val="20"/>
              </w:rPr>
            </w:pPr>
            <w:r>
              <w:rPr>
                <w:b/>
                <w:spacing w:val="-10"/>
                <w:sz w:val="20"/>
              </w:rPr>
              <w:t>3</w:t>
            </w:r>
          </w:p>
        </w:tc>
        <w:tc>
          <w:tcPr>
            <w:tcW w:w="922" w:type="dxa"/>
            <w:tcBorders>
              <w:top w:val="single" w:sz="4" w:space="0" w:color="000000"/>
              <w:left w:val="single" w:sz="4" w:space="0" w:color="000000"/>
              <w:bottom w:val="single" w:sz="4" w:space="0" w:color="000000"/>
            </w:tcBorders>
          </w:tcPr>
          <w:p w14:paraId="71FFD10A" w14:textId="77777777" w:rsidR="00E656E3" w:rsidRDefault="00E656E3" w:rsidP="00707A2C">
            <w:pPr>
              <w:pStyle w:val="TableParagraph"/>
              <w:spacing w:before="228"/>
              <w:ind w:left="19" w:right="6"/>
              <w:jc w:val="center"/>
              <w:rPr>
                <w:b/>
                <w:sz w:val="20"/>
              </w:rPr>
            </w:pPr>
            <w:r>
              <w:rPr>
                <w:b/>
                <w:spacing w:val="-10"/>
                <w:sz w:val="20"/>
              </w:rPr>
              <w:t>4</w:t>
            </w:r>
          </w:p>
        </w:tc>
      </w:tr>
      <w:tr w:rsidR="00E656E3" w14:paraId="32307795" w14:textId="77777777" w:rsidTr="00707A2C">
        <w:trPr>
          <w:trHeight w:val="688"/>
        </w:trPr>
        <w:tc>
          <w:tcPr>
            <w:tcW w:w="1786" w:type="dxa"/>
            <w:vMerge w:val="restart"/>
            <w:tcBorders>
              <w:top w:val="single" w:sz="4" w:space="0" w:color="000000"/>
              <w:bottom w:val="single" w:sz="4" w:space="0" w:color="000000"/>
              <w:right w:val="single" w:sz="4" w:space="0" w:color="000000"/>
            </w:tcBorders>
            <w:shd w:val="clear" w:color="auto" w:fill="FFE799"/>
          </w:tcPr>
          <w:p w14:paraId="6589F2DE" w14:textId="77777777" w:rsidR="00E656E3" w:rsidRDefault="00E656E3" w:rsidP="00707A2C">
            <w:pPr>
              <w:pStyle w:val="TableParagraph"/>
              <w:rPr>
                <w:rFonts w:ascii="DejaVu Serif Condensed"/>
                <w:sz w:val="20"/>
              </w:rPr>
            </w:pPr>
          </w:p>
          <w:p w14:paraId="78371E5D" w14:textId="77777777" w:rsidR="00E656E3" w:rsidRDefault="00E656E3" w:rsidP="00707A2C">
            <w:pPr>
              <w:pStyle w:val="TableParagraph"/>
              <w:spacing w:before="221"/>
              <w:rPr>
                <w:rFonts w:ascii="DejaVu Serif Condensed"/>
                <w:sz w:val="20"/>
              </w:rPr>
            </w:pPr>
          </w:p>
          <w:p w14:paraId="7594CF51"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3.1.3</w:t>
            </w:r>
          </w:p>
        </w:tc>
        <w:tc>
          <w:tcPr>
            <w:tcW w:w="1259" w:type="dxa"/>
            <w:vMerge w:val="restart"/>
            <w:tcBorders>
              <w:top w:val="single" w:sz="4" w:space="0" w:color="000000"/>
              <w:left w:val="single" w:sz="4" w:space="0" w:color="000000"/>
              <w:bottom w:val="single" w:sz="4" w:space="0" w:color="000000"/>
              <w:right w:val="single" w:sz="4" w:space="0" w:color="000000"/>
            </w:tcBorders>
          </w:tcPr>
          <w:p w14:paraId="68E2483D" w14:textId="77777777" w:rsidR="00E656E3" w:rsidRDefault="00E656E3" w:rsidP="00707A2C">
            <w:pPr>
              <w:pStyle w:val="TableParagraph"/>
              <w:ind w:left="71" w:right="132"/>
              <w:rPr>
                <w:sz w:val="20"/>
              </w:rPr>
            </w:pPr>
            <w:r>
              <w:rPr>
                <w:spacing w:val="-2"/>
                <w:sz w:val="20"/>
              </w:rPr>
              <w:t xml:space="preserve">eTwinning faaliyetleri kapsamında </w:t>
            </w:r>
            <w:r>
              <w:rPr>
                <w:sz w:val="20"/>
              </w:rPr>
              <w:t>Kalite</w:t>
            </w:r>
            <w:r>
              <w:rPr>
                <w:spacing w:val="-13"/>
                <w:sz w:val="20"/>
              </w:rPr>
              <w:t xml:space="preserve"> </w:t>
            </w:r>
            <w:r>
              <w:rPr>
                <w:sz w:val="20"/>
              </w:rPr>
              <w:t xml:space="preserve">etiketi </w:t>
            </w:r>
            <w:r>
              <w:rPr>
                <w:spacing w:val="-4"/>
                <w:sz w:val="20"/>
              </w:rPr>
              <w:t>alan</w:t>
            </w:r>
          </w:p>
          <w:p w14:paraId="4BFA4911" w14:textId="77777777" w:rsidR="00E656E3" w:rsidRDefault="00E656E3" w:rsidP="00707A2C">
            <w:pPr>
              <w:pStyle w:val="TableParagraph"/>
              <w:spacing w:line="230" w:lineRule="exact"/>
              <w:ind w:left="71" w:right="418"/>
              <w:rPr>
                <w:sz w:val="20"/>
              </w:rPr>
            </w:pPr>
            <w:r>
              <w:rPr>
                <w:spacing w:val="-2"/>
                <w:sz w:val="20"/>
              </w:rPr>
              <w:t>öğretmen sayısı</w:t>
            </w:r>
          </w:p>
        </w:tc>
        <w:tc>
          <w:tcPr>
            <w:tcW w:w="915" w:type="dxa"/>
            <w:tcBorders>
              <w:top w:val="single" w:sz="4" w:space="0" w:color="000000"/>
              <w:left w:val="single" w:sz="4" w:space="0" w:color="000000"/>
              <w:bottom w:val="single" w:sz="4" w:space="0" w:color="000000"/>
              <w:right w:val="single" w:sz="4" w:space="0" w:color="000000"/>
            </w:tcBorders>
          </w:tcPr>
          <w:p w14:paraId="5BD1E325" w14:textId="77777777" w:rsidR="00E656E3" w:rsidRDefault="00E656E3" w:rsidP="00707A2C">
            <w:pPr>
              <w:pStyle w:val="TableParagraph"/>
              <w:spacing w:line="223" w:lineRule="exact"/>
              <w:ind w:left="72"/>
              <w:rPr>
                <w:sz w:val="20"/>
              </w:rPr>
            </w:pPr>
            <w:r>
              <w:rPr>
                <w:spacing w:val="-2"/>
                <w:sz w:val="20"/>
              </w:rPr>
              <w:t>Avrupa</w:t>
            </w:r>
          </w:p>
          <w:p w14:paraId="1E03F7B5" w14:textId="77777777" w:rsidR="00E656E3" w:rsidRDefault="00E656E3" w:rsidP="00707A2C">
            <w:pPr>
              <w:pStyle w:val="TableParagraph"/>
              <w:spacing w:line="228" w:lineRule="exact"/>
              <w:ind w:left="72" w:right="327"/>
              <w:rPr>
                <w:sz w:val="20"/>
              </w:rPr>
            </w:pPr>
            <w:r>
              <w:rPr>
                <w:spacing w:val="-2"/>
                <w:sz w:val="20"/>
              </w:rPr>
              <w:t>Kalite etiketi</w:t>
            </w:r>
          </w:p>
        </w:tc>
        <w:tc>
          <w:tcPr>
            <w:tcW w:w="781" w:type="dxa"/>
            <w:tcBorders>
              <w:top w:val="single" w:sz="4" w:space="0" w:color="000000"/>
              <w:left w:val="single" w:sz="4" w:space="0" w:color="000000"/>
              <w:bottom w:val="single" w:sz="4" w:space="0" w:color="000000"/>
              <w:right w:val="single" w:sz="4" w:space="0" w:color="000000"/>
            </w:tcBorders>
          </w:tcPr>
          <w:p w14:paraId="1942987F" w14:textId="262FE69F" w:rsidR="00E656E3" w:rsidRDefault="00E656E3" w:rsidP="00707A2C">
            <w:pPr>
              <w:pStyle w:val="TableParagraph"/>
              <w:spacing w:before="223"/>
              <w:ind w:left="12"/>
              <w:jc w:val="center"/>
              <w:rPr>
                <w:sz w:val="20"/>
              </w:rPr>
            </w:pPr>
            <w:r>
              <w:rPr>
                <w:spacing w:val="-5"/>
                <w:sz w:val="20"/>
              </w:rPr>
              <w:t>0</w:t>
            </w:r>
          </w:p>
        </w:tc>
        <w:tc>
          <w:tcPr>
            <w:tcW w:w="1013" w:type="dxa"/>
            <w:tcBorders>
              <w:top w:val="single" w:sz="4" w:space="0" w:color="000000"/>
              <w:left w:val="single" w:sz="4" w:space="0" w:color="000000"/>
              <w:bottom w:val="single" w:sz="4" w:space="0" w:color="000000"/>
              <w:right w:val="single" w:sz="4" w:space="0" w:color="000000"/>
            </w:tcBorders>
          </w:tcPr>
          <w:p w14:paraId="2AE10D64" w14:textId="77777777" w:rsidR="00E656E3" w:rsidRDefault="00E656E3" w:rsidP="00707A2C">
            <w:pPr>
              <w:pStyle w:val="TableParagraph"/>
              <w:spacing w:before="228"/>
              <w:ind w:left="98" w:right="42"/>
              <w:jc w:val="center"/>
              <w:rPr>
                <w:b/>
                <w:sz w:val="20"/>
              </w:rPr>
            </w:pPr>
            <w:r>
              <w:rPr>
                <w:b/>
                <w:spacing w:val="-10"/>
                <w:sz w:val="20"/>
              </w:rPr>
              <w:t>1</w:t>
            </w:r>
          </w:p>
        </w:tc>
        <w:tc>
          <w:tcPr>
            <w:tcW w:w="684" w:type="dxa"/>
            <w:tcBorders>
              <w:top w:val="single" w:sz="4" w:space="0" w:color="000000"/>
              <w:left w:val="single" w:sz="4" w:space="0" w:color="000000"/>
              <w:bottom w:val="single" w:sz="4" w:space="0" w:color="000000"/>
              <w:right w:val="single" w:sz="4" w:space="0" w:color="000000"/>
            </w:tcBorders>
          </w:tcPr>
          <w:p w14:paraId="16CB7339" w14:textId="77777777" w:rsidR="00E656E3" w:rsidRDefault="00E656E3" w:rsidP="00707A2C">
            <w:pPr>
              <w:pStyle w:val="TableParagraph"/>
              <w:spacing w:before="228"/>
              <w:ind w:left="16" w:right="6"/>
              <w:jc w:val="center"/>
              <w:rPr>
                <w:b/>
                <w:sz w:val="20"/>
              </w:rPr>
            </w:pPr>
            <w:r>
              <w:rPr>
                <w:b/>
                <w:spacing w:val="-10"/>
                <w:sz w:val="20"/>
              </w:rPr>
              <w:t>1</w:t>
            </w:r>
          </w:p>
        </w:tc>
        <w:tc>
          <w:tcPr>
            <w:tcW w:w="687" w:type="dxa"/>
            <w:tcBorders>
              <w:top w:val="single" w:sz="4" w:space="0" w:color="000000"/>
              <w:left w:val="single" w:sz="4" w:space="0" w:color="000000"/>
              <w:bottom w:val="single" w:sz="4" w:space="0" w:color="000000"/>
              <w:right w:val="single" w:sz="4" w:space="0" w:color="000000"/>
            </w:tcBorders>
          </w:tcPr>
          <w:p w14:paraId="16100689" w14:textId="77777777" w:rsidR="00E656E3" w:rsidRDefault="00E656E3" w:rsidP="00707A2C">
            <w:pPr>
              <w:pStyle w:val="TableParagraph"/>
              <w:spacing w:before="228"/>
              <w:ind w:left="14" w:right="6"/>
              <w:jc w:val="center"/>
              <w:rPr>
                <w:b/>
                <w:sz w:val="20"/>
              </w:rPr>
            </w:pPr>
            <w:r>
              <w:rPr>
                <w:b/>
                <w:spacing w:val="-10"/>
                <w:sz w:val="20"/>
              </w:rPr>
              <w:t>2</w:t>
            </w:r>
          </w:p>
        </w:tc>
        <w:tc>
          <w:tcPr>
            <w:tcW w:w="684" w:type="dxa"/>
            <w:tcBorders>
              <w:top w:val="single" w:sz="4" w:space="0" w:color="000000"/>
              <w:left w:val="single" w:sz="4" w:space="0" w:color="000000"/>
              <w:bottom w:val="single" w:sz="4" w:space="0" w:color="000000"/>
              <w:right w:val="single" w:sz="4" w:space="0" w:color="000000"/>
            </w:tcBorders>
          </w:tcPr>
          <w:p w14:paraId="7FD76B6A" w14:textId="77777777" w:rsidR="00E656E3" w:rsidRDefault="00E656E3" w:rsidP="00707A2C">
            <w:pPr>
              <w:pStyle w:val="TableParagraph"/>
              <w:spacing w:before="228"/>
              <w:ind w:left="16" w:right="11"/>
              <w:jc w:val="center"/>
              <w:rPr>
                <w:b/>
                <w:sz w:val="20"/>
              </w:rPr>
            </w:pPr>
            <w:r>
              <w:rPr>
                <w:b/>
                <w:spacing w:val="-10"/>
                <w:sz w:val="20"/>
              </w:rPr>
              <w:t>4</w:t>
            </w:r>
          </w:p>
        </w:tc>
        <w:tc>
          <w:tcPr>
            <w:tcW w:w="684" w:type="dxa"/>
            <w:tcBorders>
              <w:top w:val="single" w:sz="4" w:space="0" w:color="000000"/>
              <w:left w:val="single" w:sz="4" w:space="0" w:color="000000"/>
              <w:bottom w:val="single" w:sz="4" w:space="0" w:color="000000"/>
              <w:right w:val="single" w:sz="4" w:space="0" w:color="000000"/>
            </w:tcBorders>
          </w:tcPr>
          <w:p w14:paraId="0640C3D0" w14:textId="77777777" w:rsidR="00E656E3" w:rsidRDefault="00E656E3" w:rsidP="00707A2C">
            <w:pPr>
              <w:pStyle w:val="TableParagraph"/>
              <w:spacing w:before="228"/>
              <w:ind w:left="16" w:right="6"/>
              <w:jc w:val="center"/>
              <w:rPr>
                <w:b/>
                <w:sz w:val="20"/>
              </w:rPr>
            </w:pPr>
            <w:r>
              <w:rPr>
                <w:b/>
                <w:spacing w:val="-10"/>
                <w:sz w:val="20"/>
              </w:rPr>
              <w:t>4</w:t>
            </w:r>
          </w:p>
        </w:tc>
        <w:tc>
          <w:tcPr>
            <w:tcW w:w="922" w:type="dxa"/>
            <w:tcBorders>
              <w:top w:val="single" w:sz="4" w:space="0" w:color="000000"/>
              <w:left w:val="single" w:sz="4" w:space="0" w:color="000000"/>
              <w:bottom w:val="single" w:sz="4" w:space="0" w:color="000000"/>
            </w:tcBorders>
          </w:tcPr>
          <w:p w14:paraId="7DA4B13D" w14:textId="77777777" w:rsidR="00E656E3" w:rsidRDefault="00E656E3" w:rsidP="00707A2C">
            <w:pPr>
              <w:pStyle w:val="TableParagraph"/>
              <w:spacing w:before="228"/>
              <w:ind w:left="19" w:right="6"/>
              <w:jc w:val="center"/>
              <w:rPr>
                <w:b/>
                <w:sz w:val="20"/>
              </w:rPr>
            </w:pPr>
            <w:r>
              <w:rPr>
                <w:b/>
                <w:spacing w:val="-10"/>
                <w:sz w:val="20"/>
              </w:rPr>
              <w:t>5</w:t>
            </w:r>
          </w:p>
        </w:tc>
      </w:tr>
      <w:tr w:rsidR="00E656E3" w14:paraId="6724E93C" w14:textId="77777777" w:rsidTr="00707A2C">
        <w:trPr>
          <w:trHeight w:val="911"/>
        </w:trPr>
        <w:tc>
          <w:tcPr>
            <w:tcW w:w="1786" w:type="dxa"/>
            <w:vMerge/>
            <w:tcBorders>
              <w:top w:val="nil"/>
              <w:bottom w:val="single" w:sz="4" w:space="0" w:color="000000"/>
              <w:right w:val="single" w:sz="4" w:space="0" w:color="000000"/>
            </w:tcBorders>
            <w:shd w:val="clear" w:color="auto" w:fill="FFE799"/>
          </w:tcPr>
          <w:p w14:paraId="086863E0" w14:textId="77777777" w:rsidR="00E656E3" w:rsidRDefault="00E656E3" w:rsidP="00707A2C">
            <w:pPr>
              <w:rPr>
                <w:sz w:val="2"/>
                <w:szCs w:val="2"/>
              </w:rPr>
            </w:pPr>
          </w:p>
        </w:tc>
        <w:tc>
          <w:tcPr>
            <w:tcW w:w="1259" w:type="dxa"/>
            <w:vMerge/>
            <w:tcBorders>
              <w:top w:val="nil"/>
              <w:left w:val="single" w:sz="4" w:space="0" w:color="000000"/>
              <w:bottom w:val="single" w:sz="4" w:space="0" w:color="000000"/>
              <w:right w:val="single" w:sz="4" w:space="0" w:color="000000"/>
            </w:tcBorders>
          </w:tcPr>
          <w:p w14:paraId="27CC4C90" w14:textId="77777777" w:rsidR="00E656E3" w:rsidRDefault="00E656E3" w:rsidP="00707A2C">
            <w:pPr>
              <w:rPr>
                <w:sz w:val="2"/>
                <w:szCs w:val="2"/>
              </w:rPr>
            </w:pPr>
          </w:p>
        </w:tc>
        <w:tc>
          <w:tcPr>
            <w:tcW w:w="915" w:type="dxa"/>
            <w:tcBorders>
              <w:top w:val="single" w:sz="4" w:space="0" w:color="000000"/>
              <w:left w:val="single" w:sz="4" w:space="0" w:color="000000"/>
              <w:bottom w:val="single" w:sz="4" w:space="0" w:color="000000"/>
              <w:right w:val="single" w:sz="4" w:space="0" w:color="000000"/>
            </w:tcBorders>
          </w:tcPr>
          <w:p w14:paraId="63A1EF07" w14:textId="77777777" w:rsidR="00E656E3" w:rsidRDefault="00E656E3" w:rsidP="00707A2C">
            <w:pPr>
              <w:pStyle w:val="TableParagraph"/>
              <w:spacing w:before="103"/>
              <w:ind w:left="72" w:right="309"/>
              <w:jc w:val="both"/>
              <w:rPr>
                <w:sz w:val="20"/>
              </w:rPr>
            </w:pPr>
            <w:r>
              <w:rPr>
                <w:spacing w:val="-2"/>
                <w:sz w:val="20"/>
              </w:rPr>
              <w:t>Ulusal Kalite etiketi</w:t>
            </w:r>
          </w:p>
        </w:tc>
        <w:tc>
          <w:tcPr>
            <w:tcW w:w="781" w:type="dxa"/>
            <w:tcBorders>
              <w:top w:val="single" w:sz="4" w:space="0" w:color="000000"/>
              <w:left w:val="single" w:sz="4" w:space="0" w:color="000000"/>
              <w:bottom w:val="single" w:sz="4" w:space="0" w:color="000000"/>
              <w:right w:val="single" w:sz="4" w:space="0" w:color="000000"/>
            </w:tcBorders>
          </w:tcPr>
          <w:p w14:paraId="565BBAA8" w14:textId="77777777" w:rsidR="00E656E3" w:rsidRDefault="00E656E3" w:rsidP="00707A2C">
            <w:pPr>
              <w:pStyle w:val="TableParagraph"/>
              <w:spacing w:before="101"/>
              <w:rPr>
                <w:rFonts w:ascii="DejaVu Serif Condensed"/>
                <w:sz w:val="20"/>
              </w:rPr>
            </w:pPr>
          </w:p>
          <w:p w14:paraId="18149414" w14:textId="16AF35C2" w:rsidR="00E656E3" w:rsidRDefault="00E656E3" w:rsidP="00707A2C">
            <w:pPr>
              <w:pStyle w:val="TableParagraph"/>
              <w:ind w:left="12"/>
              <w:jc w:val="center"/>
              <w:rPr>
                <w:sz w:val="20"/>
              </w:rPr>
            </w:pPr>
            <w:r>
              <w:rPr>
                <w:spacing w:val="-5"/>
                <w:sz w:val="20"/>
              </w:rPr>
              <w:t>0</w:t>
            </w:r>
          </w:p>
        </w:tc>
        <w:tc>
          <w:tcPr>
            <w:tcW w:w="1013" w:type="dxa"/>
            <w:tcBorders>
              <w:top w:val="single" w:sz="4" w:space="0" w:color="000000"/>
              <w:left w:val="single" w:sz="4" w:space="0" w:color="000000"/>
              <w:bottom w:val="single" w:sz="4" w:space="0" w:color="000000"/>
              <w:right w:val="single" w:sz="4" w:space="0" w:color="000000"/>
            </w:tcBorders>
          </w:tcPr>
          <w:p w14:paraId="68817CF5" w14:textId="77777777" w:rsidR="00E656E3" w:rsidRDefault="00E656E3" w:rsidP="00707A2C">
            <w:pPr>
              <w:pStyle w:val="TableParagraph"/>
              <w:spacing w:before="105"/>
              <w:rPr>
                <w:rFonts w:ascii="DejaVu Serif Condensed"/>
                <w:sz w:val="20"/>
              </w:rPr>
            </w:pPr>
          </w:p>
          <w:p w14:paraId="4AA3BDF6" w14:textId="77777777" w:rsidR="00E656E3" w:rsidRDefault="00E656E3" w:rsidP="00707A2C">
            <w:pPr>
              <w:pStyle w:val="TableParagraph"/>
              <w:spacing w:before="1"/>
              <w:ind w:left="56" w:right="98"/>
              <w:jc w:val="center"/>
              <w:rPr>
                <w:b/>
                <w:sz w:val="20"/>
              </w:rPr>
            </w:pPr>
            <w:r>
              <w:rPr>
                <w:b/>
                <w:spacing w:val="-10"/>
                <w:sz w:val="20"/>
              </w:rPr>
              <w:t>0</w:t>
            </w:r>
          </w:p>
        </w:tc>
        <w:tc>
          <w:tcPr>
            <w:tcW w:w="684" w:type="dxa"/>
            <w:tcBorders>
              <w:top w:val="single" w:sz="4" w:space="0" w:color="000000"/>
              <w:left w:val="single" w:sz="4" w:space="0" w:color="000000"/>
              <w:bottom w:val="single" w:sz="4" w:space="0" w:color="000000"/>
              <w:right w:val="single" w:sz="4" w:space="0" w:color="000000"/>
            </w:tcBorders>
          </w:tcPr>
          <w:p w14:paraId="06BB62FB" w14:textId="77777777" w:rsidR="00E656E3" w:rsidRDefault="00E656E3" w:rsidP="00707A2C">
            <w:pPr>
              <w:pStyle w:val="TableParagraph"/>
              <w:spacing w:before="105"/>
              <w:rPr>
                <w:rFonts w:ascii="DejaVu Serif Condensed"/>
                <w:sz w:val="20"/>
              </w:rPr>
            </w:pPr>
          </w:p>
          <w:p w14:paraId="5DD0FE24" w14:textId="77777777" w:rsidR="00E656E3" w:rsidRDefault="00E656E3" w:rsidP="00707A2C">
            <w:pPr>
              <w:pStyle w:val="TableParagraph"/>
              <w:spacing w:before="1"/>
              <w:ind w:left="16" w:right="6"/>
              <w:jc w:val="center"/>
              <w:rPr>
                <w:b/>
                <w:sz w:val="20"/>
              </w:rPr>
            </w:pPr>
            <w:r>
              <w:rPr>
                <w:b/>
                <w:spacing w:val="-10"/>
                <w:sz w:val="20"/>
              </w:rPr>
              <w:t>0</w:t>
            </w:r>
          </w:p>
        </w:tc>
        <w:tc>
          <w:tcPr>
            <w:tcW w:w="687" w:type="dxa"/>
            <w:tcBorders>
              <w:top w:val="single" w:sz="4" w:space="0" w:color="000000"/>
              <w:left w:val="single" w:sz="4" w:space="0" w:color="000000"/>
              <w:bottom w:val="single" w:sz="4" w:space="0" w:color="000000"/>
              <w:right w:val="single" w:sz="4" w:space="0" w:color="000000"/>
            </w:tcBorders>
          </w:tcPr>
          <w:p w14:paraId="35B28571" w14:textId="77777777" w:rsidR="00E656E3" w:rsidRDefault="00E656E3" w:rsidP="00707A2C">
            <w:pPr>
              <w:pStyle w:val="TableParagraph"/>
              <w:spacing w:before="105"/>
              <w:rPr>
                <w:rFonts w:ascii="DejaVu Serif Condensed"/>
                <w:sz w:val="20"/>
              </w:rPr>
            </w:pPr>
          </w:p>
          <w:p w14:paraId="1CB61C24" w14:textId="77777777" w:rsidR="00E656E3" w:rsidRDefault="00E656E3" w:rsidP="00707A2C">
            <w:pPr>
              <w:pStyle w:val="TableParagraph"/>
              <w:spacing w:before="1"/>
              <w:ind w:left="14" w:right="6"/>
              <w:jc w:val="center"/>
              <w:rPr>
                <w:b/>
                <w:sz w:val="20"/>
              </w:rPr>
            </w:pPr>
            <w:r>
              <w:rPr>
                <w:b/>
                <w:spacing w:val="-10"/>
                <w:sz w:val="20"/>
              </w:rPr>
              <w:t>1</w:t>
            </w:r>
          </w:p>
        </w:tc>
        <w:tc>
          <w:tcPr>
            <w:tcW w:w="684" w:type="dxa"/>
            <w:tcBorders>
              <w:top w:val="single" w:sz="4" w:space="0" w:color="000000"/>
              <w:left w:val="single" w:sz="4" w:space="0" w:color="000000"/>
              <w:bottom w:val="single" w:sz="4" w:space="0" w:color="000000"/>
              <w:right w:val="single" w:sz="4" w:space="0" w:color="000000"/>
            </w:tcBorders>
          </w:tcPr>
          <w:p w14:paraId="11624DA0" w14:textId="77777777" w:rsidR="00E656E3" w:rsidRDefault="00E656E3" w:rsidP="00707A2C">
            <w:pPr>
              <w:pStyle w:val="TableParagraph"/>
              <w:spacing w:before="105"/>
              <w:rPr>
                <w:rFonts w:ascii="DejaVu Serif Condensed"/>
                <w:sz w:val="20"/>
              </w:rPr>
            </w:pPr>
          </w:p>
          <w:p w14:paraId="03489D9D" w14:textId="77777777" w:rsidR="00E656E3" w:rsidRDefault="00E656E3" w:rsidP="00707A2C">
            <w:pPr>
              <w:pStyle w:val="TableParagraph"/>
              <w:spacing w:before="1"/>
              <w:ind w:left="16" w:right="11"/>
              <w:jc w:val="center"/>
              <w:rPr>
                <w:b/>
                <w:sz w:val="20"/>
              </w:rPr>
            </w:pPr>
            <w:r>
              <w:rPr>
                <w:b/>
                <w:spacing w:val="-10"/>
                <w:sz w:val="20"/>
              </w:rPr>
              <w:t>1</w:t>
            </w:r>
          </w:p>
        </w:tc>
        <w:tc>
          <w:tcPr>
            <w:tcW w:w="684" w:type="dxa"/>
            <w:tcBorders>
              <w:top w:val="single" w:sz="4" w:space="0" w:color="000000"/>
              <w:left w:val="single" w:sz="4" w:space="0" w:color="000000"/>
              <w:bottom w:val="single" w:sz="4" w:space="0" w:color="000000"/>
              <w:right w:val="single" w:sz="4" w:space="0" w:color="000000"/>
            </w:tcBorders>
          </w:tcPr>
          <w:p w14:paraId="13D34324" w14:textId="77777777" w:rsidR="00E656E3" w:rsidRDefault="00E656E3" w:rsidP="00707A2C">
            <w:pPr>
              <w:pStyle w:val="TableParagraph"/>
              <w:spacing w:before="105"/>
              <w:rPr>
                <w:rFonts w:ascii="DejaVu Serif Condensed"/>
                <w:sz w:val="20"/>
              </w:rPr>
            </w:pPr>
          </w:p>
          <w:p w14:paraId="2AC36AEA" w14:textId="77777777" w:rsidR="00E656E3" w:rsidRDefault="00E656E3" w:rsidP="00707A2C">
            <w:pPr>
              <w:pStyle w:val="TableParagraph"/>
              <w:spacing w:before="1"/>
              <w:ind w:left="16" w:right="6"/>
              <w:jc w:val="center"/>
              <w:rPr>
                <w:b/>
                <w:sz w:val="20"/>
              </w:rPr>
            </w:pPr>
            <w:r>
              <w:rPr>
                <w:b/>
                <w:spacing w:val="-10"/>
                <w:sz w:val="20"/>
              </w:rPr>
              <w:t>2</w:t>
            </w:r>
          </w:p>
        </w:tc>
        <w:tc>
          <w:tcPr>
            <w:tcW w:w="922" w:type="dxa"/>
            <w:tcBorders>
              <w:top w:val="single" w:sz="4" w:space="0" w:color="000000"/>
              <w:left w:val="single" w:sz="4" w:space="0" w:color="000000"/>
              <w:bottom w:val="single" w:sz="4" w:space="0" w:color="000000"/>
            </w:tcBorders>
          </w:tcPr>
          <w:p w14:paraId="25E94B48" w14:textId="77777777" w:rsidR="00E656E3" w:rsidRDefault="00E656E3" w:rsidP="00707A2C">
            <w:pPr>
              <w:pStyle w:val="TableParagraph"/>
              <w:spacing w:before="105"/>
              <w:rPr>
                <w:rFonts w:ascii="DejaVu Serif Condensed"/>
                <w:sz w:val="20"/>
              </w:rPr>
            </w:pPr>
          </w:p>
          <w:p w14:paraId="01F9CC72" w14:textId="77777777" w:rsidR="00E656E3" w:rsidRDefault="00E656E3" w:rsidP="00707A2C">
            <w:pPr>
              <w:pStyle w:val="TableParagraph"/>
              <w:spacing w:before="1"/>
              <w:ind w:left="19" w:right="6"/>
              <w:jc w:val="center"/>
              <w:rPr>
                <w:b/>
                <w:sz w:val="20"/>
              </w:rPr>
            </w:pPr>
            <w:r>
              <w:rPr>
                <w:b/>
                <w:spacing w:val="-10"/>
                <w:sz w:val="20"/>
              </w:rPr>
              <w:t>2</w:t>
            </w:r>
          </w:p>
        </w:tc>
      </w:tr>
      <w:tr w:rsidR="00E656E3" w14:paraId="5FCFB6A8" w14:textId="77777777" w:rsidTr="00707A2C">
        <w:trPr>
          <w:trHeight w:val="688"/>
        </w:trPr>
        <w:tc>
          <w:tcPr>
            <w:tcW w:w="1786" w:type="dxa"/>
            <w:tcBorders>
              <w:top w:val="single" w:sz="4" w:space="0" w:color="000000"/>
              <w:bottom w:val="single" w:sz="4" w:space="0" w:color="000000"/>
              <w:right w:val="single" w:sz="4" w:space="0" w:color="000000"/>
            </w:tcBorders>
            <w:shd w:val="clear" w:color="auto" w:fill="FFE799"/>
          </w:tcPr>
          <w:p w14:paraId="0E148901" w14:textId="77777777" w:rsidR="00E656E3" w:rsidRDefault="00E656E3" w:rsidP="00707A2C">
            <w:pPr>
              <w:pStyle w:val="TableParagraph"/>
              <w:spacing w:before="228"/>
              <w:ind w:left="69"/>
              <w:rPr>
                <w:b/>
                <w:sz w:val="20"/>
              </w:rPr>
            </w:pPr>
            <w:r>
              <w:rPr>
                <w:b/>
                <w:sz w:val="20"/>
              </w:rPr>
              <w:t>PG</w:t>
            </w:r>
            <w:r>
              <w:rPr>
                <w:b/>
                <w:spacing w:val="-5"/>
                <w:sz w:val="20"/>
              </w:rPr>
              <w:t xml:space="preserve"> </w:t>
            </w:r>
            <w:r>
              <w:rPr>
                <w:b/>
                <w:spacing w:val="-2"/>
                <w:sz w:val="20"/>
              </w:rPr>
              <w:t>3.1.4</w:t>
            </w:r>
          </w:p>
        </w:tc>
        <w:tc>
          <w:tcPr>
            <w:tcW w:w="2174" w:type="dxa"/>
            <w:gridSpan w:val="2"/>
            <w:tcBorders>
              <w:top w:val="single" w:sz="4" w:space="0" w:color="000000"/>
              <w:left w:val="single" w:sz="4" w:space="0" w:color="000000"/>
              <w:bottom w:val="single" w:sz="4" w:space="0" w:color="000000"/>
              <w:right w:val="single" w:sz="4" w:space="0" w:color="000000"/>
            </w:tcBorders>
          </w:tcPr>
          <w:p w14:paraId="44D8AC8D" w14:textId="77777777" w:rsidR="00E656E3" w:rsidRDefault="00E656E3" w:rsidP="00707A2C">
            <w:pPr>
              <w:pStyle w:val="TableParagraph"/>
              <w:spacing w:line="223" w:lineRule="exact"/>
              <w:ind w:left="71"/>
              <w:rPr>
                <w:sz w:val="20"/>
              </w:rPr>
            </w:pPr>
            <w:r>
              <w:rPr>
                <w:sz w:val="20"/>
              </w:rPr>
              <w:t>eTwinning</w:t>
            </w:r>
            <w:r>
              <w:rPr>
                <w:spacing w:val="-9"/>
                <w:sz w:val="20"/>
              </w:rPr>
              <w:t xml:space="preserve"> </w:t>
            </w:r>
            <w:r>
              <w:rPr>
                <w:spacing w:val="-2"/>
                <w:sz w:val="20"/>
              </w:rPr>
              <w:t>faaliyetleri</w:t>
            </w:r>
          </w:p>
          <w:p w14:paraId="4760781C" w14:textId="77777777" w:rsidR="00E656E3" w:rsidRDefault="00E656E3" w:rsidP="00707A2C">
            <w:pPr>
              <w:pStyle w:val="TableParagraph"/>
              <w:spacing w:line="228" w:lineRule="exact"/>
              <w:ind w:left="71" w:right="322"/>
              <w:rPr>
                <w:sz w:val="20"/>
              </w:rPr>
            </w:pPr>
            <w:r>
              <w:rPr>
                <w:sz w:val="20"/>
              </w:rPr>
              <w:t>kapsamında</w:t>
            </w:r>
            <w:r>
              <w:rPr>
                <w:spacing w:val="-13"/>
                <w:sz w:val="20"/>
              </w:rPr>
              <w:t xml:space="preserve"> </w:t>
            </w:r>
            <w:r>
              <w:rPr>
                <w:sz w:val="20"/>
              </w:rPr>
              <w:t>yürütülen proje sayısı</w:t>
            </w:r>
          </w:p>
        </w:tc>
        <w:tc>
          <w:tcPr>
            <w:tcW w:w="781" w:type="dxa"/>
            <w:tcBorders>
              <w:top w:val="single" w:sz="4" w:space="0" w:color="000000"/>
              <w:left w:val="single" w:sz="4" w:space="0" w:color="000000"/>
              <w:bottom w:val="single" w:sz="4" w:space="0" w:color="000000"/>
              <w:right w:val="single" w:sz="4" w:space="0" w:color="000000"/>
            </w:tcBorders>
          </w:tcPr>
          <w:p w14:paraId="5AECB0AC" w14:textId="04D745CC" w:rsidR="00E656E3" w:rsidRDefault="00D129B6" w:rsidP="00707A2C">
            <w:pPr>
              <w:pStyle w:val="TableParagraph"/>
              <w:spacing w:before="223"/>
              <w:ind w:left="12"/>
              <w:jc w:val="center"/>
              <w:rPr>
                <w:sz w:val="20"/>
              </w:rPr>
            </w:pPr>
            <w:r>
              <w:rPr>
                <w:spacing w:val="-5"/>
                <w:sz w:val="20"/>
              </w:rPr>
              <w:t>0</w:t>
            </w:r>
          </w:p>
        </w:tc>
        <w:tc>
          <w:tcPr>
            <w:tcW w:w="1013" w:type="dxa"/>
            <w:tcBorders>
              <w:top w:val="single" w:sz="4" w:space="0" w:color="000000"/>
              <w:left w:val="single" w:sz="4" w:space="0" w:color="000000"/>
              <w:bottom w:val="single" w:sz="4" w:space="0" w:color="000000"/>
              <w:right w:val="single" w:sz="4" w:space="0" w:color="000000"/>
            </w:tcBorders>
          </w:tcPr>
          <w:p w14:paraId="4542A2E8" w14:textId="77777777" w:rsidR="00E656E3" w:rsidRDefault="00E656E3" w:rsidP="00707A2C">
            <w:pPr>
              <w:pStyle w:val="TableParagraph"/>
              <w:spacing w:before="228"/>
              <w:ind w:left="56" w:right="98"/>
              <w:jc w:val="center"/>
              <w:rPr>
                <w:b/>
                <w:sz w:val="20"/>
              </w:rPr>
            </w:pPr>
            <w:r>
              <w:rPr>
                <w:b/>
                <w:spacing w:val="-10"/>
                <w:sz w:val="20"/>
              </w:rPr>
              <w:t>1</w:t>
            </w:r>
          </w:p>
        </w:tc>
        <w:tc>
          <w:tcPr>
            <w:tcW w:w="684" w:type="dxa"/>
            <w:tcBorders>
              <w:top w:val="single" w:sz="4" w:space="0" w:color="000000"/>
              <w:left w:val="single" w:sz="4" w:space="0" w:color="000000"/>
              <w:bottom w:val="single" w:sz="4" w:space="0" w:color="000000"/>
              <w:right w:val="single" w:sz="4" w:space="0" w:color="000000"/>
            </w:tcBorders>
          </w:tcPr>
          <w:p w14:paraId="287071C1" w14:textId="77777777" w:rsidR="00E656E3" w:rsidRDefault="00E656E3" w:rsidP="00707A2C">
            <w:pPr>
              <w:pStyle w:val="TableParagraph"/>
              <w:spacing w:before="228"/>
              <w:ind w:left="16" w:right="6"/>
              <w:jc w:val="center"/>
              <w:rPr>
                <w:b/>
                <w:sz w:val="20"/>
              </w:rPr>
            </w:pPr>
            <w:r>
              <w:rPr>
                <w:b/>
                <w:spacing w:val="-10"/>
                <w:sz w:val="20"/>
              </w:rPr>
              <w:t>1</w:t>
            </w:r>
          </w:p>
        </w:tc>
        <w:tc>
          <w:tcPr>
            <w:tcW w:w="687" w:type="dxa"/>
            <w:tcBorders>
              <w:top w:val="single" w:sz="4" w:space="0" w:color="000000"/>
              <w:left w:val="single" w:sz="4" w:space="0" w:color="000000"/>
              <w:bottom w:val="single" w:sz="4" w:space="0" w:color="000000"/>
              <w:right w:val="single" w:sz="4" w:space="0" w:color="000000"/>
            </w:tcBorders>
          </w:tcPr>
          <w:p w14:paraId="7CC8B9EC" w14:textId="77777777" w:rsidR="00E656E3" w:rsidRDefault="00E656E3" w:rsidP="00707A2C">
            <w:pPr>
              <w:pStyle w:val="TableParagraph"/>
              <w:spacing w:before="228"/>
              <w:ind w:left="14" w:right="6"/>
              <w:jc w:val="center"/>
              <w:rPr>
                <w:b/>
                <w:sz w:val="20"/>
              </w:rPr>
            </w:pPr>
            <w:r>
              <w:rPr>
                <w:b/>
                <w:spacing w:val="-10"/>
                <w:sz w:val="20"/>
              </w:rPr>
              <w:t>2</w:t>
            </w:r>
          </w:p>
        </w:tc>
        <w:tc>
          <w:tcPr>
            <w:tcW w:w="684" w:type="dxa"/>
            <w:tcBorders>
              <w:top w:val="single" w:sz="4" w:space="0" w:color="000000"/>
              <w:left w:val="single" w:sz="4" w:space="0" w:color="000000"/>
              <w:bottom w:val="single" w:sz="4" w:space="0" w:color="000000"/>
              <w:right w:val="single" w:sz="4" w:space="0" w:color="000000"/>
            </w:tcBorders>
          </w:tcPr>
          <w:p w14:paraId="3B919782" w14:textId="77777777" w:rsidR="00E656E3" w:rsidRDefault="00E656E3" w:rsidP="00707A2C">
            <w:pPr>
              <w:pStyle w:val="TableParagraph"/>
              <w:spacing w:before="228"/>
              <w:ind w:left="16" w:right="11"/>
              <w:jc w:val="center"/>
              <w:rPr>
                <w:b/>
                <w:sz w:val="20"/>
              </w:rPr>
            </w:pPr>
            <w:r>
              <w:rPr>
                <w:b/>
                <w:spacing w:val="-10"/>
                <w:sz w:val="20"/>
              </w:rPr>
              <w:t>3</w:t>
            </w:r>
          </w:p>
        </w:tc>
        <w:tc>
          <w:tcPr>
            <w:tcW w:w="684" w:type="dxa"/>
            <w:tcBorders>
              <w:top w:val="single" w:sz="4" w:space="0" w:color="000000"/>
              <w:left w:val="single" w:sz="4" w:space="0" w:color="000000"/>
              <w:bottom w:val="single" w:sz="4" w:space="0" w:color="000000"/>
              <w:right w:val="single" w:sz="4" w:space="0" w:color="000000"/>
            </w:tcBorders>
          </w:tcPr>
          <w:p w14:paraId="5B6E2AF8" w14:textId="77777777" w:rsidR="00E656E3" w:rsidRDefault="00E656E3" w:rsidP="00707A2C">
            <w:pPr>
              <w:pStyle w:val="TableParagraph"/>
              <w:spacing w:before="228"/>
              <w:ind w:left="16" w:right="6"/>
              <w:jc w:val="center"/>
              <w:rPr>
                <w:b/>
                <w:sz w:val="20"/>
              </w:rPr>
            </w:pPr>
            <w:r>
              <w:rPr>
                <w:b/>
                <w:spacing w:val="-10"/>
                <w:sz w:val="20"/>
              </w:rPr>
              <w:t>3</w:t>
            </w:r>
          </w:p>
        </w:tc>
        <w:tc>
          <w:tcPr>
            <w:tcW w:w="922" w:type="dxa"/>
            <w:tcBorders>
              <w:top w:val="single" w:sz="4" w:space="0" w:color="000000"/>
              <w:left w:val="single" w:sz="4" w:space="0" w:color="000000"/>
              <w:bottom w:val="single" w:sz="4" w:space="0" w:color="000000"/>
            </w:tcBorders>
          </w:tcPr>
          <w:p w14:paraId="2C7356A5" w14:textId="77777777" w:rsidR="00E656E3" w:rsidRDefault="00E656E3" w:rsidP="00707A2C">
            <w:pPr>
              <w:pStyle w:val="TableParagraph"/>
              <w:spacing w:before="228"/>
              <w:ind w:left="19" w:right="6"/>
              <w:jc w:val="center"/>
              <w:rPr>
                <w:b/>
                <w:sz w:val="20"/>
              </w:rPr>
            </w:pPr>
            <w:r>
              <w:rPr>
                <w:b/>
                <w:spacing w:val="-10"/>
                <w:sz w:val="20"/>
              </w:rPr>
              <w:t>3</w:t>
            </w:r>
          </w:p>
        </w:tc>
      </w:tr>
      <w:tr w:rsidR="00E656E3" w14:paraId="65A23544" w14:textId="77777777" w:rsidTr="00707A2C">
        <w:trPr>
          <w:trHeight w:val="921"/>
        </w:trPr>
        <w:tc>
          <w:tcPr>
            <w:tcW w:w="1786" w:type="dxa"/>
            <w:tcBorders>
              <w:top w:val="single" w:sz="4" w:space="0" w:color="000000"/>
              <w:bottom w:val="single" w:sz="4" w:space="0" w:color="000000"/>
              <w:right w:val="single" w:sz="4" w:space="0" w:color="000000"/>
            </w:tcBorders>
            <w:shd w:val="clear" w:color="auto" w:fill="FFE799"/>
          </w:tcPr>
          <w:p w14:paraId="3E9F2625" w14:textId="77777777" w:rsidR="00E656E3" w:rsidRDefault="00E656E3" w:rsidP="00707A2C">
            <w:pPr>
              <w:pStyle w:val="TableParagraph"/>
              <w:spacing w:before="110"/>
              <w:rPr>
                <w:rFonts w:ascii="DejaVu Serif Condensed"/>
                <w:sz w:val="20"/>
              </w:rPr>
            </w:pPr>
          </w:p>
          <w:p w14:paraId="7A872E7B"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3.1.5</w:t>
            </w:r>
          </w:p>
        </w:tc>
        <w:tc>
          <w:tcPr>
            <w:tcW w:w="2174" w:type="dxa"/>
            <w:gridSpan w:val="2"/>
            <w:tcBorders>
              <w:top w:val="single" w:sz="4" w:space="0" w:color="000000"/>
              <w:left w:val="single" w:sz="4" w:space="0" w:color="000000"/>
              <w:bottom w:val="single" w:sz="4" w:space="0" w:color="000000"/>
              <w:right w:val="single" w:sz="4" w:space="0" w:color="000000"/>
            </w:tcBorders>
          </w:tcPr>
          <w:p w14:paraId="2F0F2B1B" w14:textId="77777777" w:rsidR="00E656E3" w:rsidRDefault="00E656E3" w:rsidP="00707A2C">
            <w:pPr>
              <w:pStyle w:val="TableParagraph"/>
              <w:ind w:left="71" w:right="91"/>
              <w:rPr>
                <w:sz w:val="20"/>
              </w:rPr>
            </w:pPr>
            <w:r>
              <w:rPr>
                <w:sz w:val="20"/>
              </w:rPr>
              <w:t>Yüksek</w:t>
            </w:r>
            <w:r>
              <w:rPr>
                <w:spacing w:val="-13"/>
                <w:sz w:val="20"/>
              </w:rPr>
              <w:t xml:space="preserve"> </w:t>
            </w:r>
            <w:r>
              <w:rPr>
                <w:sz w:val="20"/>
              </w:rPr>
              <w:t>lisans</w:t>
            </w:r>
            <w:r>
              <w:rPr>
                <w:spacing w:val="-12"/>
                <w:sz w:val="20"/>
              </w:rPr>
              <w:t xml:space="preserve"> </w:t>
            </w:r>
            <w:r>
              <w:rPr>
                <w:sz w:val="20"/>
              </w:rPr>
              <w:t>eğitimini sürdüren/ tamamlayan öğretmen ve yönetici</w:t>
            </w:r>
          </w:p>
          <w:p w14:paraId="73F57F8D" w14:textId="77777777" w:rsidR="00E656E3" w:rsidRDefault="00E656E3" w:rsidP="00707A2C">
            <w:pPr>
              <w:pStyle w:val="TableParagraph"/>
              <w:spacing w:line="217" w:lineRule="exact"/>
              <w:ind w:left="71"/>
              <w:rPr>
                <w:sz w:val="20"/>
              </w:rPr>
            </w:pPr>
            <w:r>
              <w:rPr>
                <w:spacing w:val="-2"/>
                <w:sz w:val="20"/>
              </w:rPr>
              <w:t>sayısı</w:t>
            </w:r>
          </w:p>
        </w:tc>
        <w:tc>
          <w:tcPr>
            <w:tcW w:w="781" w:type="dxa"/>
            <w:tcBorders>
              <w:top w:val="single" w:sz="4" w:space="0" w:color="000000"/>
              <w:left w:val="single" w:sz="4" w:space="0" w:color="000000"/>
              <w:bottom w:val="single" w:sz="4" w:space="0" w:color="000000"/>
              <w:right w:val="single" w:sz="4" w:space="0" w:color="000000"/>
            </w:tcBorders>
          </w:tcPr>
          <w:p w14:paraId="2C2B2EC6" w14:textId="77777777" w:rsidR="00E656E3" w:rsidRDefault="00E656E3" w:rsidP="00707A2C">
            <w:pPr>
              <w:pStyle w:val="TableParagraph"/>
              <w:spacing w:before="105"/>
              <w:rPr>
                <w:rFonts w:ascii="DejaVu Serif Condensed"/>
                <w:sz w:val="20"/>
              </w:rPr>
            </w:pPr>
          </w:p>
          <w:p w14:paraId="0FAE20CC" w14:textId="720C6E3C" w:rsidR="00E656E3" w:rsidRDefault="00D129B6" w:rsidP="00707A2C">
            <w:pPr>
              <w:pStyle w:val="TableParagraph"/>
              <w:spacing w:before="1"/>
              <w:ind w:left="12"/>
              <w:jc w:val="center"/>
              <w:rPr>
                <w:sz w:val="20"/>
              </w:rPr>
            </w:pPr>
            <w:r>
              <w:rPr>
                <w:spacing w:val="-5"/>
                <w:sz w:val="20"/>
              </w:rPr>
              <w:t>5</w:t>
            </w:r>
          </w:p>
        </w:tc>
        <w:tc>
          <w:tcPr>
            <w:tcW w:w="1013" w:type="dxa"/>
            <w:tcBorders>
              <w:top w:val="single" w:sz="4" w:space="0" w:color="000000"/>
              <w:left w:val="single" w:sz="4" w:space="0" w:color="000000"/>
              <w:bottom w:val="single" w:sz="4" w:space="0" w:color="000000"/>
              <w:right w:val="single" w:sz="4" w:space="0" w:color="000000"/>
            </w:tcBorders>
          </w:tcPr>
          <w:p w14:paraId="262CF4CC" w14:textId="77777777" w:rsidR="00E656E3" w:rsidRDefault="00E656E3" w:rsidP="00707A2C">
            <w:pPr>
              <w:pStyle w:val="TableParagraph"/>
              <w:spacing w:before="110"/>
              <w:rPr>
                <w:rFonts w:ascii="DejaVu Serif Condensed"/>
                <w:sz w:val="20"/>
              </w:rPr>
            </w:pPr>
          </w:p>
          <w:p w14:paraId="25B802EA" w14:textId="77777777" w:rsidR="00E656E3" w:rsidRDefault="00E656E3" w:rsidP="00707A2C">
            <w:pPr>
              <w:pStyle w:val="TableParagraph"/>
              <w:ind w:left="56" w:right="98"/>
              <w:jc w:val="center"/>
              <w:rPr>
                <w:b/>
                <w:sz w:val="20"/>
              </w:rPr>
            </w:pPr>
            <w:r>
              <w:rPr>
                <w:b/>
                <w:spacing w:val="-10"/>
                <w:sz w:val="20"/>
              </w:rPr>
              <w:t>1</w:t>
            </w:r>
          </w:p>
        </w:tc>
        <w:tc>
          <w:tcPr>
            <w:tcW w:w="684" w:type="dxa"/>
            <w:tcBorders>
              <w:top w:val="single" w:sz="4" w:space="0" w:color="000000"/>
              <w:left w:val="single" w:sz="4" w:space="0" w:color="000000"/>
              <w:bottom w:val="single" w:sz="4" w:space="0" w:color="000000"/>
              <w:right w:val="single" w:sz="4" w:space="0" w:color="000000"/>
            </w:tcBorders>
          </w:tcPr>
          <w:p w14:paraId="1F548574" w14:textId="77777777" w:rsidR="00E656E3" w:rsidRDefault="00E656E3" w:rsidP="00707A2C">
            <w:pPr>
              <w:pStyle w:val="TableParagraph"/>
              <w:spacing w:before="110"/>
              <w:rPr>
                <w:rFonts w:ascii="DejaVu Serif Condensed"/>
                <w:sz w:val="20"/>
              </w:rPr>
            </w:pPr>
          </w:p>
          <w:p w14:paraId="089080B2" w14:textId="77777777" w:rsidR="00E656E3" w:rsidRDefault="00E656E3" w:rsidP="00707A2C">
            <w:pPr>
              <w:pStyle w:val="TableParagraph"/>
              <w:ind w:left="16" w:right="6"/>
              <w:jc w:val="center"/>
              <w:rPr>
                <w:b/>
                <w:sz w:val="20"/>
              </w:rPr>
            </w:pPr>
            <w:r>
              <w:rPr>
                <w:b/>
                <w:spacing w:val="-10"/>
                <w:sz w:val="20"/>
              </w:rPr>
              <w:t>1</w:t>
            </w:r>
          </w:p>
        </w:tc>
        <w:tc>
          <w:tcPr>
            <w:tcW w:w="687" w:type="dxa"/>
            <w:tcBorders>
              <w:top w:val="single" w:sz="4" w:space="0" w:color="000000"/>
              <w:left w:val="single" w:sz="4" w:space="0" w:color="000000"/>
              <w:bottom w:val="single" w:sz="4" w:space="0" w:color="000000"/>
              <w:right w:val="single" w:sz="4" w:space="0" w:color="000000"/>
            </w:tcBorders>
          </w:tcPr>
          <w:p w14:paraId="2AA5E011" w14:textId="77777777" w:rsidR="00E656E3" w:rsidRDefault="00E656E3" w:rsidP="00707A2C">
            <w:pPr>
              <w:pStyle w:val="TableParagraph"/>
              <w:spacing w:before="110"/>
              <w:rPr>
                <w:rFonts w:ascii="DejaVu Serif Condensed"/>
                <w:sz w:val="20"/>
              </w:rPr>
            </w:pPr>
          </w:p>
          <w:p w14:paraId="3891B6E1" w14:textId="77777777" w:rsidR="00E656E3" w:rsidRDefault="00E656E3" w:rsidP="00707A2C">
            <w:pPr>
              <w:pStyle w:val="TableParagraph"/>
              <w:ind w:left="14" w:right="6"/>
              <w:jc w:val="center"/>
              <w:rPr>
                <w:b/>
                <w:sz w:val="20"/>
              </w:rPr>
            </w:pPr>
            <w:r>
              <w:rPr>
                <w:b/>
                <w:spacing w:val="-10"/>
                <w:sz w:val="20"/>
              </w:rPr>
              <w:t>1</w:t>
            </w:r>
          </w:p>
        </w:tc>
        <w:tc>
          <w:tcPr>
            <w:tcW w:w="684" w:type="dxa"/>
            <w:tcBorders>
              <w:top w:val="single" w:sz="4" w:space="0" w:color="000000"/>
              <w:left w:val="single" w:sz="4" w:space="0" w:color="000000"/>
              <w:bottom w:val="single" w:sz="4" w:space="0" w:color="000000"/>
              <w:right w:val="single" w:sz="4" w:space="0" w:color="000000"/>
            </w:tcBorders>
          </w:tcPr>
          <w:p w14:paraId="4921B340" w14:textId="77777777" w:rsidR="00E656E3" w:rsidRDefault="00E656E3" w:rsidP="00707A2C">
            <w:pPr>
              <w:pStyle w:val="TableParagraph"/>
              <w:spacing w:before="110"/>
              <w:rPr>
                <w:rFonts w:ascii="DejaVu Serif Condensed"/>
                <w:sz w:val="20"/>
              </w:rPr>
            </w:pPr>
          </w:p>
          <w:p w14:paraId="2CE66C1A" w14:textId="77777777" w:rsidR="00E656E3" w:rsidRDefault="00E656E3" w:rsidP="00707A2C">
            <w:pPr>
              <w:pStyle w:val="TableParagraph"/>
              <w:ind w:left="16" w:right="11"/>
              <w:jc w:val="center"/>
              <w:rPr>
                <w:b/>
                <w:sz w:val="20"/>
              </w:rPr>
            </w:pPr>
            <w:r>
              <w:rPr>
                <w:b/>
                <w:spacing w:val="-10"/>
                <w:sz w:val="20"/>
              </w:rPr>
              <w:t>2</w:t>
            </w:r>
          </w:p>
        </w:tc>
        <w:tc>
          <w:tcPr>
            <w:tcW w:w="684" w:type="dxa"/>
            <w:tcBorders>
              <w:top w:val="single" w:sz="4" w:space="0" w:color="000000"/>
              <w:left w:val="single" w:sz="4" w:space="0" w:color="000000"/>
              <w:bottom w:val="single" w:sz="4" w:space="0" w:color="000000"/>
              <w:right w:val="single" w:sz="4" w:space="0" w:color="000000"/>
            </w:tcBorders>
          </w:tcPr>
          <w:p w14:paraId="1ECDF0B9" w14:textId="77777777" w:rsidR="00E656E3" w:rsidRDefault="00E656E3" w:rsidP="00707A2C">
            <w:pPr>
              <w:pStyle w:val="TableParagraph"/>
              <w:spacing w:before="110"/>
              <w:rPr>
                <w:rFonts w:ascii="DejaVu Serif Condensed"/>
                <w:sz w:val="20"/>
              </w:rPr>
            </w:pPr>
          </w:p>
          <w:p w14:paraId="5D98A36D" w14:textId="77777777" w:rsidR="00E656E3" w:rsidRDefault="00E656E3" w:rsidP="00707A2C">
            <w:pPr>
              <w:pStyle w:val="TableParagraph"/>
              <w:ind w:left="16" w:right="6"/>
              <w:jc w:val="center"/>
              <w:rPr>
                <w:b/>
                <w:sz w:val="20"/>
              </w:rPr>
            </w:pPr>
            <w:r>
              <w:rPr>
                <w:b/>
                <w:spacing w:val="-10"/>
                <w:sz w:val="20"/>
              </w:rPr>
              <w:t>2</w:t>
            </w:r>
          </w:p>
        </w:tc>
        <w:tc>
          <w:tcPr>
            <w:tcW w:w="922" w:type="dxa"/>
            <w:tcBorders>
              <w:top w:val="single" w:sz="4" w:space="0" w:color="000000"/>
              <w:left w:val="single" w:sz="4" w:space="0" w:color="000000"/>
              <w:bottom w:val="single" w:sz="4" w:space="0" w:color="000000"/>
            </w:tcBorders>
          </w:tcPr>
          <w:p w14:paraId="43C26B9B" w14:textId="77777777" w:rsidR="00E656E3" w:rsidRDefault="00E656E3" w:rsidP="00707A2C">
            <w:pPr>
              <w:pStyle w:val="TableParagraph"/>
              <w:spacing w:before="110"/>
              <w:rPr>
                <w:rFonts w:ascii="DejaVu Serif Condensed"/>
                <w:sz w:val="20"/>
              </w:rPr>
            </w:pPr>
          </w:p>
          <w:p w14:paraId="14A6FF70" w14:textId="77777777" w:rsidR="00E656E3" w:rsidRDefault="00E656E3" w:rsidP="00707A2C">
            <w:pPr>
              <w:pStyle w:val="TableParagraph"/>
              <w:ind w:left="19" w:right="6"/>
              <w:jc w:val="center"/>
              <w:rPr>
                <w:b/>
                <w:sz w:val="20"/>
              </w:rPr>
            </w:pPr>
            <w:r>
              <w:rPr>
                <w:b/>
                <w:spacing w:val="-10"/>
                <w:sz w:val="20"/>
              </w:rPr>
              <w:t>2</w:t>
            </w:r>
          </w:p>
        </w:tc>
      </w:tr>
      <w:tr w:rsidR="00E656E3" w14:paraId="60C1B784" w14:textId="77777777" w:rsidTr="00707A2C">
        <w:trPr>
          <w:trHeight w:val="919"/>
        </w:trPr>
        <w:tc>
          <w:tcPr>
            <w:tcW w:w="1786" w:type="dxa"/>
            <w:tcBorders>
              <w:top w:val="single" w:sz="4" w:space="0" w:color="000000"/>
              <w:bottom w:val="single" w:sz="4" w:space="0" w:color="000000"/>
              <w:right w:val="single" w:sz="4" w:space="0" w:color="000000"/>
            </w:tcBorders>
            <w:shd w:val="clear" w:color="auto" w:fill="FFE799"/>
          </w:tcPr>
          <w:p w14:paraId="1AE259C8" w14:textId="77777777" w:rsidR="00E656E3" w:rsidRDefault="00E656E3" w:rsidP="00707A2C">
            <w:pPr>
              <w:pStyle w:val="TableParagraph"/>
              <w:spacing w:before="111"/>
              <w:rPr>
                <w:rFonts w:ascii="DejaVu Serif Condensed"/>
                <w:sz w:val="20"/>
              </w:rPr>
            </w:pPr>
          </w:p>
          <w:p w14:paraId="789B0C98" w14:textId="77777777" w:rsidR="00E656E3" w:rsidRDefault="00E656E3" w:rsidP="00707A2C">
            <w:pPr>
              <w:pStyle w:val="TableParagraph"/>
              <w:ind w:left="69"/>
              <w:rPr>
                <w:b/>
                <w:sz w:val="20"/>
              </w:rPr>
            </w:pPr>
            <w:r>
              <w:rPr>
                <w:b/>
                <w:sz w:val="20"/>
              </w:rPr>
              <w:t>PG</w:t>
            </w:r>
            <w:r>
              <w:rPr>
                <w:b/>
                <w:spacing w:val="-5"/>
                <w:sz w:val="20"/>
              </w:rPr>
              <w:t xml:space="preserve"> </w:t>
            </w:r>
            <w:r>
              <w:rPr>
                <w:b/>
                <w:spacing w:val="-2"/>
                <w:sz w:val="20"/>
              </w:rPr>
              <w:t>3.1.6</w:t>
            </w:r>
          </w:p>
        </w:tc>
        <w:tc>
          <w:tcPr>
            <w:tcW w:w="2174" w:type="dxa"/>
            <w:gridSpan w:val="2"/>
            <w:tcBorders>
              <w:top w:val="single" w:sz="4" w:space="0" w:color="000000"/>
              <w:left w:val="single" w:sz="4" w:space="0" w:color="000000"/>
              <w:bottom w:val="single" w:sz="4" w:space="0" w:color="000000"/>
              <w:right w:val="single" w:sz="4" w:space="0" w:color="000000"/>
            </w:tcBorders>
          </w:tcPr>
          <w:p w14:paraId="6F3F133C" w14:textId="77777777" w:rsidR="00E656E3" w:rsidRDefault="00E656E3" w:rsidP="00707A2C">
            <w:pPr>
              <w:pStyle w:val="TableParagraph"/>
              <w:ind w:left="71" w:right="91"/>
              <w:rPr>
                <w:sz w:val="20"/>
              </w:rPr>
            </w:pPr>
            <w:r>
              <w:rPr>
                <w:sz w:val="20"/>
              </w:rPr>
              <w:t xml:space="preserve">Doktora eğitimini </w:t>
            </w:r>
            <w:r>
              <w:rPr>
                <w:spacing w:val="-2"/>
                <w:sz w:val="20"/>
              </w:rPr>
              <w:t>sürdüren/tamamlayan</w:t>
            </w:r>
          </w:p>
          <w:p w14:paraId="61D1D3EA" w14:textId="77777777" w:rsidR="00E656E3" w:rsidRDefault="00E656E3" w:rsidP="00707A2C">
            <w:pPr>
              <w:pStyle w:val="TableParagraph"/>
              <w:spacing w:line="228" w:lineRule="exact"/>
              <w:ind w:left="71" w:right="91"/>
              <w:rPr>
                <w:sz w:val="20"/>
              </w:rPr>
            </w:pPr>
            <w:r>
              <w:rPr>
                <w:sz w:val="20"/>
              </w:rPr>
              <w:t>öğretmen</w:t>
            </w:r>
            <w:r>
              <w:rPr>
                <w:spacing w:val="-13"/>
                <w:sz w:val="20"/>
              </w:rPr>
              <w:t xml:space="preserve"> </w:t>
            </w:r>
            <w:r>
              <w:rPr>
                <w:sz w:val="20"/>
              </w:rPr>
              <w:t>ve</w:t>
            </w:r>
            <w:r>
              <w:rPr>
                <w:spacing w:val="-12"/>
                <w:sz w:val="20"/>
              </w:rPr>
              <w:t xml:space="preserve"> </w:t>
            </w:r>
            <w:r>
              <w:rPr>
                <w:sz w:val="20"/>
              </w:rPr>
              <w:t xml:space="preserve">yönetici </w:t>
            </w:r>
            <w:r>
              <w:rPr>
                <w:spacing w:val="-2"/>
                <w:sz w:val="20"/>
              </w:rPr>
              <w:t>sayısı</w:t>
            </w:r>
          </w:p>
        </w:tc>
        <w:tc>
          <w:tcPr>
            <w:tcW w:w="781" w:type="dxa"/>
            <w:tcBorders>
              <w:top w:val="single" w:sz="4" w:space="0" w:color="000000"/>
              <w:left w:val="single" w:sz="4" w:space="0" w:color="000000"/>
              <w:bottom w:val="single" w:sz="4" w:space="0" w:color="000000"/>
              <w:right w:val="single" w:sz="4" w:space="0" w:color="000000"/>
            </w:tcBorders>
          </w:tcPr>
          <w:p w14:paraId="49BBA03C" w14:textId="77777777" w:rsidR="00E656E3" w:rsidRDefault="00E656E3" w:rsidP="00707A2C">
            <w:pPr>
              <w:pStyle w:val="TableParagraph"/>
              <w:spacing w:before="106"/>
              <w:rPr>
                <w:rFonts w:ascii="DejaVu Serif Condensed"/>
                <w:sz w:val="20"/>
              </w:rPr>
            </w:pPr>
          </w:p>
          <w:p w14:paraId="3DFEEAAC" w14:textId="61EDE709" w:rsidR="00E656E3" w:rsidRDefault="00E656E3" w:rsidP="00707A2C">
            <w:pPr>
              <w:pStyle w:val="TableParagraph"/>
              <w:ind w:left="12"/>
              <w:jc w:val="center"/>
              <w:rPr>
                <w:sz w:val="20"/>
              </w:rPr>
            </w:pPr>
            <w:r>
              <w:rPr>
                <w:spacing w:val="-5"/>
                <w:sz w:val="20"/>
              </w:rPr>
              <w:t>0</w:t>
            </w:r>
          </w:p>
        </w:tc>
        <w:tc>
          <w:tcPr>
            <w:tcW w:w="1013" w:type="dxa"/>
            <w:tcBorders>
              <w:top w:val="single" w:sz="4" w:space="0" w:color="000000"/>
              <w:left w:val="single" w:sz="4" w:space="0" w:color="000000"/>
              <w:bottom w:val="single" w:sz="4" w:space="0" w:color="000000"/>
              <w:right w:val="single" w:sz="4" w:space="0" w:color="000000"/>
            </w:tcBorders>
          </w:tcPr>
          <w:p w14:paraId="777DB042" w14:textId="77777777" w:rsidR="00E656E3" w:rsidRDefault="00E656E3" w:rsidP="00707A2C">
            <w:pPr>
              <w:pStyle w:val="TableParagraph"/>
              <w:spacing w:before="111"/>
              <w:rPr>
                <w:rFonts w:ascii="DejaVu Serif Condensed"/>
                <w:sz w:val="20"/>
              </w:rPr>
            </w:pPr>
          </w:p>
          <w:p w14:paraId="2BDFC3C5" w14:textId="77777777" w:rsidR="00E656E3" w:rsidRDefault="00E656E3" w:rsidP="00707A2C">
            <w:pPr>
              <w:pStyle w:val="TableParagraph"/>
              <w:ind w:left="98" w:right="42"/>
              <w:jc w:val="center"/>
              <w:rPr>
                <w:b/>
                <w:sz w:val="20"/>
              </w:rPr>
            </w:pPr>
            <w:r>
              <w:rPr>
                <w:b/>
                <w:spacing w:val="-10"/>
                <w:sz w:val="20"/>
              </w:rPr>
              <w:t>0</w:t>
            </w:r>
          </w:p>
        </w:tc>
        <w:tc>
          <w:tcPr>
            <w:tcW w:w="684" w:type="dxa"/>
            <w:tcBorders>
              <w:top w:val="single" w:sz="4" w:space="0" w:color="000000"/>
              <w:left w:val="single" w:sz="4" w:space="0" w:color="000000"/>
              <w:bottom w:val="single" w:sz="4" w:space="0" w:color="000000"/>
              <w:right w:val="single" w:sz="4" w:space="0" w:color="000000"/>
            </w:tcBorders>
          </w:tcPr>
          <w:p w14:paraId="426636B5" w14:textId="77777777" w:rsidR="00E656E3" w:rsidRDefault="00E656E3" w:rsidP="00707A2C">
            <w:pPr>
              <w:pStyle w:val="TableParagraph"/>
              <w:spacing w:before="111"/>
              <w:rPr>
                <w:rFonts w:ascii="DejaVu Serif Condensed"/>
                <w:sz w:val="20"/>
              </w:rPr>
            </w:pPr>
          </w:p>
          <w:p w14:paraId="664D84EF" w14:textId="77777777" w:rsidR="00E656E3" w:rsidRDefault="00E656E3" w:rsidP="00707A2C">
            <w:pPr>
              <w:pStyle w:val="TableParagraph"/>
              <w:ind w:left="16" w:right="6"/>
              <w:jc w:val="center"/>
              <w:rPr>
                <w:b/>
                <w:sz w:val="20"/>
              </w:rPr>
            </w:pPr>
            <w:r>
              <w:rPr>
                <w:b/>
                <w:spacing w:val="-10"/>
                <w:sz w:val="20"/>
              </w:rPr>
              <w:t>0</w:t>
            </w:r>
          </w:p>
        </w:tc>
        <w:tc>
          <w:tcPr>
            <w:tcW w:w="687" w:type="dxa"/>
            <w:tcBorders>
              <w:top w:val="single" w:sz="4" w:space="0" w:color="000000"/>
              <w:left w:val="single" w:sz="4" w:space="0" w:color="000000"/>
              <w:bottom w:val="single" w:sz="4" w:space="0" w:color="000000"/>
              <w:right w:val="single" w:sz="4" w:space="0" w:color="000000"/>
            </w:tcBorders>
          </w:tcPr>
          <w:p w14:paraId="46F1B418" w14:textId="77777777" w:rsidR="00E656E3" w:rsidRDefault="00E656E3" w:rsidP="00707A2C">
            <w:pPr>
              <w:pStyle w:val="TableParagraph"/>
              <w:spacing w:before="111"/>
              <w:rPr>
                <w:rFonts w:ascii="DejaVu Serif Condensed"/>
                <w:sz w:val="20"/>
              </w:rPr>
            </w:pPr>
          </w:p>
          <w:p w14:paraId="4196CC71" w14:textId="77777777" w:rsidR="00E656E3" w:rsidRDefault="00E656E3" w:rsidP="00707A2C">
            <w:pPr>
              <w:pStyle w:val="TableParagraph"/>
              <w:ind w:left="14" w:right="6"/>
              <w:jc w:val="center"/>
              <w:rPr>
                <w:b/>
                <w:sz w:val="20"/>
              </w:rPr>
            </w:pPr>
            <w:r>
              <w:rPr>
                <w:b/>
                <w:spacing w:val="-10"/>
                <w:sz w:val="20"/>
              </w:rPr>
              <w:t>0</w:t>
            </w:r>
          </w:p>
        </w:tc>
        <w:tc>
          <w:tcPr>
            <w:tcW w:w="684" w:type="dxa"/>
            <w:tcBorders>
              <w:top w:val="single" w:sz="4" w:space="0" w:color="000000"/>
              <w:left w:val="single" w:sz="4" w:space="0" w:color="000000"/>
              <w:bottom w:val="single" w:sz="4" w:space="0" w:color="000000"/>
              <w:right w:val="single" w:sz="4" w:space="0" w:color="000000"/>
            </w:tcBorders>
          </w:tcPr>
          <w:p w14:paraId="512DEF14" w14:textId="77777777" w:rsidR="00E656E3" w:rsidRDefault="00E656E3" w:rsidP="00707A2C">
            <w:pPr>
              <w:pStyle w:val="TableParagraph"/>
              <w:spacing w:before="111"/>
              <w:rPr>
                <w:rFonts w:ascii="DejaVu Serif Condensed"/>
                <w:sz w:val="20"/>
              </w:rPr>
            </w:pPr>
          </w:p>
          <w:p w14:paraId="6A39BEE9" w14:textId="77777777" w:rsidR="00E656E3" w:rsidRDefault="00E656E3" w:rsidP="00707A2C">
            <w:pPr>
              <w:pStyle w:val="TableParagraph"/>
              <w:ind w:left="16" w:right="11"/>
              <w:jc w:val="center"/>
              <w:rPr>
                <w:b/>
                <w:sz w:val="20"/>
              </w:rPr>
            </w:pPr>
            <w:r>
              <w:rPr>
                <w:b/>
                <w:spacing w:val="-10"/>
                <w:sz w:val="20"/>
              </w:rPr>
              <w:t>0</w:t>
            </w:r>
          </w:p>
        </w:tc>
        <w:tc>
          <w:tcPr>
            <w:tcW w:w="684" w:type="dxa"/>
            <w:tcBorders>
              <w:top w:val="single" w:sz="4" w:space="0" w:color="000000"/>
              <w:left w:val="single" w:sz="4" w:space="0" w:color="000000"/>
              <w:bottom w:val="single" w:sz="4" w:space="0" w:color="000000"/>
              <w:right w:val="single" w:sz="4" w:space="0" w:color="000000"/>
            </w:tcBorders>
          </w:tcPr>
          <w:p w14:paraId="445DD905" w14:textId="77777777" w:rsidR="00E656E3" w:rsidRDefault="00E656E3" w:rsidP="00707A2C">
            <w:pPr>
              <w:pStyle w:val="TableParagraph"/>
              <w:spacing w:before="111"/>
              <w:rPr>
                <w:rFonts w:ascii="DejaVu Serif Condensed"/>
                <w:sz w:val="20"/>
              </w:rPr>
            </w:pPr>
          </w:p>
          <w:p w14:paraId="5F5B6FA1" w14:textId="77777777" w:rsidR="00E656E3" w:rsidRDefault="00E656E3" w:rsidP="00707A2C">
            <w:pPr>
              <w:pStyle w:val="TableParagraph"/>
              <w:ind w:left="16" w:right="6"/>
              <w:jc w:val="center"/>
              <w:rPr>
                <w:b/>
                <w:sz w:val="20"/>
              </w:rPr>
            </w:pPr>
            <w:r>
              <w:rPr>
                <w:b/>
                <w:spacing w:val="-10"/>
                <w:sz w:val="20"/>
              </w:rPr>
              <w:t>1</w:t>
            </w:r>
          </w:p>
        </w:tc>
        <w:tc>
          <w:tcPr>
            <w:tcW w:w="922" w:type="dxa"/>
            <w:tcBorders>
              <w:top w:val="single" w:sz="4" w:space="0" w:color="000000"/>
              <w:left w:val="single" w:sz="4" w:space="0" w:color="000000"/>
              <w:bottom w:val="single" w:sz="4" w:space="0" w:color="000000"/>
            </w:tcBorders>
          </w:tcPr>
          <w:p w14:paraId="51D65305" w14:textId="77777777" w:rsidR="00E656E3" w:rsidRDefault="00E656E3" w:rsidP="00707A2C">
            <w:pPr>
              <w:pStyle w:val="TableParagraph"/>
              <w:spacing w:before="111"/>
              <w:rPr>
                <w:rFonts w:ascii="DejaVu Serif Condensed"/>
                <w:sz w:val="20"/>
              </w:rPr>
            </w:pPr>
          </w:p>
          <w:p w14:paraId="263BD75C" w14:textId="77777777" w:rsidR="00E656E3" w:rsidRDefault="00E656E3" w:rsidP="00707A2C">
            <w:pPr>
              <w:pStyle w:val="TableParagraph"/>
              <w:ind w:left="19" w:right="6"/>
              <w:jc w:val="center"/>
              <w:rPr>
                <w:b/>
                <w:sz w:val="20"/>
              </w:rPr>
            </w:pPr>
            <w:r>
              <w:rPr>
                <w:b/>
                <w:spacing w:val="-10"/>
                <w:sz w:val="20"/>
              </w:rPr>
              <w:t>1</w:t>
            </w:r>
          </w:p>
        </w:tc>
      </w:tr>
      <w:tr w:rsidR="00E656E3" w14:paraId="655173FE" w14:textId="77777777" w:rsidTr="00707A2C">
        <w:trPr>
          <w:trHeight w:val="2301"/>
        </w:trPr>
        <w:tc>
          <w:tcPr>
            <w:tcW w:w="1786" w:type="dxa"/>
            <w:tcBorders>
              <w:top w:val="single" w:sz="4" w:space="0" w:color="000000"/>
              <w:right w:val="single" w:sz="4" w:space="0" w:color="000000"/>
            </w:tcBorders>
            <w:shd w:val="clear" w:color="auto" w:fill="FFF3CA"/>
          </w:tcPr>
          <w:p w14:paraId="02AA2DA8" w14:textId="77777777" w:rsidR="00E656E3" w:rsidRDefault="00E656E3" w:rsidP="00707A2C">
            <w:pPr>
              <w:pStyle w:val="TableParagraph"/>
              <w:rPr>
                <w:rFonts w:ascii="DejaVu Serif Condensed"/>
                <w:sz w:val="20"/>
              </w:rPr>
            </w:pPr>
          </w:p>
          <w:p w14:paraId="55A62C52" w14:textId="77777777" w:rsidR="00E656E3" w:rsidRDefault="00E656E3" w:rsidP="00707A2C">
            <w:pPr>
              <w:pStyle w:val="TableParagraph"/>
              <w:rPr>
                <w:rFonts w:ascii="DejaVu Serif Condensed"/>
                <w:sz w:val="20"/>
              </w:rPr>
            </w:pPr>
          </w:p>
          <w:p w14:paraId="62FF18A9" w14:textId="77777777" w:rsidR="00E656E3" w:rsidRDefault="00E656E3" w:rsidP="00707A2C">
            <w:pPr>
              <w:pStyle w:val="TableParagraph"/>
              <w:rPr>
                <w:rFonts w:ascii="DejaVu Serif Condensed"/>
                <w:sz w:val="20"/>
              </w:rPr>
            </w:pPr>
          </w:p>
          <w:p w14:paraId="6F61F830" w14:textId="77777777" w:rsidR="00E656E3" w:rsidRDefault="00E656E3" w:rsidP="00707A2C">
            <w:pPr>
              <w:pStyle w:val="TableParagraph"/>
              <w:spacing w:before="103"/>
              <w:rPr>
                <w:rFonts w:ascii="DejaVu Serif Condensed"/>
                <w:sz w:val="20"/>
              </w:rPr>
            </w:pPr>
          </w:p>
          <w:p w14:paraId="1C7B3FC0" w14:textId="77777777" w:rsidR="00E656E3" w:rsidRDefault="00E656E3" w:rsidP="00707A2C">
            <w:pPr>
              <w:pStyle w:val="TableParagraph"/>
              <w:ind w:left="69"/>
              <w:rPr>
                <w:b/>
                <w:sz w:val="20"/>
              </w:rPr>
            </w:pPr>
            <w:r>
              <w:rPr>
                <w:b/>
                <w:spacing w:val="-2"/>
                <w:sz w:val="20"/>
              </w:rPr>
              <w:t>Stratejiler</w:t>
            </w:r>
          </w:p>
        </w:tc>
        <w:tc>
          <w:tcPr>
            <w:tcW w:w="7629" w:type="dxa"/>
            <w:gridSpan w:val="9"/>
            <w:tcBorders>
              <w:top w:val="single" w:sz="4" w:space="0" w:color="000000"/>
              <w:left w:val="single" w:sz="4" w:space="0" w:color="000000"/>
            </w:tcBorders>
            <w:shd w:val="clear" w:color="auto" w:fill="FFF3CA"/>
          </w:tcPr>
          <w:p w14:paraId="3F497B65" w14:textId="77777777" w:rsidR="00E656E3" w:rsidRDefault="00E656E3" w:rsidP="00707A2C">
            <w:pPr>
              <w:pStyle w:val="TableParagraph"/>
              <w:ind w:left="71"/>
              <w:rPr>
                <w:sz w:val="20"/>
              </w:rPr>
            </w:pPr>
            <w:r>
              <w:rPr>
                <w:sz w:val="20"/>
              </w:rPr>
              <w:t>S1Okul</w:t>
            </w:r>
            <w:r>
              <w:rPr>
                <w:spacing w:val="-4"/>
                <w:sz w:val="20"/>
              </w:rPr>
              <w:t xml:space="preserve"> </w:t>
            </w:r>
            <w:r>
              <w:rPr>
                <w:sz w:val="20"/>
              </w:rPr>
              <w:t>yöneticilerinin</w:t>
            </w:r>
            <w:r>
              <w:rPr>
                <w:spacing w:val="-6"/>
                <w:sz w:val="20"/>
              </w:rPr>
              <w:t xml:space="preserve"> </w:t>
            </w:r>
            <w:r>
              <w:rPr>
                <w:sz w:val="20"/>
              </w:rPr>
              <w:t>ve</w:t>
            </w:r>
            <w:r>
              <w:rPr>
                <w:spacing w:val="-5"/>
                <w:sz w:val="20"/>
              </w:rPr>
              <w:t xml:space="preserve"> </w:t>
            </w:r>
            <w:r>
              <w:rPr>
                <w:sz w:val="20"/>
              </w:rPr>
              <w:t>öğretmenlerin</w:t>
            </w:r>
            <w:r>
              <w:rPr>
                <w:spacing w:val="-5"/>
                <w:sz w:val="20"/>
              </w:rPr>
              <w:t xml:space="preserve"> </w:t>
            </w:r>
            <w:r>
              <w:rPr>
                <w:sz w:val="20"/>
              </w:rPr>
              <w:t>mesleki</w:t>
            </w:r>
            <w:r>
              <w:rPr>
                <w:spacing w:val="-4"/>
                <w:sz w:val="20"/>
              </w:rPr>
              <w:t xml:space="preserve"> </w:t>
            </w:r>
            <w:r>
              <w:rPr>
                <w:sz w:val="20"/>
              </w:rPr>
              <w:t>gelişim</w:t>
            </w:r>
            <w:r>
              <w:rPr>
                <w:spacing w:val="-7"/>
                <w:sz w:val="20"/>
              </w:rPr>
              <w:t xml:space="preserve"> </w:t>
            </w:r>
            <w:r>
              <w:rPr>
                <w:sz w:val="20"/>
              </w:rPr>
              <w:t>ihtiyaçları</w:t>
            </w:r>
            <w:r>
              <w:rPr>
                <w:spacing w:val="-6"/>
                <w:sz w:val="20"/>
              </w:rPr>
              <w:t xml:space="preserve"> </w:t>
            </w:r>
            <w:r>
              <w:rPr>
                <w:sz w:val="20"/>
              </w:rPr>
              <w:t>tespit</w:t>
            </w:r>
            <w:r>
              <w:rPr>
                <w:spacing w:val="-6"/>
                <w:sz w:val="20"/>
              </w:rPr>
              <w:t xml:space="preserve"> </w:t>
            </w:r>
            <w:r>
              <w:rPr>
                <w:sz w:val="20"/>
              </w:rPr>
              <w:t>edilerek</w:t>
            </w:r>
            <w:r>
              <w:rPr>
                <w:spacing w:val="-6"/>
                <w:sz w:val="20"/>
              </w:rPr>
              <w:t xml:space="preserve"> </w:t>
            </w:r>
            <w:r>
              <w:rPr>
                <w:sz w:val="20"/>
              </w:rPr>
              <w:t>bu ihtiyaçları gidermeye yönelik bir mesleki gelişim planı hazırlanacaktır.</w:t>
            </w:r>
          </w:p>
          <w:p w14:paraId="010FB8F2" w14:textId="77777777" w:rsidR="00E656E3" w:rsidRDefault="00E656E3" w:rsidP="00707A2C">
            <w:pPr>
              <w:pStyle w:val="TableParagraph"/>
              <w:ind w:left="71" w:right="134"/>
              <w:rPr>
                <w:sz w:val="20"/>
              </w:rPr>
            </w:pPr>
            <w:r>
              <w:rPr>
                <w:sz w:val="20"/>
              </w:rPr>
              <w:t>S2</w:t>
            </w:r>
            <w:r>
              <w:rPr>
                <w:spacing w:val="-6"/>
                <w:sz w:val="20"/>
              </w:rPr>
              <w:t xml:space="preserve"> </w:t>
            </w:r>
            <w:r>
              <w:rPr>
                <w:sz w:val="20"/>
              </w:rPr>
              <w:t>Bakanlık,</w:t>
            </w:r>
            <w:r>
              <w:rPr>
                <w:spacing w:val="-6"/>
                <w:sz w:val="20"/>
              </w:rPr>
              <w:t xml:space="preserve"> </w:t>
            </w:r>
            <w:r>
              <w:rPr>
                <w:sz w:val="20"/>
              </w:rPr>
              <w:t>diğer</w:t>
            </w:r>
            <w:r>
              <w:rPr>
                <w:spacing w:val="-5"/>
                <w:sz w:val="20"/>
              </w:rPr>
              <w:t xml:space="preserve"> </w:t>
            </w:r>
            <w:r>
              <w:rPr>
                <w:sz w:val="20"/>
              </w:rPr>
              <w:t>kurum</w:t>
            </w:r>
            <w:r>
              <w:rPr>
                <w:spacing w:val="-5"/>
                <w:sz w:val="20"/>
              </w:rPr>
              <w:t xml:space="preserve"> </w:t>
            </w:r>
            <w:r>
              <w:rPr>
                <w:sz w:val="20"/>
              </w:rPr>
              <w:t>ve</w:t>
            </w:r>
            <w:r>
              <w:rPr>
                <w:spacing w:val="-6"/>
                <w:sz w:val="20"/>
              </w:rPr>
              <w:t xml:space="preserve"> </w:t>
            </w:r>
            <w:r>
              <w:rPr>
                <w:sz w:val="20"/>
              </w:rPr>
              <w:t>kuruluşlarla</w:t>
            </w:r>
            <w:r>
              <w:rPr>
                <w:spacing w:val="-4"/>
                <w:sz w:val="20"/>
              </w:rPr>
              <w:t xml:space="preserve"> </w:t>
            </w:r>
            <w:r>
              <w:rPr>
                <w:sz w:val="20"/>
              </w:rPr>
              <w:t>yapılan</w:t>
            </w:r>
            <w:r>
              <w:rPr>
                <w:spacing w:val="-7"/>
                <w:sz w:val="20"/>
              </w:rPr>
              <w:t xml:space="preserve"> </w:t>
            </w:r>
            <w:r>
              <w:rPr>
                <w:sz w:val="20"/>
              </w:rPr>
              <w:t>iş</w:t>
            </w:r>
            <w:r>
              <w:rPr>
                <w:spacing w:val="-7"/>
                <w:sz w:val="20"/>
              </w:rPr>
              <w:t xml:space="preserve"> </w:t>
            </w:r>
            <w:r>
              <w:rPr>
                <w:sz w:val="20"/>
              </w:rPr>
              <w:t>birlikleri</w:t>
            </w:r>
            <w:r>
              <w:rPr>
                <w:spacing w:val="-4"/>
                <w:sz w:val="20"/>
              </w:rPr>
              <w:t xml:space="preserve"> </w:t>
            </w:r>
            <w:r>
              <w:rPr>
                <w:sz w:val="20"/>
              </w:rPr>
              <w:t>kapsamında</w:t>
            </w:r>
            <w:r>
              <w:rPr>
                <w:spacing w:val="-3"/>
                <w:sz w:val="20"/>
              </w:rPr>
              <w:t xml:space="preserve"> </w:t>
            </w:r>
            <w:r>
              <w:rPr>
                <w:sz w:val="20"/>
              </w:rPr>
              <w:t>yardımcı personelin görev alanı ile ilgili iş başı eğitim almaları sağlanacaktır.</w:t>
            </w:r>
          </w:p>
          <w:p w14:paraId="5336DAEE" w14:textId="77777777" w:rsidR="00E656E3" w:rsidRDefault="00E656E3" w:rsidP="00707A2C">
            <w:pPr>
              <w:pStyle w:val="TableParagraph"/>
              <w:ind w:left="71"/>
              <w:rPr>
                <w:sz w:val="20"/>
              </w:rPr>
            </w:pPr>
            <w:r>
              <w:rPr>
                <w:sz w:val="20"/>
              </w:rPr>
              <w:t>S3</w:t>
            </w:r>
            <w:r>
              <w:rPr>
                <w:spacing w:val="-7"/>
                <w:sz w:val="20"/>
              </w:rPr>
              <w:t xml:space="preserve"> </w:t>
            </w:r>
            <w:r>
              <w:rPr>
                <w:sz w:val="20"/>
              </w:rPr>
              <w:t>Okul</w:t>
            </w:r>
            <w:r>
              <w:rPr>
                <w:spacing w:val="-8"/>
                <w:sz w:val="20"/>
              </w:rPr>
              <w:t xml:space="preserve"> </w:t>
            </w:r>
            <w:r>
              <w:rPr>
                <w:sz w:val="20"/>
              </w:rPr>
              <w:t>öğretmenlerinin</w:t>
            </w:r>
            <w:r>
              <w:rPr>
                <w:spacing w:val="-8"/>
                <w:sz w:val="20"/>
              </w:rPr>
              <w:t xml:space="preserve"> </w:t>
            </w:r>
            <w:r>
              <w:rPr>
                <w:sz w:val="20"/>
              </w:rPr>
              <w:t>alanlarında</w:t>
            </w:r>
            <w:r>
              <w:rPr>
                <w:spacing w:val="-4"/>
                <w:sz w:val="20"/>
              </w:rPr>
              <w:t xml:space="preserve"> </w:t>
            </w:r>
            <w:r>
              <w:rPr>
                <w:sz w:val="20"/>
              </w:rPr>
              <w:t>mesleki</w:t>
            </w:r>
            <w:r>
              <w:rPr>
                <w:spacing w:val="-5"/>
                <w:sz w:val="20"/>
              </w:rPr>
              <w:t xml:space="preserve"> </w:t>
            </w:r>
            <w:r>
              <w:rPr>
                <w:sz w:val="20"/>
              </w:rPr>
              <w:t>gelişimlerini</w:t>
            </w:r>
            <w:r>
              <w:rPr>
                <w:spacing w:val="-5"/>
                <w:sz w:val="20"/>
              </w:rPr>
              <w:t xml:space="preserve"> </w:t>
            </w:r>
            <w:r>
              <w:rPr>
                <w:sz w:val="20"/>
              </w:rPr>
              <w:t>ve</w:t>
            </w:r>
            <w:r>
              <w:rPr>
                <w:spacing w:val="-7"/>
                <w:sz w:val="20"/>
              </w:rPr>
              <w:t xml:space="preserve"> </w:t>
            </w:r>
            <w:r>
              <w:rPr>
                <w:sz w:val="20"/>
              </w:rPr>
              <w:t>öğretmenlik</w:t>
            </w:r>
            <w:r>
              <w:rPr>
                <w:spacing w:val="-6"/>
                <w:sz w:val="20"/>
              </w:rPr>
              <w:t xml:space="preserve"> </w:t>
            </w:r>
            <w:r>
              <w:rPr>
                <w:sz w:val="20"/>
              </w:rPr>
              <w:t>yeterliklerini geliştirmek için mahalli ve merkezi düzeyde eğitim almaları sağlanacaktır.</w:t>
            </w:r>
          </w:p>
          <w:p w14:paraId="7A79AD15" w14:textId="77777777" w:rsidR="00E656E3" w:rsidRDefault="00E656E3" w:rsidP="00707A2C">
            <w:pPr>
              <w:pStyle w:val="TableParagraph"/>
              <w:ind w:left="71"/>
              <w:rPr>
                <w:sz w:val="20"/>
              </w:rPr>
            </w:pPr>
            <w:r>
              <w:rPr>
                <w:sz w:val="20"/>
              </w:rPr>
              <w:t>S4</w:t>
            </w:r>
            <w:r>
              <w:rPr>
                <w:spacing w:val="-6"/>
                <w:sz w:val="20"/>
              </w:rPr>
              <w:t xml:space="preserve"> </w:t>
            </w:r>
            <w:r>
              <w:rPr>
                <w:sz w:val="20"/>
              </w:rPr>
              <w:t>Okul</w:t>
            </w:r>
            <w:r>
              <w:rPr>
                <w:spacing w:val="-4"/>
                <w:sz w:val="20"/>
              </w:rPr>
              <w:t xml:space="preserve"> </w:t>
            </w:r>
            <w:r>
              <w:rPr>
                <w:sz w:val="20"/>
              </w:rPr>
              <w:t>yöneticilerinin</w:t>
            </w:r>
            <w:r>
              <w:rPr>
                <w:spacing w:val="-5"/>
                <w:sz w:val="20"/>
              </w:rPr>
              <w:t xml:space="preserve"> </w:t>
            </w:r>
            <w:r>
              <w:rPr>
                <w:sz w:val="20"/>
              </w:rPr>
              <w:t>ve</w:t>
            </w:r>
            <w:r>
              <w:rPr>
                <w:spacing w:val="-6"/>
                <w:sz w:val="20"/>
              </w:rPr>
              <w:t xml:space="preserve"> </w:t>
            </w:r>
            <w:r>
              <w:rPr>
                <w:sz w:val="20"/>
              </w:rPr>
              <w:t>öğretmenlerin</w:t>
            </w:r>
            <w:r>
              <w:rPr>
                <w:spacing w:val="-8"/>
                <w:sz w:val="20"/>
              </w:rPr>
              <w:t xml:space="preserve"> </w:t>
            </w:r>
            <w:r>
              <w:rPr>
                <w:sz w:val="20"/>
              </w:rPr>
              <w:t>dijital</w:t>
            </w:r>
            <w:r>
              <w:rPr>
                <w:spacing w:val="-7"/>
                <w:sz w:val="20"/>
              </w:rPr>
              <w:t xml:space="preserve"> </w:t>
            </w:r>
            <w:r>
              <w:rPr>
                <w:sz w:val="20"/>
              </w:rPr>
              <w:t>platformlar</w:t>
            </w:r>
            <w:r>
              <w:rPr>
                <w:spacing w:val="-5"/>
                <w:sz w:val="20"/>
              </w:rPr>
              <w:t xml:space="preserve"> </w:t>
            </w:r>
            <w:r>
              <w:rPr>
                <w:sz w:val="20"/>
              </w:rPr>
              <w:t>aracılığıyla</w:t>
            </w:r>
            <w:r>
              <w:rPr>
                <w:spacing w:val="-6"/>
                <w:sz w:val="20"/>
              </w:rPr>
              <w:t xml:space="preserve"> </w:t>
            </w:r>
            <w:r>
              <w:rPr>
                <w:sz w:val="20"/>
              </w:rPr>
              <w:t>verilen</w:t>
            </w:r>
            <w:r>
              <w:rPr>
                <w:spacing w:val="-7"/>
                <w:sz w:val="20"/>
              </w:rPr>
              <w:t xml:space="preserve"> </w:t>
            </w:r>
            <w:r>
              <w:rPr>
                <w:sz w:val="20"/>
              </w:rPr>
              <w:t>eğitimlere katılmaları teşvik edilecektir.</w:t>
            </w:r>
          </w:p>
          <w:p w14:paraId="28F1F504" w14:textId="77777777" w:rsidR="00E656E3" w:rsidRDefault="00E656E3" w:rsidP="00707A2C">
            <w:pPr>
              <w:pStyle w:val="TableParagraph"/>
              <w:spacing w:line="230" w:lineRule="atLeast"/>
              <w:ind w:left="71"/>
              <w:rPr>
                <w:sz w:val="20"/>
              </w:rPr>
            </w:pPr>
            <w:r>
              <w:rPr>
                <w:sz w:val="20"/>
              </w:rPr>
              <w:t>S5</w:t>
            </w:r>
            <w:r>
              <w:rPr>
                <w:spacing w:val="-5"/>
                <w:sz w:val="20"/>
              </w:rPr>
              <w:t xml:space="preserve"> </w:t>
            </w:r>
            <w:r>
              <w:rPr>
                <w:sz w:val="20"/>
              </w:rPr>
              <w:t>Okul</w:t>
            </w:r>
            <w:r>
              <w:rPr>
                <w:spacing w:val="-6"/>
                <w:sz w:val="20"/>
              </w:rPr>
              <w:t xml:space="preserve"> </w:t>
            </w:r>
            <w:r>
              <w:rPr>
                <w:sz w:val="20"/>
              </w:rPr>
              <w:t>personelinin</w:t>
            </w:r>
            <w:r>
              <w:rPr>
                <w:spacing w:val="-4"/>
                <w:sz w:val="20"/>
              </w:rPr>
              <w:t xml:space="preserve"> </w:t>
            </w:r>
            <w:r>
              <w:rPr>
                <w:sz w:val="20"/>
              </w:rPr>
              <w:t>motivasyon,</w:t>
            </w:r>
            <w:r>
              <w:rPr>
                <w:spacing w:val="-5"/>
                <w:sz w:val="20"/>
              </w:rPr>
              <w:t xml:space="preserve"> </w:t>
            </w:r>
            <w:r>
              <w:rPr>
                <w:sz w:val="20"/>
              </w:rPr>
              <w:t>iş</w:t>
            </w:r>
            <w:r>
              <w:rPr>
                <w:spacing w:val="-6"/>
                <w:sz w:val="20"/>
              </w:rPr>
              <w:t xml:space="preserve"> </w:t>
            </w:r>
            <w:r>
              <w:rPr>
                <w:sz w:val="20"/>
              </w:rPr>
              <w:t>doyumu</w:t>
            </w:r>
            <w:r>
              <w:rPr>
                <w:spacing w:val="-4"/>
                <w:sz w:val="20"/>
              </w:rPr>
              <w:t xml:space="preserve"> </w:t>
            </w:r>
            <w:r>
              <w:rPr>
                <w:sz w:val="20"/>
              </w:rPr>
              <w:t>ve</w:t>
            </w:r>
            <w:r>
              <w:rPr>
                <w:spacing w:val="-5"/>
                <w:sz w:val="20"/>
              </w:rPr>
              <w:t xml:space="preserve"> </w:t>
            </w:r>
            <w:r>
              <w:rPr>
                <w:sz w:val="20"/>
              </w:rPr>
              <w:t>kurumsal</w:t>
            </w:r>
            <w:r>
              <w:rPr>
                <w:spacing w:val="-5"/>
                <w:sz w:val="20"/>
              </w:rPr>
              <w:t xml:space="preserve"> </w:t>
            </w:r>
            <w:r>
              <w:rPr>
                <w:sz w:val="20"/>
              </w:rPr>
              <w:t>bağlılık düzeylerini</w:t>
            </w:r>
            <w:r>
              <w:rPr>
                <w:spacing w:val="-6"/>
                <w:sz w:val="20"/>
              </w:rPr>
              <w:t xml:space="preserve"> </w:t>
            </w:r>
            <w:r>
              <w:rPr>
                <w:sz w:val="20"/>
              </w:rPr>
              <w:t>artıracak çalışmalar yapılacaktır.</w:t>
            </w:r>
          </w:p>
        </w:tc>
      </w:tr>
      <w:tr w:rsidR="00E656E3" w14:paraId="443ED841" w14:textId="77777777" w:rsidTr="00707A2C">
        <w:trPr>
          <w:trHeight w:val="416"/>
        </w:trPr>
        <w:tc>
          <w:tcPr>
            <w:tcW w:w="1786" w:type="dxa"/>
            <w:tcBorders>
              <w:bottom w:val="single" w:sz="4" w:space="0" w:color="000000"/>
              <w:right w:val="single" w:sz="4" w:space="0" w:color="000000"/>
            </w:tcBorders>
            <w:shd w:val="clear" w:color="auto" w:fill="FFF3CA"/>
          </w:tcPr>
          <w:p w14:paraId="00DBB370" w14:textId="77777777" w:rsidR="00E656E3" w:rsidRDefault="00E656E3" w:rsidP="00707A2C">
            <w:pPr>
              <w:pStyle w:val="TableParagraph"/>
              <w:spacing w:before="91"/>
              <w:ind w:left="69"/>
              <w:rPr>
                <w:b/>
                <w:sz w:val="20"/>
              </w:rPr>
            </w:pPr>
            <w:r>
              <w:rPr>
                <w:b/>
                <w:spacing w:val="-2"/>
                <w:sz w:val="20"/>
              </w:rPr>
              <w:t>KOORDİNATÖR</w:t>
            </w:r>
          </w:p>
        </w:tc>
        <w:tc>
          <w:tcPr>
            <w:tcW w:w="7629" w:type="dxa"/>
            <w:gridSpan w:val="9"/>
            <w:tcBorders>
              <w:left w:val="single" w:sz="4" w:space="0" w:color="000000"/>
              <w:bottom w:val="single" w:sz="4" w:space="0" w:color="000000"/>
            </w:tcBorders>
            <w:shd w:val="clear" w:color="auto" w:fill="FFF3CA"/>
          </w:tcPr>
          <w:p w14:paraId="077F9334" w14:textId="77777777" w:rsidR="00E656E3" w:rsidRDefault="00E656E3" w:rsidP="00707A2C">
            <w:pPr>
              <w:pStyle w:val="TableParagraph"/>
              <w:spacing w:before="86"/>
              <w:ind w:left="71"/>
              <w:rPr>
                <w:sz w:val="20"/>
              </w:rPr>
            </w:pPr>
            <w:r>
              <w:rPr>
                <w:sz w:val="20"/>
              </w:rPr>
              <w:t>Müdür,</w:t>
            </w:r>
            <w:r>
              <w:rPr>
                <w:spacing w:val="-7"/>
                <w:sz w:val="20"/>
              </w:rPr>
              <w:t xml:space="preserve"> </w:t>
            </w:r>
            <w:r>
              <w:rPr>
                <w:sz w:val="20"/>
              </w:rPr>
              <w:t>Müdür</w:t>
            </w:r>
            <w:r>
              <w:rPr>
                <w:spacing w:val="-4"/>
                <w:sz w:val="20"/>
              </w:rPr>
              <w:t xml:space="preserve"> </w:t>
            </w:r>
            <w:r>
              <w:rPr>
                <w:spacing w:val="-2"/>
                <w:sz w:val="20"/>
              </w:rPr>
              <w:t>yardımcısı</w:t>
            </w:r>
          </w:p>
        </w:tc>
      </w:tr>
      <w:tr w:rsidR="00E656E3" w14:paraId="2122411B" w14:textId="77777777" w:rsidTr="00707A2C">
        <w:trPr>
          <w:trHeight w:val="691"/>
        </w:trPr>
        <w:tc>
          <w:tcPr>
            <w:tcW w:w="1786" w:type="dxa"/>
            <w:tcBorders>
              <w:top w:val="single" w:sz="4" w:space="0" w:color="000000"/>
              <w:bottom w:val="single" w:sz="4" w:space="0" w:color="000000"/>
              <w:right w:val="single" w:sz="4" w:space="0" w:color="000000"/>
            </w:tcBorders>
            <w:shd w:val="clear" w:color="auto" w:fill="FFF3CA"/>
          </w:tcPr>
          <w:p w14:paraId="39FB1AF4" w14:textId="77777777" w:rsidR="00E656E3" w:rsidRDefault="00E656E3" w:rsidP="00707A2C">
            <w:pPr>
              <w:pStyle w:val="TableParagraph"/>
              <w:spacing w:line="230" w:lineRule="exact"/>
              <w:ind w:left="69" w:right="488"/>
              <w:rPr>
                <w:b/>
                <w:sz w:val="20"/>
              </w:rPr>
            </w:pPr>
            <w:r>
              <w:rPr>
                <w:b/>
                <w:sz w:val="20"/>
              </w:rPr>
              <w:t xml:space="preserve">İŞ BİRLİĞİ </w:t>
            </w:r>
            <w:r>
              <w:rPr>
                <w:b/>
                <w:spacing w:val="-2"/>
                <w:sz w:val="20"/>
              </w:rPr>
              <w:t>YAPILACAK BİRİMLER</w:t>
            </w:r>
          </w:p>
        </w:tc>
        <w:tc>
          <w:tcPr>
            <w:tcW w:w="7629" w:type="dxa"/>
            <w:gridSpan w:val="9"/>
            <w:tcBorders>
              <w:top w:val="single" w:sz="4" w:space="0" w:color="000000"/>
              <w:left w:val="single" w:sz="4" w:space="0" w:color="000000"/>
              <w:bottom w:val="single" w:sz="4" w:space="0" w:color="000000"/>
            </w:tcBorders>
            <w:shd w:val="clear" w:color="auto" w:fill="FFF3CA"/>
          </w:tcPr>
          <w:p w14:paraId="7145E2FF" w14:textId="77777777" w:rsidR="00E656E3" w:rsidRDefault="00E656E3" w:rsidP="00707A2C">
            <w:pPr>
              <w:pStyle w:val="TableParagraph"/>
              <w:spacing w:before="224"/>
              <w:ind w:left="71"/>
              <w:rPr>
                <w:sz w:val="20"/>
              </w:rPr>
            </w:pPr>
            <w:r>
              <w:rPr>
                <w:sz w:val="20"/>
              </w:rPr>
              <w:t>Okul</w:t>
            </w:r>
            <w:r>
              <w:rPr>
                <w:spacing w:val="-5"/>
                <w:sz w:val="20"/>
              </w:rPr>
              <w:t xml:space="preserve"> </w:t>
            </w:r>
            <w:r>
              <w:rPr>
                <w:sz w:val="20"/>
              </w:rPr>
              <w:t>İdaresi,</w:t>
            </w:r>
            <w:r>
              <w:rPr>
                <w:spacing w:val="-4"/>
                <w:sz w:val="20"/>
              </w:rPr>
              <w:t xml:space="preserve"> </w:t>
            </w:r>
            <w:r>
              <w:rPr>
                <w:sz w:val="20"/>
              </w:rPr>
              <w:t>Ankara</w:t>
            </w:r>
            <w:r>
              <w:rPr>
                <w:spacing w:val="43"/>
                <w:sz w:val="20"/>
              </w:rPr>
              <w:t xml:space="preserve"> </w:t>
            </w:r>
            <w:r>
              <w:rPr>
                <w:sz w:val="20"/>
              </w:rPr>
              <w:t>İl</w:t>
            </w:r>
            <w:r>
              <w:rPr>
                <w:spacing w:val="42"/>
                <w:sz w:val="20"/>
              </w:rPr>
              <w:t xml:space="preserve"> </w:t>
            </w:r>
            <w:r>
              <w:rPr>
                <w:sz w:val="20"/>
              </w:rPr>
              <w:t>Milli</w:t>
            </w:r>
            <w:r>
              <w:rPr>
                <w:spacing w:val="-2"/>
                <w:sz w:val="20"/>
              </w:rPr>
              <w:t xml:space="preserve"> </w:t>
            </w:r>
            <w:r>
              <w:rPr>
                <w:sz w:val="20"/>
              </w:rPr>
              <w:t>Eğitim,</w:t>
            </w:r>
            <w:r>
              <w:rPr>
                <w:spacing w:val="-3"/>
                <w:sz w:val="20"/>
              </w:rPr>
              <w:t xml:space="preserve"> </w:t>
            </w:r>
            <w:r>
              <w:rPr>
                <w:spacing w:val="-5"/>
                <w:sz w:val="20"/>
              </w:rPr>
              <w:t>MEB</w:t>
            </w:r>
          </w:p>
        </w:tc>
      </w:tr>
      <w:tr w:rsidR="00E656E3" w14:paraId="695EA510" w14:textId="77777777" w:rsidTr="00707A2C">
        <w:trPr>
          <w:trHeight w:val="918"/>
        </w:trPr>
        <w:tc>
          <w:tcPr>
            <w:tcW w:w="1786" w:type="dxa"/>
            <w:tcBorders>
              <w:top w:val="single" w:sz="4" w:space="0" w:color="000000"/>
              <w:bottom w:val="single" w:sz="4" w:space="0" w:color="000000"/>
              <w:right w:val="single" w:sz="4" w:space="0" w:color="000000"/>
            </w:tcBorders>
            <w:shd w:val="clear" w:color="auto" w:fill="FFF3CA"/>
          </w:tcPr>
          <w:p w14:paraId="3A287503" w14:textId="77777777" w:rsidR="00E656E3" w:rsidRDefault="00E656E3" w:rsidP="00707A2C">
            <w:pPr>
              <w:pStyle w:val="TableParagraph"/>
              <w:spacing w:before="110"/>
              <w:rPr>
                <w:rFonts w:ascii="DejaVu Serif Condensed"/>
                <w:sz w:val="20"/>
              </w:rPr>
            </w:pPr>
          </w:p>
          <w:p w14:paraId="3D1DC384" w14:textId="77777777" w:rsidR="00E656E3" w:rsidRDefault="00E656E3" w:rsidP="00707A2C">
            <w:pPr>
              <w:pStyle w:val="TableParagraph"/>
              <w:ind w:left="69"/>
              <w:rPr>
                <w:b/>
                <w:sz w:val="20"/>
              </w:rPr>
            </w:pPr>
            <w:r>
              <w:rPr>
                <w:b/>
                <w:spacing w:val="-2"/>
                <w:sz w:val="20"/>
              </w:rPr>
              <w:t>RİSKLER</w:t>
            </w:r>
          </w:p>
        </w:tc>
        <w:tc>
          <w:tcPr>
            <w:tcW w:w="7629" w:type="dxa"/>
            <w:gridSpan w:val="9"/>
            <w:tcBorders>
              <w:top w:val="single" w:sz="4" w:space="0" w:color="000000"/>
              <w:left w:val="single" w:sz="4" w:space="0" w:color="000000"/>
              <w:bottom w:val="single" w:sz="4" w:space="0" w:color="000000"/>
            </w:tcBorders>
            <w:shd w:val="clear" w:color="auto" w:fill="FFF3CA"/>
          </w:tcPr>
          <w:p w14:paraId="39E2671C" w14:textId="77777777" w:rsidR="00E656E3" w:rsidRDefault="00E656E3" w:rsidP="00707A2C">
            <w:pPr>
              <w:pStyle w:val="TableParagraph"/>
              <w:ind w:left="71"/>
              <w:rPr>
                <w:sz w:val="20"/>
              </w:rPr>
            </w:pPr>
            <w:r>
              <w:rPr>
                <w:sz w:val="20"/>
              </w:rPr>
              <w:t>Projelerin</w:t>
            </w:r>
            <w:r>
              <w:rPr>
                <w:spacing w:val="-6"/>
                <w:sz w:val="20"/>
              </w:rPr>
              <w:t xml:space="preserve"> </w:t>
            </w:r>
            <w:r>
              <w:rPr>
                <w:sz w:val="20"/>
              </w:rPr>
              <w:t>yürütülebilmesi</w:t>
            </w:r>
            <w:r>
              <w:rPr>
                <w:spacing w:val="-5"/>
                <w:sz w:val="20"/>
              </w:rPr>
              <w:t xml:space="preserve"> </w:t>
            </w:r>
            <w:r>
              <w:rPr>
                <w:sz w:val="20"/>
              </w:rPr>
              <w:t>için</w:t>
            </w:r>
            <w:r>
              <w:rPr>
                <w:spacing w:val="-4"/>
                <w:sz w:val="20"/>
              </w:rPr>
              <w:t xml:space="preserve"> </w:t>
            </w:r>
            <w:r>
              <w:rPr>
                <w:sz w:val="20"/>
              </w:rPr>
              <w:t>finans</w:t>
            </w:r>
            <w:r>
              <w:rPr>
                <w:spacing w:val="-5"/>
                <w:sz w:val="20"/>
              </w:rPr>
              <w:t xml:space="preserve"> </w:t>
            </w:r>
            <w:r>
              <w:rPr>
                <w:sz w:val="20"/>
              </w:rPr>
              <w:t>kaynağının</w:t>
            </w:r>
            <w:r>
              <w:rPr>
                <w:spacing w:val="-4"/>
                <w:sz w:val="20"/>
              </w:rPr>
              <w:t xml:space="preserve"> </w:t>
            </w:r>
            <w:r>
              <w:rPr>
                <w:sz w:val="20"/>
              </w:rPr>
              <w:t>yeterli</w:t>
            </w:r>
            <w:r>
              <w:rPr>
                <w:spacing w:val="-5"/>
                <w:sz w:val="20"/>
              </w:rPr>
              <w:t xml:space="preserve"> </w:t>
            </w:r>
            <w:r>
              <w:rPr>
                <w:sz w:val="20"/>
              </w:rPr>
              <w:t>olmaması</w:t>
            </w:r>
            <w:r>
              <w:rPr>
                <w:spacing w:val="-3"/>
                <w:sz w:val="20"/>
              </w:rPr>
              <w:t xml:space="preserve"> </w:t>
            </w:r>
            <w:r>
              <w:rPr>
                <w:sz w:val="20"/>
              </w:rPr>
              <w:t>ve</w:t>
            </w:r>
            <w:r>
              <w:rPr>
                <w:spacing w:val="-4"/>
                <w:sz w:val="20"/>
              </w:rPr>
              <w:t xml:space="preserve"> </w:t>
            </w:r>
            <w:r>
              <w:rPr>
                <w:sz w:val="20"/>
              </w:rPr>
              <w:t>proje</w:t>
            </w:r>
            <w:r>
              <w:rPr>
                <w:spacing w:val="-4"/>
                <w:sz w:val="20"/>
              </w:rPr>
              <w:t xml:space="preserve"> </w:t>
            </w:r>
            <w:r>
              <w:rPr>
                <w:sz w:val="20"/>
              </w:rPr>
              <w:t>yürütücülerinin yeterince desteklenememesi</w:t>
            </w:r>
          </w:p>
          <w:p w14:paraId="3D9A73F0" w14:textId="77777777" w:rsidR="00E656E3" w:rsidRDefault="00E656E3" w:rsidP="00707A2C">
            <w:pPr>
              <w:pStyle w:val="TableParagraph"/>
              <w:ind w:left="71"/>
              <w:rPr>
                <w:sz w:val="20"/>
              </w:rPr>
            </w:pPr>
            <w:r>
              <w:rPr>
                <w:sz w:val="20"/>
              </w:rPr>
              <w:t>öğrencilerin</w:t>
            </w:r>
            <w:r>
              <w:rPr>
                <w:spacing w:val="-9"/>
                <w:sz w:val="20"/>
              </w:rPr>
              <w:t xml:space="preserve"> </w:t>
            </w:r>
            <w:r>
              <w:rPr>
                <w:sz w:val="20"/>
              </w:rPr>
              <w:t>çok</w:t>
            </w:r>
            <w:r>
              <w:rPr>
                <w:spacing w:val="-7"/>
                <w:sz w:val="20"/>
              </w:rPr>
              <w:t xml:space="preserve"> </w:t>
            </w:r>
            <w:r>
              <w:rPr>
                <w:sz w:val="20"/>
              </w:rPr>
              <w:t>yönlü</w:t>
            </w:r>
            <w:r>
              <w:rPr>
                <w:spacing w:val="-7"/>
                <w:sz w:val="20"/>
              </w:rPr>
              <w:t xml:space="preserve"> </w:t>
            </w:r>
            <w:r>
              <w:rPr>
                <w:sz w:val="20"/>
              </w:rPr>
              <w:t>gelişimini</w:t>
            </w:r>
            <w:r>
              <w:rPr>
                <w:spacing w:val="-8"/>
                <w:sz w:val="20"/>
              </w:rPr>
              <w:t xml:space="preserve"> </w:t>
            </w:r>
            <w:r>
              <w:rPr>
                <w:sz w:val="20"/>
              </w:rPr>
              <w:t>destekleyecek</w:t>
            </w:r>
            <w:r>
              <w:rPr>
                <w:spacing w:val="-7"/>
                <w:sz w:val="20"/>
              </w:rPr>
              <w:t xml:space="preserve"> </w:t>
            </w:r>
            <w:r>
              <w:rPr>
                <w:sz w:val="20"/>
              </w:rPr>
              <w:t>uygulamaların</w:t>
            </w:r>
            <w:r>
              <w:rPr>
                <w:spacing w:val="-9"/>
                <w:sz w:val="20"/>
              </w:rPr>
              <w:t xml:space="preserve"> </w:t>
            </w:r>
            <w:r>
              <w:rPr>
                <w:sz w:val="20"/>
              </w:rPr>
              <w:t>istenen</w:t>
            </w:r>
            <w:r>
              <w:rPr>
                <w:spacing w:val="-9"/>
                <w:sz w:val="20"/>
              </w:rPr>
              <w:t xml:space="preserve"> </w:t>
            </w:r>
            <w:r>
              <w:rPr>
                <w:sz w:val="20"/>
              </w:rPr>
              <w:t>düzeyde</w:t>
            </w:r>
            <w:r>
              <w:rPr>
                <w:spacing w:val="-8"/>
                <w:sz w:val="20"/>
              </w:rPr>
              <w:t xml:space="preserve"> </w:t>
            </w:r>
            <w:r>
              <w:rPr>
                <w:spacing w:val="-2"/>
                <w:sz w:val="20"/>
              </w:rPr>
              <w:t>olmaması</w:t>
            </w:r>
          </w:p>
        </w:tc>
      </w:tr>
      <w:tr w:rsidR="00E656E3" w14:paraId="2B6F2F18" w14:textId="77777777" w:rsidTr="00707A2C">
        <w:trPr>
          <w:trHeight w:val="460"/>
        </w:trPr>
        <w:tc>
          <w:tcPr>
            <w:tcW w:w="1786" w:type="dxa"/>
            <w:tcBorders>
              <w:top w:val="single" w:sz="4" w:space="0" w:color="000000"/>
              <w:bottom w:val="single" w:sz="4" w:space="0" w:color="000000"/>
              <w:right w:val="single" w:sz="4" w:space="0" w:color="000000"/>
            </w:tcBorders>
            <w:shd w:val="clear" w:color="auto" w:fill="FFF3CA"/>
          </w:tcPr>
          <w:p w14:paraId="6EEF3FB6" w14:textId="77777777" w:rsidR="00E656E3" w:rsidRDefault="00E656E3" w:rsidP="00707A2C">
            <w:pPr>
              <w:pStyle w:val="TableParagraph"/>
              <w:spacing w:line="230" w:lineRule="exact"/>
              <w:ind w:left="69" w:right="740"/>
              <w:rPr>
                <w:b/>
                <w:sz w:val="20"/>
              </w:rPr>
            </w:pPr>
            <w:r>
              <w:rPr>
                <w:b/>
                <w:spacing w:val="-2"/>
                <w:sz w:val="20"/>
              </w:rPr>
              <w:t>MALİYET TAHMİNİ</w:t>
            </w:r>
          </w:p>
        </w:tc>
        <w:tc>
          <w:tcPr>
            <w:tcW w:w="7629" w:type="dxa"/>
            <w:gridSpan w:val="9"/>
            <w:tcBorders>
              <w:top w:val="single" w:sz="4" w:space="0" w:color="000000"/>
              <w:left w:val="single" w:sz="4" w:space="0" w:color="000000"/>
              <w:bottom w:val="single" w:sz="4" w:space="0" w:color="000000"/>
            </w:tcBorders>
            <w:shd w:val="clear" w:color="auto" w:fill="FFF3CA"/>
          </w:tcPr>
          <w:p w14:paraId="6B6C0E58" w14:textId="77777777" w:rsidR="00E656E3" w:rsidRDefault="00E656E3" w:rsidP="00707A2C">
            <w:pPr>
              <w:pStyle w:val="TableParagraph"/>
              <w:spacing w:before="110"/>
              <w:ind w:left="71"/>
              <w:rPr>
                <w:rFonts w:ascii="DejaVu Serif Condensed" w:hAnsi="DejaVu Serif Condensed"/>
                <w:sz w:val="20"/>
              </w:rPr>
            </w:pPr>
            <w:r>
              <w:rPr>
                <w:spacing w:val="-2"/>
                <w:sz w:val="20"/>
              </w:rPr>
              <w:t>1000</w:t>
            </w:r>
            <w:r>
              <w:rPr>
                <w:rFonts w:ascii="DejaVu Serif Condensed" w:hAnsi="DejaVu Serif Condensed"/>
                <w:spacing w:val="-2"/>
                <w:sz w:val="20"/>
              </w:rPr>
              <w:t>₺</w:t>
            </w:r>
          </w:p>
        </w:tc>
      </w:tr>
      <w:tr w:rsidR="00E656E3" w14:paraId="7AE5E5E5" w14:textId="77777777" w:rsidTr="00707A2C">
        <w:trPr>
          <w:trHeight w:val="460"/>
        </w:trPr>
        <w:tc>
          <w:tcPr>
            <w:tcW w:w="1786" w:type="dxa"/>
            <w:tcBorders>
              <w:top w:val="single" w:sz="4" w:space="0" w:color="000000"/>
              <w:bottom w:val="single" w:sz="4" w:space="0" w:color="000000"/>
              <w:right w:val="single" w:sz="4" w:space="0" w:color="000000"/>
            </w:tcBorders>
            <w:shd w:val="clear" w:color="auto" w:fill="FFF3CA"/>
          </w:tcPr>
          <w:p w14:paraId="636E7F90" w14:textId="77777777" w:rsidR="00E656E3" w:rsidRDefault="00E656E3" w:rsidP="00707A2C">
            <w:pPr>
              <w:pStyle w:val="TableParagraph"/>
              <w:spacing w:before="113"/>
              <w:ind w:left="69"/>
              <w:rPr>
                <w:b/>
                <w:sz w:val="20"/>
              </w:rPr>
            </w:pPr>
            <w:r>
              <w:rPr>
                <w:b/>
                <w:spacing w:val="-2"/>
                <w:sz w:val="20"/>
              </w:rPr>
              <w:t>TESPİTLER</w:t>
            </w:r>
          </w:p>
        </w:tc>
        <w:tc>
          <w:tcPr>
            <w:tcW w:w="7629" w:type="dxa"/>
            <w:gridSpan w:val="9"/>
            <w:tcBorders>
              <w:top w:val="single" w:sz="4" w:space="0" w:color="000000"/>
              <w:left w:val="single" w:sz="4" w:space="0" w:color="000000"/>
              <w:bottom w:val="single" w:sz="4" w:space="0" w:color="000000"/>
            </w:tcBorders>
            <w:shd w:val="clear" w:color="auto" w:fill="FFF3CA"/>
          </w:tcPr>
          <w:p w14:paraId="21209AF8" w14:textId="77777777" w:rsidR="00E656E3" w:rsidRDefault="00E656E3" w:rsidP="00707A2C">
            <w:pPr>
              <w:pStyle w:val="TableParagraph"/>
              <w:spacing w:line="223" w:lineRule="exact"/>
              <w:ind w:left="71"/>
              <w:rPr>
                <w:sz w:val="20"/>
              </w:rPr>
            </w:pPr>
            <w:r>
              <w:rPr>
                <w:sz w:val="20"/>
              </w:rPr>
              <w:t>Öğrencilerin</w:t>
            </w:r>
            <w:r>
              <w:rPr>
                <w:spacing w:val="-10"/>
                <w:sz w:val="20"/>
              </w:rPr>
              <w:t xml:space="preserve"> </w:t>
            </w:r>
            <w:r>
              <w:rPr>
                <w:sz w:val="20"/>
              </w:rPr>
              <w:t>çok</w:t>
            </w:r>
            <w:r>
              <w:rPr>
                <w:spacing w:val="-7"/>
                <w:sz w:val="20"/>
              </w:rPr>
              <w:t xml:space="preserve"> </w:t>
            </w:r>
            <w:r>
              <w:rPr>
                <w:sz w:val="20"/>
              </w:rPr>
              <w:t>yönlü</w:t>
            </w:r>
            <w:r>
              <w:rPr>
                <w:spacing w:val="-9"/>
                <w:sz w:val="20"/>
              </w:rPr>
              <w:t xml:space="preserve"> </w:t>
            </w:r>
            <w:r>
              <w:rPr>
                <w:sz w:val="20"/>
              </w:rPr>
              <w:t>gelişimini</w:t>
            </w:r>
            <w:r>
              <w:rPr>
                <w:spacing w:val="-9"/>
                <w:sz w:val="20"/>
              </w:rPr>
              <w:t xml:space="preserve"> </w:t>
            </w:r>
            <w:r>
              <w:rPr>
                <w:sz w:val="20"/>
              </w:rPr>
              <w:t>destekleyecek</w:t>
            </w:r>
            <w:r>
              <w:rPr>
                <w:spacing w:val="-7"/>
                <w:sz w:val="20"/>
              </w:rPr>
              <w:t xml:space="preserve"> </w:t>
            </w:r>
            <w:r>
              <w:rPr>
                <w:sz w:val="20"/>
              </w:rPr>
              <w:t>uygulamaların</w:t>
            </w:r>
            <w:r>
              <w:rPr>
                <w:spacing w:val="-10"/>
                <w:sz w:val="20"/>
              </w:rPr>
              <w:t xml:space="preserve"> </w:t>
            </w:r>
            <w:r>
              <w:rPr>
                <w:sz w:val="20"/>
              </w:rPr>
              <w:t>istenen</w:t>
            </w:r>
            <w:r>
              <w:rPr>
                <w:spacing w:val="-9"/>
                <w:sz w:val="20"/>
              </w:rPr>
              <w:t xml:space="preserve"> </w:t>
            </w:r>
            <w:r>
              <w:rPr>
                <w:sz w:val="20"/>
              </w:rPr>
              <w:t>düzeyde</w:t>
            </w:r>
            <w:r>
              <w:rPr>
                <w:spacing w:val="-8"/>
                <w:sz w:val="20"/>
              </w:rPr>
              <w:t xml:space="preserve"> </w:t>
            </w:r>
            <w:r>
              <w:rPr>
                <w:spacing w:val="-2"/>
                <w:sz w:val="20"/>
              </w:rPr>
              <w:t>olmaması</w:t>
            </w:r>
          </w:p>
        </w:tc>
      </w:tr>
      <w:tr w:rsidR="00E656E3" w14:paraId="0EF136DB" w14:textId="77777777" w:rsidTr="00707A2C">
        <w:trPr>
          <w:trHeight w:val="460"/>
        </w:trPr>
        <w:tc>
          <w:tcPr>
            <w:tcW w:w="1786" w:type="dxa"/>
            <w:tcBorders>
              <w:top w:val="single" w:sz="4" w:space="0" w:color="000000"/>
              <w:right w:val="single" w:sz="4" w:space="0" w:color="000000"/>
            </w:tcBorders>
            <w:shd w:val="clear" w:color="auto" w:fill="FFF3CA"/>
          </w:tcPr>
          <w:p w14:paraId="60B17F2C" w14:textId="77777777" w:rsidR="00E656E3" w:rsidRDefault="00E656E3" w:rsidP="00707A2C">
            <w:pPr>
              <w:pStyle w:val="TableParagraph"/>
              <w:spacing w:before="113"/>
              <w:ind w:left="69"/>
              <w:rPr>
                <w:b/>
                <w:sz w:val="20"/>
              </w:rPr>
            </w:pPr>
            <w:r>
              <w:rPr>
                <w:b/>
                <w:spacing w:val="-2"/>
                <w:sz w:val="20"/>
              </w:rPr>
              <w:t>İHTİYAÇLAR</w:t>
            </w:r>
          </w:p>
        </w:tc>
        <w:tc>
          <w:tcPr>
            <w:tcW w:w="7629" w:type="dxa"/>
            <w:gridSpan w:val="9"/>
            <w:tcBorders>
              <w:top w:val="single" w:sz="4" w:space="0" w:color="000000"/>
              <w:left w:val="single" w:sz="4" w:space="0" w:color="000000"/>
            </w:tcBorders>
            <w:shd w:val="clear" w:color="auto" w:fill="FFF3CA"/>
          </w:tcPr>
          <w:p w14:paraId="146893ED" w14:textId="77777777" w:rsidR="00E656E3" w:rsidRDefault="00E656E3" w:rsidP="00707A2C">
            <w:pPr>
              <w:pStyle w:val="TableParagraph"/>
              <w:spacing w:line="223" w:lineRule="exact"/>
              <w:ind w:left="71"/>
              <w:rPr>
                <w:sz w:val="20"/>
              </w:rPr>
            </w:pPr>
            <w:r>
              <w:rPr>
                <w:sz w:val="20"/>
              </w:rPr>
              <w:t>İlgili</w:t>
            </w:r>
            <w:r>
              <w:rPr>
                <w:spacing w:val="-5"/>
                <w:sz w:val="20"/>
              </w:rPr>
              <w:t xml:space="preserve"> </w:t>
            </w:r>
            <w:r>
              <w:rPr>
                <w:sz w:val="20"/>
              </w:rPr>
              <w:t>kurum</w:t>
            </w:r>
            <w:r>
              <w:rPr>
                <w:spacing w:val="-8"/>
                <w:sz w:val="20"/>
              </w:rPr>
              <w:t xml:space="preserve"> </w:t>
            </w:r>
            <w:r>
              <w:rPr>
                <w:sz w:val="20"/>
              </w:rPr>
              <w:t>ve</w:t>
            </w:r>
            <w:r>
              <w:rPr>
                <w:spacing w:val="-6"/>
                <w:sz w:val="20"/>
              </w:rPr>
              <w:t xml:space="preserve"> </w:t>
            </w:r>
            <w:r>
              <w:rPr>
                <w:sz w:val="20"/>
              </w:rPr>
              <w:t>kuruluşlarla</w:t>
            </w:r>
            <w:r>
              <w:rPr>
                <w:spacing w:val="37"/>
                <w:sz w:val="20"/>
              </w:rPr>
              <w:t xml:space="preserve"> </w:t>
            </w:r>
            <w:r>
              <w:rPr>
                <w:sz w:val="20"/>
              </w:rPr>
              <w:t>işbirliğinin</w:t>
            </w:r>
            <w:r>
              <w:rPr>
                <w:spacing w:val="-8"/>
                <w:sz w:val="20"/>
              </w:rPr>
              <w:t xml:space="preserve"> </w:t>
            </w:r>
            <w:r>
              <w:rPr>
                <w:spacing w:val="-2"/>
                <w:sz w:val="20"/>
              </w:rPr>
              <w:t>arttırılması</w:t>
            </w:r>
          </w:p>
          <w:p w14:paraId="0AFFB5E1" w14:textId="77777777" w:rsidR="00E656E3" w:rsidRDefault="00E656E3" w:rsidP="00707A2C">
            <w:pPr>
              <w:pStyle w:val="TableParagraph"/>
              <w:spacing w:line="217" w:lineRule="exact"/>
              <w:ind w:left="71"/>
              <w:rPr>
                <w:sz w:val="20"/>
              </w:rPr>
            </w:pPr>
            <w:r>
              <w:rPr>
                <w:sz w:val="20"/>
              </w:rPr>
              <w:t>Etkinlikler</w:t>
            </w:r>
            <w:r>
              <w:rPr>
                <w:spacing w:val="38"/>
                <w:sz w:val="20"/>
              </w:rPr>
              <w:t xml:space="preserve"> </w:t>
            </w:r>
            <w:r>
              <w:rPr>
                <w:sz w:val="20"/>
              </w:rPr>
              <w:t>ile</w:t>
            </w:r>
            <w:r>
              <w:rPr>
                <w:spacing w:val="-7"/>
                <w:sz w:val="20"/>
              </w:rPr>
              <w:t xml:space="preserve"> </w:t>
            </w:r>
            <w:r>
              <w:rPr>
                <w:sz w:val="20"/>
              </w:rPr>
              <w:t>öğrencilerin</w:t>
            </w:r>
            <w:r>
              <w:rPr>
                <w:spacing w:val="-7"/>
                <w:sz w:val="20"/>
              </w:rPr>
              <w:t xml:space="preserve"> </w:t>
            </w:r>
            <w:r>
              <w:rPr>
                <w:sz w:val="20"/>
              </w:rPr>
              <w:t>fiziksel,</w:t>
            </w:r>
            <w:r>
              <w:rPr>
                <w:spacing w:val="-4"/>
                <w:sz w:val="20"/>
              </w:rPr>
              <w:t xml:space="preserve"> </w:t>
            </w:r>
            <w:r>
              <w:rPr>
                <w:sz w:val="20"/>
              </w:rPr>
              <w:t>sosyal,</w:t>
            </w:r>
            <w:r>
              <w:rPr>
                <w:spacing w:val="-6"/>
                <w:sz w:val="20"/>
              </w:rPr>
              <w:t xml:space="preserve"> </w:t>
            </w:r>
            <w:r>
              <w:rPr>
                <w:sz w:val="20"/>
              </w:rPr>
              <w:t>duyuşsal</w:t>
            </w:r>
            <w:r>
              <w:rPr>
                <w:spacing w:val="1"/>
                <w:sz w:val="20"/>
              </w:rPr>
              <w:t xml:space="preserve"> </w:t>
            </w:r>
            <w:r>
              <w:rPr>
                <w:sz w:val="20"/>
              </w:rPr>
              <w:t>yanlarının</w:t>
            </w:r>
            <w:r>
              <w:rPr>
                <w:spacing w:val="-8"/>
                <w:sz w:val="20"/>
              </w:rPr>
              <w:t xml:space="preserve"> </w:t>
            </w:r>
            <w:r>
              <w:rPr>
                <w:sz w:val="20"/>
              </w:rPr>
              <w:t>bütüncül</w:t>
            </w:r>
            <w:r>
              <w:rPr>
                <w:spacing w:val="-7"/>
                <w:sz w:val="20"/>
              </w:rPr>
              <w:t xml:space="preserve"> </w:t>
            </w:r>
            <w:r>
              <w:rPr>
                <w:sz w:val="20"/>
              </w:rPr>
              <w:t>bir</w:t>
            </w:r>
            <w:r>
              <w:rPr>
                <w:spacing w:val="-7"/>
                <w:sz w:val="20"/>
              </w:rPr>
              <w:t xml:space="preserve"> </w:t>
            </w:r>
            <w:r>
              <w:rPr>
                <w:spacing w:val="-2"/>
                <w:sz w:val="20"/>
              </w:rPr>
              <w:t>şekilde</w:t>
            </w:r>
          </w:p>
        </w:tc>
      </w:tr>
    </w:tbl>
    <w:p w14:paraId="56D23949" w14:textId="77777777" w:rsidR="00E656E3" w:rsidRDefault="00E656E3" w:rsidP="00E656E3">
      <w:pPr>
        <w:spacing w:line="217" w:lineRule="exact"/>
        <w:rPr>
          <w:sz w:val="20"/>
        </w:rPr>
        <w:sectPr w:rsidR="00E656E3">
          <w:type w:val="continuous"/>
          <w:pgSz w:w="11920" w:h="16850"/>
          <w:pgMar w:top="1300" w:right="260" w:bottom="1280" w:left="340" w:header="0" w:footer="925" w:gutter="0"/>
          <w:cols w:space="720"/>
        </w:sectPr>
      </w:pPr>
    </w:p>
    <w:p w14:paraId="59EC9B88" w14:textId="77777777" w:rsidR="00E656E3" w:rsidRDefault="00E656E3" w:rsidP="00E656E3">
      <w:pPr>
        <w:pStyle w:val="GvdeMetni"/>
        <w:ind w:left="1062"/>
        <w:rPr>
          <w:rFonts w:ascii="DejaVu Serif Condensed"/>
          <w:sz w:val="20"/>
        </w:rPr>
      </w:pPr>
      <w:r>
        <w:rPr>
          <w:rFonts w:ascii="DejaVu Serif Condensed"/>
          <w:noProof/>
          <w:sz w:val="20"/>
        </w:rPr>
        <mc:AlternateContent>
          <mc:Choice Requires="wpg">
            <w:drawing>
              <wp:inline distT="0" distB="0" distL="0" distR="0" wp14:anchorId="6D5881E3" wp14:editId="420D55AA">
                <wp:extent cx="5989320" cy="311150"/>
                <wp:effectExtent l="0" t="0" r="0" b="3175"/>
                <wp:docPr id="140" name="Group 62"/>
                <wp:cNvGraphicFramePr/>
                <a:graphic xmlns:a="http://schemas.openxmlformats.org/drawingml/2006/main">
                  <a:graphicData uri="http://schemas.microsoft.com/office/word/2010/wordprocessingGroup">
                    <wpg:wgp>
                      <wpg:cNvGrpSpPr/>
                      <wpg:grpSpPr>
                        <a:xfrm>
                          <a:off x="0" y="0"/>
                          <a:ext cx="5989320" cy="311150"/>
                          <a:chOff x="0" y="0"/>
                          <a:chExt cx="5989320" cy="311150"/>
                        </a:xfrm>
                      </wpg:grpSpPr>
                      <wps:wsp>
                        <wps:cNvPr id="141" name="Graphic 63"/>
                        <wps:cNvSpPr/>
                        <wps:spPr>
                          <a:xfrm>
                            <a:off x="0" y="0"/>
                            <a:ext cx="1137285" cy="299085"/>
                          </a:xfrm>
                          <a:custGeom>
                            <a:avLst/>
                            <a:gdLst/>
                            <a:ahLst/>
                            <a:cxnLst/>
                            <a:rect l="l" t="t" r="r" b="b"/>
                            <a:pathLst>
                              <a:path w="1137285" h="299085">
                                <a:moveTo>
                                  <a:pt x="1136904" y="0"/>
                                </a:moveTo>
                                <a:lnTo>
                                  <a:pt x="0" y="0"/>
                                </a:lnTo>
                                <a:lnTo>
                                  <a:pt x="0" y="6096"/>
                                </a:lnTo>
                                <a:lnTo>
                                  <a:pt x="12192" y="6096"/>
                                </a:lnTo>
                                <a:lnTo>
                                  <a:pt x="12192" y="298958"/>
                                </a:lnTo>
                                <a:lnTo>
                                  <a:pt x="1135380" y="298958"/>
                                </a:lnTo>
                                <a:lnTo>
                                  <a:pt x="1135380" y="6096"/>
                                </a:lnTo>
                                <a:lnTo>
                                  <a:pt x="1136904" y="6096"/>
                                </a:lnTo>
                                <a:lnTo>
                                  <a:pt x="1136904" y="0"/>
                                </a:lnTo>
                                <a:close/>
                              </a:path>
                            </a:pathLst>
                          </a:custGeom>
                          <a:solidFill>
                            <a:srgbClr val="FFF3CA"/>
                          </a:solidFill>
                        </wps:spPr>
                        <wps:bodyPr wrap="square" lIns="0" tIns="0" rIns="0" bIns="0" rtlCol="0">
                          <a:noAutofit/>
                        </wps:bodyPr>
                      </wps:wsp>
                      <wps:wsp>
                        <wps:cNvPr id="142" name="Graphic 64"/>
                        <wps:cNvSpPr/>
                        <wps:spPr>
                          <a:xfrm>
                            <a:off x="0" y="0"/>
                            <a:ext cx="5989320" cy="311150"/>
                          </a:xfrm>
                          <a:custGeom>
                            <a:avLst/>
                            <a:gdLst/>
                            <a:ahLst/>
                            <a:cxnLst/>
                            <a:rect l="l" t="t" r="r" b="b"/>
                            <a:pathLst>
                              <a:path w="5989320" h="311150">
                                <a:moveTo>
                                  <a:pt x="5989002" y="0"/>
                                </a:moveTo>
                                <a:lnTo>
                                  <a:pt x="5976823" y="0"/>
                                </a:lnTo>
                                <a:lnTo>
                                  <a:pt x="1142949" y="0"/>
                                </a:lnTo>
                                <a:lnTo>
                                  <a:pt x="1136853" y="0"/>
                                </a:lnTo>
                                <a:lnTo>
                                  <a:pt x="1136853" y="6045"/>
                                </a:lnTo>
                                <a:lnTo>
                                  <a:pt x="1136853" y="298958"/>
                                </a:lnTo>
                                <a:lnTo>
                                  <a:pt x="12192" y="298958"/>
                                </a:lnTo>
                                <a:lnTo>
                                  <a:pt x="12192" y="6045"/>
                                </a:lnTo>
                                <a:lnTo>
                                  <a:pt x="0" y="6045"/>
                                </a:lnTo>
                                <a:lnTo>
                                  <a:pt x="0" y="298958"/>
                                </a:lnTo>
                                <a:lnTo>
                                  <a:pt x="0" y="311150"/>
                                </a:lnTo>
                                <a:lnTo>
                                  <a:pt x="12192" y="311150"/>
                                </a:lnTo>
                                <a:lnTo>
                                  <a:pt x="1136853" y="311150"/>
                                </a:lnTo>
                                <a:lnTo>
                                  <a:pt x="1149032" y="311150"/>
                                </a:lnTo>
                                <a:lnTo>
                                  <a:pt x="1149032" y="298958"/>
                                </a:lnTo>
                                <a:lnTo>
                                  <a:pt x="1142949" y="298958"/>
                                </a:lnTo>
                                <a:lnTo>
                                  <a:pt x="1142949" y="6096"/>
                                </a:lnTo>
                                <a:lnTo>
                                  <a:pt x="5976823" y="6096"/>
                                </a:lnTo>
                                <a:lnTo>
                                  <a:pt x="5976823" y="298958"/>
                                </a:lnTo>
                                <a:lnTo>
                                  <a:pt x="1149045" y="298958"/>
                                </a:lnTo>
                                <a:lnTo>
                                  <a:pt x="1149045" y="311150"/>
                                </a:lnTo>
                                <a:lnTo>
                                  <a:pt x="5976823" y="311150"/>
                                </a:lnTo>
                                <a:lnTo>
                                  <a:pt x="5989002" y="311150"/>
                                </a:lnTo>
                                <a:lnTo>
                                  <a:pt x="5989002" y="298958"/>
                                </a:lnTo>
                                <a:lnTo>
                                  <a:pt x="5989002" y="6096"/>
                                </a:lnTo>
                                <a:lnTo>
                                  <a:pt x="5989002" y="0"/>
                                </a:lnTo>
                                <a:close/>
                              </a:path>
                            </a:pathLst>
                          </a:custGeom>
                          <a:solidFill>
                            <a:srgbClr val="000000"/>
                          </a:solidFill>
                        </wps:spPr>
                        <wps:bodyPr wrap="square" lIns="0" tIns="0" rIns="0" bIns="0" rtlCol="0">
                          <a:noAutofit/>
                        </wps:bodyPr>
                      </wps:wsp>
                      <wps:wsp>
                        <wps:cNvPr id="143" name="Textbox 65"/>
                        <wps:cNvSpPr txBox="1"/>
                        <wps:spPr>
                          <a:xfrm>
                            <a:off x="1142949" y="6095"/>
                            <a:ext cx="4834255" cy="293370"/>
                          </a:xfrm>
                          <a:prstGeom prst="rect">
                            <a:avLst/>
                          </a:prstGeom>
                          <a:solidFill>
                            <a:srgbClr val="FFF3CA"/>
                          </a:solidFill>
                        </wps:spPr>
                        <wps:txbx>
                          <w:txbxContent>
                            <w:p w14:paraId="1BECA8D2" w14:textId="77777777" w:rsidR="00E656E3" w:rsidRDefault="00E656E3" w:rsidP="00E656E3">
                              <w:pPr>
                                <w:spacing w:line="223" w:lineRule="exact"/>
                                <w:ind w:left="62"/>
                                <w:rPr>
                                  <w:color w:val="000000"/>
                                  <w:sz w:val="20"/>
                                </w:rPr>
                              </w:pPr>
                              <w:r>
                                <w:rPr>
                                  <w:color w:val="000000"/>
                                  <w:spacing w:val="-2"/>
                                  <w:sz w:val="20"/>
                                </w:rPr>
                                <w:t>geliştirilmesi</w:t>
                              </w:r>
                            </w:p>
                          </w:txbxContent>
                        </wps:txbx>
                        <wps:bodyPr wrap="square" lIns="0" tIns="0" rIns="0" bIns="0" rtlCol="0">
                          <a:noAutofit/>
                        </wps:bodyPr>
                      </wps:wsp>
                    </wpg:wgp>
                  </a:graphicData>
                </a:graphic>
              </wp:inline>
            </w:drawing>
          </mc:Choice>
          <mc:Fallback>
            <w:pict>
              <v:group w14:anchorId="6D5881E3" id="Group 62" o:spid="_x0000_s1050" style="width:471.6pt;height:24.5pt;mso-position-horizontal-relative:char;mso-position-vertical-relative:line" coordsize="59893,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">
                <v:shape id="Graphic 63" o:spid="_x0000_s1051" style="position:absolute;width:11372;height:2990;visibility:visible;mso-wrap-style:square;v-text-anchor:top" coordsize="1137285,29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" path="m1136904,l,,,6096r12192,l12192,298958r1123188,l1135380,6096r1524,l1136904,xe" fillcolor="#fff3ca" stroked="f">
                  <v:path arrowok="t"/>
                </v:shape>
                <v:shape id="Graphic 64" o:spid="_x0000_s1052" style="position:absolute;width:59893;height:3111;visibility:visible;mso-wrap-style:square;v-text-anchor:top" coordsize="598932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" path="m5989002,r-12179,l1142949,r-6096,l1136853,6045r,292913l12192,298958r,-292913l,6045,,298958r,12192l12192,311150r1124661,l1149032,311150r,-12192l1142949,298958r,-292862l5976823,6096r,292862l1149045,298958r,12192l5976823,311150r12179,l5989002,298958r,-292862l5989002,xe" fillcolor="black" stroked="f">
                  <v:path arrowok="t"/>
                </v:shape>
                <v:shape id="Textbox 65" o:spid="_x0000_s1053" type="#_x0000_t202" style="position:absolute;left:11429;top:60;width:48343;height:2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" fillcolor="#fff3ca" stroked="f">
                  <v:textbox inset="0,0,0,0">
                    <w:txbxContent>
                      <w:p w14:paraId="1BECA8D2" w14:textId="77777777" w:rsidR="00E656E3" w:rsidRDefault="00E656E3" w:rsidP="00E656E3">
                        <w:pPr>
                          <w:spacing w:line="223" w:lineRule="exact"/>
                          <w:ind w:left="62"/>
                          <w:rPr>
                            <w:color w:val="000000"/>
                            <w:sz w:val="20"/>
                          </w:rPr>
                        </w:pPr>
                        <w:r>
                          <w:rPr>
                            <w:color w:val="000000"/>
                            <w:spacing w:val="-2"/>
                            <w:sz w:val="20"/>
                          </w:rPr>
                          <w:t>geliştirilmesi</w:t>
                        </w:r>
                      </w:p>
                    </w:txbxContent>
                  </v:textbox>
                </v:shape>
                <w10:anchorlock/>
              </v:group>
            </w:pict>
          </mc:Fallback>
        </mc:AlternateContent>
      </w:r>
    </w:p>
    <w:p w14:paraId="65178D77" w14:textId="77777777" w:rsidR="00E656E3" w:rsidRDefault="00E656E3" w:rsidP="00E656E3">
      <w:pPr>
        <w:pStyle w:val="GvdeMetni"/>
        <w:rPr>
          <w:rFonts w:ascii="DejaVu Serif Condensed"/>
          <w:sz w:val="20"/>
        </w:rPr>
      </w:pPr>
    </w:p>
    <w:tbl>
      <w:tblPr>
        <w:tblW w:w="0" w:type="auto"/>
        <w:tblInd w:w="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901"/>
        <w:gridCol w:w="7573"/>
      </w:tblGrid>
      <w:tr w:rsidR="00E656E3" w14:paraId="6E081FC0" w14:textId="77777777" w:rsidTr="00707A2C">
        <w:trPr>
          <w:trHeight w:val="400"/>
        </w:trPr>
        <w:tc>
          <w:tcPr>
            <w:tcW w:w="1901" w:type="dxa"/>
            <w:tcBorders>
              <w:bottom w:val="single" w:sz="4" w:space="0" w:color="000000"/>
              <w:right w:val="single" w:sz="4" w:space="0" w:color="000000"/>
            </w:tcBorders>
            <w:shd w:val="clear" w:color="auto" w:fill="FFF3CA"/>
          </w:tcPr>
          <w:p w14:paraId="6E156385" w14:textId="77777777" w:rsidR="00E656E3" w:rsidRDefault="00E656E3" w:rsidP="00707A2C">
            <w:pPr>
              <w:pStyle w:val="TableParagraph"/>
              <w:spacing w:before="84"/>
              <w:ind w:left="69"/>
              <w:rPr>
                <w:b/>
                <w:sz w:val="20"/>
              </w:rPr>
            </w:pPr>
            <w:r>
              <w:rPr>
                <w:b/>
                <w:spacing w:val="-2"/>
                <w:sz w:val="20"/>
              </w:rPr>
              <w:t>KOORDİNATÖR</w:t>
            </w:r>
          </w:p>
        </w:tc>
        <w:tc>
          <w:tcPr>
            <w:tcW w:w="7573" w:type="dxa"/>
            <w:tcBorders>
              <w:left w:val="single" w:sz="4" w:space="0" w:color="000000"/>
              <w:bottom w:val="single" w:sz="4" w:space="0" w:color="000000"/>
            </w:tcBorders>
            <w:shd w:val="clear" w:color="auto" w:fill="FFF3CA"/>
          </w:tcPr>
          <w:p w14:paraId="4597DD0D" w14:textId="77777777" w:rsidR="00E656E3" w:rsidRDefault="00E656E3" w:rsidP="00707A2C">
            <w:pPr>
              <w:pStyle w:val="TableParagraph"/>
              <w:spacing w:before="79"/>
              <w:ind w:left="73"/>
              <w:rPr>
                <w:sz w:val="20"/>
              </w:rPr>
            </w:pPr>
            <w:r>
              <w:rPr>
                <w:sz w:val="20"/>
              </w:rPr>
              <w:t>Müdür,</w:t>
            </w:r>
            <w:r>
              <w:rPr>
                <w:spacing w:val="38"/>
                <w:sz w:val="20"/>
              </w:rPr>
              <w:t xml:space="preserve"> </w:t>
            </w:r>
            <w:r>
              <w:rPr>
                <w:sz w:val="20"/>
              </w:rPr>
              <w:t>Müdür</w:t>
            </w:r>
            <w:r>
              <w:rPr>
                <w:spacing w:val="-3"/>
                <w:sz w:val="20"/>
              </w:rPr>
              <w:t xml:space="preserve"> </w:t>
            </w:r>
            <w:r>
              <w:rPr>
                <w:sz w:val="20"/>
              </w:rPr>
              <w:t>yardımcısı,</w:t>
            </w:r>
            <w:r>
              <w:rPr>
                <w:spacing w:val="-6"/>
                <w:sz w:val="20"/>
              </w:rPr>
              <w:t xml:space="preserve"> </w:t>
            </w:r>
            <w:r>
              <w:rPr>
                <w:sz w:val="20"/>
              </w:rPr>
              <w:t>Okul</w:t>
            </w:r>
            <w:r>
              <w:rPr>
                <w:spacing w:val="-4"/>
                <w:sz w:val="20"/>
              </w:rPr>
              <w:t xml:space="preserve"> </w:t>
            </w:r>
            <w:r>
              <w:rPr>
                <w:sz w:val="20"/>
              </w:rPr>
              <w:t>Aile</w:t>
            </w:r>
            <w:r>
              <w:rPr>
                <w:spacing w:val="-5"/>
                <w:sz w:val="20"/>
              </w:rPr>
              <w:t xml:space="preserve"> </w:t>
            </w:r>
            <w:r>
              <w:rPr>
                <w:spacing w:val="-2"/>
                <w:sz w:val="20"/>
              </w:rPr>
              <w:t>Birliği</w:t>
            </w:r>
          </w:p>
        </w:tc>
      </w:tr>
      <w:tr w:rsidR="00E656E3" w14:paraId="136E82BC" w14:textId="77777777" w:rsidTr="00707A2C">
        <w:trPr>
          <w:trHeight w:val="688"/>
        </w:trPr>
        <w:tc>
          <w:tcPr>
            <w:tcW w:w="1901" w:type="dxa"/>
            <w:tcBorders>
              <w:top w:val="single" w:sz="4" w:space="0" w:color="000000"/>
              <w:bottom w:val="single" w:sz="4" w:space="0" w:color="000000"/>
              <w:right w:val="single" w:sz="4" w:space="0" w:color="000000"/>
            </w:tcBorders>
            <w:shd w:val="clear" w:color="auto" w:fill="FFF3CA"/>
          </w:tcPr>
          <w:p w14:paraId="48B6F565" w14:textId="77777777" w:rsidR="00E656E3" w:rsidRDefault="00E656E3" w:rsidP="00707A2C">
            <w:pPr>
              <w:pStyle w:val="TableParagraph"/>
              <w:spacing w:line="230" w:lineRule="exact"/>
              <w:ind w:left="69" w:right="603"/>
              <w:rPr>
                <w:b/>
                <w:sz w:val="20"/>
              </w:rPr>
            </w:pPr>
            <w:r>
              <w:rPr>
                <w:b/>
                <w:sz w:val="20"/>
              </w:rPr>
              <w:t xml:space="preserve">İŞ BİRLİĞİ </w:t>
            </w:r>
            <w:r>
              <w:rPr>
                <w:b/>
                <w:spacing w:val="-2"/>
                <w:sz w:val="20"/>
              </w:rPr>
              <w:t>YAPILACAK BİRİMLER</w:t>
            </w:r>
          </w:p>
        </w:tc>
        <w:tc>
          <w:tcPr>
            <w:tcW w:w="7573" w:type="dxa"/>
            <w:tcBorders>
              <w:top w:val="single" w:sz="4" w:space="0" w:color="000000"/>
              <w:left w:val="single" w:sz="4" w:space="0" w:color="000000"/>
              <w:bottom w:val="single" w:sz="4" w:space="0" w:color="000000"/>
            </w:tcBorders>
            <w:shd w:val="clear" w:color="auto" w:fill="FFF3CA"/>
          </w:tcPr>
          <w:p w14:paraId="2DF10C38" w14:textId="77777777" w:rsidR="00E656E3" w:rsidRDefault="00E656E3" w:rsidP="00707A2C">
            <w:pPr>
              <w:pStyle w:val="TableParagraph"/>
              <w:spacing w:before="223"/>
              <w:ind w:left="73"/>
              <w:rPr>
                <w:sz w:val="20"/>
              </w:rPr>
            </w:pPr>
            <w:r>
              <w:rPr>
                <w:sz w:val="20"/>
              </w:rPr>
              <w:t>Müdür,</w:t>
            </w:r>
            <w:r>
              <w:rPr>
                <w:spacing w:val="-6"/>
                <w:sz w:val="20"/>
              </w:rPr>
              <w:t xml:space="preserve"> </w:t>
            </w:r>
            <w:r>
              <w:rPr>
                <w:sz w:val="20"/>
              </w:rPr>
              <w:t>Okul</w:t>
            </w:r>
            <w:r>
              <w:rPr>
                <w:spacing w:val="-5"/>
                <w:sz w:val="20"/>
              </w:rPr>
              <w:t xml:space="preserve"> </w:t>
            </w:r>
            <w:r>
              <w:rPr>
                <w:sz w:val="20"/>
              </w:rPr>
              <w:t>Aile</w:t>
            </w:r>
            <w:r>
              <w:rPr>
                <w:spacing w:val="-6"/>
                <w:sz w:val="20"/>
              </w:rPr>
              <w:t xml:space="preserve"> </w:t>
            </w:r>
            <w:r>
              <w:rPr>
                <w:sz w:val="20"/>
              </w:rPr>
              <w:t>Birliği,</w:t>
            </w:r>
            <w:r>
              <w:rPr>
                <w:spacing w:val="-6"/>
                <w:sz w:val="20"/>
              </w:rPr>
              <w:t xml:space="preserve"> </w:t>
            </w:r>
            <w:r>
              <w:rPr>
                <w:spacing w:val="-2"/>
                <w:sz w:val="20"/>
              </w:rPr>
              <w:t>Belediyeler</w:t>
            </w:r>
          </w:p>
        </w:tc>
      </w:tr>
      <w:tr w:rsidR="00E656E3" w14:paraId="6039E70D" w14:textId="77777777" w:rsidTr="00707A2C">
        <w:trPr>
          <w:trHeight w:val="398"/>
        </w:trPr>
        <w:tc>
          <w:tcPr>
            <w:tcW w:w="1901" w:type="dxa"/>
            <w:tcBorders>
              <w:top w:val="single" w:sz="4" w:space="0" w:color="000000"/>
              <w:bottom w:val="single" w:sz="4" w:space="0" w:color="000000"/>
              <w:right w:val="single" w:sz="4" w:space="0" w:color="000000"/>
            </w:tcBorders>
            <w:shd w:val="clear" w:color="auto" w:fill="FFF3CA"/>
          </w:tcPr>
          <w:p w14:paraId="119A173A" w14:textId="77777777" w:rsidR="00E656E3" w:rsidRDefault="00E656E3" w:rsidP="00707A2C">
            <w:pPr>
              <w:pStyle w:val="TableParagraph"/>
              <w:spacing w:before="82"/>
              <w:ind w:left="69"/>
              <w:rPr>
                <w:b/>
                <w:sz w:val="20"/>
              </w:rPr>
            </w:pPr>
            <w:r>
              <w:rPr>
                <w:b/>
                <w:spacing w:val="-2"/>
                <w:sz w:val="20"/>
              </w:rPr>
              <w:t>RİSKLER</w:t>
            </w:r>
          </w:p>
        </w:tc>
        <w:tc>
          <w:tcPr>
            <w:tcW w:w="7573" w:type="dxa"/>
            <w:tcBorders>
              <w:top w:val="single" w:sz="4" w:space="0" w:color="000000"/>
              <w:left w:val="single" w:sz="4" w:space="0" w:color="000000"/>
              <w:bottom w:val="single" w:sz="4" w:space="0" w:color="000000"/>
            </w:tcBorders>
            <w:shd w:val="clear" w:color="auto" w:fill="FFF3CA"/>
          </w:tcPr>
          <w:p w14:paraId="5F79D6FF" w14:textId="77777777" w:rsidR="00E656E3" w:rsidRDefault="00E656E3" w:rsidP="00707A2C">
            <w:pPr>
              <w:pStyle w:val="TableParagraph"/>
              <w:spacing w:before="78"/>
              <w:ind w:left="73"/>
              <w:rPr>
                <w:sz w:val="20"/>
              </w:rPr>
            </w:pPr>
            <w:r>
              <w:rPr>
                <w:sz w:val="20"/>
              </w:rPr>
              <w:t>Gerekli</w:t>
            </w:r>
            <w:r>
              <w:rPr>
                <w:spacing w:val="-9"/>
                <w:sz w:val="20"/>
              </w:rPr>
              <w:t xml:space="preserve"> </w:t>
            </w:r>
            <w:r>
              <w:rPr>
                <w:sz w:val="20"/>
              </w:rPr>
              <w:t>finansal</w:t>
            </w:r>
            <w:r>
              <w:rPr>
                <w:spacing w:val="-9"/>
                <w:sz w:val="20"/>
              </w:rPr>
              <w:t xml:space="preserve"> </w:t>
            </w:r>
            <w:r>
              <w:rPr>
                <w:sz w:val="20"/>
              </w:rPr>
              <w:t>kaynaklarının</w:t>
            </w:r>
            <w:r>
              <w:rPr>
                <w:spacing w:val="-8"/>
                <w:sz w:val="20"/>
              </w:rPr>
              <w:t xml:space="preserve"> </w:t>
            </w:r>
            <w:r>
              <w:rPr>
                <w:spacing w:val="-2"/>
                <w:sz w:val="20"/>
              </w:rPr>
              <w:t>bulunamaması</w:t>
            </w:r>
          </w:p>
        </w:tc>
      </w:tr>
      <w:tr w:rsidR="00E656E3" w14:paraId="00F2567F" w14:textId="77777777" w:rsidTr="00707A2C">
        <w:trPr>
          <w:trHeight w:val="460"/>
        </w:trPr>
        <w:tc>
          <w:tcPr>
            <w:tcW w:w="1901" w:type="dxa"/>
            <w:tcBorders>
              <w:top w:val="single" w:sz="4" w:space="0" w:color="000000"/>
              <w:bottom w:val="single" w:sz="4" w:space="0" w:color="000000"/>
              <w:right w:val="single" w:sz="4" w:space="0" w:color="000000"/>
            </w:tcBorders>
            <w:shd w:val="clear" w:color="auto" w:fill="FFF3CA"/>
          </w:tcPr>
          <w:p w14:paraId="2861C593" w14:textId="77777777" w:rsidR="00E656E3" w:rsidRDefault="00E656E3" w:rsidP="00707A2C">
            <w:pPr>
              <w:pStyle w:val="TableParagraph"/>
              <w:spacing w:line="230" w:lineRule="exact"/>
              <w:ind w:left="69" w:right="855"/>
              <w:rPr>
                <w:b/>
                <w:sz w:val="20"/>
              </w:rPr>
            </w:pPr>
            <w:r>
              <w:rPr>
                <w:b/>
                <w:spacing w:val="-2"/>
                <w:sz w:val="20"/>
              </w:rPr>
              <w:t>MALİYET TAHMİNİ</w:t>
            </w:r>
          </w:p>
        </w:tc>
        <w:tc>
          <w:tcPr>
            <w:tcW w:w="7573" w:type="dxa"/>
            <w:tcBorders>
              <w:top w:val="single" w:sz="4" w:space="0" w:color="000000"/>
              <w:left w:val="single" w:sz="4" w:space="0" w:color="000000"/>
              <w:bottom w:val="single" w:sz="4" w:space="0" w:color="000000"/>
            </w:tcBorders>
            <w:shd w:val="clear" w:color="auto" w:fill="FFF3CA"/>
          </w:tcPr>
          <w:p w14:paraId="49E568CD" w14:textId="77777777" w:rsidR="00E656E3" w:rsidRDefault="00E656E3" w:rsidP="00707A2C">
            <w:pPr>
              <w:pStyle w:val="TableParagraph"/>
              <w:spacing w:before="110"/>
              <w:ind w:left="73"/>
              <w:rPr>
                <w:rFonts w:ascii="DejaVu Serif Condensed" w:hAnsi="DejaVu Serif Condensed"/>
                <w:sz w:val="20"/>
              </w:rPr>
            </w:pPr>
            <w:r>
              <w:rPr>
                <w:spacing w:val="-2"/>
                <w:sz w:val="20"/>
              </w:rPr>
              <w:t>2000</w:t>
            </w:r>
            <w:r>
              <w:rPr>
                <w:rFonts w:ascii="DejaVu Serif Condensed" w:hAnsi="DejaVu Serif Condensed"/>
                <w:spacing w:val="-2"/>
                <w:sz w:val="20"/>
              </w:rPr>
              <w:t>₺</w:t>
            </w:r>
          </w:p>
        </w:tc>
      </w:tr>
      <w:tr w:rsidR="00E656E3" w14:paraId="3933905C" w14:textId="77777777" w:rsidTr="00707A2C">
        <w:trPr>
          <w:trHeight w:val="398"/>
        </w:trPr>
        <w:tc>
          <w:tcPr>
            <w:tcW w:w="1901" w:type="dxa"/>
            <w:tcBorders>
              <w:top w:val="single" w:sz="4" w:space="0" w:color="000000"/>
              <w:bottom w:val="single" w:sz="4" w:space="0" w:color="000000"/>
              <w:right w:val="single" w:sz="4" w:space="0" w:color="000000"/>
            </w:tcBorders>
            <w:shd w:val="clear" w:color="auto" w:fill="FFF3CA"/>
          </w:tcPr>
          <w:p w14:paraId="6BECE754" w14:textId="77777777" w:rsidR="00E656E3" w:rsidRDefault="00E656E3" w:rsidP="00707A2C">
            <w:pPr>
              <w:pStyle w:val="TableParagraph"/>
              <w:spacing w:before="82"/>
              <w:ind w:left="69"/>
              <w:rPr>
                <w:b/>
                <w:sz w:val="20"/>
              </w:rPr>
            </w:pPr>
            <w:r>
              <w:rPr>
                <w:b/>
                <w:spacing w:val="-2"/>
                <w:sz w:val="20"/>
              </w:rPr>
              <w:t>TESPİTLER</w:t>
            </w:r>
          </w:p>
        </w:tc>
        <w:tc>
          <w:tcPr>
            <w:tcW w:w="7573" w:type="dxa"/>
            <w:tcBorders>
              <w:top w:val="single" w:sz="4" w:space="0" w:color="000000"/>
              <w:left w:val="single" w:sz="4" w:space="0" w:color="000000"/>
              <w:bottom w:val="single" w:sz="4" w:space="0" w:color="000000"/>
            </w:tcBorders>
            <w:shd w:val="clear" w:color="auto" w:fill="FFF3CA"/>
          </w:tcPr>
          <w:p w14:paraId="7A736D43" w14:textId="77777777" w:rsidR="00E656E3" w:rsidRDefault="00E656E3" w:rsidP="00707A2C">
            <w:pPr>
              <w:pStyle w:val="TableParagraph"/>
              <w:spacing w:before="77"/>
              <w:ind w:left="73"/>
              <w:rPr>
                <w:sz w:val="20"/>
              </w:rPr>
            </w:pPr>
            <w:r>
              <w:rPr>
                <w:sz w:val="20"/>
              </w:rPr>
              <w:t>Düzenlemeler</w:t>
            </w:r>
            <w:r>
              <w:rPr>
                <w:spacing w:val="-7"/>
                <w:sz w:val="20"/>
              </w:rPr>
              <w:t xml:space="preserve"> </w:t>
            </w:r>
            <w:r>
              <w:rPr>
                <w:sz w:val="20"/>
              </w:rPr>
              <w:t>için</w:t>
            </w:r>
            <w:r>
              <w:rPr>
                <w:spacing w:val="-7"/>
                <w:sz w:val="20"/>
              </w:rPr>
              <w:t xml:space="preserve"> </w:t>
            </w:r>
            <w:r>
              <w:rPr>
                <w:sz w:val="20"/>
              </w:rPr>
              <w:t>yeterli</w:t>
            </w:r>
            <w:r>
              <w:rPr>
                <w:spacing w:val="-8"/>
                <w:sz w:val="20"/>
              </w:rPr>
              <w:t xml:space="preserve"> </w:t>
            </w:r>
            <w:r>
              <w:rPr>
                <w:sz w:val="20"/>
              </w:rPr>
              <w:t>finans</w:t>
            </w:r>
            <w:r>
              <w:rPr>
                <w:spacing w:val="-6"/>
                <w:sz w:val="20"/>
              </w:rPr>
              <w:t xml:space="preserve"> </w:t>
            </w:r>
            <w:r>
              <w:rPr>
                <w:sz w:val="20"/>
              </w:rPr>
              <w:t>kaynağının</w:t>
            </w:r>
            <w:r>
              <w:rPr>
                <w:spacing w:val="-10"/>
                <w:sz w:val="20"/>
              </w:rPr>
              <w:t xml:space="preserve"> </w:t>
            </w:r>
            <w:r>
              <w:rPr>
                <w:spacing w:val="-2"/>
                <w:sz w:val="20"/>
              </w:rPr>
              <w:t>olmaması</w:t>
            </w:r>
          </w:p>
        </w:tc>
      </w:tr>
      <w:tr w:rsidR="00E656E3" w14:paraId="3D7B3B4C" w14:textId="77777777" w:rsidTr="00707A2C">
        <w:trPr>
          <w:trHeight w:val="690"/>
        </w:trPr>
        <w:tc>
          <w:tcPr>
            <w:tcW w:w="1901" w:type="dxa"/>
            <w:tcBorders>
              <w:top w:val="single" w:sz="4" w:space="0" w:color="000000"/>
              <w:right w:val="single" w:sz="4" w:space="0" w:color="000000"/>
            </w:tcBorders>
            <w:shd w:val="clear" w:color="auto" w:fill="FFF3CA"/>
          </w:tcPr>
          <w:p w14:paraId="0A35FE5B" w14:textId="77777777" w:rsidR="00E656E3" w:rsidRDefault="00E656E3" w:rsidP="00707A2C">
            <w:pPr>
              <w:pStyle w:val="TableParagraph"/>
              <w:spacing w:before="228"/>
              <w:ind w:left="69"/>
              <w:rPr>
                <w:b/>
                <w:sz w:val="20"/>
              </w:rPr>
            </w:pPr>
            <w:r>
              <w:rPr>
                <w:b/>
                <w:spacing w:val="-2"/>
                <w:sz w:val="20"/>
              </w:rPr>
              <w:t>İHTİYAÇLAR</w:t>
            </w:r>
          </w:p>
        </w:tc>
        <w:tc>
          <w:tcPr>
            <w:tcW w:w="7573" w:type="dxa"/>
            <w:tcBorders>
              <w:top w:val="single" w:sz="4" w:space="0" w:color="000000"/>
              <w:left w:val="single" w:sz="4" w:space="0" w:color="000000"/>
            </w:tcBorders>
            <w:shd w:val="clear" w:color="auto" w:fill="FFF3CA"/>
          </w:tcPr>
          <w:p w14:paraId="546B8FDF" w14:textId="77777777" w:rsidR="00E656E3" w:rsidRDefault="00E656E3" w:rsidP="00707A2C">
            <w:pPr>
              <w:pStyle w:val="TableParagraph"/>
              <w:ind w:left="73" w:right="1193"/>
              <w:rPr>
                <w:sz w:val="20"/>
              </w:rPr>
            </w:pPr>
            <w:r>
              <w:rPr>
                <w:sz w:val="20"/>
              </w:rPr>
              <w:t>Okulda</w:t>
            </w:r>
            <w:r>
              <w:rPr>
                <w:spacing w:val="-7"/>
                <w:sz w:val="20"/>
              </w:rPr>
              <w:t xml:space="preserve"> </w:t>
            </w:r>
            <w:r>
              <w:rPr>
                <w:sz w:val="20"/>
              </w:rPr>
              <w:t>düzenlemelerin</w:t>
            </w:r>
            <w:r>
              <w:rPr>
                <w:spacing w:val="-6"/>
                <w:sz w:val="20"/>
              </w:rPr>
              <w:t xml:space="preserve"> </w:t>
            </w:r>
            <w:r>
              <w:rPr>
                <w:sz w:val="20"/>
              </w:rPr>
              <w:t>yapılabilmesi</w:t>
            </w:r>
            <w:r>
              <w:rPr>
                <w:spacing w:val="-8"/>
                <w:sz w:val="20"/>
              </w:rPr>
              <w:t xml:space="preserve"> </w:t>
            </w:r>
            <w:r>
              <w:rPr>
                <w:sz w:val="20"/>
              </w:rPr>
              <w:t>için</w:t>
            </w:r>
            <w:r>
              <w:rPr>
                <w:spacing w:val="38"/>
                <w:sz w:val="20"/>
              </w:rPr>
              <w:t xml:space="preserve"> </w:t>
            </w:r>
            <w:r>
              <w:rPr>
                <w:sz w:val="20"/>
              </w:rPr>
              <w:t>kaynağa</w:t>
            </w:r>
            <w:r>
              <w:rPr>
                <w:spacing w:val="-7"/>
                <w:sz w:val="20"/>
              </w:rPr>
              <w:t xml:space="preserve"> </w:t>
            </w:r>
            <w:r>
              <w:rPr>
                <w:sz w:val="20"/>
              </w:rPr>
              <w:t>ihtiyaç</w:t>
            </w:r>
            <w:r>
              <w:rPr>
                <w:spacing w:val="-7"/>
                <w:sz w:val="20"/>
              </w:rPr>
              <w:t xml:space="preserve"> </w:t>
            </w:r>
            <w:r>
              <w:rPr>
                <w:sz w:val="20"/>
              </w:rPr>
              <w:t>duyulması İhtiyaçlar doğrultusunda gerekli planlamaların yapılması</w:t>
            </w:r>
          </w:p>
        </w:tc>
      </w:tr>
    </w:tbl>
    <w:p w14:paraId="3B9EB1EB" w14:textId="77777777" w:rsidR="00E656E3" w:rsidRDefault="00E656E3" w:rsidP="00E656E3">
      <w:pPr>
        <w:rPr>
          <w:sz w:val="20"/>
        </w:rPr>
        <w:sectPr w:rsidR="00E656E3">
          <w:pgSz w:w="11920" w:h="16850"/>
          <w:pgMar w:top="1320" w:right="260" w:bottom="1280" w:left="340" w:header="0" w:footer="925" w:gutter="0"/>
          <w:cols w:space="720"/>
        </w:sectPr>
      </w:pPr>
    </w:p>
    <w:p w14:paraId="521C6002" w14:textId="77777777" w:rsidR="00E656E3" w:rsidRDefault="00E656E3" w:rsidP="00E656E3">
      <w:pPr>
        <w:pStyle w:val="Balk2"/>
        <w:numPr>
          <w:ilvl w:val="1"/>
          <w:numId w:val="21"/>
        </w:numPr>
        <w:tabs>
          <w:tab w:val="left" w:pos="1440"/>
          <w:tab w:val="left" w:pos="1605"/>
        </w:tabs>
        <w:spacing w:before="83"/>
        <w:ind w:left="1605" w:hanging="527"/>
        <w:rPr>
          <w:sz w:val="30"/>
        </w:rPr>
      </w:pPr>
      <w:r>
        <w:rPr>
          <w:spacing w:val="-9"/>
        </w:rPr>
        <w:t>Maliyetlendirme</w:t>
      </w:r>
    </w:p>
    <w:p w14:paraId="259C0C30" w14:textId="77777777" w:rsidR="00E656E3" w:rsidRDefault="00E656E3" w:rsidP="00E656E3">
      <w:pPr>
        <w:pStyle w:val="GvdeMetni"/>
        <w:rPr>
          <w:b/>
          <w:sz w:val="32"/>
        </w:rPr>
      </w:pPr>
    </w:p>
    <w:p w14:paraId="6E8C50A5" w14:textId="77777777" w:rsidR="00E656E3" w:rsidRDefault="00E656E3" w:rsidP="00E656E3">
      <w:pPr>
        <w:pStyle w:val="GvdeMetni"/>
        <w:spacing w:before="30"/>
        <w:rPr>
          <w:b/>
          <w:sz w:val="32"/>
        </w:rPr>
      </w:pPr>
    </w:p>
    <w:p w14:paraId="17FEC786" w14:textId="77777777" w:rsidR="00E656E3" w:rsidRDefault="00E656E3" w:rsidP="00E656E3">
      <w:pPr>
        <w:spacing w:line="242" w:lineRule="auto"/>
        <w:ind w:left="1078"/>
        <w:rPr>
          <w:rFonts w:ascii="DejaVu Serif Condensed" w:hAnsi="DejaVu Serif Condensed"/>
        </w:rPr>
      </w:pPr>
      <w:r>
        <w:rPr>
          <w:rFonts w:ascii="DejaVu Serif Condensed" w:hAnsi="DejaVu Serif Condensed"/>
          <w:spacing w:val="-8"/>
        </w:rPr>
        <w:t xml:space="preserve">Müdürlüğümüz stratejik planında 5 hedef bulunmaktadır. Söz konusu hedeflere ilişkin bütçe dağılımları 5 </w:t>
      </w:r>
      <w:r>
        <w:rPr>
          <w:rFonts w:ascii="DejaVu Serif Condensed" w:hAnsi="DejaVu Serif Condensed"/>
          <w:spacing w:val="-4"/>
        </w:rPr>
        <w:t>yıllık</w:t>
      </w:r>
      <w:r>
        <w:rPr>
          <w:rFonts w:ascii="DejaVu Serif Condensed" w:hAnsi="DejaVu Serif Condensed"/>
          <w:spacing w:val="-16"/>
        </w:rPr>
        <w:t xml:space="preserve"> </w:t>
      </w:r>
      <w:r>
        <w:rPr>
          <w:rFonts w:ascii="DejaVu Serif Condensed" w:hAnsi="DejaVu Serif Condensed"/>
          <w:spacing w:val="-4"/>
        </w:rPr>
        <w:t>olarak</w:t>
      </w:r>
      <w:r>
        <w:rPr>
          <w:rFonts w:ascii="DejaVu Serif Condensed" w:hAnsi="DejaVu Serif Condensed"/>
          <w:spacing w:val="-16"/>
        </w:rPr>
        <w:t xml:space="preserve"> </w:t>
      </w:r>
      <w:r>
        <w:rPr>
          <w:rFonts w:ascii="DejaVu Serif Condensed" w:hAnsi="DejaVu Serif Condensed"/>
          <w:spacing w:val="-4"/>
        </w:rPr>
        <w:t>alttaki</w:t>
      </w:r>
      <w:r>
        <w:rPr>
          <w:rFonts w:ascii="DejaVu Serif Condensed" w:hAnsi="DejaVu Serif Condensed"/>
          <w:spacing w:val="-14"/>
        </w:rPr>
        <w:t xml:space="preserve"> </w:t>
      </w:r>
      <w:r>
        <w:rPr>
          <w:rFonts w:ascii="DejaVu Serif Condensed" w:hAnsi="DejaVu Serif Condensed"/>
          <w:spacing w:val="-4"/>
        </w:rPr>
        <w:t>tabloda</w:t>
      </w:r>
      <w:r>
        <w:rPr>
          <w:rFonts w:ascii="DejaVu Serif Condensed" w:hAnsi="DejaVu Serif Condensed"/>
          <w:spacing w:val="-15"/>
        </w:rPr>
        <w:t xml:space="preserve"> </w:t>
      </w:r>
      <w:r>
        <w:rPr>
          <w:rFonts w:ascii="DejaVu Serif Condensed" w:hAnsi="DejaVu Serif Condensed"/>
          <w:spacing w:val="-4"/>
        </w:rPr>
        <w:t>belirtilmiştir.</w:t>
      </w:r>
      <w:r>
        <w:rPr>
          <w:rFonts w:ascii="DejaVu Serif Condensed" w:hAnsi="DejaVu Serif Condensed"/>
          <w:spacing w:val="-18"/>
        </w:rPr>
        <w:t xml:space="preserve"> </w:t>
      </w:r>
      <w:r>
        <w:rPr>
          <w:rFonts w:ascii="DejaVu Serif Condensed" w:hAnsi="DejaVu Serif Condensed"/>
          <w:spacing w:val="-4"/>
        </w:rPr>
        <w:t>Tabloda</w:t>
      </w:r>
      <w:r>
        <w:rPr>
          <w:rFonts w:ascii="DejaVu Serif Condensed" w:hAnsi="DejaVu Serif Condensed"/>
          <w:spacing w:val="-15"/>
        </w:rPr>
        <w:t xml:space="preserve"> </w:t>
      </w:r>
      <w:r>
        <w:rPr>
          <w:rFonts w:ascii="DejaVu Serif Condensed" w:hAnsi="DejaVu Serif Condensed"/>
          <w:spacing w:val="-4"/>
        </w:rPr>
        <w:t>görüldüğü</w:t>
      </w:r>
      <w:r>
        <w:rPr>
          <w:rFonts w:ascii="DejaVu Serif Condensed" w:hAnsi="DejaVu Serif Condensed"/>
          <w:spacing w:val="-15"/>
        </w:rPr>
        <w:t xml:space="preserve"> </w:t>
      </w:r>
      <w:r>
        <w:rPr>
          <w:rFonts w:ascii="DejaVu Serif Condensed" w:hAnsi="DejaVu Serif Condensed"/>
          <w:spacing w:val="-4"/>
        </w:rPr>
        <w:t>üzere</w:t>
      </w:r>
      <w:r>
        <w:rPr>
          <w:rFonts w:ascii="DejaVu Serif Condensed" w:hAnsi="DejaVu Serif Condensed"/>
          <w:spacing w:val="-15"/>
        </w:rPr>
        <w:t xml:space="preserve"> </w:t>
      </w:r>
      <w:r>
        <w:rPr>
          <w:rFonts w:ascii="DejaVu Serif Condensed" w:hAnsi="DejaVu Serif Condensed"/>
          <w:spacing w:val="-4"/>
        </w:rPr>
        <w:t>son</w:t>
      </w:r>
      <w:r>
        <w:rPr>
          <w:rFonts w:ascii="DejaVu Serif Condensed" w:hAnsi="DejaVu Serif Condensed"/>
          <w:spacing w:val="-18"/>
        </w:rPr>
        <w:t xml:space="preserve"> </w:t>
      </w:r>
      <w:r>
        <w:rPr>
          <w:rFonts w:ascii="DejaVu Serif Condensed" w:hAnsi="DejaVu Serif Condensed"/>
          <w:spacing w:val="-4"/>
        </w:rPr>
        <w:t>iki</w:t>
      </w:r>
      <w:r>
        <w:rPr>
          <w:rFonts w:ascii="DejaVu Serif Condensed" w:hAnsi="DejaVu Serif Condensed"/>
          <w:spacing w:val="-15"/>
        </w:rPr>
        <w:t xml:space="preserve"> </w:t>
      </w:r>
      <w:r>
        <w:rPr>
          <w:rFonts w:ascii="DejaVu Serif Condensed" w:hAnsi="DejaVu Serif Condensed"/>
          <w:spacing w:val="-4"/>
        </w:rPr>
        <w:t>yılın</w:t>
      </w:r>
      <w:r>
        <w:rPr>
          <w:rFonts w:ascii="DejaVu Serif Condensed" w:hAnsi="DejaVu Serif Condensed"/>
          <w:spacing w:val="-16"/>
        </w:rPr>
        <w:t xml:space="preserve"> </w:t>
      </w:r>
      <w:r>
        <w:rPr>
          <w:rFonts w:ascii="DejaVu Serif Condensed" w:hAnsi="DejaVu Serif Condensed"/>
          <w:spacing w:val="-4"/>
        </w:rPr>
        <w:t>gelir</w:t>
      </w:r>
      <w:r>
        <w:rPr>
          <w:rFonts w:ascii="DejaVu Serif Condensed" w:hAnsi="DejaVu Serif Condensed"/>
          <w:spacing w:val="-16"/>
        </w:rPr>
        <w:t xml:space="preserve"> </w:t>
      </w:r>
      <w:r>
        <w:rPr>
          <w:rFonts w:ascii="DejaVu Serif Condensed" w:hAnsi="DejaVu Serif Condensed"/>
          <w:spacing w:val="-4"/>
        </w:rPr>
        <w:t>ve</w:t>
      </w:r>
      <w:r>
        <w:rPr>
          <w:rFonts w:ascii="DejaVu Serif Condensed" w:hAnsi="DejaVu Serif Condensed"/>
          <w:spacing w:val="-15"/>
        </w:rPr>
        <w:t xml:space="preserve"> </w:t>
      </w:r>
      <w:r>
        <w:rPr>
          <w:rFonts w:ascii="DejaVu Serif Condensed" w:hAnsi="DejaVu Serif Condensed"/>
          <w:spacing w:val="-4"/>
        </w:rPr>
        <w:t>giderlerinde</w:t>
      </w:r>
    </w:p>
    <w:p w14:paraId="243923A4" w14:textId="77777777" w:rsidR="00E656E3" w:rsidRDefault="00E656E3" w:rsidP="00E656E3">
      <w:pPr>
        <w:spacing w:line="242" w:lineRule="auto"/>
        <w:ind w:left="1078"/>
        <w:rPr>
          <w:rFonts w:ascii="DejaVu Serif Condensed" w:hAnsi="DejaVu Serif Condensed"/>
        </w:rPr>
      </w:pPr>
      <w:r>
        <w:rPr>
          <w:rFonts w:ascii="DejaVu Serif Condensed" w:hAnsi="DejaVu Serif Condensed"/>
          <w:spacing w:val="-6"/>
        </w:rPr>
        <w:t>yaşanan artıştan hareketle hazırlanan beş yıllık</w:t>
      </w:r>
      <w:r>
        <w:rPr>
          <w:rFonts w:ascii="DejaVu Serif Condensed" w:hAnsi="DejaVu Serif Condensed"/>
          <w:spacing w:val="-7"/>
        </w:rPr>
        <w:t xml:space="preserve"> </w:t>
      </w:r>
      <w:r>
        <w:rPr>
          <w:rFonts w:ascii="DejaVu Serif Condensed" w:hAnsi="DejaVu Serif Condensed"/>
          <w:spacing w:val="-6"/>
        </w:rPr>
        <w:t xml:space="preserve">maliyetlendirme sonucunda Müdürlüğümüzün tahmini </w:t>
      </w:r>
      <w:r>
        <w:rPr>
          <w:rFonts w:ascii="DejaVu Serif Condensed" w:hAnsi="DejaVu Serif Condensed"/>
          <w:spacing w:val="-8"/>
        </w:rPr>
        <w:t xml:space="preserve">olarak 67.000 TL’lik bir harcama yapacağı düşünülmektedir. Plan dönemi amaç maliyetlerine ilişkin alttaki </w:t>
      </w:r>
      <w:r>
        <w:rPr>
          <w:rFonts w:ascii="DejaVu Serif Condensed" w:hAnsi="DejaVu Serif Condensed"/>
          <w:spacing w:val="-2"/>
        </w:rPr>
        <w:t>tabloda</w:t>
      </w:r>
      <w:r>
        <w:rPr>
          <w:rFonts w:ascii="DejaVu Serif Condensed" w:hAnsi="DejaVu Serif Condensed"/>
          <w:spacing w:val="-6"/>
        </w:rPr>
        <w:t xml:space="preserve"> </w:t>
      </w:r>
      <w:r>
        <w:rPr>
          <w:rFonts w:ascii="DejaVu Serif Condensed" w:hAnsi="DejaVu Serif Condensed"/>
          <w:spacing w:val="-2"/>
        </w:rPr>
        <w:t>ayrıntılı</w:t>
      </w:r>
      <w:r>
        <w:rPr>
          <w:rFonts w:ascii="DejaVu Serif Condensed" w:hAnsi="DejaVu Serif Condensed"/>
          <w:spacing w:val="-5"/>
        </w:rPr>
        <w:t xml:space="preserve"> </w:t>
      </w:r>
      <w:r>
        <w:rPr>
          <w:rFonts w:ascii="DejaVu Serif Condensed" w:hAnsi="DejaVu Serif Condensed"/>
          <w:spacing w:val="-2"/>
        </w:rPr>
        <w:t>bilgiye</w:t>
      </w:r>
      <w:r>
        <w:rPr>
          <w:rFonts w:ascii="DejaVu Serif Condensed" w:hAnsi="DejaVu Serif Condensed"/>
          <w:spacing w:val="-6"/>
        </w:rPr>
        <w:t xml:space="preserve"> </w:t>
      </w:r>
      <w:r>
        <w:rPr>
          <w:rFonts w:ascii="DejaVu Serif Condensed" w:hAnsi="DejaVu Serif Condensed"/>
          <w:spacing w:val="-2"/>
        </w:rPr>
        <w:t>yer</w:t>
      </w:r>
      <w:r>
        <w:rPr>
          <w:rFonts w:ascii="DejaVu Serif Condensed" w:hAnsi="DejaVu Serif Condensed"/>
          <w:spacing w:val="-7"/>
        </w:rPr>
        <w:t xml:space="preserve"> </w:t>
      </w:r>
      <w:r>
        <w:rPr>
          <w:rFonts w:ascii="DejaVu Serif Condensed" w:hAnsi="DejaVu Serif Condensed"/>
          <w:spacing w:val="-2"/>
        </w:rPr>
        <w:t>verilmiştir</w:t>
      </w:r>
    </w:p>
    <w:p w14:paraId="3F191AC0" w14:textId="77777777" w:rsidR="00E656E3" w:rsidRDefault="00E656E3" w:rsidP="00E656E3">
      <w:pPr>
        <w:pStyle w:val="GvdeMetni"/>
        <w:rPr>
          <w:rFonts w:ascii="DejaVu Serif Condensed"/>
          <w:sz w:val="22"/>
        </w:rPr>
      </w:pPr>
    </w:p>
    <w:p w14:paraId="41241F3A" w14:textId="77777777" w:rsidR="00E656E3" w:rsidRDefault="00E656E3" w:rsidP="00E656E3">
      <w:pPr>
        <w:pStyle w:val="GvdeMetni"/>
        <w:rPr>
          <w:rFonts w:ascii="DejaVu Serif Condensed"/>
          <w:sz w:val="22"/>
        </w:rPr>
      </w:pPr>
    </w:p>
    <w:p w14:paraId="21CEC7FE" w14:textId="77777777" w:rsidR="00E656E3" w:rsidRDefault="00E656E3" w:rsidP="00E656E3">
      <w:pPr>
        <w:pStyle w:val="GvdeMetni"/>
        <w:rPr>
          <w:rFonts w:ascii="DejaVu Serif Condensed"/>
          <w:sz w:val="22"/>
        </w:rPr>
      </w:pPr>
    </w:p>
    <w:p w14:paraId="14DB1F89" w14:textId="77777777" w:rsidR="00E656E3" w:rsidRDefault="00E656E3" w:rsidP="00E656E3">
      <w:pPr>
        <w:pStyle w:val="GvdeMetni"/>
        <w:spacing w:before="180"/>
        <w:rPr>
          <w:rFonts w:ascii="DejaVu Serif Condensed"/>
          <w:sz w:val="22"/>
        </w:rPr>
      </w:pPr>
    </w:p>
    <w:p w14:paraId="35559074" w14:textId="77777777" w:rsidR="00E656E3" w:rsidRDefault="00E656E3" w:rsidP="00E656E3">
      <w:pPr>
        <w:spacing w:before="1"/>
        <w:ind w:left="1078"/>
        <w:rPr>
          <w:b/>
          <w:sz w:val="20"/>
        </w:rPr>
      </w:pPr>
      <w:r>
        <w:rPr>
          <w:b/>
          <w:w w:val="85"/>
          <w:sz w:val="20"/>
        </w:rPr>
        <w:t>Tahmini</w:t>
      </w:r>
      <w:r>
        <w:rPr>
          <w:b/>
          <w:spacing w:val="18"/>
          <w:sz w:val="20"/>
        </w:rPr>
        <w:t xml:space="preserve"> </w:t>
      </w:r>
      <w:r>
        <w:rPr>
          <w:b/>
          <w:w w:val="85"/>
          <w:sz w:val="20"/>
        </w:rPr>
        <w:t>Maliyet</w:t>
      </w:r>
      <w:r>
        <w:rPr>
          <w:b/>
          <w:spacing w:val="16"/>
          <w:sz w:val="20"/>
        </w:rPr>
        <w:t xml:space="preserve"> </w:t>
      </w:r>
      <w:r>
        <w:rPr>
          <w:b/>
          <w:spacing w:val="-2"/>
          <w:w w:val="85"/>
          <w:sz w:val="20"/>
        </w:rPr>
        <w:t>Tablosu</w:t>
      </w: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80"/>
        <w:gridCol w:w="682"/>
        <w:gridCol w:w="854"/>
        <w:gridCol w:w="856"/>
        <w:gridCol w:w="854"/>
        <w:gridCol w:w="854"/>
        <w:gridCol w:w="2938"/>
      </w:tblGrid>
      <w:tr w:rsidR="00E656E3" w14:paraId="470A4A49" w14:textId="77777777" w:rsidTr="00707A2C">
        <w:trPr>
          <w:trHeight w:val="628"/>
        </w:trPr>
        <w:tc>
          <w:tcPr>
            <w:tcW w:w="1380" w:type="dxa"/>
            <w:shd w:val="clear" w:color="auto" w:fill="C5DFB3"/>
          </w:tcPr>
          <w:p w14:paraId="2E938922" w14:textId="77777777" w:rsidR="00E656E3" w:rsidRDefault="00E656E3" w:rsidP="00707A2C">
            <w:pPr>
              <w:pStyle w:val="TableParagraph"/>
              <w:rPr>
                <w:sz w:val="20"/>
              </w:rPr>
            </w:pPr>
          </w:p>
        </w:tc>
        <w:tc>
          <w:tcPr>
            <w:tcW w:w="682" w:type="dxa"/>
            <w:shd w:val="clear" w:color="auto" w:fill="C5DFB3"/>
          </w:tcPr>
          <w:p w14:paraId="6D00B2C4" w14:textId="77777777" w:rsidR="00E656E3" w:rsidRDefault="00E656E3" w:rsidP="00707A2C">
            <w:pPr>
              <w:pStyle w:val="TableParagraph"/>
              <w:spacing w:before="3"/>
              <w:ind w:left="112"/>
              <w:rPr>
                <w:b/>
                <w:sz w:val="20"/>
              </w:rPr>
            </w:pPr>
            <w:r>
              <w:rPr>
                <w:b/>
                <w:spacing w:val="-4"/>
                <w:sz w:val="20"/>
              </w:rPr>
              <w:t>2024</w:t>
            </w:r>
          </w:p>
        </w:tc>
        <w:tc>
          <w:tcPr>
            <w:tcW w:w="854" w:type="dxa"/>
            <w:shd w:val="clear" w:color="auto" w:fill="C5DFB3"/>
          </w:tcPr>
          <w:p w14:paraId="4ED70C1A" w14:textId="77777777" w:rsidR="00E656E3" w:rsidRDefault="00E656E3" w:rsidP="00707A2C">
            <w:pPr>
              <w:pStyle w:val="TableParagraph"/>
              <w:spacing w:before="3"/>
              <w:ind w:left="112"/>
              <w:rPr>
                <w:b/>
                <w:sz w:val="20"/>
              </w:rPr>
            </w:pPr>
            <w:r>
              <w:rPr>
                <w:b/>
                <w:spacing w:val="-4"/>
                <w:sz w:val="20"/>
              </w:rPr>
              <w:t>2025</w:t>
            </w:r>
          </w:p>
        </w:tc>
        <w:tc>
          <w:tcPr>
            <w:tcW w:w="856" w:type="dxa"/>
            <w:shd w:val="clear" w:color="auto" w:fill="C5DFB3"/>
          </w:tcPr>
          <w:p w14:paraId="2AF827E0" w14:textId="77777777" w:rsidR="00E656E3" w:rsidRDefault="00E656E3" w:rsidP="00707A2C">
            <w:pPr>
              <w:pStyle w:val="TableParagraph"/>
              <w:spacing w:before="3"/>
              <w:ind w:left="113"/>
              <w:rPr>
                <w:b/>
                <w:sz w:val="20"/>
              </w:rPr>
            </w:pPr>
            <w:r>
              <w:rPr>
                <w:b/>
                <w:spacing w:val="-4"/>
                <w:sz w:val="20"/>
              </w:rPr>
              <w:t>2026</w:t>
            </w:r>
          </w:p>
        </w:tc>
        <w:tc>
          <w:tcPr>
            <w:tcW w:w="854" w:type="dxa"/>
            <w:shd w:val="clear" w:color="auto" w:fill="C5DFB3"/>
          </w:tcPr>
          <w:p w14:paraId="0D1E7B78" w14:textId="77777777" w:rsidR="00E656E3" w:rsidRDefault="00E656E3" w:rsidP="00707A2C">
            <w:pPr>
              <w:pStyle w:val="TableParagraph"/>
              <w:spacing w:before="3"/>
              <w:ind w:left="111"/>
              <w:rPr>
                <w:b/>
                <w:sz w:val="20"/>
              </w:rPr>
            </w:pPr>
            <w:r>
              <w:rPr>
                <w:b/>
                <w:spacing w:val="-4"/>
                <w:sz w:val="20"/>
              </w:rPr>
              <w:t>2027</w:t>
            </w:r>
          </w:p>
        </w:tc>
        <w:tc>
          <w:tcPr>
            <w:tcW w:w="854" w:type="dxa"/>
            <w:shd w:val="clear" w:color="auto" w:fill="C5DFB3"/>
          </w:tcPr>
          <w:p w14:paraId="65735BD2" w14:textId="77777777" w:rsidR="00E656E3" w:rsidRDefault="00E656E3" w:rsidP="00707A2C">
            <w:pPr>
              <w:pStyle w:val="TableParagraph"/>
              <w:spacing w:before="3"/>
              <w:ind w:left="112"/>
              <w:rPr>
                <w:b/>
                <w:sz w:val="20"/>
              </w:rPr>
            </w:pPr>
            <w:r>
              <w:rPr>
                <w:b/>
                <w:spacing w:val="-4"/>
                <w:sz w:val="20"/>
              </w:rPr>
              <w:t>2028</w:t>
            </w:r>
          </w:p>
        </w:tc>
        <w:tc>
          <w:tcPr>
            <w:tcW w:w="2938" w:type="dxa"/>
            <w:shd w:val="clear" w:color="auto" w:fill="C5DFB3"/>
          </w:tcPr>
          <w:p w14:paraId="15966E18" w14:textId="77777777" w:rsidR="00E656E3" w:rsidRDefault="00E656E3" w:rsidP="00707A2C">
            <w:pPr>
              <w:pStyle w:val="TableParagraph"/>
              <w:spacing w:before="3"/>
              <w:ind w:left="115"/>
              <w:rPr>
                <w:b/>
                <w:sz w:val="20"/>
              </w:rPr>
            </w:pPr>
            <w:r>
              <w:rPr>
                <w:b/>
                <w:spacing w:val="-2"/>
                <w:w w:val="90"/>
                <w:sz w:val="20"/>
              </w:rPr>
              <w:t>Toplam</w:t>
            </w:r>
            <w:r>
              <w:rPr>
                <w:b/>
                <w:spacing w:val="-3"/>
                <w:sz w:val="20"/>
              </w:rPr>
              <w:t xml:space="preserve"> </w:t>
            </w:r>
            <w:r>
              <w:rPr>
                <w:b/>
                <w:spacing w:val="-2"/>
                <w:sz w:val="20"/>
              </w:rPr>
              <w:t>Maliyet</w:t>
            </w:r>
          </w:p>
        </w:tc>
      </w:tr>
      <w:tr w:rsidR="00E656E3" w14:paraId="6451CAF1" w14:textId="77777777" w:rsidTr="00707A2C">
        <w:trPr>
          <w:trHeight w:val="481"/>
        </w:trPr>
        <w:tc>
          <w:tcPr>
            <w:tcW w:w="1380" w:type="dxa"/>
            <w:shd w:val="clear" w:color="auto" w:fill="E1EED9"/>
          </w:tcPr>
          <w:p w14:paraId="70D0BBDE" w14:textId="77777777" w:rsidR="00E656E3" w:rsidRDefault="00E656E3" w:rsidP="00707A2C">
            <w:pPr>
              <w:pStyle w:val="TableParagraph"/>
              <w:spacing w:before="22"/>
              <w:ind w:left="112"/>
              <w:rPr>
                <w:b/>
                <w:sz w:val="18"/>
              </w:rPr>
            </w:pPr>
            <w:r>
              <w:rPr>
                <w:b/>
                <w:spacing w:val="-2"/>
                <w:sz w:val="18"/>
              </w:rPr>
              <w:t>Amaç1</w:t>
            </w:r>
          </w:p>
        </w:tc>
        <w:tc>
          <w:tcPr>
            <w:tcW w:w="682" w:type="dxa"/>
            <w:shd w:val="clear" w:color="auto" w:fill="E1EED9"/>
          </w:tcPr>
          <w:p w14:paraId="12C41C54" w14:textId="77777777" w:rsidR="00E656E3" w:rsidRDefault="00E656E3" w:rsidP="00707A2C">
            <w:pPr>
              <w:pStyle w:val="TableParagraph"/>
              <w:spacing w:line="247" w:lineRule="exact"/>
              <w:ind w:left="4"/>
            </w:pPr>
            <w:r>
              <w:rPr>
                <w:rFonts w:ascii="DejaVu Serif Condensed" w:hAnsi="DejaVu Serif Condensed"/>
                <w:spacing w:val="-2"/>
                <w:sz w:val="20"/>
              </w:rPr>
              <w:t>₺</w:t>
            </w:r>
            <w:r>
              <w:rPr>
                <w:spacing w:val="-2"/>
              </w:rPr>
              <w:t>1000</w:t>
            </w:r>
          </w:p>
        </w:tc>
        <w:tc>
          <w:tcPr>
            <w:tcW w:w="854" w:type="dxa"/>
            <w:shd w:val="clear" w:color="auto" w:fill="E1EED9"/>
          </w:tcPr>
          <w:p w14:paraId="087F6C8E" w14:textId="77777777" w:rsidR="00E656E3" w:rsidRDefault="00E656E3" w:rsidP="00707A2C">
            <w:pPr>
              <w:pStyle w:val="TableParagraph"/>
              <w:spacing w:line="247" w:lineRule="exact"/>
              <w:ind w:left="4"/>
            </w:pPr>
            <w:r>
              <w:rPr>
                <w:rFonts w:ascii="DejaVu Serif Condensed" w:hAnsi="DejaVu Serif Condensed"/>
                <w:spacing w:val="-2"/>
                <w:sz w:val="20"/>
              </w:rPr>
              <w:t>₺</w:t>
            </w:r>
            <w:r>
              <w:rPr>
                <w:spacing w:val="-2"/>
              </w:rPr>
              <w:t>1500</w:t>
            </w:r>
          </w:p>
        </w:tc>
        <w:tc>
          <w:tcPr>
            <w:tcW w:w="856" w:type="dxa"/>
            <w:shd w:val="clear" w:color="auto" w:fill="E1EED9"/>
          </w:tcPr>
          <w:p w14:paraId="1B74333E" w14:textId="77777777" w:rsidR="00E656E3" w:rsidRDefault="00E656E3" w:rsidP="00707A2C">
            <w:pPr>
              <w:pStyle w:val="TableParagraph"/>
              <w:spacing w:line="247" w:lineRule="exact"/>
              <w:ind w:left="5"/>
            </w:pPr>
            <w:r>
              <w:rPr>
                <w:rFonts w:ascii="DejaVu Serif Condensed" w:hAnsi="DejaVu Serif Condensed"/>
                <w:spacing w:val="-2"/>
                <w:sz w:val="20"/>
              </w:rPr>
              <w:t>₺</w:t>
            </w:r>
            <w:r>
              <w:rPr>
                <w:spacing w:val="-2"/>
              </w:rPr>
              <w:t>2000</w:t>
            </w:r>
          </w:p>
        </w:tc>
        <w:tc>
          <w:tcPr>
            <w:tcW w:w="854" w:type="dxa"/>
            <w:shd w:val="clear" w:color="auto" w:fill="E1EED9"/>
          </w:tcPr>
          <w:p w14:paraId="53DE9914" w14:textId="77777777" w:rsidR="00E656E3" w:rsidRDefault="00E656E3" w:rsidP="00707A2C">
            <w:pPr>
              <w:pStyle w:val="TableParagraph"/>
              <w:spacing w:line="247" w:lineRule="exact"/>
              <w:ind w:left="3"/>
            </w:pPr>
            <w:r>
              <w:rPr>
                <w:rFonts w:ascii="DejaVu Serif Condensed" w:hAnsi="DejaVu Serif Condensed"/>
                <w:spacing w:val="-2"/>
                <w:sz w:val="20"/>
              </w:rPr>
              <w:t>₺</w:t>
            </w:r>
            <w:r>
              <w:rPr>
                <w:spacing w:val="-2"/>
              </w:rPr>
              <w:t>2500</w:t>
            </w:r>
          </w:p>
        </w:tc>
        <w:tc>
          <w:tcPr>
            <w:tcW w:w="854" w:type="dxa"/>
            <w:shd w:val="clear" w:color="auto" w:fill="E1EED9"/>
          </w:tcPr>
          <w:p w14:paraId="1DA38004" w14:textId="77777777" w:rsidR="00E656E3" w:rsidRDefault="00E656E3" w:rsidP="00707A2C">
            <w:pPr>
              <w:pStyle w:val="TableParagraph"/>
              <w:spacing w:line="247" w:lineRule="exact"/>
              <w:ind w:left="4"/>
            </w:pPr>
            <w:r>
              <w:rPr>
                <w:rFonts w:ascii="DejaVu Serif Condensed" w:hAnsi="DejaVu Serif Condensed"/>
                <w:spacing w:val="-2"/>
                <w:sz w:val="20"/>
              </w:rPr>
              <w:t>₺</w:t>
            </w:r>
            <w:r>
              <w:rPr>
                <w:spacing w:val="-2"/>
              </w:rPr>
              <w:t>3000</w:t>
            </w:r>
          </w:p>
        </w:tc>
        <w:tc>
          <w:tcPr>
            <w:tcW w:w="2938" w:type="dxa"/>
            <w:shd w:val="clear" w:color="auto" w:fill="E1EED9"/>
          </w:tcPr>
          <w:p w14:paraId="2472D493" w14:textId="77777777" w:rsidR="00E656E3" w:rsidRDefault="00E656E3" w:rsidP="00707A2C">
            <w:pPr>
              <w:pStyle w:val="TableParagraph"/>
              <w:spacing w:before="3"/>
              <w:ind w:left="7"/>
              <w:rPr>
                <w:rFonts w:ascii="DejaVu Serif Condensed" w:hAnsi="DejaVu Serif Condensed"/>
                <w:sz w:val="20"/>
              </w:rPr>
            </w:pPr>
            <w:r>
              <w:rPr>
                <w:rFonts w:ascii="DejaVu Serif Condensed" w:hAnsi="DejaVu Serif Condensed"/>
                <w:spacing w:val="-2"/>
                <w:sz w:val="20"/>
              </w:rPr>
              <w:t>₺8000</w:t>
            </w:r>
          </w:p>
        </w:tc>
      </w:tr>
      <w:tr w:rsidR="00E656E3" w14:paraId="5A6D9745" w14:textId="77777777" w:rsidTr="00707A2C">
        <w:trPr>
          <w:trHeight w:val="482"/>
        </w:trPr>
        <w:tc>
          <w:tcPr>
            <w:tcW w:w="1380" w:type="dxa"/>
            <w:shd w:val="clear" w:color="auto" w:fill="E1EED9"/>
          </w:tcPr>
          <w:p w14:paraId="30E35A97" w14:textId="77777777" w:rsidR="00E656E3" w:rsidRDefault="00E656E3" w:rsidP="00707A2C">
            <w:pPr>
              <w:pStyle w:val="TableParagraph"/>
              <w:spacing w:before="24"/>
              <w:ind w:left="112"/>
              <w:rPr>
                <w:b/>
                <w:sz w:val="18"/>
              </w:rPr>
            </w:pPr>
            <w:r>
              <w:rPr>
                <w:b/>
                <w:spacing w:val="-2"/>
                <w:sz w:val="18"/>
              </w:rPr>
              <w:t>Hedef1.1</w:t>
            </w:r>
          </w:p>
        </w:tc>
        <w:tc>
          <w:tcPr>
            <w:tcW w:w="682" w:type="dxa"/>
            <w:shd w:val="clear" w:color="auto" w:fill="E1EED9"/>
          </w:tcPr>
          <w:p w14:paraId="1D1720EF" w14:textId="77777777" w:rsidR="00E656E3" w:rsidRDefault="00E656E3" w:rsidP="00707A2C">
            <w:pPr>
              <w:pStyle w:val="TableParagraph"/>
              <w:spacing w:line="249" w:lineRule="exact"/>
              <w:ind w:left="4"/>
              <w:rPr>
                <w:rFonts w:ascii="DejaVu Serif Condensed" w:hAnsi="DejaVu Serif Condensed"/>
                <w:sz w:val="20"/>
              </w:rPr>
            </w:pPr>
            <w:r>
              <w:rPr>
                <w:spacing w:val="-2"/>
              </w:rPr>
              <w:t>1000</w:t>
            </w:r>
            <w:r>
              <w:rPr>
                <w:rFonts w:ascii="DejaVu Serif Condensed" w:hAnsi="DejaVu Serif Condensed"/>
                <w:spacing w:val="-2"/>
                <w:sz w:val="20"/>
              </w:rPr>
              <w:t>₺</w:t>
            </w:r>
          </w:p>
        </w:tc>
        <w:tc>
          <w:tcPr>
            <w:tcW w:w="854" w:type="dxa"/>
            <w:shd w:val="clear" w:color="auto" w:fill="E1EED9"/>
          </w:tcPr>
          <w:p w14:paraId="1B572EA5" w14:textId="77777777" w:rsidR="00E656E3" w:rsidRDefault="00E656E3" w:rsidP="00707A2C">
            <w:pPr>
              <w:pStyle w:val="TableParagraph"/>
              <w:spacing w:line="249" w:lineRule="exact"/>
              <w:ind w:left="4"/>
              <w:rPr>
                <w:rFonts w:ascii="DejaVu Serif Condensed" w:hAnsi="DejaVu Serif Condensed"/>
                <w:sz w:val="20"/>
              </w:rPr>
            </w:pPr>
            <w:r>
              <w:rPr>
                <w:spacing w:val="-2"/>
              </w:rPr>
              <w:t>1500</w:t>
            </w:r>
            <w:r>
              <w:rPr>
                <w:rFonts w:ascii="DejaVu Serif Condensed" w:hAnsi="DejaVu Serif Condensed"/>
                <w:spacing w:val="-2"/>
                <w:sz w:val="20"/>
              </w:rPr>
              <w:t>₺</w:t>
            </w:r>
          </w:p>
        </w:tc>
        <w:tc>
          <w:tcPr>
            <w:tcW w:w="856" w:type="dxa"/>
            <w:shd w:val="clear" w:color="auto" w:fill="E1EED9"/>
          </w:tcPr>
          <w:p w14:paraId="7AA51DCB" w14:textId="77777777" w:rsidR="00E656E3" w:rsidRDefault="00E656E3" w:rsidP="00707A2C">
            <w:pPr>
              <w:pStyle w:val="TableParagraph"/>
              <w:spacing w:line="249" w:lineRule="exact"/>
              <w:ind w:left="5"/>
              <w:rPr>
                <w:rFonts w:ascii="DejaVu Serif Condensed" w:hAnsi="DejaVu Serif Condensed"/>
                <w:sz w:val="20"/>
              </w:rPr>
            </w:pPr>
            <w:r>
              <w:rPr>
                <w:spacing w:val="-2"/>
              </w:rPr>
              <w:t>2000</w:t>
            </w:r>
            <w:r>
              <w:rPr>
                <w:rFonts w:ascii="DejaVu Serif Condensed" w:hAnsi="DejaVu Serif Condensed"/>
                <w:spacing w:val="-2"/>
                <w:sz w:val="20"/>
              </w:rPr>
              <w:t>₺</w:t>
            </w:r>
          </w:p>
        </w:tc>
        <w:tc>
          <w:tcPr>
            <w:tcW w:w="854" w:type="dxa"/>
            <w:shd w:val="clear" w:color="auto" w:fill="E1EED9"/>
          </w:tcPr>
          <w:p w14:paraId="2B74FB3E" w14:textId="77777777" w:rsidR="00E656E3" w:rsidRDefault="00E656E3" w:rsidP="00707A2C">
            <w:pPr>
              <w:pStyle w:val="TableParagraph"/>
              <w:spacing w:line="249" w:lineRule="exact"/>
              <w:ind w:left="3"/>
              <w:rPr>
                <w:rFonts w:ascii="DejaVu Serif Condensed" w:hAnsi="DejaVu Serif Condensed"/>
                <w:sz w:val="20"/>
              </w:rPr>
            </w:pPr>
            <w:r>
              <w:rPr>
                <w:spacing w:val="-2"/>
              </w:rPr>
              <w:t>2500</w:t>
            </w:r>
            <w:r>
              <w:rPr>
                <w:rFonts w:ascii="DejaVu Serif Condensed" w:hAnsi="DejaVu Serif Condensed"/>
                <w:spacing w:val="-2"/>
                <w:sz w:val="20"/>
              </w:rPr>
              <w:t>₺</w:t>
            </w:r>
          </w:p>
        </w:tc>
        <w:tc>
          <w:tcPr>
            <w:tcW w:w="854" w:type="dxa"/>
            <w:shd w:val="clear" w:color="auto" w:fill="E1EED9"/>
          </w:tcPr>
          <w:p w14:paraId="41D75529" w14:textId="77777777" w:rsidR="00E656E3" w:rsidRDefault="00E656E3" w:rsidP="00707A2C">
            <w:pPr>
              <w:pStyle w:val="TableParagraph"/>
              <w:spacing w:line="249" w:lineRule="exact"/>
              <w:ind w:left="4"/>
              <w:rPr>
                <w:rFonts w:ascii="DejaVu Serif Condensed" w:hAnsi="DejaVu Serif Condensed"/>
                <w:sz w:val="20"/>
              </w:rPr>
            </w:pPr>
            <w:r>
              <w:rPr>
                <w:spacing w:val="-2"/>
              </w:rPr>
              <w:t>3000</w:t>
            </w:r>
            <w:r>
              <w:rPr>
                <w:rFonts w:ascii="DejaVu Serif Condensed" w:hAnsi="DejaVu Serif Condensed"/>
                <w:spacing w:val="-2"/>
                <w:sz w:val="20"/>
              </w:rPr>
              <w:t>₺</w:t>
            </w:r>
          </w:p>
        </w:tc>
        <w:tc>
          <w:tcPr>
            <w:tcW w:w="2938" w:type="dxa"/>
            <w:shd w:val="clear" w:color="auto" w:fill="E1EED9"/>
          </w:tcPr>
          <w:p w14:paraId="7CEAE55A" w14:textId="77777777" w:rsidR="00E656E3" w:rsidRDefault="00E656E3" w:rsidP="00707A2C">
            <w:pPr>
              <w:pStyle w:val="TableParagraph"/>
              <w:spacing w:line="249" w:lineRule="exact"/>
              <w:ind w:left="7"/>
              <w:rPr>
                <w:rFonts w:ascii="DejaVu Serif Condensed" w:hAnsi="DejaVu Serif Condensed"/>
                <w:sz w:val="20"/>
              </w:rPr>
            </w:pPr>
            <w:r>
              <w:rPr>
                <w:spacing w:val="-2"/>
              </w:rPr>
              <w:t>8000</w:t>
            </w:r>
            <w:r>
              <w:rPr>
                <w:rFonts w:ascii="DejaVu Serif Condensed" w:hAnsi="DejaVu Serif Condensed"/>
                <w:spacing w:val="-2"/>
                <w:sz w:val="20"/>
              </w:rPr>
              <w:t>₺</w:t>
            </w:r>
          </w:p>
        </w:tc>
      </w:tr>
      <w:tr w:rsidR="00E656E3" w14:paraId="3E1AEFA0" w14:textId="77777777" w:rsidTr="00707A2C">
        <w:trPr>
          <w:trHeight w:val="482"/>
        </w:trPr>
        <w:tc>
          <w:tcPr>
            <w:tcW w:w="1380" w:type="dxa"/>
            <w:shd w:val="clear" w:color="auto" w:fill="E1EED9"/>
          </w:tcPr>
          <w:p w14:paraId="3951095C" w14:textId="77777777" w:rsidR="00E656E3" w:rsidRDefault="00E656E3" w:rsidP="00707A2C">
            <w:pPr>
              <w:pStyle w:val="TableParagraph"/>
              <w:spacing w:before="22"/>
              <w:ind w:left="112"/>
              <w:rPr>
                <w:b/>
                <w:sz w:val="18"/>
              </w:rPr>
            </w:pPr>
            <w:r>
              <w:rPr>
                <w:b/>
                <w:spacing w:val="-2"/>
                <w:sz w:val="18"/>
              </w:rPr>
              <w:t>Amaç2</w:t>
            </w:r>
          </w:p>
        </w:tc>
        <w:tc>
          <w:tcPr>
            <w:tcW w:w="682" w:type="dxa"/>
            <w:shd w:val="clear" w:color="auto" w:fill="E1EED9"/>
          </w:tcPr>
          <w:p w14:paraId="74E0D959" w14:textId="77777777" w:rsidR="00E656E3" w:rsidRDefault="00E656E3" w:rsidP="00707A2C">
            <w:pPr>
              <w:pStyle w:val="TableParagraph"/>
              <w:spacing w:line="247" w:lineRule="exact"/>
              <w:ind w:left="4"/>
            </w:pPr>
            <w:r>
              <w:rPr>
                <w:rFonts w:ascii="DejaVu Serif Condensed" w:hAnsi="DejaVu Serif Condensed"/>
                <w:spacing w:val="-2"/>
                <w:sz w:val="20"/>
              </w:rPr>
              <w:t>₺</w:t>
            </w:r>
            <w:r>
              <w:rPr>
                <w:spacing w:val="-2"/>
              </w:rPr>
              <w:t>5000</w:t>
            </w:r>
          </w:p>
        </w:tc>
        <w:tc>
          <w:tcPr>
            <w:tcW w:w="854" w:type="dxa"/>
            <w:shd w:val="clear" w:color="auto" w:fill="E1EED9"/>
          </w:tcPr>
          <w:p w14:paraId="70FF1DBF" w14:textId="77777777" w:rsidR="00E656E3" w:rsidRDefault="00E656E3" w:rsidP="00707A2C">
            <w:pPr>
              <w:pStyle w:val="TableParagraph"/>
              <w:spacing w:line="247" w:lineRule="exact"/>
              <w:ind w:left="4"/>
            </w:pPr>
            <w:r>
              <w:rPr>
                <w:rFonts w:ascii="DejaVu Serif Condensed" w:hAnsi="DejaVu Serif Condensed"/>
                <w:spacing w:val="-2"/>
                <w:sz w:val="20"/>
              </w:rPr>
              <w:t>₺</w:t>
            </w:r>
            <w:r>
              <w:rPr>
                <w:spacing w:val="-2"/>
              </w:rPr>
              <w:t>6000</w:t>
            </w:r>
          </w:p>
        </w:tc>
        <w:tc>
          <w:tcPr>
            <w:tcW w:w="856" w:type="dxa"/>
            <w:shd w:val="clear" w:color="auto" w:fill="E1EED9"/>
          </w:tcPr>
          <w:p w14:paraId="06251051" w14:textId="77777777" w:rsidR="00E656E3" w:rsidRDefault="00E656E3" w:rsidP="00707A2C">
            <w:pPr>
              <w:pStyle w:val="TableParagraph"/>
              <w:spacing w:line="247" w:lineRule="exact"/>
              <w:ind w:left="5"/>
            </w:pPr>
            <w:r>
              <w:rPr>
                <w:rFonts w:ascii="DejaVu Serif Condensed" w:hAnsi="DejaVu Serif Condensed"/>
                <w:spacing w:val="-2"/>
                <w:sz w:val="20"/>
              </w:rPr>
              <w:t>₺</w:t>
            </w:r>
            <w:r>
              <w:rPr>
                <w:spacing w:val="-2"/>
              </w:rPr>
              <w:t>7000</w:t>
            </w:r>
          </w:p>
        </w:tc>
        <w:tc>
          <w:tcPr>
            <w:tcW w:w="854" w:type="dxa"/>
            <w:shd w:val="clear" w:color="auto" w:fill="E1EED9"/>
          </w:tcPr>
          <w:p w14:paraId="56EFA481" w14:textId="77777777" w:rsidR="00E656E3" w:rsidRDefault="00E656E3" w:rsidP="00707A2C">
            <w:pPr>
              <w:pStyle w:val="TableParagraph"/>
              <w:spacing w:line="247" w:lineRule="exact"/>
              <w:ind w:left="3"/>
            </w:pPr>
            <w:r>
              <w:rPr>
                <w:rFonts w:ascii="DejaVu Serif Condensed" w:hAnsi="DejaVu Serif Condensed"/>
                <w:spacing w:val="-2"/>
                <w:sz w:val="20"/>
              </w:rPr>
              <w:t>₺</w:t>
            </w:r>
            <w:r>
              <w:rPr>
                <w:spacing w:val="-2"/>
              </w:rPr>
              <w:t>8000</w:t>
            </w:r>
          </w:p>
        </w:tc>
        <w:tc>
          <w:tcPr>
            <w:tcW w:w="854" w:type="dxa"/>
            <w:shd w:val="clear" w:color="auto" w:fill="E1EED9"/>
          </w:tcPr>
          <w:p w14:paraId="4286C1BA" w14:textId="77777777" w:rsidR="00E656E3" w:rsidRDefault="00E656E3" w:rsidP="00707A2C">
            <w:pPr>
              <w:pStyle w:val="TableParagraph"/>
              <w:spacing w:line="247" w:lineRule="exact"/>
              <w:ind w:left="4"/>
            </w:pPr>
            <w:r>
              <w:rPr>
                <w:rFonts w:ascii="DejaVu Serif Condensed" w:hAnsi="DejaVu Serif Condensed"/>
                <w:spacing w:val="-2"/>
                <w:sz w:val="20"/>
              </w:rPr>
              <w:t>₺</w:t>
            </w:r>
            <w:r>
              <w:rPr>
                <w:spacing w:val="-2"/>
              </w:rPr>
              <w:t>8500</w:t>
            </w:r>
          </w:p>
        </w:tc>
        <w:tc>
          <w:tcPr>
            <w:tcW w:w="2938" w:type="dxa"/>
            <w:shd w:val="clear" w:color="auto" w:fill="E1EED9"/>
          </w:tcPr>
          <w:p w14:paraId="46C2E6BE" w14:textId="77777777" w:rsidR="00E656E3" w:rsidRDefault="00E656E3" w:rsidP="00707A2C">
            <w:pPr>
              <w:pStyle w:val="TableParagraph"/>
              <w:spacing w:line="247" w:lineRule="exact"/>
              <w:ind w:left="7"/>
            </w:pPr>
            <w:r>
              <w:rPr>
                <w:rFonts w:ascii="DejaVu Serif Condensed" w:hAnsi="DejaVu Serif Condensed"/>
                <w:spacing w:val="-2"/>
                <w:sz w:val="20"/>
              </w:rPr>
              <w:t>₺</w:t>
            </w:r>
            <w:r>
              <w:rPr>
                <w:spacing w:val="-2"/>
              </w:rPr>
              <w:t>33500</w:t>
            </w:r>
          </w:p>
        </w:tc>
      </w:tr>
      <w:tr w:rsidR="00E656E3" w14:paraId="5BB649CC" w14:textId="77777777" w:rsidTr="00707A2C">
        <w:trPr>
          <w:trHeight w:val="482"/>
        </w:trPr>
        <w:tc>
          <w:tcPr>
            <w:tcW w:w="1380" w:type="dxa"/>
            <w:shd w:val="clear" w:color="auto" w:fill="E1EED9"/>
          </w:tcPr>
          <w:p w14:paraId="2A67967B" w14:textId="77777777" w:rsidR="00E656E3" w:rsidRDefault="00E656E3" w:rsidP="00707A2C">
            <w:pPr>
              <w:pStyle w:val="TableParagraph"/>
              <w:spacing w:before="5"/>
              <w:ind w:left="112"/>
              <w:rPr>
                <w:b/>
                <w:sz w:val="18"/>
              </w:rPr>
            </w:pPr>
            <w:r>
              <w:rPr>
                <w:b/>
                <w:spacing w:val="-2"/>
                <w:sz w:val="18"/>
              </w:rPr>
              <w:t>Hedef2.1</w:t>
            </w:r>
          </w:p>
        </w:tc>
        <w:tc>
          <w:tcPr>
            <w:tcW w:w="682" w:type="dxa"/>
            <w:shd w:val="clear" w:color="auto" w:fill="E1EED9"/>
          </w:tcPr>
          <w:p w14:paraId="6304BFDA" w14:textId="77777777" w:rsidR="00E656E3" w:rsidRDefault="00E656E3" w:rsidP="00707A2C">
            <w:pPr>
              <w:pStyle w:val="TableParagraph"/>
              <w:spacing w:before="3"/>
              <w:ind w:left="4"/>
              <w:rPr>
                <w:rFonts w:ascii="DejaVu Serif Condensed" w:hAnsi="DejaVu Serif Condensed"/>
                <w:sz w:val="20"/>
              </w:rPr>
            </w:pPr>
            <w:r>
              <w:rPr>
                <w:rFonts w:ascii="DejaVu Serif Condensed" w:hAnsi="DejaVu Serif Condensed"/>
                <w:spacing w:val="-2"/>
                <w:sz w:val="20"/>
              </w:rPr>
              <w:t>1500₺</w:t>
            </w:r>
          </w:p>
        </w:tc>
        <w:tc>
          <w:tcPr>
            <w:tcW w:w="854" w:type="dxa"/>
            <w:shd w:val="clear" w:color="auto" w:fill="E1EED9"/>
          </w:tcPr>
          <w:p w14:paraId="4840FFDD" w14:textId="77777777" w:rsidR="00E656E3" w:rsidRDefault="00E656E3" w:rsidP="00707A2C">
            <w:pPr>
              <w:pStyle w:val="TableParagraph"/>
              <w:spacing w:line="247" w:lineRule="exact"/>
              <w:ind w:left="4"/>
              <w:rPr>
                <w:rFonts w:ascii="DejaVu Serif Condensed" w:hAnsi="DejaVu Serif Condensed"/>
                <w:sz w:val="20"/>
              </w:rPr>
            </w:pPr>
            <w:r>
              <w:rPr>
                <w:spacing w:val="-2"/>
              </w:rPr>
              <w:t>2000</w:t>
            </w:r>
            <w:r>
              <w:rPr>
                <w:rFonts w:ascii="DejaVu Serif Condensed" w:hAnsi="DejaVu Serif Condensed"/>
                <w:spacing w:val="-2"/>
                <w:sz w:val="20"/>
              </w:rPr>
              <w:t>₺</w:t>
            </w:r>
          </w:p>
        </w:tc>
        <w:tc>
          <w:tcPr>
            <w:tcW w:w="856" w:type="dxa"/>
            <w:shd w:val="clear" w:color="auto" w:fill="E1EED9"/>
          </w:tcPr>
          <w:p w14:paraId="00A489D2" w14:textId="77777777" w:rsidR="00E656E3" w:rsidRDefault="00E656E3" w:rsidP="00707A2C">
            <w:pPr>
              <w:pStyle w:val="TableParagraph"/>
              <w:spacing w:line="247" w:lineRule="exact"/>
              <w:ind w:left="5"/>
              <w:rPr>
                <w:rFonts w:ascii="DejaVu Serif Condensed" w:hAnsi="DejaVu Serif Condensed"/>
                <w:sz w:val="20"/>
              </w:rPr>
            </w:pPr>
            <w:r>
              <w:rPr>
                <w:spacing w:val="-2"/>
              </w:rPr>
              <w:t>2500</w:t>
            </w:r>
            <w:r>
              <w:rPr>
                <w:rFonts w:ascii="DejaVu Serif Condensed" w:hAnsi="DejaVu Serif Condensed"/>
                <w:spacing w:val="-2"/>
                <w:sz w:val="20"/>
              </w:rPr>
              <w:t>₺</w:t>
            </w:r>
          </w:p>
        </w:tc>
        <w:tc>
          <w:tcPr>
            <w:tcW w:w="854" w:type="dxa"/>
            <w:shd w:val="clear" w:color="auto" w:fill="E1EED9"/>
          </w:tcPr>
          <w:p w14:paraId="4347EA2C" w14:textId="77777777" w:rsidR="00E656E3" w:rsidRDefault="00E656E3" w:rsidP="00707A2C">
            <w:pPr>
              <w:pStyle w:val="TableParagraph"/>
              <w:spacing w:line="247" w:lineRule="exact"/>
              <w:ind w:left="3"/>
              <w:rPr>
                <w:rFonts w:ascii="DejaVu Serif Condensed" w:hAnsi="DejaVu Serif Condensed"/>
                <w:sz w:val="20"/>
              </w:rPr>
            </w:pPr>
            <w:r>
              <w:rPr>
                <w:spacing w:val="-2"/>
              </w:rPr>
              <w:t>3000</w:t>
            </w:r>
            <w:r>
              <w:rPr>
                <w:rFonts w:ascii="DejaVu Serif Condensed" w:hAnsi="DejaVu Serif Condensed"/>
                <w:spacing w:val="-2"/>
                <w:sz w:val="20"/>
              </w:rPr>
              <w:t>₺</w:t>
            </w:r>
          </w:p>
        </w:tc>
        <w:tc>
          <w:tcPr>
            <w:tcW w:w="854" w:type="dxa"/>
            <w:shd w:val="clear" w:color="auto" w:fill="E1EED9"/>
          </w:tcPr>
          <w:p w14:paraId="38EF6C42" w14:textId="77777777" w:rsidR="00E656E3" w:rsidRDefault="00E656E3" w:rsidP="00707A2C">
            <w:pPr>
              <w:pStyle w:val="TableParagraph"/>
              <w:spacing w:line="247" w:lineRule="exact"/>
              <w:ind w:left="4"/>
              <w:rPr>
                <w:rFonts w:ascii="DejaVu Serif Condensed" w:hAnsi="DejaVu Serif Condensed"/>
                <w:sz w:val="20"/>
              </w:rPr>
            </w:pPr>
            <w:r>
              <w:rPr>
                <w:spacing w:val="-2"/>
              </w:rPr>
              <w:t>3000</w:t>
            </w:r>
            <w:r>
              <w:rPr>
                <w:rFonts w:ascii="DejaVu Serif Condensed" w:hAnsi="DejaVu Serif Condensed"/>
                <w:spacing w:val="-2"/>
                <w:sz w:val="20"/>
              </w:rPr>
              <w:t>₺</w:t>
            </w:r>
          </w:p>
        </w:tc>
        <w:tc>
          <w:tcPr>
            <w:tcW w:w="2938" w:type="dxa"/>
            <w:shd w:val="clear" w:color="auto" w:fill="E1EED9"/>
          </w:tcPr>
          <w:p w14:paraId="5418EFD9" w14:textId="77777777" w:rsidR="00E656E3" w:rsidRDefault="00E656E3" w:rsidP="00707A2C">
            <w:pPr>
              <w:pStyle w:val="TableParagraph"/>
              <w:spacing w:line="247" w:lineRule="exact"/>
              <w:ind w:left="7"/>
              <w:rPr>
                <w:rFonts w:ascii="DejaVu Serif Condensed" w:hAnsi="DejaVu Serif Condensed"/>
                <w:sz w:val="20"/>
              </w:rPr>
            </w:pPr>
            <w:r>
              <w:rPr>
                <w:spacing w:val="-2"/>
              </w:rPr>
              <w:t>12000</w:t>
            </w:r>
            <w:r>
              <w:rPr>
                <w:rFonts w:ascii="DejaVu Serif Condensed" w:hAnsi="DejaVu Serif Condensed"/>
                <w:spacing w:val="-2"/>
                <w:sz w:val="20"/>
              </w:rPr>
              <w:t>₺</w:t>
            </w:r>
          </w:p>
        </w:tc>
      </w:tr>
      <w:tr w:rsidR="00E656E3" w14:paraId="623826A4" w14:textId="77777777" w:rsidTr="00707A2C">
        <w:trPr>
          <w:trHeight w:val="484"/>
        </w:trPr>
        <w:tc>
          <w:tcPr>
            <w:tcW w:w="1380" w:type="dxa"/>
            <w:shd w:val="clear" w:color="auto" w:fill="E1EED9"/>
          </w:tcPr>
          <w:p w14:paraId="7B39FB83" w14:textId="77777777" w:rsidR="00E656E3" w:rsidRDefault="00E656E3" w:rsidP="00707A2C">
            <w:pPr>
              <w:pStyle w:val="TableParagraph"/>
              <w:spacing w:before="24"/>
              <w:ind w:left="112"/>
              <w:rPr>
                <w:b/>
                <w:sz w:val="18"/>
              </w:rPr>
            </w:pPr>
            <w:r>
              <w:rPr>
                <w:b/>
                <w:spacing w:val="-2"/>
                <w:w w:val="95"/>
                <w:sz w:val="18"/>
              </w:rPr>
              <w:t>Hedef2.2</w:t>
            </w:r>
          </w:p>
        </w:tc>
        <w:tc>
          <w:tcPr>
            <w:tcW w:w="682" w:type="dxa"/>
            <w:shd w:val="clear" w:color="auto" w:fill="E1EED9"/>
          </w:tcPr>
          <w:p w14:paraId="7A72B9B6" w14:textId="77777777" w:rsidR="00E656E3" w:rsidRDefault="00E656E3" w:rsidP="00707A2C">
            <w:pPr>
              <w:pStyle w:val="TableParagraph"/>
              <w:spacing w:line="249" w:lineRule="exact"/>
              <w:ind w:left="4"/>
              <w:rPr>
                <w:rFonts w:ascii="DejaVu Serif Condensed" w:hAnsi="DejaVu Serif Condensed"/>
                <w:sz w:val="20"/>
              </w:rPr>
            </w:pPr>
            <w:r>
              <w:rPr>
                <w:spacing w:val="-2"/>
              </w:rPr>
              <w:t>1500</w:t>
            </w:r>
            <w:r>
              <w:rPr>
                <w:rFonts w:ascii="DejaVu Serif Condensed" w:hAnsi="DejaVu Serif Condensed"/>
                <w:spacing w:val="-2"/>
                <w:sz w:val="20"/>
              </w:rPr>
              <w:t>₺</w:t>
            </w:r>
          </w:p>
        </w:tc>
        <w:tc>
          <w:tcPr>
            <w:tcW w:w="854" w:type="dxa"/>
            <w:shd w:val="clear" w:color="auto" w:fill="E1EED9"/>
          </w:tcPr>
          <w:p w14:paraId="1E4B7554" w14:textId="77777777" w:rsidR="00E656E3" w:rsidRDefault="00E656E3" w:rsidP="00707A2C">
            <w:pPr>
              <w:pStyle w:val="TableParagraph"/>
              <w:spacing w:line="249" w:lineRule="exact"/>
              <w:ind w:left="4"/>
              <w:rPr>
                <w:rFonts w:ascii="DejaVu Serif Condensed" w:hAnsi="DejaVu Serif Condensed"/>
                <w:sz w:val="20"/>
              </w:rPr>
            </w:pPr>
            <w:r>
              <w:rPr>
                <w:spacing w:val="-2"/>
              </w:rPr>
              <w:t>2000</w:t>
            </w:r>
            <w:r>
              <w:rPr>
                <w:rFonts w:ascii="DejaVu Serif Condensed" w:hAnsi="DejaVu Serif Condensed"/>
                <w:spacing w:val="-2"/>
                <w:sz w:val="20"/>
              </w:rPr>
              <w:t>₺</w:t>
            </w:r>
          </w:p>
        </w:tc>
        <w:tc>
          <w:tcPr>
            <w:tcW w:w="856" w:type="dxa"/>
            <w:shd w:val="clear" w:color="auto" w:fill="E1EED9"/>
          </w:tcPr>
          <w:p w14:paraId="4FE0D4E2" w14:textId="77777777" w:rsidR="00E656E3" w:rsidRDefault="00E656E3" w:rsidP="00707A2C">
            <w:pPr>
              <w:pStyle w:val="TableParagraph"/>
              <w:spacing w:line="249" w:lineRule="exact"/>
              <w:ind w:left="5"/>
              <w:rPr>
                <w:rFonts w:ascii="DejaVu Serif Condensed" w:hAnsi="DejaVu Serif Condensed"/>
                <w:sz w:val="20"/>
              </w:rPr>
            </w:pPr>
            <w:r>
              <w:rPr>
                <w:spacing w:val="-2"/>
              </w:rPr>
              <w:t>2000</w:t>
            </w:r>
            <w:r>
              <w:rPr>
                <w:rFonts w:ascii="DejaVu Serif Condensed" w:hAnsi="DejaVu Serif Condensed"/>
                <w:spacing w:val="-2"/>
                <w:sz w:val="20"/>
              </w:rPr>
              <w:t>₺</w:t>
            </w:r>
          </w:p>
        </w:tc>
        <w:tc>
          <w:tcPr>
            <w:tcW w:w="854" w:type="dxa"/>
            <w:shd w:val="clear" w:color="auto" w:fill="E1EED9"/>
          </w:tcPr>
          <w:p w14:paraId="7F53B2DF" w14:textId="77777777" w:rsidR="00E656E3" w:rsidRDefault="00E656E3" w:rsidP="00707A2C">
            <w:pPr>
              <w:pStyle w:val="TableParagraph"/>
              <w:spacing w:line="249" w:lineRule="exact"/>
              <w:ind w:left="3"/>
              <w:rPr>
                <w:rFonts w:ascii="DejaVu Serif Condensed" w:hAnsi="DejaVu Serif Condensed"/>
                <w:sz w:val="20"/>
              </w:rPr>
            </w:pPr>
            <w:r>
              <w:rPr>
                <w:spacing w:val="-2"/>
              </w:rPr>
              <w:t>3000</w:t>
            </w:r>
            <w:r>
              <w:rPr>
                <w:rFonts w:ascii="DejaVu Serif Condensed" w:hAnsi="DejaVu Serif Condensed"/>
                <w:spacing w:val="-2"/>
                <w:sz w:val="20"/>
              </w:rPr>
              <w:t>₺</w:t>
            </w:r>
          </w:p>
        </w:tc>
        <w:tc>
          <w:tcPr>
            <w:tcW w:w="854" w:type="dxa"/>
            <w:shd w:val="clear" w:color="auto" w:fill="E1EED9"/>
          </w:tcPr>
          <w:p w14:paraId="49020DDF" w14:textId="77777777" w:rsidR="00E656E3" w:rsidRDefault="00E656E3" w:rsidP="00707A2C">
            <w:pPr>
              <w:pStyle w:val="TableParagraph"/>
              <w:spacing w:line="249" w:lineRule="exact"/>
              <w:ind w:left="4"/>
              <w:rPr>
                <w:rFonts w:ascii="DejaVu Serif Condensed" w:hAnsi="DejaVu Serif Condensed"/>
                <w:sz w:val="20"/>
              </w:rPr>
            </w:pPr>
            <w:r>
              <w:rPr>
                <w:spacing w:val="-2"/>
              </w:rPr>
              <w:t>3000</w:t>
            </w:r>
            <w:r>
              <w:rPr>
                <w:rFonts w:ascii="DejaVu Serif Condensed" w:hAnsi="DejaVu Serif Condensed"/>
                <w:spacing w:val="-2"/>
                <w:sz w:val="20"/>
              </w:rPr>
              <w:t>₺</w:t>
            </w:r>
          </w:p>
        </w:tc>
        <w:tc>
          <w:tcPr>
            <w:tcW w:w="2938" w:type="dxa"/>
            <w:shd w:val="clear" w:color="auto" w:fill="E1EED9"/>
          </w:tcPr>
          <w:p w14:paraId="6EDAFD66" w14:textId="77777777" w:rsidR="00E656E3" w:rsidRDefault="00E656E3" w:rsidP="00707A2C">
            <w:pPr>
              <w:pStyle w:val="TableParagraph"/>
              <w:spacing w:line="249" w:lineRule="exact"/>
              <w:ind w:left="7"/>
              <w:rPr>
                <w:rFonts w:ascii="DejaVu Serif Condensed" w:hAnsi="DejaVu Serif Condensed"/>
                <w:sz w:val="20"/>
              </w:rPr>
            </w:pPr>
            <w:r>
              <w:rPr>
                <w:spacing w:val="-2"/>
              </w:rPr>
              <w:t>11500</w:t>
            </w:r>
            <w:r>
              <w:rPr>
                <w:rFonts w:ascii="DejaVu Serif Condensed" w:hAnsi="DejaVu Serif Condensed"/>
                <w:spacing w:val="-2"/>
                <w:sz w:val="20"/>
              </w:rPr>
              <w:t>₺</w:t>
            </w:r>
          </w:p>
        </w:tc>
      </w:tr>
      <w:tr w:rsidR="00E656E3" w14:paraId="5E903CEF" w14:textId="77777777" w:rsidTr="00707A2C">
        <w:trPr>
          <w:trHeight w:val="480"/>
        </w:trPr>
        <w:tc>
          <w:tcPr>
            <w:tcW w:w="1380" w:type="dxa"/>
            <w:shd w:val="clear" w:color="auto" w:fill="E1EED9"/>
          </w:tcPr>
          <w:p w14:paraId="1F2F53B2" w14:textId="77777777" w:rsidR="00E656E3" w:rsidRDefault="00E656E3" w:rsidP="00707A2C">
            <w:pPr>
              <w:pStyle w:val="TableParagraph"/>
              <w:spacing w:before="22"/>
              <w:ind w:left="112"/>
              <w:rPr>
                <w:b/>
                <w:sz w:val="18"/>
              </w:rPr>
            </w:pPr>
            <w:r>
              <w:rPr>
                <w:b/>
                <w:spacing w:val="-2"/>
                <w:w w:val="95"/>
                <w:sz w:val="18"/>
              </w:rPr>
              <w:t>Hedef2.3</w:t>
            </w:r>
          </w:p>
        </w:tc>
        <w:tc>
          <w:tcPr>
            <w:tcW w:w="682" w:type="dxa"/>
            <w:shd w:val="clear" w:color="auto" w:fill="E1EED9"/>
          </w:tcPr>
          <w:p w14:paraId="75AA9FA3" w14:textId="77777777" w:rsidR="00E656E3" w:rsidRDefault="00E656E3" w:rsidP="00707A2C">
            <w:pPr>
              <w:pStyle w:val="TableParagraph"/>
              <w:spacing w:before="3"/>
              <w:ind w:left="4"/>
              <w:rPr>
                <w:rFonts w:ascii="DejaVu Serif Condensed"/>
                <w:sz w:val="20"/>
              </w:rPr>
            </w:pPr>
            <w:r>
              <w:rPr>
                <w:rFonts w:ascii="DejaVu Serif Condensed"/>
                <w:spacing w:val="-4"/>
                <w:sz w:val="20"/>
              </w:rPr>
              <w:t>2000</w:t>
            </w:r>
          </w:p>
        </w:tc>
        <w:tc>
          <w:tcPr>
            <w:tcW w:w="854" w:type="dxa"/>
            <w:shd w:val="clear" w:color="auto" w:fill="E1EED9"/>
          </w:tcPr>
          <w:p w14:paraId="2DBB3776" w14:textId="77777777" w:rsidR="00E656E3" w:rsidRDefault="00E656E3" w:rsidP="00707A2C">
            <w:pPr>
              <w:pStyle w:val="TableParagraph"/>
              <w:spacing w:line="247" w:lineRule="exact"/>
              <w:ind w:left="4"/>
              <w:rPr>
                <w:rFonts w:ascii="DejaVu Serif Condensed" w:hAnsi="DejaVu Serif Condensed"/>
                <w:sz w:val="20"/>
              </w:rPr>
            </w:pPr>
            <w:r>
              <w:rPr>
                <w:spacing w:val="-2"/>
              </w:rPr>
              <w:t>2000</w:t>
            </w:r>
            <w:r>
              <w:rPr>
                <w:rFonts w:ascii="DejaVu Serif Condensed" w:hAnsi="DejaVu Serif Condensed"/>
                <w:spacing w:val="-2"/>
                <w:sz w:val="20"/>
              </w:rPr>
              <w:t>₺</w:t>
            </w:r>
          </w:p>
        </w:tc>
        <w:tc>
          <w:tcPr>
            <w:tcW w:w="856" w:type="dxa"/>
            <w:shd w:val="clear" w:color="auto" w:fill="E1EED9"/>
          </w:tcPr>
          <w:p w14:paraId="024B7E77" w14:textId="77777777" w:rsidR="00E656E3" w:rsidRDefault="00E656E3" w:rsidP="00707A2C">
            <w:pPr>
              <w:pStyle w:val="TableParagraph"/>
              <w:spacing w:line="247" w:lineRule="exact"/>
              <w:ind w:left="5"/>
              <w:rPr>
                <w:rFonts w:ascii="DejaVu Serif Condensed" w:hAnsi="DejaVu Serif Condensed"/>
                <w:sz w:val="20"/>
              </w:rPr>
            </w:pPr>
            <w:r>
              <w:rPr>
                <w:spacing w:val="-2"/>
              </w:rPr>
              <w:t>2000</w:t>
            </w:r>
            <w:r>
              <w:rPr>
                <w:rFonts w:ascii="DejaVu Serif Condensed" w:hAnsi="DejaVu Serif Condensed"/>
                <w:spacing w:val="-2"/>
                <w:sz w:val="20"/>
              </w:rPr>
              <w:t>₺</w:t>
            </w:r>
          </w:p>
        </w:tc>
        <w:tc>
          <w:tcPr>
            <w:tcW w:w="854" w:type="dxa"/>
            <w:shd w:val="clear" w:color="auto" w:fill="E1EED9"/>
          </w:tcPr>
          <w:p w14:paraId="253F517B" w14:textId="77777777" w:rsidR="00E656E3" w:rsidRDefault="00E656E3" w:rsidP="00707A2C">
            <w:pPr>
              <w:pStyle w:val="TableParagraph"/>
              <w:spacing w:line="247" w:lineRule="exact"/>
              <w:ind w:left="3"/>
              <w:rPr>
                <w:rFonts w:ascii="DejaVu Serif Condensed" w:hAnsi="DejaVu Serif Condensed"/>
                <w:sz w:val="20"/>
              </w:rPr>
            </w:pPr>
            <w:r>
              <w:rPr>
                <w:spacing w:val="-2"/>
              </w:rPr>
              <w:t>2000</w:t>
            </w:r>
            <w:r>
              <w:rPr>
                <w:rFonts w:ascii="DejaVu Serif Condensed" w:hAnsi="DejaVu Serif Condensed"/>
                <w:spacing w:val="-2"/>
                <w:sz w:val="20"/>
              </w:rPr>
              <w:t>₺</w:t>
            </w:r>
          </w:p>
        </w:tc>
        <w:tc>
          <w:tcPr>
            <w:tcW w:w="854" w:type="dxa"/>
            <w:shd w:val="clear" w:color="auto" w:fill="E1EED9"/>
          </w:tcPr>
          <w:p w14:paraId="0925A2A6" w14:textId="77777777" w:rsidR="00E656E3" w:rsidRDefault="00E656E3" w:rsidP="00707A2C">
            <w:pPr>
              <w:pStyle w:val="TableParagraph"/>
              <w:spacing w:line="247" w:lineRule="exact"/>
              <w:ind w:left="4"/>
              <w:rPr>
                <w:rFonts w:ascii="DejaVu Serif Condensed" w:hAnsi="DejaVu Serif Condensed"/>
                <w:sz w:val="20"/>
              </w:rPr>
            </w:pPr>
            <w:r>
              <w:rPr>
                <w:spacing w:val="-2"/>
              </w:rPr>
              <w:t>2500</w:t>
            </w:r>
            <w:r>
              <w:rPr>
                <w:rFonts w:ascii="DejaVu Serif Condensed" w:hAnsi="DejaVu Serif Condensed"/>
                <w:spacing w:val="-2"/>
                <w:sz w:val="20"/>
              </w:rPr>
              <w:t>₺</w:t>
            </w:r>
          </w:p>
        </w:tc>
        <w:tc>
          <w:tcPr>
            <w:tcW w:w="2938" w:type="dxa"/>
            <w:shd w:val="clear" w:color="auto" w:fill="E1EED9"/>
          </w:tcPr>
          <w:p w14:paraId="03DD5EF3" w14:textId="77777777" w:rsidR="00E656E3" w:rsidRDefault="00E656E3" w:rsidP="00707A2C">
            <w:pPr>
              <w:pStyle w:val="TableParagraph"/>
              <w:spacing w:line="247" w:lineRule="exact"/>
              <w:ind w:left="7"/>
              <w:rPr>
                <w:rFonts w:ascii="DejaVu Serif Condensed" w:hAnsi="DejaVu Serif Condensed"/>
                <w:sz w:val="20"/>
              </w:rPr>
            </w:pPr>
            <w:r>
              <w:rPr>
                <w:spacing w:val="-2"/>
              </w:rPr>
              <w:t>10500</w:t>
            </w:r>
            <w:r>
              <w:rPr>
                <w:rFonts w:ascii="DejaVu Serif Condensed" w:hAnsi="DejaVu Serif Condensed"/>
                <w:spacing w:val="-2"/>
                <w:sz w:val="20"/>
              </w:rPr>
              <w:t>₺</w:t>
            </w:r>
          </w:p>
        </w:tc>
      </w:tr>
      <w:tr w:rsidR="00E656E3" w14:paraId="5249F317" w14:textId="77777777" w:rsidTr="00707A2C">
        <w:trPr>
          <w:trHeight w:val="482"/>
        </w:trPr>
        <w:tc>
          <w:tcPr>
            <w:tcW w:w="1380" w:type="dxa"/>
            <w:shd w:val="clear" w:color="auto" w:fill="E1EED9"/>
          </w:tcPr>
          <w:p w14:paraId="5E7E808D" w14:textId="77777777" w:rsidR="00E656E3" w:rsidRDefault="00E656E3" w:rsidP="00707A2C">
            <w:pPr>
              <w:pStyle w:val="TableParagraph"/>
              <w:spacing w:before="24"/>
              <w:ind w:left="112"/>
              <w:rPr>
                <w:b/>
                <w:sz w:val="18"/>
              </w:rPr>
            </w:pPr>
            <w:r>
              <w:rPr>
                <w:b/>
                <w:spacing w:val="-2"/>
                <w:sz w:val="18"/>
              </w:rPr>
              <w:t>Amaç3</w:t>
            </w:r>
          </w:p>
        </w:tc>
        <w:tc>
          <w:tcPr>
            <w:tcW w:w="682" w:type="dxa"/>
            <w:shd w:val="clear" w:color="auto" w:fill="E1EED9"/>
          </w:tcPr>
          <w:p w14:paraId="3616985C" w14:textId="77777777" w:rsidR="00E656E3" w:rsidRDefault="00E656E3" w:rsidP="00707A2C">
            <w:pPr>
              <w:pStyle w:val="TableParagraph"/>
              <w:spacing w:before="6"/>
              <w:ind w:left="4"/>
              <w:rPr>
                <w:rFonts w:ascii="DejaVu Serif Condensed" w:hAnsi="DejaVu Serif Condensed"/>
                <w:sz w:val="20"/>
              </w:rPr>
            </w:pPr>
            <w:r>
              <w:rPr>
                <w:rFonts w:ascii="DejaVu Serif Condensed" w:hAnsi="DejaVu Serif Condensed"/>
                <w:spacing w:val="-2"/>
                <w:sz w:val="20"/>
              </w:rPr>
              <w:t>₺3000</w:t>
            </w:r>
          </w:p>
        </w:tc>
        <w:tc>
          <w:tcPr>
            <w:tcW w:w="854" w:type="dxa"/>
            <w:shd w:val="clear" w:color="auto" w:fill="E1EED9"/>
          </w:tcPr>
          <w:p w14:paraId="1BDFD3EC" w14:textId="77777777" w:rsidR="00E656E3" w:rsidRDefault="00E656E3" w:rsidP="00707A2C">
            <w:pPr>
              <w:pStyle w:val="TableParagraph"/>
              <w:spacing w:before="6"/>
              <w:ind w:left="4"/>
              <w:rPr>
                <w:rFonts w:ascii="DejaVu Serif Condensed" w:hAnsi="DejaVu Serif Condensed"/>
                <w:sz w:val="20"/>
              </w:rPr>
            </w:pPr>
            <w:r>
              <w:rPr>
                <w:rFonts w:ascii="DejaVu Serif Condensed" w:hAnsi="DejaVu Serif Condensed"/>
                <w:spacing w:val="-2"/>
                <w:sz w:val="20"/>
              </w:rPr>
              <w:t>₺4000</w:t>
            </w:r>
          </w:p>
        </w:tc>
        <w:tc>
          <w:tcPr>
            <w:tcW w:w="856" w:type="dxa"/>
            <w:shd w:val="clear" w:color="auto" w:fill="E1EED9"/>
          </w:tcPr>
          <w:p w14:paraId="74D1B7AF" w14:textId="77777777" w:rsidR="00E656E3" w:rsidRDefault="00E656E3" w:rsidP="00707A2C">
            <w:pPr>
              <w:pStyle w:val="TableParagraph"/>
              <w:spacing w:before="6"/>
              <w:ind w:left="5"/>
              <w:rPr>
                <w:rFonts w:ascii="DejaVu Serif Condensed" w:hAnsi="DejaVu Serif Condensed"/>
                <w:sz w:val="20"/>
              </w:rPr>
            </w:pPr>
            <w:r>
              <w:rPr>
                <w:rFonts w:ascii="DejaVu Serif Condensed" w:hAnsi="DejaVu Serif Condensed"/>
                <w:spacing w:val="-2"/>
                <w:sz w:val="20"/>
              </w:rPr>
              <w:t>₺5000</w:t>
            </w:r>
          </w:p>
        </w:tc>
        <w:tc>
          <w:tcPr>
            <w:tcW w:w="854" w:type="dxa"/>
            <w:shd w:val="clear" w:color="auto" w:fill="E1EED9"/>
          </w:tcPr>
          <w:p w14:paraId="2C80A232" w14:textId="77777777" w:rsidR="00E656E3" w:rsidRDefault="00E656E3" w:rsidP="00707A2C">
            <w:pPr>
              <w:pStyle w:val="TableParagraph"/>
              <w:spacing w:before="6"/>
              <w:ind w:left="3"/>
              <w:rPr>
                <w:rFonts w:ascii="DejaVu Serif Condensed" w:hAnsi="DejaVu Serif Condensed"/>
                <w:sz w:val="20"/>
              </w:rPr>
            </w:pPr>
            <w:r>
              <w:rPr>
                <w:rFonts w:ascii="DejaVu Serif Condensed" w:hAnsi="DejaVu Serif Condensed"/>
                <w:spacing w:val="-2"/>
                <w:sz w:val="20"/>
              </w:rPr>
              <w:t>₺6000</w:t>
            </w:r>
          </w:p>
        </w:tc>
        <w:tc>
          <w:tcPr>
            <w:tcW w:w="854" w:type="dxa"/>
            <w:shd w:val="clear" w:color="auto" w:fill="E1EED9"/>
          </w:tcPr>
          <w:p w14:paraId="5DDB281C" w14:textId="77777777" w:rsidR="00E656E3" w:rsidRDefault="00E656E3" w:rsidP="00707A2C">
            <w:pPr>
              <w:pStyle w:val="TableParagraph"/>
              <w:spacing w:before="6"/>
              <w:ind w:left="4"/>
              <w:rPr>
                <w:rFonts w:ascii="DejaVu Serif Condensed" w:hAnsi="DejaVu Serif Condensed"/>
                <w:sz w:val="20"/>
              </w:rPr>
            </w:pPr>
            <w:r>
              <w:rPr>
                <w:rFonts w:ascii="DejaVu Serif Condensed" w:hAnsi="DejaVu Serif Condensed"/>
                <w:spacing w:val="-2"/>
                <w:sz w:val="20"/>
              </w:rPr>
              <w:t>₺7000</w:t>
            </w:r>
          </w:p>
        </w:tc>
        <w:tc>
          <w:tcPr>
            <w:tcW w:w="2938" w:type="dxa"/>
            <w:shd w:val="clear" w:color="auto" w:fill="E1EED9"/>
          </w:tcPr>
          <w:p w14:paraId="3B9EB31B" w14:textId="77777777" w:rsidR="00E656E3" w:rsidRDefault="00E656E3" w:rsidP="00707A2C">
            <w:pPr>
              <w:pStyle w:val="TableParagraph"/>
              <w:spacing w:before="6"/>
              <w:ind w:left="7"/>
              <w:rPr>
                <w:rFonts w:ascii="DejaVu Serif Condensed" w:hAnsi="DejaVu Serif Condensed"/>
                <w:sz w:val="20"/>
              </w:rPr>
            </w:pPr>
            <w:r>
              <w:rPr>
                <w:rFonts w:ascii="DejaVu Serif Condensed" w:hAnsi="DejaVu Serif Condensed"/>
                <w:spacing w:val="-2"/>
                <w:sz w:val="20"/>
              </w:rPr>
              <w:t>₺25000</w:t>
            </w:r>
          </w:p>
        </w:tc>
      </w:tr>
      <w:tr w:rsidR="00E656E3" w14:paraId="65861E57" w14:textId="77777777" w:rsidTr="00707A2C">
        <w:trPr>
          <w:trHeight w:val="481"/>
        </w:trPr>
        <w:tc>
          <w:tcPr>
            <w:tcW w:w="1380" w:type="dxa"/>
            <w:shd w:val="clear" w:color="auto" w:fill="E1EED9"/>
          </w:tcPr>
          <w:p w14:paraId="79FFA2DA" w14:textId="77777777" w:rsidR="00E656E3" w:rsidRDefault="00E656E3" w:rsidP="00707A2C">
            <w:pPr>
              <w:pStyle w:val="TableParagraph"/>
              <w:spacing w:before="22"/>
              <w:ind w:left="112"/>
              <w:rPr>
                <w:b/>
                <w:sz w:val="18"/>
              </w:rPr>
            </w:pPr>
            <w:r>
              <w:rPr>
                <w:b/>
                <w:spacing w:val="-2"/>
                <w:sz w:val="18"/>
              </w:rPr>
              <w:t>Hedef3.1</w:t>
            </w:r>
          </w:p>
        </w:tc>
        <w:tc>
          <w:tcPr>
            <w:tcW w:w="682" w:type="dxa"/>
            <w:shd w:val="clear" w:color="auto" w:fill="E1EED9"/>
          </w:tcPr>
          <w:p w14:paraId="5F177BCE" w14:textId="77777777" w:rsidR="00E656E3" w:rsidRDefault="00E656E3" w:rsidP="00707A2C">
            <w:pPr>
              <w:pStyle w:val="TableParagraph"/>
              <w:spacing w:line="247" w:lineRule="exact"/>
              <w:ind w:left="4"/>
              <w:rPr>
                <w:rFonts w:ascii="DejaVu Serif Condensed" w:hAnsi="DejaVu Serif Condensed"/>
                <w:sz w:val="20"/>
              </w:rPr>
            </w:pPr>
            <w:r>
              <w:rPr>
                <w:spacing w:val="-2"/>
              </w:rPr>
              <w:t>1000</w:t>
            </w:r>
            <w:r>
              <w:rPr>
                <w:rFonts w:ascii="DejaVu Serif Condensed" w:hAnsi="DejaVu Serif Condensed"/>
                <w:spacing w:val="-2"/>
                <w:sz w:val="20"/>
              </w:rPr>
              <w:t>₺</w:t>
            </w:r>
          </w:p>
        </w:tc>
        <w:tc>
          <w:tcPr>
            <w:tcW w:w="854" w:type="dxa"/>
            <w:shd w:val="clear" w:color="auto" w:fill="E1EED9"/>
          </w:tcPr>
          <w:p w14:paraId="22F57C5B" w14:textId="77777777" w:rsidR="00E656E3" w:rsidRDefault="00E656E3" w:rsidP="00707A2C">
            <w:pPr>
              <w:pStyle w:val="TableParagraph"/>
              <w:spacing w:line="247" w:lineRule="exact"/>
              <w:ind w:left="4"/>
              <w:rPr>
                <w:rFonts w:ascii="DejaVu Serif Condensed" w:hAnsi="DejaVu Serif Condensed"/>
                <w:sz w:val="20"/>
              </w:rPr>
            </w:pPr>
            <w:r>
              <w:rPr>
                <w:spacing w:val="-2"/>
              </w:rPr>
              <w:t>1500</w:t>
            </w:r>
            <w:r>
              <w:rPr>
                <w:rFonts w:ascii="DejaVu Serif Condensed" w:hAnsi="DejaVu Serif Condensed"/>
                <w:spacing w:val="-2"/>
                <w:sz w:val="20"/>
              </w:rPr>
              <w:t>₺</w:t>
            </w:r>
          </w:p>
        </w:tc>
        <w:tc>
          <w:tcPr>
            <w:tcW w:w="856" w:type="dxa"/>
            <w:shd w:val="clear" w:color="auto" w:fill="E1EED9"/>
          </w:tcPr>
          <w:p w14:paraId="3EB085D3" w14:textId="77777777" w:rsidR="00E656E3" w:rsidRDefault="00E656E3" w:rsidP="00707A2C">
            <w:pPr>
              <w:pStyle w:val="TableParagraph"/>
              <w:spacing w:line="247" w:lineRule="exact"/>
              <w:ind w:left="5"/>
              <w:rPr>
                <w:rFonts w:ascii="DejaVu Serif Condensed" w:hAnsi="DejaVu Serif Condensed"/>
                <w:sz w:val="20"/>
              </w:rPr>
            </w:pPr>
            <w:r>
              <w:rPr>
                <w:spacing w:val="-2"/>
              </w:rPr>
              <w:t>2500</w:t>
            </w:r>
            <w:r>
              <w:rPr>
                <w:rFonts w:ascii="DejaVu Serif Condensed" w:hAnsi="DejaVu Serif Condensed"/>
                <w:spacing w:val="-2"/>
                <w:sz w:val="20"/>
              </w:rPr>
              <w:t>₺</w:t>
            </w:r>
          </w:p>
        </w:tc>
        <w:tc>
          <w:tcPr>
            <w:tcW w:w="854" w:type="dxa"/>
            <w:shd w:val="clear" w:color="auto" w:fill="E1EED9"/>
          </w:tcPr>
          <w:p w14:paraId="150AD688" w14:textId="77777777" w:rsidR="00E656E3" w:rsidRDefault="00E656E3" w:rsidP="00707A2C">
            <w:pPr>
              <w:pStyle w:val="TableParagraph"/>
              <w:spacing w:line="247" w:lineRule="exact"/>
              <w:ind w:left="3"/>
              <w:rPr>
                <w:rFonts w:ascii="DejaVu Serif Condensed" w:hAnsi="DejaVu Serif Condensed"/>
                <w:sz w:val="20"/>
              </w:rPr>
            </w:pPr>
            <w:r>
              <w:rPr>
                <w:spacing w:val="-2"/>
              </w:rPr>
              <w:t>3000</w:t>
            </w:r>
            <w:r>
              <w:rPr>
                <w:rFonts w:ascii="DejaVu Serif Condensed" w:hAnsi="DejaVu Serif Condensed"/>
                <w:spacing w:val="-2"/>
                <w:sz w:val="20"/>
              </w:rPr>
              <w:t>₺</w:t>
            </w:r>
          </w:p>
        </w:tc>
        <w:tc>
          <w:tcPr>
            <w:tcW w:w="854" w:type="dxa"/>
            <w:shd w:val="clear" w:color="auto" w:fill="E1EED9"/>
          </w:tcPr>
          <w:p w14:paraId="5BD4E1F1" w14:textId="77777777" w:rsidR="00E656E3" w:rsidRDefault="00E656E3" w:rsidP="00707A2C">
            <w:pPr>
              <w:pStyle w:val="TableParagraph"/>
              <w:spacing w:line="247" w:lineRule="exact"/>
              <w:ind w:left="4"/>
              <w:rPr>
                <w:rFonts w:ascii="DejaVu Serif Condensed" w:hAnsi="DejaVu Serif Condensed"/>
                <w:sz w:val="20"/>
              </w:rPr>
            </w:pPr>
            <w:r>
              <w:rPr>
                <w:spacing w:val="-2"/>
              </w:rPr>
              <w:t>3500</w:t>
            </w:r>
            <w:r>
              <w:rPr>
                <w:rFonts w:ascii="DejaVu Serif Condensed" w:hAnsi="DejaVu Serif Condensed"/>
                <w:spacing w:val="-2"/>
                <w:sz w:val="20"/>
              </w:rPr>
              <w:t>₺</w:t>
            </w:r>
          </w:p>
        </w:tc>
        <w:tc>
          <w:tcPr>
            <w:tcW w:w="2938" w:type="dxa"/>
            <w:shd w:val="clear" w:color="auto" w:fill="E1EED9"/>
          </w:tcPr>
          <w:p w14:paraId="10ECBFC8" w14:textId="77777777" w:rsidR="00E656E3" w:rsidRDefault="00E656E3" w:rsidP="00707A2C">
            <w:pPr>
              <w:pStyle w:val="TableParagraph"/>
              <w:spacing w:line="247" w:lineRule="exact"/>
              <w:ind w:left="7"/>
              <w:rPr>
                <w:rFonts w:ascii="DejaVu Serif Condensed" w:hAnsi="DejaVu Serif Condensed"/>
                <w:sz w:val="20"/>
              </w:rPr>
            </w:pPr>
            <w:r>
              <w:rPr>
                <w:spacing w:val="-2"/>
              </w:rPr>
              <w:t>11500</w:t>
            </w:r>
            <w:r>
              <w:rPr>
                <w:rFonts w:ascii="DejaVu Serif Condensed" w:hAnsi="DejaVu Serif Condensed"/>
                <w:spacing w:val="-2"/>
                <w:sz w:val="20"/>
              </w:rPr>
              <w:t>₺</w:t>
            </w:r>
          </w:p>
        </w:tc>
      </w:tr>
      <w:tr w:rsidR="00E656E3" w14:paraId="1D3C0923" w14:textId="77777777" w:rsidTr="00707A2C">
        <w:trPr>
          <w:trHeight w:val="479"/>
        </w:trPr>
        <w:tc>
          <w:tcPr>
            <w:tcW w:w="1380" w:type="dxa"/>
            <w:shd w:val="clear" w:color="auto" w:fill="E1EED9"/>
          </w:tcPr>
          <w:p w14:paraId="6546E2C5" w14:textId="77777777" w:rsidR="00E656E3" w:rsidRDefault="00E656E3" w:rsidP="00707A2C">
            <w:pPr>
              <w:pStyle w:val="TableParagraph"/>
              <w:spacing w:before="22"/>
              <w:ind w:left="112"/>
              <w:rPr>
                <w:b/>
                <w:sz w:val="18"/>
              </w:rPr>
            </w:pPr>
            <w:r>
              <w:rPr>
                <w:b/>
                <w:spacing w:val="-2"/>
                <w:w w:val="95"/>
                <w:sz w:val="18"/>
              </w:rPr>
              <w:t>Hedef3.</w:t>
            </w:r>
          </w:p>
        </w:tc>
        <w:tc>
          <w:tcPr>
            <w:tcW w:w="682" w:type="dxa"/>
            <w:shd w:val="clear" w:color="auto" w:fill="E1EED9"/>
          </w:tcPr>
          <w:p w14:paraId="6B76805F" w14:textId="77777777" w:rsidR="00E656E3" w:rsidRDefault="00E656E3" w:rsidP="00707A2C">
            <w:pPr>
              <w:pStyle w:val="TableParagraph"/>
              <w:spacing w:line="247" w:lineRule="exact"/>
              <w:ind w:left="4"/>
              <w:rPr>
                <w:rFonts w:ascii="DejaVu Serif Condensed" w:hAnsi="DejaVu Serif Condensed"/>
                <w:sz w:val="20"/>
              </w:rPr>
            </w:pPr>
            <w:r>
              <w:rPr>
                <w:spacing w:val="-2"/>
              </w:rPr>
              <w:t>2000</w:t>
            </w:r>
            <w:r>
              <w:rPr>
                <w:rFonts w:ascii="DejaVu Serif Condensed" w:hAnsi="DejaVu Serif Condensed"/>
                <w:spacing w:val="-2"/>
                <w:sz w:val="20"/>
              </w:rPr>
              <w:t>₺</w:t>
            </w:r>
          </w:p>
        </w:tc>
        <w:tc>
          <w:tcPr>
            <w:tcW w:w="854" w:type="dxa"/>
            <w:shd w:val="clear" w:color="auto" w:fill="E1EED9"/>
          </w:tcPr>
          <w:p w14:paraId="3C27B06D" w14:textId="77777777" w:rsidR="00E656E3" w:rsidRDefault="00E656E3" w:rsidP="00707A2C">
            <w:pPr>
              <w:pStyle w:val="TableParagraph"/>
              <w:spacing w:line="247" w:lineRule="exact"/>
              <w:ind w:left="4"/>
              <w:rPr>
                <w:rFonts w:ascii="DejaVu Serif Condensed" w:hAnsi="DejaVu Serif Condensed"/>
                <w:sz w:val="20"/>
              </w:rPr>
            </w:pPr>
            <w:r>
              <w:rPr>
                <w:spacing w:val="-2"/>
              </w:rPr>
              <w:t>2500</w:t>
            </w:r>
            <w:r>
              <w:rPr>
                <w:rFonts w:ascii="DejaVu Serif Condensed" w:hAnsi="DejaVu Serif Condensed"/>
                <w:spacing w:val="-2"/>
                <w:sz w:val="20"/>
              </w:rPr>
              <w:t>₺</w:t>
            </w:r>
          </w:p>
        </w:tc>
        <w:tc>
          <w:tcPr>
            <w:tcW w:w="856" w:type="dxa"/>
            <w:shd w:val="clear" w:color="auto" w:fill="E1EED9"/>
          </w:tcPr>
          <w:p w14:paraId="59A81F6F" w14:textId="77777777" w:rsidR="00E656E3" w:rsidRDefault="00E656E3" w:rsidP="00707A2C">
            <w:pPr>
              <w:pStyle w:val="TableParagraph"/>
              <w:spacing w:line="247" w:lineRule="exact"/>
              <w:ind w:left="5"/>
              <w:rPr>
                <w:rFonts w:ascii="DejaVu Serif Condensed" w:hAnsi="DejaVu Serif Condensed"/>
                <w:sz w:val="20"/>
              </w:rPr>
            </w:pPr>
            <w:r>
              <w:rPr>
                <w:spacing w:val="-2"/>
              </w:rPr>
              <w:t>2500</w:t>
            </w:r>
            <w:r>
              <w:rPr>
                <w:rFonts w:ascii="DejaVu Serif Condensed" w:hAnsi="DejaVu Serif Condensed"/>
                <w:spacing w:val="-2"/>
                <w:sz w:val="20"/>
              </w:rPr>
              <w:t>₺</w:t>
            </w:r>
          </w:p>
        </w:tc>
        <w:tc>
          <w:tcPr>
            <w:tcW w:w="854" w:type="dxa"/>
            <w:shd w:val="clear" w:color="auto" w:fill="E1EED9"/>
          </w:tcPr>
          <w:p w14:paraId="21CADD5D" w14:textId="77777777" w:rsidR="00E656E3" w:rsidRDefault="00E656E3" w:rsidP="00707A2C">
            <w:pPr>
              <w:pStyle w:val="TableParagraph"/>
              <w:spacing w:line="247" w:lineRule="exact"/>
              <w:ind w:left="3"/>
              <w:rPr>
                <w:rFonts w:ascii="DejaVu Serif Condensed" w:hAnsi="DejaVu Serif Condensed"/>
                <w:sz w:val="20"/>
              </w:rPr>
            </w:pPr>
            <w:r>
              <w:rPr>
                <w:spacing w:val="-2"/>
              </w:rPr>
              <w:t>3000</w:t>
            </w:r>
            <w:r>
              <w:rPr>
                <w:rFonts w:ascii="DejaVu Serif Condensed" w:hAnsi="DejaVu Serif Condensed"/>
                <w:spacing w:val="-2"/>
                <w:sz w:val="20"/>
              </w:rPr>
              <w:t>₺</w:t>
            </w:r>
          </w:p>
        </w:tc>
        <w:tc>
          <w:tcPr>
            <w:tcW w:w="854" w:type="dxa"/>
            <w:shd w:val="clear" w:color="auto" w:fill="E1EED9"/>
          </w:tcPr>
          <w:p w14:paraId="7E9AEBCF" w14:textId="77777777" w:rsidR="00E656E3" w:rsidRDefault="00E656E3" w:rsidP="00707A2C">
            <w:pPr>
              <w:pStyle w:val="TableParagraph"/>
              <w:spacing w:line="247" w:lineRule="exact"/>
              <w:ind w:left="4"/>
              <w:rPr>
                <w:rFonts w:ascii="DejaVu Serif Condensed" w:hAnsi="DejaVu Serif Condensed"/>
                <w:sz w:val="20"/>
              </w:rPr>
            </w:pPr>
            <w:r>
              <w:rPr>
                <w:spacing w:val="-2"/>
              </w:rPr>
              <w:t>3500</w:t>
            </w:r>
            <w:r>
              <w:rPr>
                <w:rFonts w:ascii="DejaVu Serif Condensed" w:hAnsi="DejaVu Serif Condensed"/>
                <w:spacing w:val="-2"/>
                <w:sz w:val="20"/>
              </w:rPr>
              <w:t>₺</w:t>
            </w:r>
          </w:p>
        </w:tc>
        <w:tc>
          <w:tcPr>
            <w:tcW w:w="2938" w:type="dxa"/>
            <w:shd w:val="clear" w:color="auto" w:fill="E1EED9"/>
          </w:tcPr>
          <w:p w14:paraId="185558CA" w14:textId="77777777" w:rsidR="00E656E3" w:rsidRDefault="00E656E3" w:rsidP="00707A2C">
            <w:pPr>
              <w:pStyle w:val="TableParagraph"/>
              <w:spacing w:line="247" w:lineRule="exact"/>
              <w:ind w:left="7"/>
              <w:rPr>
                <w:rFonts w:ascii="DejaVu Serif Condensed" w:hAnsi="DejaVu Serif Condensed"/>
                <w:sz w:val="20"/>
              </w:rPr>
            </w:pPr>
            <w:r>
              <w:rPr>
                <w:spacing w:val="-2"/>
              </w:rPr>
              <w:t>12500</w:t>
            </w:r>
            <w:r>
              <w:rPr>
                <w:rFonts w:ascii="DejaVu Serif Condensed" w:hAnsi="DejaVu Serif Condensed"/>
                <w:spacing w:val="-2"/>
                <w:sz w:val="20"/>
              </w:rPr>
              <w:t>₺</w:t>
            </w:r>
          </w:p>
        </w:tc>
      </w:tr>
      <w:tr w:rsidR="00E656E3" w14:paraId="68085A21" w14:textId="77777777" w:rsidTr="00707A2C">
        <w:trPr>
          <w:trHeight w:val="724"/>
        </w:trPr>
        <w:tc>
          <w:tcPr>
            <w:tcW w:w="1380" w:type="dxa"/>
            <w:shd w:val="clear" w:color="auto" w:fill="E1EED9"/>
          </w:tcPr>
          <w:p w14:paraId="23374FB2" w14:textId="77777777" w:rsidR="00E656E3" w:rsidRDefault="00E656E3" w:rsidP="00707A2C">
            <w:pPr>
              <w:pStyle w:val="TableParagraph"/>
              <w:spacing w:before="24"/>
              <w:ind w:left="112"/>
              <w:rPr>
                <w:b/>
                <w:sz w:val="18"/>
              </w:rPr>
            </w:pPr>
            <w:r>
              <w:rPr>
                <w:b/>
                <w:spacing w:val="-2"/>
                <w:sz w:val="18"/>
              </w:rPr>
              <w:t>Genel</w:t>
            </w:r>
          </w:p>
          <w:p w14:paraId="1BF91A30" w14:textId="77777777" w:rsidR="00E656E3" w:rsidRDefault="00E656E3" w:rsidP="00707A2C">
            <w:pPr>
              <w:pStyle w:val="TableParagraph"/>
              <w:spacing w:before="8" w:line="230" w:lineRule="atLeast"/>
              <w:ind w:left="112" w:right="110"/>
              <w:rPr>
                <w:b/>
                <w:sz w:val="18"/>
              </w:rPr>
            </w:pPr>
            <w:r>
              <w:rPr>
                <w:b/>
                <w:spacing w:val="-2"/>
                <w:w w:val="90"/>
                <w:sz w:val="18"/>
              </w:rPr>
              <w:t>Yönetim</w:t>
            </w:r>
            <w:r>
              <w:rPr>
                <w:b/>
                <w:sz w:val="18"/>
              </w:rPr>
              <w:t xml:space="preserve"> </w:t>
            </w:r>
            <w:r>
              <w:rPr>
                <w:b/>
                <w:spacing w:val="-2"/>
                <w:w w:val="85"/>
                <w:sz w:val="18"/>
              </w:rPr>
              <w:t>Giderleri</w:t>
            </w:r>
          </w:p>
        </w:tc>
        <w:tc>
          <w:tcPr>
            <w:tcW w:w="682" w:type="dxa"/>
            <w:shd w:val="clear" w:color="auto" w:fill="E1EED9"/>
          </w:tcPr>
          <w:p w14:paraId="3E6E5198" w14:textId="77777777" w:rsidR="00E656E3" w:rsidRDefault="00E656E3" w:rsidP="00707A2C">
            <w:pPr>
              <w:pStyle w:val="TableParagraph"/>
              <w:rPr>
                <w:sz w:val="20"/>
              </w:rPr>
            </w:pPr>
          </w:p>
        </w:tc>
        <w:tc>
          <w:tcPr>
            <w:tcW w:w="854" w:type="dxa"/>
            <w:shd w:val="clear" w:color="auto" w:fill="E1EED9"/>
          </w:tcPr>
          <w:p w14:paraId="293D09DD" w14:textId="77777777" w:rsidR="00E656E3" w:rsidRDefault="00E656E3" w:rsidP="00707A2C">
            <w:pPr>
              <w:pStyle w:val="TableParagraph"/>
              <w:rPr>
                <w:sz w:val="20"/>
              </w:rPr>
            </w:pPr>
          </w:p>
        </w:tc>
        <w:tc>
          <w:tcPr>
            <w:tcW w:w="856" w:type="dxa"/>
            <w:shd w:val="clear" w:color="auto" w:fill="E1EED9"/>
          </w:tcPr>
          <w:p w14:paraId="25B02E5E" w14:textId="77777777" w:rsidR="00E656E3" w:rsidRDefault="00E656E3" w:rsidP="00707A2C">
            <w:pPr>
              <w:pStyle w:val="TableParagraph"/>
              <w:rPr>
                <w:sz w:val="20"/>
              </w:rPr>
            </w:pPr>
          </w:p>
        </w:tc>
        <w:tc>
          <w:tcPr>
            <w:tcW w:w="854" w:type="dxa"/>
            <w:shd w:val="clear" w:color="auto" w:fill="E1EED9"/>
          </w:tcPr>
          <w:p w14:paraId="72EF7FC5" w14:textId="77777777" w:rsidR="00E656E3" w:rsidRDefault="00E656E3" w:rsidP="00707A2C">
            <w:pPr>
              <w:pStyle w:val="TableParagraph"/>
              <w:rPr>
                <w:sz w:val="20"/>
              </w:rPr>
            </w:pPr>
          </w:p>
        </w:tc>
        <w:tc>
          <w:tcPr>
            <w:tcW w:w="854" w:type="dxa"/>
            <w:shd w:val="clear" w:color="auto" w:fill="E1EED9"/>
          </w:tcPr>
          <w:p w14:paraId="6905AE89" w14:textId="77777777" w:rsidR="00E656E3" w:rsidRDefault="00E656E3" w:rsidP="00707A2C">
            <w:pPr>
              <w:pStyle w:val="TableParagraph"/>
              <w:rPr>
                <w:sz w:val="20"/>
              </w:rPr>
            </w:pPr>
          </w:p>
        </w:tc>
        <w:tc>
          <w:tcPr>
            <w:tcW w:w="2938" w:type="dxa"/>
            <w:shd w:val="clear" w:color="auto" w:fill="E1EED9"/>
          </w:tcPr>
          <w:p w14:paraId="1A05B548" w14:textId="77777777" w:rsidR="00E656E3" w:rsidRDefault="00E656E3" w:rsidP="00707A2C">
            <w:pPr>
              <w:pStyle w:val="TableParagraph"/>
              <w:rPr>
                <w:sz w:val="20"/>
              </w:rPr>
            </w:pPr>
          </w:p>
        </w:tc>
      </w:tr>
      <w:tr w:rsidR="00E656E3" w14:paraId="2192481D" w14:textId="77777777" w:rsidTr="00707A2C">
        <w:trPr>
          <w:trHeight w:val="280"/>
        </w:trPr>
        <w:tc>
          <w:tcPr>
            <w:tcW w:w="1380" w:type="dxa"/>
            <w:shd w:val="clear" w:color="auto" w:fill="E1EED9"/>
          </w:tcPr>
          <w:p w14:paraId="23768F10" w14:textId="77777777" w:rsidR="00E656E3" w:rsidRDefault="00E656E3" w:rsidP="00707A2C">
            <w:pPr>
              <w:pStyle w:val="TableParagraph"/>
              <w:spacing w:line="217" w:lineRule="exact"/>
              <w:ind w:left="112"/>
              <w:rPr>
                <w:rFonts w:ascii="Liberation Sans Narrow"/>
                <w:b/>
                <w:sz w:val="20"/>
              </w:rPr>
            </w:pPr>
            <w:r>
              <w:rPr>
                <w:rFonts w:ascii="Liberation Sans Narrow"/>
                <w:b/>
                <w:spacing w:val="-2"/>
                <w:sz w:val="20"/>
              </w:rPr>
              <w:t>TOPLAM</w:t>
            </w:r>
          </w:p>
        </w:tc>
        <w:tc>
          <w:tcPr>
            <w:tcW w:w="682" w:type="dxa"/>
            <w:shd w:val="clear" w:color="auto" w:fill="E1EED9"/>
          </w:tcPr>
          <w:p w14:paraId="165B21F2" w14:textId="77777777" w:rsidR="00E656E3" w:rsidRDefault="00E656E3" w:rsidP="00707A2C">
            <w:pPr>
              <w:pStyle w:val="TableParagraph"/>
              <w:spacing w:line="260" w:lineRule="exact"/>
              <w:ind w:left="4"/>
              <w:rPr>
                <w:rFonts w:ascii="DejaVu Serif Condensed" w:hAnsi="DejaVu Serif Condensed"/>
                <w:sz w:val="24"/>
              </w:rPr>
            </w:pPr>
            <w:r>
              <w:rPr>
                <w:spacing w:val="-2"/>
                <w:sz w:val="24"/>
              </w:rPr>
              <w:t>6000</w:t>
            </w:r>
            <w:r>
              <w:rPr>
                <w:rFonts w:ascii="DejaVu Serif Condensed" w:hAnsi="DejaVu Serif Condensed"/>
                <w:spacing w:val="-2"/>
                <w:sz w:val="24"/>
              </w:rPr>
              <w:t>₺</w:t>
            </w:r>
          </w:p>
        </w:tc>
        <w:tc>
          <w:tcPr>
            <w:tcW w:w="854" w:type="dxa"/>
            <w:shd w:val="clear" w:color="auto" w:fill="E1EED9"/>
          </w:tcPr>
          <w:p w14:paraId="4131FF2E" w14:textId="77777777" w:rsidR="00E656E3" w:rsidRDefault="00E656E3" w:rsidP="00707A2C">
            <w:pPr>
              <w:pStyle w:val="TableParagraph"/>
              <w:spacing w:line="260" w:lineRule="exact"/>
              <w:ind w:left="4"/>
              <w:rPr>
                <w:rFonts w:ascii="DejaVu Serif Condensed" w:hAnsi="DejaVu Serif Condensed"/>
                <w:sz w:val="24"/>
              </w:rPr>
            </w:pPr>
            <w:r>
              <w:rPr>
                <w:spacing w:val="-2"/>
                <w:sz w:val="24"/>
              </w:rPr>
              <w:t>11500</w:t>
            </w:r>
            <w:r>
              <w:rPr>
                <w:rFonts w:ascii="DejaVu Serif Condensed" w:hAnsi="DejaVu Serif Condensed"/>
                <w:spacing w:val="-2"/>
                <w:sz w:val="24"/>
              </w:rPr>
              <w:t>₺</w:t>
            </w:r>
          </w:p>
        </w:tc>
        <w:tc>
          <w:tcPr>
            <w:tcW w:w="856" w:type="dxa"/>
            <w:shd w:val="clear" w:color="auto" w:fill="E1EED9"/>
          </w:tcPr>
          <w:p w14:paraId="36175F61" w14:textId="77777777" w:rsidR="00E656E3" w:rsidRDefault="00E656E3" w:rsidP="00707A2C">
            <w:pPr>
              <w:pStyle w:val="TableParagraph"/>
              <w:spacing w:line="260" w:lineRule="exact"/>
              <w:ind w:left="5"/>
              <w:rPr>
                <w:rFonts w:ascii="DejaVu Serif Condensed" w:hAnsi="DejaVu Serif Condensed"/>
                <w:sz w:val="24"/>
              </w:rPr>
            </w:pPr>
            <w:r>
              <w:rPr>
                <w:spacing w:val="-2"/>
                <w:sz w:val="24"/>
              </w:rPr>
              <w:t>14000</w:t>
            </w:r>
            <w:r>
              <w:rPr>
                <w:rFonts w:ascii="DejaVu Serif Condensed" w:hAnsi="DejaVu Serif Condensed"/>
                <w:spacing w:val="-2"/>
                <w:sz w:val="24"/>
              </w:rPr>
              <w:t>₺</w:t>
            </w:r>
          </w:p>
        </w:tc>
        <w:tc>
          <w:tcPr>
            <w:tcW w:w="854" w:type="dxa"/>
            <w:shd w:val="clear" w:color="auto" w:fill="E1EED9"/>
          </w:tcPr>
          <w:p w14:paraId="39B2D3A5" w14:textId="77777777" w:rsidR="00E656E3" w:rsidRDefault="00E656E3" w:rsidP="00707A2C">
            <w:pPr>
              <w:pStyle w:val="TableParagraph"/>
              <w:spacing w:line="260" w:lineRule="exact"/>
              <w:ind w:left="3"/>
              <w:rPr>
                <w:rFonts w:ascii="DejaVu Serif Condensed" w:hAnsi="DejaVu Serif Condensed"/>
                <w:sz w:val="24"/>
              </w:rPr>
            </w:pPr>
            <w:r>
              <w:rPr>
                <w:spacing w:val="-2"/>
                <w:sz w:val="24"/>
              </w:rPr>
              <w:t>16500</w:t>
            </w:r>
            <w:r>
              <w:rPr>
                <w:rFonts w:ascii="DejaVu Serif Condensed" w:hAnsi="DejaVu Serif Condensed"/>
                <w:spacing w:val="-2"/>
                <w:sz w:val="24"/>
              </w:rPr>
              <w:t>₺</w:t>
            </w:r>
          </w:p>
        </w:tc>
        <w:tc>
          <w:tcPr>
            <w:tcW w:w="854" w:type="dxa"/>
            <w:shd w:val="clear" w:color="auto" w:fill="E1EED9"/>
          </w:tcPr>
          <w:p w14:paraId="1C6E3EC1" w14:textId="77777777" w:rsidR="00E656E3" w:rsidRDefault="00E656E3" w:rsidP="00707A2C">
            <w:pPr>
              <w:pStyle w:val="TableParagraph"/>
              <w:spacing w:line="260" w:lineRule="exact"/>
              <w:ind w:left="4"/>
              <w:rPr>
                <w:rFonts w:ascii="DejaVu Serif Condensed" w:hAnsi="DejaVu Serif Condensed"/>
                <w:sz w:val="24"/>
              </w:rPr>
            </w:pPr>
            <w:r>
              <w:rPr>
                <w:spacing w:val="-2"/>
                <w:sz w:val="24"/>
              </w:rPr>
              <w:t>18500</w:t>
            </w:r>
            <w:r>
              <w:rPr>
                <w:rFonts w:ascii="DejaVu Serif Condensed" w:hAnsi="DejaVu Serif Condensed"/>
                <w:spacing w:val="-2"/>
                <w:sz w:val="24"/>
              </w:rPr>
              <w:t>₺</w:t>
            </w:r>
          </w:p>
        </w:tc>
        <w:tc>
          <w:tcPr>
            <w:tcW w:w="2938" w:type="dxa"/>
            <w:shd w:val="clear" w:color="auto" w:fill="E1EED9"/>
          </w:tcPr>
          <w:p w14:paraId="4C6A3579" w14:textId="77777777" w:rsidR="00E656E3" w:rsidRDefault="00E656E3" w:rsidP="00707A2C">
            <w:pPr>
              <w:pStyle w:val="TableParagraph"/>
              <w:spacing w:line="260" w:lineRule="exact"/>
              <w:ind w:left="7"/>
              <w:rPr>
                <w:rFonts w:ascii="DejaVu Serif Condensed" w:hAnsi="DejaVu Serif Condensed"/>
                <w:sz w:val="24"/>
              </w:rPr>
            </w:pPr>
            <w:r>
              <w:rPr>
                <w:spacing w:val="-2"/>
                <w:sz w:val="24"/>
              </w:rPr>
              <w:t>67000</w:t>
            </w:r>
            <w:r>
              <w:rPr>
                <w:rFonts w:ascii="DejaVu Serif Condensed" w:hAnsi="DejaVu Serif Condensed"/>
                <w:spacing w:val="-2"/>
                <w:sz w:val="24"/>
              </w:rPr>
              <w:t>₺</w:t>
            </w:r>
          </w:p>
        </w:tc>
      </w:tr>
    </w:tbl>
    <w:p w14:paraId="03E53C42" w14:textId="77777777" w:rsidR="00E656E3" w:rsidRDefault="00E656E3" w:rsidP="00E656E3">
      <w:pPr>
        <w:spacing w:line="260" w:lineRule="exact"/>
        <w:rPr>
          <w:rFonts w:ascii="DejaVu Serif Condensed" w:hAnsi="DejaVu Serif Condensed"/>
          <w:sz w:val="24"/>
        </w:rPr>
        <w:sectPr w:rsidR="00E656E3">
          <w:pgSz w:w="11920" w:h="16850"/>
          <w:pgMar w:top="1620" w:right="260" w:bottom="1280" w:left="340" w:header="0" w:footer="925" w:gutter="0"/>
          <w:cols w:space="720"/>
        </w:sectPr>
      </w:pPr>
    </w:p>
    <w:p w14:paraId="0C455A8A" w14:textId="77777777" w:rsidR="00E656E3" w:rsidRDefault="00E656E3" w:rsidP="00E656E3">
      <w:pPr>
        <w:pStyle w:val="Balk1"/>
        <w:numPr>
          <w:ilvl w:val="0"/>
          <w:numId w:val="21"/>
        </w:numPr>
        <w:tabs>
          <w:tab w:val="left" w:pos="720"/>
          <w:tab w:val="left" w:pos="1797"/>
        </w:tabs>
        <w:spacing w:before="92"/>
        <w:ind w:left="1797" w:hanging="359"/>
        <w:jc w:val="left"/>
      </w:pPr>
      <w:r>
        <w:rPr>
          <w:w w:val="80"/>
        </w:rPr>
        <w:t>İZLEME</w:t>
      </w:r>
      <w:r>
        <w:rPr>
          <w:spacing w:val="-3"/>
        </w:rPr>
        <w:t xml:space="preserve"> </w:t>
      </w:r>
      <w:r>
        <w:rPr>
          <w:w w:val="80"/>
        </w:rPr>
        <w:t>VE</w:t>
      </w:r>
      <w:r>
        <w:rPr>
          <w:spacing w:val="-6"/>
        </w:rPr>
        <w:t xml:space="preserve"> </w:t>
      </w:r>
      <w:r>
        <w:rPr>
          <w:spacing w:val="-2"/>
          <w:w w:val="80"/>
        </w:rPr>
        <w:t>DEĞERLENDİRME</w:t>
      </w:r>
    </w:p>
    <w:p w14:paraId="5BAF1A33" w14:textId="77777777" w:rsidR="00E656E3" w:rsidRDefault="00E656E3" w:rsidP="00E656E3">
      <w:pPr>
        <w:pStyle w:val="GvdeMetni"/>
        <w:spacing w:before="95"/>
        <w:rPr>
          <w:b/>
          <w:sz w:val="36"/>
        </w:rPr>
      </w:pPr>
    </w:p>
    <w:p w14:paraId="678D0DF6" w14:textId="77777777" w:rsidR="00E656E3" w:rsidRDefault="00E656E3" w:rsidP="00E656E3">
      <w:pPr>
        <w:pStyle w:val="GvdeMetni"/>
        <w:ind w:left="841" w:right="146" w:firstLine="480"/>
        <w:jc w:val="both"/>
      </w:pPr>
      <w:r>
        <w:t>Okulumuz Stratejik Planı izleme ve değerlendirme çalışmalarında 5 yıllık Stratejik Planın izlenmesi</w:t>
      </w:r>
      <w:r>
        <w:rPr>
          <w:spacing w:val="40"/>
        </w:rPr>
        <w:t xml:space="preserve"> </w:t>
      </w:r>
      <w:r>
        <w:t>ve 1 yıllık gelişim planın izlenmesi olarak ikili bir ayrıma gidilecektir.</w:t>
      </w:r>
    </w:p>
    <w:p w14:paraId="295D84BD" w14:textId="77777777" w:rsidR="00E656E3" w:rsidRDefault="00E656E3" w:rsidP="00E656E3">
      <w:pPr>
        <w:pStyle w:val="GvdeMetni"/>
        <w:spacing w:before="14" w:line="237" w:lineRule="auto"/>
        <w:ind w:left="841" w:right="140"/>
        <w:jc w:val="both"/>
      </w:pPr>
      <w:r>
        <w:t>Stratejik planın izlenmesinde 6 aylık dönemlerde izleme yapılacak denetim birimleri, il ve ilçe millî eğitim müdürlüğü ve Bakanlık denetim ve kontrollerine hazır halde tutulacaktır.</w:t>
      </w:r>
    </w:p>
    <w:p w14:paraId="03BA0F7F" w14:textId="77777777" w:rsidR="00E656E3" w:rsidRDefault="00E656E3" w:rsidP="00E656E3">
      <w:pPr>
        <w:pStyle w:val="GvdeMetni"/>
        <w:spacing w:before="13"/>
        <w:ind w:left="841" w:right="141"/>
        <w:jc w:val="both"/>
      </w:pPr>
      <w:r>
        <w:t xml:space="preserve">Yıllık planın uygulanmasında yürütme ekipleri ve eylem sorumlularıyla aylık ilerleme toplantıları yapılacaktır. Toplantıda bir önceki ayda yapılanlar ve bir sonraki ayda yapılacaklar görüşülüp karara </w:t>
      </w:r>
      <w:r>
        <w:rPr>
          <w:spacing w:val="-2"/>
        </w:rPr>
        <w:t>bağlanacaktır.</w:t>
      </w:r>
    </w:p>
    <w:p w14:paraId="13F11D88" w14:textId="77777777" w:rsidR="00E656E3" w:rsidRDefault="00E656E3" w:rsidP="00E656E3">
      <w:pPr>
        <w:pStyle w:val="GvdeMetni"/>
      </w:pPr>
    </w:p>
    <w:p w14:paraId="2406AC32" w14:textId="77777777" w:rsidR="00E656E3" w:rsidRDefault="00E656E3" w:rsidP="00E656E3">
      <w:pPr>
        <w:pStyle w:val="GvdeMetni"/>
        <w:spacing w:before="38"/>
      </w:pPr>
    </w:p>
    <w:p w14:paraId="2F08C013" w14:textId="77777777" w:rsidR="00E656E3" w:rsidRDefault="00E656E3" w:rsidP="00E656E3">
      <w:pPr>
        <w:spacing w:after="14"/>
        <w:ind w:left="841"/>
        <w:jc w:val="both"/>
        <w:rPr>
          <w:b/>
          <w:sz w:val="24"/>
        </w:rPr>
      </w:pPr>
      <w:r>
        <w:rPr>
          <w:b/>
          <w:sz w:val="24"/>
        </w:rPr>
        <w:t>İzleme</w:t>
      </w:r>
      <w:r>
        <w:rPr>
          <w:b/>
          <w:spacing w:val="-6"/>
          <w:sz w:val="24"/>
        </w:rPr>
        <w:t xml:space="preserve"> </w:t>
      </w:r>
      <w:r>
        <w:rPr>
          <w:b/>
          <w:sz w:val="24"/>
        </w:rPr>
        <w:t>Değerlendirme</w:t>
      </w:r>
      <w:r>
        <w:rPr>
          <w:b/>
          <w:spacing w:val="-6"/>
          <w:sz w:val="24"/>
        </w:rPr>
        <w:t xml:space="preserve"> </w:t>
      </w:r>
      <w:r>
        <w:rPr>
          <w:b/>
          <w:spacing w:val="-2"/>
          <w:sz w:val="24"/>
        </w:rPr>
        <w:t>Takvimi</w:t>
      </w:r>
    </w:p>
    <w:tbl>
      <w:tblPr>
        <w:tblW w:w="0" w:type="auto"/>
        <w:tblInd w:w="778" w:type="dxa"/>
        <w:tblLayout w:type="fixed"/>
        <w:tblCellMar>
          <w:left w:w="0" w:type="dxa"/>
          <w:right w:w="0" w:type="dxa"/>
        </w:tblCellMar>
        <w:tblLook w:val="04A0" w:firstRow="1" w:lastRow="0" w:firstColumn="1" w:lastColumn="0" w:noHBand="0" w:noVBand="1"/>
      </w:tblPr>
      <w:tblGrid>
        <w:gridCol w:w="2146"/>
        <w:gridCol w:w="2150"/>
        <w:gridCol w:w="3038"/>
        <w:gridCol w:w="2119"/>
      </w:tblGrid>
      <w:tr w:rsidR="00E656E3" w14:paraId="00324A78" w14:textId="77777777" w:rsidTr="00707A2C">
        <w:trPr>
          <w:trHeight w:val="1057"/>
        </w:trPr>
        <w:tc>
          <w:tcPr>
            <w:tcW w:w="2146" w:type="dxa"/>
            <w:tcBorders>
              <w:bottom w:val="single" w:sz="6" w:space="0" w:color="FFFFFF"/>
            </w:tcBorders>
            <w:shd w:val="clear" w:color="auto" w:fill="4F81BC"/>
          </w:tcPr>
          <w:p w14:paraId="7DBD5E6F" w14:textId="77777777" w:rsidR="00E656E3" w:rsidRDefault="00E656E3" w:rsidP="00707A2C">
            <w:pPr>
              <w:pStyle w:val="TableParagraph"/>
              <w:spacing w:before="8" w:line="275" w:lineRule="exact"/>
              <w:ind w:left="103"/>
              <w:rPr>
                <w:b/>
                <w:sz w:val="24"/>
              </w:rPr>
            </w:pPr>
            <w:r>
              <w:rPr>
                <w:b/>
                <w:color w:val="FFFFFF"/>
                <w:spacing w:val="-2"/>
                <w:sz w:val="24"/>
              </w:rPr>
              <w:t>İzleme</w:t>
            </w:r>
          </w:p>
          <w:p w14:paraId="64DCB7BE" w14:textId="77777777" w:rsidR="00E656E3" w:rsidRDefault="00E656E3" w:rsidP="00707A2C">
            <w:pPr>
              <w:pStyle w:val="TableParagraph"/>
              <w:ind w:left="103"/>
              <w:rPr>
                <w:b/>
                <w:sz w:val="24"/>
              </w:rPr>
            </w:pPr>
            <w:r>
              <w:rPr>
                <w:b/>
                <w:color w:val="FFFFFF"/>
                <w:spacing w:val="-2"/>
                <w:sz w:val="24"/>
              </w:rPr>
              <w:t>Değerlendirme Dönemi</w:t>
            </w:r>
          </w:p>
        </w:tc>
        <w:tc>
          <w:tcPr>
            <w:tcW w:w="2150" w:type="dxa"/>
            <w:tcBorders>
              <w:bottom w:val="single" w:sz="6" w:space="0" w:color="FFFFFF"/>
            </w:tcBorders>
            <w:shd w:val="clear" w:color="auto" w:fill="4F81BC"/>
          </w:tcPr>
          <w:p w14:paraId="0281D1C3" w14:textId="77777777" w:rsidR="00E656E3" w:rsidRDefault="00E656E3" w:rsidP="00707A2C">
            <w:pPr>
              <w:pStyle w:val="TableParagraph"/>
              <w:spacing w:before="8"/>
              <w:ind w:left="107" w:right="470"/>
              <w:rPr>
                <w:b/>
                <w:sz w:val="24"/>
              </w:rPr>
            </w:pPr>
            <w:r>
              <w:rPr>
                <w:b/>
                <w:color w:val="FFFFFF"/>
                <w:spacing w:val="-2"/>
                <w:sz w:val="24"/>
              </w:rPr>
              <w:t>Gerçekleştirme Zamanı</w:t>
            </w:r>
          </w:p>
        </w:tc>
        <w:tc>
          <w:tcPr>
            <w:tcW w:w="3038" w:type="dxa"/>
            <w:tcBorders>
              <w:bottom w:val="single" w:sz="6" w:space="0" w:color="FFFFFF"/>
            </w:tcBorders>
            <w:shd w:val="clear" w:color="auto" w:fill="4F81BC"/>
          </w:tcPr>
          <w:p w14:paraId="4958E23B" w14:textId="77777777" w:rsidR="00E656E3" w:rsidRDefault="00E656E3" w:rsidP="00707A2C">
            <w:pPr>
              <w:pStyle w:val="TableParagraph"/>
              <w:tabs>
                <w:tab w:val="left" w:pos="1392"/>
              </w:tabs>
              <w:spacing w:before="8"/>
              <w:ind w:left="106" w:right="112"/>
              <w:rPr>
                <w:b/>
                <w:sz w:val="24"/>
              </w:rPr>
            </w:pPr>
            <w:r>
              <w:rPr>
                <w:b/>
                <w:color w:val="FFFFFF"/>
                <w:spacing w:val="-2"/>
                <w:sz w:val="24"/>
              </w:rPr>
              <w:t>İzleme</w:t>
            </w:r>
            <w:r>
              <w:rPr>
                <w:b/>
                <w:color w:val="FFFFFF"/>
                <w:sz w:val="24"/>
              </w:rPr>
              <w:tab/>
            </w:r>
            <w:r>
              <w:rPr>
                <w:b/>
                <w:color w:val="FFFFFF"/>
                <w:spacing w:val="-2"/>
                <w:sz w:val="24"/>
              </w:rPr>
              <w:t xml:space="preserve">Değerlendirme </w:t>
            </w:r>
            <w:r>
              <w:rPr>
                <w:b/>
                <w:color w:val="FFFFFF"/>
                <w:sz w:val="24"/>
              </w:rPr>
              <w:t>Dönemi Süreç Açıklaması</w:t>
            </w:r>
          </w:p>
        </w:tc>
        <w:tc>
          <w:tcPr>
            <w:tcW w:w="2119" w:type="dxa"/>
            <w:tcBorders>
              <w:bottom w:val="single" w:sz="6" w:space="0" w:color="FFFFFF"/>
            </w:tcBorders>
            <w:shd w:val="clear" w:color="auto" w:fill="4F81BC"/>
          </w:tcPr>
          <w:p w14:paraId="71EBDAB5" w14:textId="77777777" w:rsidR="00E656E3" w:rsidRDefault="00E656E3" w:rsidP="00707A2C">
            <w:pPr>
              <w:pStyle w:val="TableParagraph"/>
              <w:spacing w:before="8"/>
              <w:ind w:left="168"/>
              <w:rPr>
                <w:b/>
                <w:sz w:val="24"/>
              </w:rPr>
            </w:pPr>
            <w:r>
              <w:rPr>
                <w:b/>
                <w:color w:val="FFFFFF"/>
                <w:sz w:val="24"/>
              </w:rPr>
              <w:t>Zaman</w:t>
            </w:r>
            <w:r>
              <w:rPr>
                <w:b/>
                <w:color w:val="FFFFFF"/>
                <w:spacing w:val="-5"/>
                <w:sz w:val="24"/>
              </w:rPr>
              <w:t xml:space="preserve"> </w:t>
            </w:r>
            <w:r>
              <w:rPr>
                <w:b/>
                <w:color w:val="FFFFFF"/>
                <w:spacing w:val="-2"/>
                <w:sz w:val="24"/>
              </w:rPr>
              <w:t>Kapsamı</w:t>
            </w:r>
          </w:p>
        </w:tc>
      </w:tr>
      <w:tr w:rsidR="00E656E3" w14:paraId="78BAC45B" w14:textId="77777777" w:rsidTr="00707A2C">
        <w:trPr>
          <w:trHeight w:val="2578"/>
        </w:trPr>
        <w:tc>
          <w:tcPr>
            <w:tcW w:w="2146" w:type="dxa"/>
            <w:tcBorders>
              <w:top w:val="single" w:sz="6" w:space="0" w:color="FFFFFF"/>
              <w:bottom w:val="single" w:sz="4" w:space="0" w:color="FFFFFF"/>
              <w:right w:val="single" w:sz="4" w:space="0" w:color="FFFFFF"/>
            </w:tcBorders>
            <w:shd w:val="clear" w:color="auto" w:fill="4F81BC"/>
          </w:tcPr>
          <w:p w14:paraId="245F82AF" w14:textId="77777777" w:rsidR="00E656E3" w:rsidRDefault="00E656E3" w:rsidP="00707A2C">
            <w:pPr>
              <w:pStyle w:val="TableParagraph"/>
              <w:spacing w:before="7" w:line="275" w:lineRule="exact"/>
              <w:ind w:left="103"/>
              <w:rPr>
                <w:b/>
                <w:sz w:val="24"/>
              </w:rPr>
            </w:pPr>
            <w:r>
              <w:rPr>
                <w:b/>
                <w:color w:val="FFFFFF"/>
                <w:spacing w:val="-2"/>
                <w:sz w:val="24"/>
              </w:rPr>
              <w:t>1.İzleme</w:t>
            </w:r>
          </w:p>
          <w:p w14:paraId="7F254A0A" w14:textId="77777777" w:rsidR="00E656E3" w:rsidRDefault="00E656E3" w:rsidP="00707A2C">
            <w:pPr>
              <w:pStyle w:val="TableParagraph"/>
              <w:ind w:left="103"/>
              <w:rPr>
                <w:b/>
                <w:sz w:val="24"/>
              </w:rPr>
            </w:pPr>
            <w:r>
              <w:rPr>
                <w:b/>
                <w:color w:val="FFFFFF"/>
                <w:spacing w:val="-2"/>
                <w:sz w:val="24"/>
              </w:rPr>
              <w:t>Değerlendirme Dönemi</w:t>
            </w:r>
          </w:p>
        </w:tc>
        <w:tc>
          <w:tcPr>
            <w:tcW w:w="2150" w:type="dxa"/>
            <w:tcBorders>
              <w:top w:val="single" w:sz="6" w:space="0" w:color="FFFFFF"/>
              <w:left w:val="single" w:sz="4" w:space="0" w:color="FFFFFF"/>
              <w:bottom w:val="single" w:sz="4" w:space="0" w:color="FFFFFF"/>
            </w:tcBorders>
            <w:shd w:val="clear" w:color="auto" w:fill="B8CCE3"/>
          </w:tcPr>
          <w:p w14:paraId="54966162" w14:textId="77777777" w:rsidR="00E656E3" w:rsidRDefault="00E656E3" w:rsidP="00707A2C">
            <w:pPr>
              <w:pStyle w:val="TableParagraph"/>
              <w:spacing w:before="5"/>
              <w:ind w:left="102"/>
              <w:rPr>
                <w:sz w:val="24"/>
              </w:rPr>
            </w:pPr>
            <w:r>
              <w:rPr>
                <w:sz w:val="24"/>
              </w:rPr>
              <w:t>Her</w:t>
            </w:r>
            <w:r>
              <w:rPr>
                <w:spacing w:val="1"/>
                <w:sz w:val="24"/>
              </w:rPr>
              <w:t xml:space="preserve"> </w:t>
            </w:r>
            <w:r>
              <w:rPr>
                <w:spacing w:val="-2"/>
                <w:sz w:val="24"/>
              </w:rPr>
              <w:t>yılın</w:t>
            </w:r>
          </w:p>
          <w:p w14:paraId="2822E144" w14:textId="77777777" w:rsidR="00E656E3" w:rsidRDefault="00E656E3" w:rsidP="00707A2C">
            <w:pPr>
              <w:pStyle w:val="TableParagraph"/>
              <w:spacing w:before="148" w:line="360" w:lineRule="auto"/>
              <w:ind w:left="102" w:right="831"/>
              <w:rPr>
                <w:sz w:val="24"/>
              </w:rPr>
            </w:pPr>
            <w:r>
              <w:rPr>
                <w:sz w:val="24"/>
              </w:rPr>
              <w:t>Temmuz</w:t>
            </w:r>
            <w:r>
              <w:rPr>
                <w:spacing w:val="-15"/>
                <w:sz w:val="24"/>
              </w:rPr>
              <w:t xml:space="preserve"> </w:t>
            </w:r>
            <w:r>
              <w:rPr>
                <w:sz w:val="24"/>
              </w:rPr>
              <w:t xml:space="preserve">ayı </w:t>
            </w:r>
            <w:r>
              <w:rPr>
                <w:spacing w:val="-2"/>
                <w:sz w:val="24"/>
              </w:rPr>
              <w:t>içerisinde.</w:t>
            </w:r>
          </w:p>
        </w:tc>
        <w:tc>
          <w:tcPr>
            <w:tcW w:w="3038" w:type="dxa"/>
            <w:tcBorders>
              <w:top w:val="single" w:sz="6" w:space="0" w:color="FFFFFF"/>
              <w:bottom w:val="single" w:sz="4" w:space="0" w:color="FFFFFF"/>
            </w:tcBorders>
            <w:shd w:val="clear" w:color="auto" w:fill="B8CCE3"/>
          </w:tcPr>
          <w:p w14:paraId="5D28C06C" w14:textId="77777777" w:rsidR="00E656E3" w:rsidRDefault="00E656E3" w:rsidP="00707A2C">
            <w:pPr>
              <w:pStyle w:val="TableParagraph"/>
              <w:spacing w:before="2"/>
              <w:ind w:left="106" w:right="112"/>
            </w:pPr>
            <w:r>
              <w:t>Sorumlu Birimler tarafından gerekli</w:t>
            </w:r>
            <w:r>
              <w:rPr>
                <w:spacing w:val="-14"/>
              </w:rPr>
              <w:t xml:space="preserve"> </w:t>
            </w:r>
            <w:r>
              <w:t>bilgilerin</w:t>
            </w:r>
            <w:r>
              <w:rPr>
                <w:spacing w:val="-14"/>
              </w:rPr>
              <w:t xml:space="preserve"> </w:t>
            </w:r>
            <w:r>
              <w:t>toplanması</w:t>
            </w:r>
            <w:r>
              <w:rPr>
                <w:spacing w:val="-12"/>
              </w:rPr>
              <w:t xml:space="preserve"> </w:t>
            </w:r>
            <w:r>
              <w:t xml:space="preserve">ve </w:t>
            </w:r>
            <w:r>
              <w:rPr>
                <w:spacing w:val="-2"/>
              </w:rPr>
              <w:t>birleştirilmesi.</w:t>
            </w:r>
          </w:p>
          <w:p w14:paraId="7F6ADD73" w14:textId="77777777" w:rsidR="00E656E3" w:rsidRDefault="00E656E3" w:rsidP="00707A2C">
            <w:pPr>
              <w:pStyle w:val="TableParagraph"/>
              <w:spacing w:before="20"/>
              <w:rPr>
                <w:b/>
              </w:rPr>
            </w:pPr>
          </w:p>
          <w:p w14:paraId="41BE8C66" w14:textId="77777777" w:rsidR="00E656E3" w:rsidRDefault="00E656E3" w:rsidP="00707A2C">
            <w:pPr>
              <w:pStyle w:val="TableParagraph"/>
              <w:ind w:left="106" w:right="112" w:firstLine="55"/>
            </w:pPr>
            <w:r>
              <w:t>Göstergelerin gerçekleşme durumları</w:t>
            </w:r>
            <w:r>
              <w:rPr>
                <w:spacing w:val="-14"/>
              </w:rPr>
              <w:t xml:space="preserve"> </w:t>
            </w:r>
            <w:r>
              <w:t>hakkında</w:t>
            </w:r>
            <w:r>
              <w:rPr>
                <w:spacing w:val="-14"/>
              </w:rPr>
              <w:t xml:space="preserve"> </w:t>
            </w:r>
            <w:r>
              <w:t>hazırlanan raporun üst yöneticiye</w:t>
            </w:r>
          </w:p>
          <w:p w14:paraId="461CF634" w14:textId="77777777" w:rsidR="00E656E3" w:rsidRDefault="00E656E3" w:rsidP="00707A2C">
            <w:pPr>
              <w:pStyle w:val="TableParagraph"/>
              <w:spacing w:before="2"/>
              <w:ind w:left="106"/>
            </w:pPr>
            <w:r>
              <w:rPr>
                <w:spacing w:val="-2"/>
              </w:rPr>
              <w:t>sunulması.</w:t>
            </w:r>
          </w:p>
        </w:tc>
        <w:tc>
          <w:tcPr>
            <w:tcW w:w="2119" w:type="dxa"/>
            <w:tcBorders>
              <w:top w:val="single" w:sz="6" w:space="0" w:color="FFFFFF"/>
              <w:bottom w:val="single" w:sz="4" w:space="0" w:color="FFFFFF"/>
            </w:tcBorders>
            <w:shd w:val="clear" w:color="auto" w:fill="B8CCE3"/>
          </w:tcPr>
          <w:p w14:paraId="601DF7DD" w14:textId="77777777" w:rsidR="00E656E3" w:rsidRDefault="00E656E3" w:rsidP="00707A2C">
            <w:pPr>
              <w:pStyle w:val="TableParagraph"/>
              <w:spacing w:before="4" w:line="237" w:lineRule="auto"/>
              <w:ind w:left="108" w:firstLine="60"/>
              <w:rPr>
                <w:sz w:val="24"/>
              </w:rPr>
            </w:pPr>
            <w:r>
              <w:rPr>
                <w:spacing w:val="-2"/>
                <w:sz w:val="24"/>
              </w:rPr>
              <w:t>Ocak-Temmuz Dönemi</w:t>
            </w:r>
          </w:p>
        </w:tc>
      </w:tr>
      <w:tr w:rsidR="00E656E3" w14:paraId="5D7C80B8" w14:textId="77777777" w:rsidTr="00707A2C">
        <w:trPr>
          <w:trHeight w:val="2673"/>
        </w:trPr>
        <w:tc>
          <w:tcPr>
            <w:tcW w:w="2146" w:type="dxa"/>
            <w:tcBorders>
              <w:top w:val="single" w:sz="4" w:space="0" w:color="FFFFFF"/>
              <w:right w:val="single" w:sz="4" w:space="0" w:color="FFFFFF"/>
            </w:tcBorders>
            <w:shd w:val="clear" w:color="auto" w:fill="4F81BC"/>
          </w:tcPr>
          <w:p w14:paraId="300BC68E" w14:textId="77777777" w:rsidR="00E656E3" w:rsidRDefault="00E656E3" w:rsidP="00707A2C">
            <w:pPr>
              <w:pStyle w:val="TableParagraph"/>
              <w:spacing w:before="4"/>
              <w:ind w:left="103"/>
              <w:rPr>
                <w:sz w:val="24"/>
              </w:rPr>
            </w:pPr>
            <w:r>
              <w:rPr>
                <w:color w:val="FFFFFF"/>
                <w:sz w:val="24"/>
              </w:rPr>
              <w:t>2.</w:t>
            </w:r>
            <w:r>
              <w:rPr>
                <w:color w:val="FFFFFF"/>
                <w:spacing w:val="2"/>
                <w:sz w:val="24"/>
              </w:rPr>
              <w:t xml:space="preserve"> </w:t>
            </w:r>
            <w:r>
              <w:rPr>
                <w:color w:val="FFFFFF"/>
                <w:spacing w:val="-2"/>
                <w:sz w:val="24"/>
              </w:rPr>
              <w:t>İzleme</w:t>
            </w:r>
          </w:p>
          <w:p w14:paraId="4ECCF3DA" w14:textId="77777777" w:rsidR="00E656E3" w:rsidRDefault="00E656E3" w:rsidP="00707A2C">
            <w:pPr>
              <w:pStyle w:val="TableParagraph"/>
              <w:spacing w:before="12" w:line="247" w:lineRule="auto"/>
              <w:ind w:left="103"/>
              <w:rPr>
                <w:sz w:val="24"/>
              </w:rPr>
            </w:pPr>
            <w:r>
              <w:rPr>
                <w:color w:val="FFFFFF"/>
                <w:spacing w:val="-2"/>
                <w:sz w:val="24"/>
              </w:rPr>
              <w:t>Değerlendirme Dönemi</w:t>
            </w:r>
          </w:p>
        </w:tc>
        <w:tc>
          <w:tcPr>
            <w:tcW w:w="2150" w:type="dxa"/>
            <w:tcBorders>
              <w:top w:val="single" w:sz="4" w:space="0" w:color="FFFFFF"/>
              <w:left w:val="single" w:sz="4" w:space="0" w:color="FFFFFF"/>
            </w:tcBorders>
            <w:shd w:val="clear" w:color="auto" w:fill="DBE4F0"/>
          </w:tcPr>
          <w:p w14:paraId="27B3C9DD" w14:textId="77777777" w:rsidR="00E656E3" w:rsidRDefault="00E656E3" w:rsidP="00707A2C">
            <w:pPr>
              <w:pStyle w:val="TableParagraph"/>
              <w:spacing w:before="6" w:line="369" w:lineRule="auto"/>
              <w:ind w:left="102" w:right="831"/>
              <w:rPr>
                <w:sz w:val="24"/>
              </w:rPr>
            </w:pPr>
            <w:r>
              <w:rPr>
                <w:sz w:val="24"/>
              </w:rPr>
              <w:t>İzleyen</w:t>
            </w:r>
            <w:r>
              <w:rPr>
                <w:spacing w:val="-15"/>
                <w:sz w:val="24"/>
              </w:rPr>
              <w:t xml:space="preserve"> </w:t>
            </w:r>
            <w:r>
              <w:rPr>
                <w:sz w:val="24"/>
              </w:rPr>
              <w:t xml:space="preserve">yılın Şubat ayı </w:t>
            </w:r>
            <w:r>
              <w:rPr>
                <w:spacing w:val="-2"/>
                <w:sz w:val="24"/>
              </w:rPr>
              <w:t>sonunda.</w:t>
            </w:r>
          </w:p>
        </w:tc>
        <w:tc>
          <w:tcPr>
            <w:tcW w:w="3038" w:type="dxa"/>
            <w:tcBorders>
              <w:top w:val="single" w:sz="4" w:space="0" w:color="FFFFFF"/>
            </w:tcBorders>
            <w:shd w:val="clear" w:color="auto" w:fill="DBE4F0"/>
          </w:tcPr>
          <w:p w14:paraId="3753EAB1" w14:textId="77777777" w:rsidR="00E656E3" w:rsidRDefault="00E656E3" w:rsidP="00707A2C">
            <w:pPr>
              <w:pStyle w:val="TableParagraph"/>
              <w:spacing w:before="3"/>
              <w:ind w:left="106" w:right="112" w:firstLine="55"/>
            </w:pPr>
            <w:r>
              <w:t>Sorumlu Birimler tarafından gerekli</w:t>
            </w:r>
            <w:r>
              <w:rPr>
                <w:spacing w:val="-14"/>
              </w:rPr>
              <w:t xml:space="preserve"> </w:t>
            </w:r>
            <w:r>
              <w:t>bilgilerin</w:t>
            </w:r>
            <w:r>
              <w:rPr>
                <w:spacing w:val="-14"/>
              </w:rPr>
              <w:t xml:space="preserve"> </w:t>
            </w:r>
            <w:r>
              <w:t>toplanması</w:t>
            </w:r>
            <w:r>
              <w:rPr>
                <w:spacing w:val="-12"/>
              </w:rPr>
              <w:t xml:space="preserve"> </w:t>
            </w:r>
            <w:r>
              <w:t xml:space="preserve">ve </w:t>
            </w:r>
            <w:r>
              <w:rPr>
                <w:spacing w:val="-2"/>
              </w:rPr>
              <w:t>birleştirilmesi.</w:t>
            </w:r>
          </w:p>
          <w:p w14:paraId="295F661D" w14:textId="77777777" w:rsidR="00E656E3" w:rsidRDefault="00E656E3" w:rsidP="00707A2C">
            <w:pPr>
              <w:pStyle w:val="TableParagraph"/>
              <w:spacing w:before="12"/>
              <w:ind w:left="106" w:right="494"/>
            </w:pPr>
            <w:r>
              <w:t>Üst yönetici başkanlığında yılsonu</w:t>
            </w:r>
            <w:r>
              <w:rPr>
                <w:spacing w:val="-14"/>
              </w:rPr>
              <w:t xml:space="preserve"> </w:t>
            </w:r>
            <w:r>
              <w:t>gerçekleşmelerinin, gösterge hedeflerinden</w:t>
            </w:r>
          </w:p>
          <w:p w14:paraId="4BDD29E5" w14:textId="77777777" w:rsidR="00E656E3" w:rsidRDefault="00E656E3" w:rsidP="00707A2C">
            <w:pPr>
              <w:pStyle w:val="TableParagraph"/>
              <w:spacing w:before="2" w:line="252" w:lineRule="exact"/>
              <w:ind w:left="106"/>
            </w:pPr>
            <w:r>
              <w:t>sapmaların</w:t>
            </w:r>
            <w:r>
              <w:rPr>
                <w:spacing w:val="-4"/>
              </w:rPr>
              <w:t xml:space="preserve"> </w:t>
            </w:r>
            <w:r>
              <w:t>ve</w:t>
            </w:r>
            <w:r>
              <w:rPr>
                <w:spacing w:val="-4"/>
              </w:rPr>
              <w:t xml:space="preserve"> sapma</w:t>
            </w:r>
          </w:p>
          <w:p w14:paraId="7E9D1B57" w14:textId="77777777" w:rsidR="00E656E3" w:rsidRDefault="00E656E3" w:rsidP="00707A2C">
            <w:pPr>
              <w:pStyle w:val="TableParagraph"/>
              <w:ind w:left="106" w:right="440"/>
            </w:pPr>
            <w:r>
              <w:t>nedenlerin</w:t>
            </w:r>
            <w:r>
              <w:rPr>
                <w:spacing w:val="-14"/>
              </w:rPr>
              <w:t xml:space="preserve"> </w:t>
            </w:r>
            <w:r>
              <w:t>değerlendirilerek gerekli tedbirlerin alınması.</w:t>
            </w:r>
          </w:p>
        </w:tc>
        <w:tc>
          <w:tcPr>
            <w:tcW w:w="2119" w:type="dxa"/>
            <w:tcBorders>
              <w:top w:val="single" w:sz="4" w:space="0" w:color="FFFFFF"/>
            </w:tcBorders>
            <w:shd w:val="clear" w:color="auto" w:fill="DBE4F0"/>
          </w:tcPr>
          <w:p w14:paraId="6C2EE10C" w14:textId="77777777" w:rsidR="00E656E3" w:rsidRDefault="00E656E3" w:rsidP="00707A2C">
            <w:pPr>
              <w:pStyle w:val="TableParagraph"/>
              <w:spacing w:before="4"/>
              <w:ind w:left="108"/>
              <w:rPr>
                <w:sz w:val="24"/>
              </w:rPr>
            </w:pPr>
            <w:r>
              <w:rPr>
                <w:sz w:val="24"/>
              </w:rPr>
              <w:t>Tüm</w:t>
            </w:r>
            <w:r>
              <w:rPr>
                <w:spacing w:val="60"/>
                <w:sz w:val="24"/>
              </w:rPr>
              <w:t xml:space="preserve"> </w:t>
            </w:r>
            <w:r>
              <w:rPr>
                <w:spacing w:val="-5"/>
                <w:sz w:val="24"/>
              </w:rPr>
              <w:t>Yıl</w:t>
            </w:r>
          </w:p>
        </w:tc>
      </w:tr>
    </w:tbl>
    <w:p w14:paraId="0C62FA53" w14:textId="77777777" w:rsidR="00E656E3" w:rsidRDefault="00E656E3" w:rsidP="00E656E3">
      <w:pPr>
        <w:pStyle w:val="GvdeMetni"/>
        <w:rPr>
          <w:b/>
        </w:rPr>
      </w:pPr>
    </w:p>
    <w:p w14:paraId="4C29EFB5" w14:textId="77777777" w:rsidR="00E656E3" w:rsidRDefault="00E656E3" w:rsidP="00E656E3">
      <w:pPr>
        <w:pStyle w:val="GvdeMetni"/>
        <w:rPr>
          <w:b/>
        </w:rPr>
      </w:pPr>
    </w:p>
    <w:p w14:paraId="7FDDDD60" w14:textId="77777777" w:rsidR="00E656E3" w:rsidRDefault="00E656E3" w:rsidP="00E656E3">
      <w:pPr>
        <w:pStyle w:val="GvdeMetni"/>
        <w:rPr>
          <w:b/>
        </w:rPr>
      </w:pPr>
    </w:p>
    <w:p w14:paraId="7D8297EB" w14:textId="77777777" w:rsidR="00E656E3" w:rsidRDefault="00E656E3" w:rsidP="00E656E3">
      <w:pPr>
        <w:pStyle w:val="GvdeMetni"/>
        <w:rPr>
          <w:b/>
        </w:rPr>
      </w:pPr>
    </w:p>
    <w:p w14:paraId="160B0FE1" w14:textId="77777777" w:rsidR="00E656E3" w:rsidRDefault="00E656E3" w:rsidP="00E656E3">
      <w:pPr>
        <w:pStyle w:val="GvdeMetni"/>
        <w:spacing w:before="128"/>
        <w:rPr>
          <w:b/>
        </w:rPr>
      </w:pPr>
    </w:p>
    <w:p w14:paraId="6FFBADDC" w14:textId="77777777" w:rsidR="007F2791" w:rsidRDefault="007F2791" w:rsidP="007F2791">
      <w:pPr>
        <w:pStyle w:val="GvdeMetni"/>
        <w:ind w:left="829" w:right="140" w:firstLine="708"/>
        <w:jc w:val="both"/>
      </w:pPr>
      <w: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14:paraId="2549C3A4" w14:textId="77777777" w:rsidR="007F2791" w:rsidRDefault="007F2791" w:rsidP="007F2791">
      <w:pPr>
        <w:pStyle w:val="GvdeMetni"/>
        <w:spacing w:before="10"/>
        <w:ind w:left="829" w:right="137" w:firstLine="708"/>
        <w:jc w:val="both"/>
      </w:pPr>
      <w:r>
        <w:t>Bu amaç doğrultusunda kamu idarelerinin; stratejik planlar vasıtasıyla, kalkınma planları, programlar, ilgili mevzuat ve benimsedikleri temel ilkeler çerçevesinde geleceğe ilişkin misyon ve vizyonlarını oluşturması,</w:t>
      </w:r>
      <w:r>
        <w:rPr>
          <w:spacing w:val="40"/>
        </w:rPr>
        <w:t xml:space="preserve"> </w:t>
      </w:r>
      <w:r>
        <w:t xml:space="preserve">stratejik amaçlar ve ölçülebilir hedefler saptaması, performanslarını önceden belirlenmiş olan göstergeler doğrultusunda ölçmesi ve bu sürecin izleme ve değerlendirmesini yapmaları </w:t>
      </w:r>
      <w:r>
        <w:rPr>
          <w:spacing w:val="-2"/>
        </w:rPr>
        <w:t>gerekmektedir.</w:t>
      </w:r>
    </w:p>
    <w:p w14:paraId="19E3300A" w14:textId="77777777" w:rsidR="007F2791" w:rsidRDefault="007F2791" w:rsidP="007F2791">
      <w:pPr>
        <w:jc w:val="both"/>
        <w:sectPr w:rsidR="007F2791" w:rsidSect="007F2791">
          <w:type w:val="continuous"/>
          <w:pgSz w:w="11920" w:h="16850"/>
          <w:pgMar w:top="1240" w:right="260" w:bottom="1280" w:left="340" w:header="0" w:footer="925" w:gutter="0"/>
          <w:cols w:space="720"/>
        </w:sectPr>
      </w:pPr>
    </w:p>
    <w:p w14:paraId="3BB6B1B8" w14:textId="77777777" w:rsidR="007F2791" w:rsidRDefault="007F2791" w:rsidP="007F2791">
      <w:pPr>
        <w:pStyle w:val="GvdeMetni"/>
        <w:spacing w:before="71"/>
        <w:ind w:left="829" w:right="135" w:firstLine="708"/>
        <w:jc w:val="both"/>
      </w:pPr>
      <w:r>
        <w:t>Bu kapsamda Millî Eğitim Bakanlığı 2024-2028 dönemine ilişkin kalkınma planları ve programlarda yer alan politika ve hedefler doğrultusunda kaynaklarının etkili, ekonomik ve verimli bir şekilde elde edilmesi ve kullanılmasını, hesap verebilirliği ve saydamlığı sağlamak üzere Müdürlüğümüz 2023-2028 Stratejik Planı’nı hazırlamıştır. Hazırlanan planın gerçekleşme durumlarının tespiti ve gerekli önlemlerin zamanında ve etkin biçimde alınabilmesi için Stratejik Planı İzleme ve Değerlendirme modeli geliştirilmiştir. (Şema 1)</w:t>
      </w:r>
    </w:p>
    <w:p w14:paraId="6ACCC19F" w14:textId="77777777" w:rsidR="007F2791" w:rsidRDefault="007F2791" w:rsidP="007F2791">
      <w:pPr>
        <w:pStyle w:val="GvdeMetni"/>
        <w:spacing w:before="12"/>
        <w:ind w:left="829" w:right="142" w:firstLine="708"/>
        <w:jc w:val="both"/>
      </w:pPr>
      <w:r>
        <w:t>İzleme, stratejik plan uygulamasının sistematik olarak takip edilmesi ve raporlanmasıdır. Değerlendirme ise, uygulama sonuçlarının amaç ve hedeflere kıyasla ölçülmesi ve söz konusu amaç ve hedeflerin tutarlılık ve uygunluğunun analizidir.</w:t>
      </w:r>
    </w:p>
    <w:p w14:paraId="4C2CF289" w14:textId="77777777" w:rsidR="007F2791" w:rsidRDefault="007F2791" w:rsidP="007F2791">
      <w:pPr>
        <w:pStyle w:val="GvdeMetni"/>
        <w:spacing w:before="10"/>
        <w:ind w:left="829"/>
        <w:jc w:val="both"/>
      </w:pPr>
      <w:r>
        <w:t>2024-2028</w:t>
      </w:r>
      <w:r>
        <w:rPr>
          <w:spacing w:val="-4"/>
        </w:rPr>
        <w:t xml:space="preserve"> </w:t>
      </w:r>
      <w:r>
        <w:t>Stratejik</w:t>
      </w:r>
      <w:r>
        <w:rPr>
          <w:spacing w:val="-1"/>
        </w:rPr>
        <w:t xml:space="preserve"> </w:t>
      </w:r>
      <w:r>
        <w:t>Planı İzleme</w:t>
      </w:r>
      <w:r>
        <w:rPr>
          <w:spacing w:val="-2"/>
        </w:rPr>
        <w:t xml:space="preserve"> </w:t>
      </w:r>
      <w:r>
        <w:t>ve</w:t>
      </w:r>
      <w:r>
        <w:rPr>
          <w:spacing w:val="-3"/>
        </w:rPr>
        <w:t xml:space="preserve"> </w:t>
      </w:r>
      <w:r>
        <w:t>Değerlendirme</w:t>
      </w:r>
      <w:r>
        <w:rPr>
          <w:spacing w:val="-1"/>
        </w:rPr>
        <w:t xml:space="preserve"> </w:t>
      </w:r>
      <w:r>
        <w:t>Modeli’nin</w:t>
      </w:r>
      <w:r>
        <w:rPr>
          <w:spacing w:val="-1"/>
        </w:rPr>
        <w:t xml:space="preserve"> </w:t>
      </w:r>
      <w:r>
        <w:rPr>
          <w:spacing w:val="-2"/>
        </w:rPr>
        <w:t>çerçevesini;</w:t>
      </w:r>
    </w:p>
    <w:p w14:paraId="736162AF" w14:textId="77777777" w:rsidR="007F2791" w:rsidRDefault="007F2791" w:rsidP="007F2791">
      <w:pPr>
        <w:pStyle w:val="ListeParagraf"/>
        <w:numPr>
          <w:ilvl w:val="0"/>
          <w:numId w:val="45"/>
        </w:numPr>
        <w:tabs>
          <w:tab w:val="left" w:pos="1549"/>
        </w:tabs>
        <w:spacing w:before="12"/>
        <w:jc w:val="both"/>
        <w:rPr>
          <w:rFonts w:ascii="Times New Roman" w:hAnsi="Times New Roman"/>
          <w:sz w:val="24"/>
        </w:rPr>
      </w:pPr>
      <w:r>
        <w:rPr>
          <w:rFonts w:ascii="Times New Roman" w:hAnsi="Times New Roman"/>
          <w:sz w:val="24"/>
        </w:rPr>
        <w:t>Performans</w:t>
      </w:r>
      <w:r>
        <w:rPr>
          <w:rFonts w:ascii="Times New Roman" w:hAnsi="Times New Roman"/>
          <w:spacing w:val="-4"/>
          <w:sz w:val="24"/>
        </w:rPr>
        <w:t xml:space="preserve"> </w:t>
      </w:r>
      <w:r>
        <w:rPr>
          <w:rFonts w:ascii="Times New Roman" w:hAnsi="Times New Roman"/>
          <w:sz w:val="24"/>
        </w:rPr>
        <w:t>göstergeleri</w:t>
      </w:r>
      <w:r>
        <w:rPr>
          <w:rFonts w:ascii="Times New Roman" w:hAnsi="Times New Roman"/>
          <w:spacing w:val="-1"/>
          <w:sz w:val="24"/>
        </w:rPr>
        <w:t xml:space="preserve"> </w:t>
      </w:r>
      <w:r>
        <w:rPr>
          <w:rFonts w:ascii="Times New Roman" w:hAnsi="Times New Roman"/>
          <w:sz w:val="24"/>
        </w:rPr>
        <w:t>ve</w:t>
      </w:r>
      <w:r>
        <w:rPr>
          <w:rFonts w:ascii="Times New Roman" w:hAnsi="Times New Roman"/>
          <w:spacing w:val="-3"/>
          <w:sz w:val="24"/>
        </w:rPr>
        <w:t xml:space="preserve"> </w:t>
      </w:r>
      <w:r>
        <w:rPr>
          <w:rFonts w:ascii="Times New Roman" w:hAnsi="Times New Roman"/>
          <w:sz w:val="24"/>
        </w:rPr>
        <w:t>stratejiler</w:t>
      </w:r>
      <w:r>
        <w:rPr>
          <w:rFonts w:ascii="Times New Roman" w:hAnsi="Times New Roman"/>
          <w:spacing w:val="-3"/>
          <w:sz w:val="24"/>
        </w:rPr>
        <w:t xml:space="preserve"> </w:t>
      </w:r>
      <w:r>
        <w:rPr>
          <w:rFonts w:ascii="Times New Roman" w:hAnsi="Times New Roman"/>
          <w:sz w:val="24"/>
        </w:rPr>
        <w:t>bazında</w:t>
      </w:r>
      <w:r>
        <w:rPr>
          <w:rFonts w:ascii="Times New Roman" w:hAnsi="Times New Roman"/>
          <w:spacing w:val="-1"/>
          <w:sz w:val="24"/>
        </w:rPr>
        <w:t xml:space="preserve"> </w:t>
      </w:r>
      <w:r>
        <w:rPr>
          <w:rFonts w:ascii="Times New Roman" w:hAnsi="Times New Roman"/>
          <w:sz w:val="24"/>
        </w:rPr>
        <w:t>gerçekleşme</w:t>
      </w:r>
      <w:r>
        <w:rPr>
          <w:rFonts w:ascii="Times New Roman" w:hAnsi="Times New Roman"/>
          <w:spacing w:val="-4"/>
          <w:sz w:val="24"/>
        </w:rPr>
        <w:t xml:space="preserve"> </w:t>
      </w:r>
      <w:r>
        <w:rPr>
          <w:rFonts w:ascii="Times New Roman" w:hAnsi="Times New Roman"/>
          <w:sz w:val="24"/>
        </w:rPr>
        <w:t>durumlarının</w:t>
      </w:r>
      <w:r>
        <w:rPr>
          <w:rFonts w:ascii="Times New Roman" w:hAnsi="Times New Roman"/>
          <w:spacing w:val="-2"/>
          <w:sz w:val="24"/>
        </w:rPr>
        <w:t xml:space="preserve"> belirlenmesi,</w:t>
      </w:r>
    </w:p>
    <w:p w14:paraId="7A13C982" w14:textId="77777777" w:rsidR="007F2791" w:rsidRDefault="007F2791" w:rsidP="007F2791">
      <w:pPr>
        <w:pStyle w:val="ListeParagraf"/>
        <w:numPr>
          <w:ilvl w:val="0"/>
          <w:numId w:val="45"/>
        </w:numPr>
        <w:tabs>
          <w:tab w:val="left" w:pos="1549"/>
        </w:tabs>
        <w:spacing w:before="180"/>
        <w:jc w:val="both"/>
        <w:rPr>
          <w:rFonts w:ascii="Times New Roman" w:hAnsi="Times New Roman"/>
          <w:sz w:val="24"/>
        </w:rPr>
      </w:pPr>
      <w:r>
        <w:rPr>
          <w:rFonts w:ascii="Times New Roman" w:hAnsi="Times New Roman"/>
          <w:sz w:val="24"/>
        </w:rPr>
        <w:t>Performans</w:t>
      </w:r>
      <w:r>
        <w:rPr>
          <w:rFonts w:ascii="Times New Roman" w:hAnsi="Times New Roman"/>
          <w:spacing w:val="-5"/>
          <w:sz w:val="24"/>
        </w:rPr>
        <w:t xml:space="preserve"> </w:t>
      </w:r>
      <w:r>
        <w:rPr>
          <w:rFonts w:ascii="Times New Roman" w:hAnsi="Times New Roman"/>
          <w:sz w:val="24"/>
        </w:rPr>
        <w:t>göstergelerinin</w:t>
      </w:r>
      <w:r>
        <w:rPr>
          <w:rFonts w:ascii="Times New Roman" w:hAnsi="Times New Roman"/>
          <w:spacing w:val="-3"/>
          <w:sz w:val="24"/>
        </w:rPr>
        <w:t xml:space="preserve"> </w:t>
      </w:r>
      <w:r>
        <w:rPr>
          <w:rFonts w:ascii="Times New Roman" w:hAnsi="Times New Roman"/>
          <w:sz w:val="24"/>
        </w:rPr>
        <w:t>gerçekleşme</w:t>
      </w:r>
      <w:r>
        <w:rPr>
          <w:rFonts w:ascii="Times New Roman" w:hAnsi="Times New Roman"/>
          <w:spacing w:val="-4"/>
          <w:sz w:val="24"/>
        </w:rPr>
        <w:t xml:space="preserve"> </w:t>
      </w:r>
      <w:r>
        <w:rPr>
          <w:rFonts w:ascii="Times New Roman" w:hAnsi="Times New Roman"/>
          <w:sz w:val="24"/>
        </w:rPr>
        <w:t>durumlarının</w:t>
      </w:r>
      <w:r>
        <w:rPr>
          <w:rFonts w:ascii="Times New Roman" w:hAnsi="Times New Roman"/>
          <w:spacing w:val="-3"/>
          <w:sz w:val="24"/>
        </w:rPr>
        <w:t xml:space="preserve"> </w:t>
      </w:r>
      <w:r>
        <w:rPr>
          <w:rFonts w:ascii="Times New Roman" w:hAnsi="Times New Roman"/>
          <w:sz w:val="24"/>
        </w:rPr>
        <w:t>hedeflerle</w:t>
      </w:r>
      <w:r>
        <w:rPr>
          <w:rFonts w:ascii="Times New Roman" w:hAnsi="Times New Roman"/>
          <w:spacing w:val="-4"/>
          <w:sz w:val="24"/>
        </w:rPr>
        <w:t xml:space="preserve"> </w:t>
      </w:r>
      <w:r>
        <w:rPr>
          <w:rFonts w:ascii="Times New Roman" w:hAnsi="Times New Roman"/>
          <w:spacing w:val="-2"/>
          <w:sz w:val="24"/>
        </w:rPr>
        <w:t>kıyaslanması,</w:t>
      </w:r>
    </w:p>
    <w:p w14:paraId="64267CD5" w14:textId="77777777" w:rsidR="007F2791" w:rsidRDefault="007F2791" w:rsidP="007F2791">
      <w:pPr>
        <w:pStyle w:val="ListeParagraf"/>
        <w:numPr>
          <w:ilvl w:val="0"/>
          <w:numId w:val="45"/>
        </w:numPr>
        <w:tabs>
          <w:tab w:val="left" w:pos="1549"/>
        </w:tabs>
        <w:spacing w:before="183"/>
        <w:jc w:val="both"/>
        <w:rPr>
          <w:rFonts w:ascii="Times New Roman" w:hAnsi="Times New Roman"/>
          <w:sz w:val="24"/>
        </w:rPr>
      </w:pPr>
      <w:r>
        <w:rPr>
          <w:rFonts w:ascii="Times New Roman" w:hAnsi="Times New Roman"/>
          <w:sz w:val="24"/>
        </w:rPr>
        <w:t>Stratejiler</w:t>
      </w:r>
      <w:r>
        <w:rPr>
          <w:rFonts w:ascii="Times New Roman" w:hAnsi="Times New Roman"/>
          <w:spacing w:val="-3"/>
          <w:sz w:val="24"/>
        </w:rPr>
        <w:t xml:space="preserve"> </w:t>
      </w:r>
      <w:r>
        <w:rPr>
          <w:rFonts w:ascii="Times New Roman" w:hAnsi="Times New Roman"/>
          <w:sz w:val="24"/>
        </w:rPr>
        <w:t>kapsamında yürütülen</w:t>
      </w:r>
      <w:r>
        <w:rPr>
          <w:rFonts w:ascii="Times New Roman" w:hAnsi="Times New Roman"/>
          <w:spacing w:val="-3"/>
          <w:sz w:val="24"/>
        </w:rPr>
        <w:t xml:space="preserve"> </w:t>
      </w:r>
      <w:r>
        <w:rPr>
          <w:rFonts w:ascii="Times New Roman" w:hAnsi="Times New Roman"/>
          <w:sz w:val="24"/>
        </w:rPr>
        <w:t>faaliyetlerin</w:t>
      </w:r>
      <w:r>
        <w:rPr>
          <w:rFonts w:ascii="Times New Roman" w:hAnsi="Times New Roman"/>
          <w:spacing w:val="-3"/>
          <w:sz w:val="24"/>
        </w:rPr>
        <w:t xml:space="preserve"> </w:t>
      </w:r>
      <w:r>
        <w:rPr>
          <w:rFonts w:ascii="Times New Roman" w:hAnsi="Times New Roman"/>
          <w:sz w:val="24"/>
        </w:rPr>
        <w:t>dağılımının</w:t>
      </w:r>
      <w:r>
        <w:rPr>
          <w:rFonts w:ascii="Times New Roman" w:hAnsi="Times New Roman"/>
          <w:spacing w:val="-2"/>
          <w:sz w:val="24"/>
        </w:rPr>
        <w:t xml:space="preserve"> belirlenmesi,</w:t>
      </w:r>
    </w:p>
    <w:p w14:paraId="338FD3EB" w14:textId="77777777" w:rsidR="007F2791" w:rsidRDefault="007F2791" w:rsidP="007F2791">
      <w:pPr>
        <w:pStyle w:val="ListeParagraf"/>
        <w:numPr>
          <w:ilvl w:val="0"/>
          <w:numId w:val="45"/>
        </w:numPr>
        <w:tabs>
          <w:tab w:val="left" w:pos="1549"/>
        </w:tabs>
        <w:spacing w:before="183"/>
        <w:jc w:val="both"/>
        <w:rPr>
          <w:rFonts w:ascii="Times New Roman" w:hAnsi="Times New Roman"/>
          <w:sz w:val="24"/>
        </w:rPr>
      </w:pPr>
      <w:r>
        <w:rPr>
          <w:rFonts w:ascii="Times New Roman" w:hAnsi="Times New Roman"/>
          <w:sz w:val="24"/>
        </w:rPr>
        <w:t>Sonuçların</w:t>
      </w:r>
      <w:r>
        <w:rPr>
          <w:rFonts w:ascii="Times New Roman" w:hAnsi="Times New Roman"/>
          <w:spacing w:val="-3"/>
          <w:sz w:val="24"/>
        </w:rPr>
        <w:t xml:space="preserve"> </w:t>
      </w:r>
      <w:r>
        <w:rPr>
          <w:rFonts w:ascii="Times New Roman" w:hAnsi="Times New Roman"/>
          <w:sz w:val="24"/>
        </w:rPr>
        <w:t>raporlanması</w:t>
      </w:r>
      <w:r>
        <w:rPr>
          <w:rFonts w:ascii="Times New Roman" w:hAnsi="Times New Roman"/>
          <w:spacing w:val="-2"/>
          <w:sz w:val="24"/>
        </w:rPr>
        <w:t xml:space="preserve"> </w:t>
      </w:r>
      <w:r>
        <w:rPr>
          <w:rFonts w:ascii="Times New Roman" w:hAnsi="Times New Roman"/>
          <w:sz w:val="24"/>
        </w:rPr>
        <w:t>ve</w:t>
      </w:r>
      <w:r>
        <w:rPr>
          <w:rFonts w:ascii="Times New Roman" w:hAnsi="Times New Roman"/>
          <w:spacing w:val="-2"/>
          <w:sz w:val="24"/>
        </w:rPr>
        <w:t xml:space="preserve"> </w:t>
      </w:r>
      <w:r>
        <w:rPr>
          <w:rFonts w:ascii="Times New Roman" w:hAnsi="Times New Roman"/>
          <w:sz w:val="24"/>
        </w:rPr>
        <w:t>paydaşlarla</w:t>
      </w:r>
      <w:r>
        <w:rPr>
          <w:rFonts w:ascii="Times New Roman" w:hAnsi="Times New Roman"/>
          <w:spacing w:val="-3"/>
          <w:sz w:val="24"/>
        </w:rPr>
        <w:t xml:space="preserve"> </w:t>
      </w:r>
      <w:r>
        <w:rPr>
          <w:rFonts w:ascii="Times New Roman" w:hAnsi="Times New Roman"/>
          <w:spacing w:val="-2"/>
          <w:sz w:val="24"/>
        </w:rPr>
        <w:t>paylaşımı,</w:t>
      </w:r>
    </w:p>
    <w:p w14:paraId="2FC19E5C" w14:textId="77777777" w:rsidR="007F2791" w:rsidRDefault="007F2791" w:rsidP="007F2791">
      <w:pPr>
        <w:pStyle w:val="ListeParagraf"/>
        <w:numPr>
          <w:ilvl w:val="0"/>
          <w:numId w:val="45"/>
        </w:numPr>
        <w:tabs>
          <w:tab w:val="left" w:pos="1549"/>
        </w:tabs>
        <w:spacing w:before="182"/>
        <w:jc w:val="both"/>
        <w:rPr>
          <w:rFonts w:ascii="Times New Roman" w:hAnsi="Times New Roman"/>
          <w:sz w:val="24"/>
        </w:rPr>
      </w:pPr>
      <w:r>
        <w:rPr>
          <w:rFonts w:ascii="Times New Roman" w:hAnsi="Times New Roman"/>
          <w:sz w:val="24"/>
        </w:rPr>
        <w:t>Hedeflerden</w:t>
      </w:r>
      <w:r>
        <w:rPr>
          <w:rFonts w:ascii="Times New Roman" w:hAnsi="Times New Roman"/>
          <w:spacing w:val="-4"/>
          <w:sz w:val="24"/>
        </w:rPr>
        <w:t xml:space="preserve"> </w:t>
      </w:r>
      <w:r>
        <w:rPr>
          <w:rFonts w:ascii="Times New Roman" w:hAnsi="Times New Roman"/>
          <w:sz w:val="24"/>
        </w:rPr>
        <w:t>sapmaların</w:t>
      </w:r>
      <w:r>
        <w:rPr>
          <w:rFonts w:ascii="Times New Roman" w:hAnsi="Times New Roman"/>
          <w:spacing w:val="-1"/>
          <w:sz w:val="24"/>
        </w:rPr>
        <w:t xml:space="preserve"> </w:t>
      </w:r>
      <w:r>
        <w:rPr>
          <w:rFonts w:ascii="Times New Roman" w:hAnsi="Times New Roman"/>
          <w:sz w:val="24"/>
        </w:rPr>
        <w:t>nedenlerinin</w:t>
      </w:r>
      <w:r>
        <w:rPr>
          <w:rFonts w:ascii="Times New Roman" w:hAnsi="Times New Roman"/>
          <w:spacing w:val="-3"/>
          <w:sz w:val="24"/>
        </w:rPr>
        <w:t xml:space="preserve"> </w:t>
      </w:r>
      <w:r>
        <w:rPr>
          <w:rFonts w:ascii="Times New Roman" w:hAnsi="Times New Roman"/>
          <w:spacing w:val="-2"/>
          <w:sz w:val="24"/>
        </w:rPr>
        <w:t>araştırılması,</w:t>
      </w:r>
    </w:p>
    <w:p w14:paraId="31E50DE8" w14:textId="77777777" w:rsidR="007F2791" w:rsidRDefault="007F2791" w:rsidP="007F2791">
      <w:pPr>
        <w:pStyle w:val="ListeParagraf"/>
        <w:numPr>
          <w:ilvl w:val="0"/>
          <w:numId w:val="45"/>
        </w:numPr>
        <w:tabs>
          <w:tab w:val="left" w:pos="1549"/>
        </w:tabs>
        <w:spacing w:before="180"/>
        <w:jc w:val="both"/>
        <w:rPr>
          <w:rFonts w:ascii="Times New Roman" w:hAnsi="Times New Roman"/>
          <w:sz w:val="24"/>
        </w:rPr>
      </w:pPr>
      <w:r>
        <w:rPr>
          <w:rFonts w:ascii="Times New Roman" w:hAnsi="Times New Roman"/>
          <w:sz w:val="24"/>
        </w:rPr>
        <w:t>Alternatiflerin</w:t>
      </w:r>
      <w:r>
        <w:rPr>
          <w:rFonts w:ascii="Times New Roman" w:hAnsi="Times New Roman"/>
          <w:spacing w:val="-4"/>
          <w:sz w:val="24"/>
        </w:rPr>
        <w:t xml:space="preserve"> </w:t>
      </w:r>
      <w:r>
        <w:rPr>
          <w:rFonts w:ascii="Times New Roman" w:hAnsi="Times New Roman"/>
          <w:sz w:val="24"/>
        </w:rPr>
        <w:t>oluşturmaktadır.ve</w:t>
      </w:r>
      <w:r>
        <w:rPr>
          <w:rFonts w:ascii="Times New Roman" w:hAnsi="Times New Roman"/>
          <w:spacing w:val="-3"/>
          <w:sz w:val="24"/>
        </w:rPr>
        <w:t xml:space="preserve"> </w:t>
      </w:r>
      <w:r>
        <w:rPr>
          <w:rFonts w:ascii="Times New Roman" w:hAnsi="Times New Roman"/>
          <w:sz w:val="24"/>
        </w:rPr>
        <w:t>çözüm</w:t>
      </w:r>
      <w:r>
        <w:rPr>
          <w:rFonts w:ascii="Times New Roman" w:hAnsi="Times New Roman"/>
          <w:spacing w:val="-2"/>
          <w:sz w:val="24"/>
        </w:rPr>
        <w:t xml:space="preserve"> </w:t>
      </w:r>
      <w:r>
        <w:rPr>
          <w:rFonts w:ascii="Times New Roman" w:hAnsi="Times New Roman"/>
          <w:sz w:val="24"/>
        </w:rPr>
        <w:t>önerilerinin</w:t>
      </w:r>
      <w:r>
        <w:rPr>
          <w:rFonts w:ascii="Times New Roman" w:hAnsi="Times New Roman"/>
          <w:spacing w:val="-2"/>
          <w:sz w:val="24"/>
        </w:rPr>
        <w:t xml:space="preserve"> geliştirilmesisüreçleri</w:t>
      </w:r>
    </w:p>
    <w:p w14:paraId="0C222D6C" w14:textId="77777777" w:rsidR="00E656E3" w:rsidRDefault="00E656E3" w:rsidP="00CD7E64">
      <w:pPr>
        <w:rPr>
          <w:sz w:val="18"/>
        </w:rPr>
        <w:sectPr w:rsidR="00E656E3">
          <w:type w:val="continuous"/>
          <w:pgSz w:w="11920" w:h="16850"/>
          <w:pgMar w:top="1940" w:right="260" w:bottom="1120" w:left="340" w:header="0" w:footer="925" w:gutter="0"/>
          <w:cols w:space="720"/>
        </w:sectPr>
      </w:pPr>
    </w:p>
    <w:p w14:paraId="27CB2095" w14:textId="7C056378" w:rsidR="00E656E3" w:rsidRDefault="00E656E3" w:rsidP="00C17A99">
      <w:pPr>
        <w:spacing w:before="78"/>
        <w:ind w:left="120"/>
        <w:rPr>
          <w:b/>
          <w:sz w:val="20"/>
        </w:rPr>
      </w:pPr>
      <w:r>
        <w:rPr>
          <w:b/>
          <w:spacing w:val="-4"/>
          <w:w w:val="90"/>
          <w:sz w:val="24"/>
        </w:rPr>
        <w:t>EKLER</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9"/>
        <w:gridCol w:w="2804"/>
        <w:gridCol w:w="3505"/>
        <w:gridCol w:w="2245"/>
        <w:gridCol w:w="985"/>
      </w:tblGrid>
      <w:tr w:rsidR="00E656E3" w14:paraId="3856AC57" w14:textId="77777777" w:rsidTr="00707A2C">
        <w:trPr>
          <w:trHeight w:val="1408"/>
        </w:trPr>
        <w:tc>
          <w:tcPr>
            <w:tcW w:w="10118" w:type="dxa"/>
            <w:gridSpan w:val="5"/>
            <w:shd w:val="clear" w:color="auto" w:fill="DAEDF3"/>
          </w:tcPr>
          <w:p w14:paraId="36ADC042" w14:textId="77777777" w:rsidR="00E656E3" w:rsidRDefault="00E656E3" w:rsidP="00707A2C">
            <w:pPr>
              <w:pStyle w:val="TableParagraph"/>
              <w:spacing w:before="18"/>
              <w:rPr>
                <w:b/>
                <w:sz w:val="24"/>
              </w:rPr>
            </w:pPr>
          </w:p>
          <w:p w14:paraId="42B56C6F" w14:textId="77777777" w:rsidR="00E656E3" w:rsidRDefault="00E656E3" w:rsidP="00707A2C">
            <w:pPr>
              <w:pStyle w:val="TableParagraph"/>
              <w:spacing w:line="247" w:lineRule="auto"/>
              <w:ind w:left="2778" w:right="2603"/>
              <w:jc w:val="center"/>
              <w:rPr>
                <w:b/>
                <w:sz w:val="24"/>
              </w:rPr>
            </w:pPr>
            <w:r>
              <w:rPr>
                <w:b/>
                <w:w w:val="80"/>
                <w:sz w:val="24"/>
              </w:rPr>
              <w:t xml:space="preserve">DOĞANTEPE ORTAOKULU MÜDÜRLÜĞÜ </w:t>
            </w:r>
            <w:r>
              <w:rPr>
                <w:b/>
                <w:w w:val="90"/>
                <w:sz w:val="24"/>
              </w:rPr>
              <w:t>2023</w:t>
            </w:r>
            <w:r>
              <w:rPr>
                <w:b/>
                <w:spacing w:val="-10"/>
                <w:w w:val="90"/>
                <w:sz w:val="24"/>
              </w:rPr>
              <w:t xml:space="preserve"> </w:t>
            </w:r>
            <w:r>
              <w:rPr>
                <w:b/>
                <w:w w:val="90"/>
                <w:sz w:val="24"/>
              </w:rPr>
              <w:t>/</w:t>
            </w:r>
            <w:r>
              <w:rPr>
                <w:b/>
                <w:spacing w:val="-9"/>
                <w:w w:val="90"/>
                <w:sz w:val="24"/>
              </w:rPr>
              <w:t xml:space="preserve"> </w:t>
            </w:r>
            <w:r>
              <w:rPr>
                <w:b/>
                <w:w w:val="90"/>
                <w:sz w:val="24"/>
              </w:rPr>
              <w:t>2024</w:t>
            </w:r>
            <w:r>
              <w:rPr>
                <w:b/>
                <w:spacing w:val="-9"/>
                <w:w w:val="90"/>
                <w:sz w:val="24"/>
              </w:rPr>
              <w:t xml:space="preserve"> </w:t>
            </w:r>
            <w:r>
              <w:rPr>
                <w:b/>
                <w:w w:val="90"/>
                <w:sz w:val="24"/>
              </w:rPr>
              <w:t>EĞİTİM</w:t>
            </w:r>
            <w:r>
              <w:rPr>
                <w:b/>
                <w:spacing w:val="-8"/>
                <w:w w:val="90"/>
                <w:sz w:val="24"/>
              </w:rPr>
              <w:t xml:space="preserve"> </w:t>
            </w:r>
            <w:r>
              <w:rPr>
                <w:b/>
                <w:w w:val="90"/>
                <w:sz w:val="24"/>
              </w:rPr>
              <w:t>ÖĞRETİM</w:t>
            </w:r>
            <w:r>
              <w:rPr>
                <w:b/>
                <w:spacing w:val="-8"/>
                <w:w w:val="90"/>
                <w:sz w:val="24"/>
              </w:rPr>
              <w:t xml:space="preserve"> </w:t>
            </w:r>
            <w:r>
              <w:rPr>
                <w:b/>
                <w:w w:val="90"/>
                <w:sz w:val="24"/>
              </w:rPr>
              <w:t>YILI</w:t>
            </w:r>
          </w:p>
          <w:p w14:paraId="450DAA9A" w14:textId="77777777" w:rsidR="00E656E3" w:rsidRDefault="00E656E3" w:rsidP="00707A2C">
            <w:pPr>
              <w:pStyle w:val="TableParagraph"/>
              <w:ind w:left="166"/>
              <w:jc w:val="center"/>
              <w:rPr>
                <w:b/>
                <w:sz w:val="24"/>
              </w:rPr>
            </w:pPr>
            <w:r>
              <w:rPr>
                <w:b/>
                <w:w w:val="80"/>
                <w:sz w:val="24"/>
              </w:rPr>
              <w:t>KURUL</w:t>
            </w:r>
            <w:r>
              <w:rPr>
                <w:b/>
                <w:spacing w:val="4"/>
                <w:sz w:val="24"/>
              </w:rPr>
              <w:t xml:space="preserve"> </w:t>
            </w:r>
            <w:r>
              <w:rPr>
                <w:b/>
                <w:w w:val="80"/>
                <w:sz w:val="24"/>
              </w:rPr>
              <w:t>VE</w:t>
            </w:r>
            <w:r>
              <w:rPr>
                <w:b/>
                <w:spacing w:val="4"/>
                <w:sz w:val="24"/>
              </w:rPr>
              <w:t xml:space="preserve"> </w:t>
            </w:r>
            <w:r>
              <w:rPr>
                <w:b/>
                <w:w w:val="80"/>
                <w:sz w:val="24"/>
              </w:rPr>
              <w:t>KOMİSYON</w:t>
            </w:r>
            <w:r>
              <w:rPr>
                <w:b/>
                <w:spacing w:val="2"/>
                <w:sz w:val="24"/>
              </w:rPr>
              <w:t xml:space="preserve"> </w:t>
            </w:r>
            <w:r>
              <w:rPr>
                <w:b/>
                <w:w w:val="80"/>
                <w:sz w:val="24"/>
              </w:rPr>
              <w:t>GÖREV</w:t>
            </w:r>
            <w:r>
              <w:rPr>
                <w:b/>
                <w:spacing w:val="3"/>
                <w:sz w:val="24"/>
              </w:rPr>
              <w:t xml:space="preserve"> </w:t>
            </w:r>
            <w:r>
              <w:rPr>
                <w:b/>
                <w:w w:val="80"/>
                <w:sz w:val="24"/>
              </w:rPr>
              <w:t>DAĞILIM</w:t>
            </w:r>
            <w:r>
              <w:rPr>
                <w:b/>
                <w:spacing w:val="5"/>
                <w:sz w:val="24"/>
              </w:rPr>
              <w:t xml:space="preserve"> </w:t>
            </w:r>
            <w:r>
              <w:rPr>
                <w:b/>
                <w:spacing w:val="-2"/>
                <w:w w:val="80"/>
                <w:sz w:val="24"/>
              </w:rPr>
              <w:t>ÇİZELGESİ</w:t>
            </w:r>
          </w:p>
        </w:tc>
      </w:tr>
      <w:tr w:rsidR="00E656E3" w14:paraId="589B64CD" w14:textId="77777777" w:rsidTr="00707A2C">
        <w:trPr>
          <w:trHeight w:val="467"/>
        </w:trPr>
        <w:tc>
          <w:tcPr>
            <w:tcW w:w="579" w:type="dxa"/>
            <w:shd w:val="clear" w:color="auto" w:fill="DAEDF3"/>
          </w:tcPr>
          <w:p w14:paraId="701E49A3" w14:textId="77777777" w:rsidR="00E656E3" w:rsidRDefault="00E656E3" w:rsidP="00707A2C">
            <w:pPr>
              <w:pStyle w:val="TableParagraph"/>
              <w:spacing w:before="112"/>
              <w:ind w:left="102"/>
              <w:rPr>
                <w:b/>
              </w:rPr>
            </w:pPr>
            <w:r>
              <w:rPr>
                <w:b/>
                <w:spacing w:val="-4"/>
                <w:w w:val="85"/>
              </w:rPr>
              <w:t>S.N.</w:t>
            </w:r>
          </w:p>
        </w:tc>
        <w:tc>
          <w:tcPr>
            <w:tcW w:w="2804" w:type="dxa"/>
            <w:shd w:val="clear" w:color="auto" w:fill="DAEDF3"/>
          </w:tcPr>
          <w:p w14:paraId="54FBEFB8" w14:textId="77777777" w:rsidR="00E656E3" w:rsidRDefault="00E656E3" w:rsidP="00707A2C">
            <w:pPr>
              <w:pStyle w:val="TableParagraph"/>
              <w:spacing w:before="112"/>
              <w:ind w:left="158"/>
              <w:rPr>
                <w:b/>
              </w:rPr>
            </w:pPr>
            <w:r>
              <w:rPr>
                <w:b/>
                <w:w w:val="80"/>
              </w:rPr>
              <w:t>KURUL</w:t>
            </w:r>
            <w:r>
              <w:rPr>
                <w:b/>
                <w:spacing w:val="14"/>
              </w:rPr>
              <w:t xml:space="preserve"> </w:t>
            </w:r>
            <w:r>
              <w:rPr>
                <w:b/>
                <w:w w:val="80"/>
              </w:rPr>
              <w:t>/</w:t>
            </w:r>
            <w:r>
              <w:rPr>
                <w:b/>
                <w:spacing w:val="12"/>
              </w:rPr>
              <w:t xml:space="preserve"> </w:t>
            </w:r>
            <w:r>
              <w:rPr>
                <w:b/>
                <w:w w:val="80"/>
              </w:rPr>
              <w:t>KOMİSYON</w:t>
            </w:r>
            <w:r>
              <w:rPr>
                <w:b/>
                <w:spacing w:val="15"/>
              </w:rPr>
              <w:t xml:space="preserve"> </w:t>
            </w:r>
            <w:r>
              <w:rPr>
                <w:b/>
                <w:spacing w:val="-5"/>
                <w:w w:val="80"/>
              </w:rPr>
              <w:t>ADI</w:t>
            </w:r>
          </w:p>
        </w:tc>
        <w:tc>
          <w:tcPr>
            <w:tcW w:w="3505" w:type="dxa"/>
            <w:shd w:val="clear" w:color="auto" w:fill="DAEDF3"/>
          </w:tcPr>
          <w:p w14:paraId="60284946" w14:textId="77777777" w:rsidR="00E656E3" w:rsidRDefault="00E656E3" w:rsidP="00707A2C">
            <w:pPr>
              <w:pStyle w:val="TableParagraph"/>
              <w:spacing w:before="112"/>
              <w:ind w:left="805"/>
              <w:rPr>
                <w:b/>
              </w:rPr>
            </w:pPr>
            <w:r>
              <w:rPr>
                <w:b/>
                <w:w w:val="85"/>
              </w:rPr>
              <w:t>ÜNVANI</w:t>
            </w:r>
            <w:r>
              <w:rPr>
                <w:b/>
                <w:spacing w:val="8"/>
              </w:rPr>
              <w:t xml:space="preserve"> </w:t>
            </w:r>
            <w:r>
              <w:rPr>
                <w:b/>
                <w:w w:val="85"/>
              </w:rPr>
              <w:t>/</w:t>
            </w:r>
            <w:r>
              <w:rPr>
                <w:b/>
                <w:spacing w:val="10"/>
              </w:rPr>
              <w:t xml:space="preserve"> </w:t>
            </w:r>
            <w:r>
              <w:rPr>
                <w:b/>
                <w:spacing w:val="-2"/>
                <w:w w:val="85"/>
              </w:rPr>
              <w:t>GÖREVİ</w:t>
            </w:r>
          </w:p>
        </w:tc>
        <w:tc>
          <w:tcPr>
            <w:tcW w:w="2245" w:type="dxa"/>
            <w:shd w:val="clear" w:color="auto" w:fill="DAEDF3"/>
          </w:tcPr>
          <w:p w14:paraId="048FDDB2" w14:textId="77777777" w:rsidR="00E656E3" w:rsidRDefault="00E656E3" w:rsidP="00707A2C">
            <w:pPr>
              <w:pStyle w:val="TableParagraph"/>
              <w:spacing w:before="6"/>
              <w:ind w:left="3" w:right="1"/>
              <w:jc w:val="center"/>
              <w:rPr>
                <w:b/>
                <w:sz w:val="20"/>
              </w:rPr>
            </w:pPr>
            <w:r>
              <w:rPr>
                <w:b/>
                <w:spacing w:val="-2"/>
                <w:w w:val="95"/>
                <w:sz w:val="20"/>
              </w:rPr>
              <w:t>GÖREVLİ</w:t>
            </w:r>
          </w:p>
          <w:p w14:paraId="1E38B249" w14:textId="77777777" w:rsidR="00E656E3" w:rsidRDefault="00E656E3" w:rsidP="00707A2C">
            <w:pPr>
              <w:pStyle w:val="TableParagraph"/>
              <w:spacing w:before="8" w:line="206" w:lineRule="exact"/>
              <w:ind w:left="2" w:right="3"/>
              <w:jc w:val="center"/>
              <w:rPr>
                <w:b/>
                <w:sz w:val="20"/>
              </w:rPr>
            </w:pPr>
            <w:r>
              <w:rPr>
                <w:b/>
                <w:w w:val="85"/>
                <w:sz w:val="20"/>
              </w:rPr>
              <w:t>İDARECİ-</w:t>
            </w:r>
            <w:r>
              <w:rPr>
                <w:b/>
                <w:spacing w:val="1"/>
                <w:sz w:val="20"/>
              </w:rPr>
              <w:t xml:space="preserve"> </w:t>
            </w:r>
            <w:r>
              <w:rPr>
                <w:b/>
                <w:spacing w:val="-2"/>
                <w:w w:val="95"/>
                <w:sz w:val="20"/>
              </w:rPr>
              <w:t>ÖĞRETMEN</w:t>
            </w:r>
          </w:p>
        </w:tc>
        <w:tc>
          <w:tcPr>
            <w:tcW w:w="985" w:type="dxa"/>
            <w:shd w:val="clear" w:color="auto" w:fill="DAEDF3"/>
          </w:tcPr>
          <w:p w14:paraId="001C4BFA" w14:textId="77777777" w:rsidR="00E656E3" w:rsidRDefault="00E656E3" w:rsidP="00707A2C">
            <w:pPr>
              <w:pStyle w:val="TableParagraph"/>
              <w:spacing w:before="218" w:line="230" w:lineRule="exact"/>
              <w:ind w:left="223"/>
              <w:rPr>
                <w:b/>
              </w:rPr>
            </w:pPr>
            <w:r>
              <w:rPr>
                <w:b/>
                <w:spacing w:val="-4"/>
                <w:w w:val="95"/>
              </w:rPr>
              <w:t>İMZA</w:t>
            </w:r>
          </w:p>
        </w:tc>
      </w:tr>
      <w:tr w:rsidR="00BF5400" w:rsidRPr="00CD7E64" w14:paraId="0807A380" w14:textId="77777777" w:rsidTr="003E2081">
        <w:trPr>
          <w:trHeight w:val="282"/>
        </w:trPr>
        <w:tc>
          <w:tcPr>
            <w:tcW w:w="579" w:type="dxa"/>
            <w:vMerge w:val="restart"/>
            <w:shd w:val="clear" w:color="auto" w:fill="DAEDF3"/>
          </w:tcPr>
          <w:p w14:paraId="5C76E20A" w14:textId="77777777" w:rsidR="00BF5400" w:rsidRPr="00CD7E64" w:rsidRDefault="00BF5400" w:rsidP="00BF5400">
            <w:pPr>
              <w:pStyle w:val="TableParagraph"/>
              <w:spacing w:before="323"/>
              <w:rPr>
                <w:b/>
                <w:sz w:val="16"/>
                <w:szCs w:val="16"/>
              </w:rPr>
            </w:pPr>
          </w:p>
          <w:p w14:paraId="57CA927E" w14:textId="77777777" w:rsidR="00BF5400" w:rsidRPr="00CD7E64" w:rsidRDefault="00BF5400" w:rsidP="00BF5400">
            <w:pPr>
              <w:pStyle w:val="TableParagraph"/>
              <w:ind w:left="167"/>
              <w:rPr>
                <w:b/>
                <w:sz w:val="16"/>
                <w:szCs w:val="16"/>
              </w:rPr>
            </w:pPr>
            <w:r w:rsidRPr="00CD7E64">
              <w:rPr>
                <w:b/>
                <w:spacing w:val="-10"/>
                <w:w w:val="120"/>
                <w:sz w:val="16"/>
                <w:szCs w:val="16"/>
              </w:rPr>
              <w:t>1</w:t>
            </w:r>
          </w:p>
        </w:tc>
        <w:tc>
          <w:tcPr>
            <w:tcW w:w="2804" w:type="dxa"/>
            <w:vMerge w:val="restart"/>
          </w:tcPr>
          <w:p w14:paraId="1162C517" w14:textId="77777777" w:rsidR="00BF5400" w:rsidRPr="00CD7E64" w:rsidRDefault="00BF5400" w:rsidP="00BF5400">
            <w:pPr>
              <w:pStyle w:val="TableParagraph"/>
              <w:rPr>
                <w:b/>
                <w:sz w:val="16"/>
                <w:szCs w:val="16"/>
              </w:rPr>
            </w:pPr>
          </w:p>
          <w:p w14:paraId="152FCA9D" w14:textId="77777777" w:rsidR="00BF5400" w:rsidRPr="00CD7E64" w:rsidRDefault="00BF5400" w:rsidP="00BF5400">
            <w:pPr>
              <w:pStyle w:val="TableParagraph"/>
              <w:spacing w:before="50"/>
              <w:rPr>
                <w:b/>
                <w:sz w:val="16"/>
                <w:szCs w:val="16"/>
              </w:rPr>
            </w:pPr>
          </w:p>
          <w:p w14:paraId="657CB8E8" w14:textId="2D7D41A2" w:rsidR="00BF5400" w:rsidRPr="00CD7E64" w:rsidRDefault="00BF5400" w:rsidP="00BF5400">
            <w:pPr>
              <w:pStyle w:val="TableParagraph"/>
              <w:spacing w:line="249" w:lineRule="auto"/>
              <w:ind w:left="383" w:firstLine="122"/>
              <w:rPr>
                <w:b/>
                <w:sz w:val="16"/>
                <w:szCs w:val="16"/>
              </w:rPr>
            </w:pPr>
            <w:r w:rsidRPr="00CD7E64">
              <w:rPr>
                <w:b/>
                <w:spacing w:val="-8"/>
                <w:sz w:val="16"/>
                <w:szCs w:val="16"/>
              </w:rPr>
              <w:t>Okul-Aile</w:t>
            </w:r>
            <w:r w:rsidRPr="00CD7E64">
              <w:rPr>
                <w:b/>
                <w:spacing w:val="-11"/>
                <w:sz w:val="16"/>
                <w:szCs w:val="16"/>
              </w:rPr>
              <w:t xml:space="preserve"> </w:t>
            </w:r>
            <w:r w:rsidRPr="00CD7E64">
              <w:rPr>
                <w:b/>
                <w:spacing w:val="-8"/>
                <w:sz w:val="16"/>
                <w:szCs w:val="16"/>
              </w:rPr>
              <w:t xml:space="preserve">Birliği </w:t>
            </w:r>
            <w:r w:rsidRPr="00CD7E64">
              <w:rPr>
                <w:b/>
                <w:w w:val="85"/>
                <w:sz w:val="16"/>
                <w:szCs w:val="16"/>
              </w:rPr>
              <w:t>Temsilcisi</w:t>
            </w:r>
          </w:p>
        </w:tc>
        <w:tc>
          <w:tcPr>
            <w:tcW w:w="3505" w:type="dxa"/>
            <w:vAlign w:val="bottom"/>
          </w:tcPr>
          <w:p w14:paraId="7CCE8E3E" w14:textId="57842F52" w:rsidR="00BF5400" w:rsidRPr="00CD7E64" w:rsidRDefault="00BF5400" w:rsidP="00BF5400">
            <w:pPr>
              <w:pStyle w:val="TableParagraph"/>
              <w:spacing w:before="7" w:line="255" w:lineRule="exact"/>
              <w:rPr>
                <w:sz w:val="16"/>
                <w:szCs w:val="16"/>
              </w:rPr>
            </w:pPr>
            <w:r w:rsidRPr="00CD7E64">
              <w:rPr>
                <w:rFonts w:cs="Calibri"/>
                <w:sz w:val="16"/>
                <w:szCs w:val="16"/>
              </w:rPr>
              <w:t>Başkan</w:t>
            </w:r>
          </w:p>
        </w:tc>
        <w:tc>
          <w:tcPr>
            <w:tcW w:w="2245" w:type="dxa"/>
            <w:vAlign w:val="bottom"/>
          </w:tcPr>
          <w:p w14:paraId="1B33EB4B" w14:textId="05185102" w:rsidR="00BF5400" w:rsidRPr="00CD7E64" w:rsidRDefault="00BF5400" w:rsidP="00BF5400">
            <w:pPr>
              <w:pStyle w:val="TableParagraph"/>
              <w:spacing w:before="6"/>
              <w:ind w:left="3"/>
              <w:rPr>
                <w:sz w:val="16"/>
                <w:szCs w:val="16"/>
              </w:rPr>
            </w:pPr>
            <w:r w:rsidRPr="00CD7E64">
              <w:rPr>
                <w:rFonts w:cs="Calibri"/>
                <w:sz w:val="16"/>
                <w:szCs w:val="16"/>
              </w:rPr>
              <w:t>ŞÜKRAN ERKARAMAN</w:t>
            </w:r>
          </w:p>
        </w:tc>
        <w:tc>
          <w:tcPr>
            <w:tcW w:w="985" w:type="dxa"/>
          </w:tcPr>
          <w:p w14:paraId="31D65F02" w14:textId="77777777" w:rsidR="00BF5400" w:rsidRPr="00CD7E64" w:rsidRDefault="00BF5400" w:rsidP="00BF5400">
            <w:pPr>
              <w:pStyle w:val="TableParagraph"/>
              <w:rPr>
                <w:sz w:val="16"/>
                <w:szCs w:val="16"/>
              </w:rPr>
            </w:pPr>
          </w:p>
        </w:tc>
      </w:tr>
      <w:tr w:rsidR="00BF5400" w:rsidRPr="00CD7E64" w14:paraId="61225AA2" w14:textId="77777777" w:rsidTr="003E2081">
        <w:trPr>
          <w:trHeight w:val="280"/>
        </w:trPr>
        <w:tc>
          <w:tcPr>
            <w:tcW w:w="579" w:type="dxa"/>
            <w:vMerge/>
            <w:tcBorders>
              <w:top w:val="nil"/>
            </w:tcBorders>
            <w:shd w:val="clear" w:color="auto" w:fill="DAEDF3"/>
          </w:tcPr>
          <w:p w14:paraId="28181BD3" w14:textId="77777777" w:rsidR="00BF5400" w:rsidRPr="00CD7E64" w:rsidRDefault="00BF5400" w:rsidP="00BF5400">
            <w:pPr>
              <w:rPr>
                <w:sz w:val="16"/>
                <w:szCs w:val="16"/>
              </w:rPr>
            </w:pPr>
          </w:p>
        </w:tc>
        <w:tc>
          <w:tcPr>
            <w:tcW w:w="2804" w:type="dxa"/>
            <w:vMerge/>
            <w:tcBorders>
              <w:top w:val="nil"/>
            </w:tcBorders>
          </w:tcPr>
          <w:p w14:paraId="3FF03B94" w14:textId="77777777" w:rsidR="00BF5400" w:rsidRPr="00CD7E64" w:rsidRDefault="00BF5400" w:rsidP="00BF5400">
            <w:pPr>
              <w:rPr>
                <w:sz w:val="16"/>
                <w:szCs w:val="16"/>
              </w:rPr>
            </w:pPr>
          </w:p>
        </w:tc>
        <w:tc>
          <w:tcPr>
            <w:tcW w:w="3505" w:type="dxa"/>
            <w:vAlign w:val="bottom"/>
          </w:tcPr>
          <w:p w14:paraId="7E2A7301" w14:textId="3E1CE7CC" w:rsidR="00BF5400" w:rsidRPr="00CD7E64" w:rsidRDefault="00BF5400" w:rsidP="00BF5400">
            <w:pPr>
              <w:pStyle w:val="TableParagraph"/>
              <w:spacing w:before="5" w:line="255" w:lineRule="exact"/>
              <w:ind w:left="4"/>
              <w:rPr>
                <w:sz w:val="16"/>
                <w:szCs w:val="16"/>
              </w:rPr>
            </w:pPr>
            <w:r w:rsidRPr="00CD7E64">
              <w:rPr>
                <w:rFonts w:cs="Calibri"/>
                <w:sz w:val="16"/>
                <w:szCs w:val="16"/>
              </w:rPr>
              <w:t>Başkan Yardımcısı</w:t>
            </w:r>
          </w:p>
        </w:tc>
        <w:tc>
          <w:tcPr>
            <w:tcW w:w="2245" w:type="dxa"/>
            <w:vAlign w:val="center"/>
          </w:tcPr>
          <w:p w14:paraId="3D8AF030" w14:textId="60DBD106" w:rsidR="00BF5400" w:rsidRPr="00CD7E64" w:rsidRDefault="00BF5400" w:rsidP="00BF5400">
            <w:pPr>
              <w:pStyle w:val="TableParagraph"/>
              <w:spacing w:before="3"/>
              <w:ind w:left="3"/>
              <w:rPr>
                <w:sz w:val="16"/>
                <w:szCs w:val="16"/>
              </w:rPr>
            </w:pPr>
            <w:r w:rsidRPr="00CD7E64">
              <w:rPr>
                <w:rFonts w:cs="Calibri"/>
                <w:sz w:val="16"/>
                <w:szCs w:val="16"/>
              </w:rPr>
              <w:t>FATMA ÖZER</w:t>
            </w:r>
          </w:p>
        </w:tc>
        <w:tc>
          <w:tcPr>
            <w:tcW w:w="985" w:type="dxa"/>
          </w:tcPr>
          <w:p w14:paraId="162D40F9" w14:textId="77777777" w:rsidR="00BF5400" w:rsidRPr="00CD7E64" w:rsidRDefault="00BF5400" w:rsidP="00BF5400">
            <w:pPr>
              <w:pStyle w:val="TableParagraph"/>
              <w:rPr>
                <w:sz w:val="16"/>
                <w:szCs w:val="16"/>
              </w:rPr>
            </w:pPr>
          </w:p>
        </w:tc>
      </w:tr>
      <w:tr w:rsidR="00BF5400" w:rsidRPr="00CD7E64" w14:paraId="6C184975" w14:textId="77777777" w:rsidTr="003E2081">
        <w:trPr>
          <w:trHeight w:val="282"/>
        </w:trPr>
        <w:tc>
          <w:tcPr>
            <w:tcW w:w="579" w:type="dxa"/>
            <w:vMerge/>
            <w:tcBorders>
              <w:top w:val="nil"/>
            </w:tcBorders>
            <w:shd w:val="clear" w:color="auto" w:fill="DAEDF3"/>
          </w:tcPr>
          <w:p w14:paraId="7DFBF24F" w14:textId="77777777" w:rsidR="00BF5400" w:rsidRPr="00CD7E64" w:rsidRDefault="00BF5400" w:rsidP="00BF5400">
            <w:pPr>
              <w:rPr>
                <w:sz w:val="16"/>
                <w:szCs w:val="16"/>
              </w:rPr>
            </w:pPr>
          </w:p>
        </w:tc>
        <w:tc>
          <w:tcPr>
            <w:tcW w:w="2804" w:type="dxa"/>
            <w:vMerge/>
            <w:tcBorders>
              <w:top w:val="nil"/>
            </w:tcBorders>
          </w:tcPr>
          <w:p w14:paraId="458BAB66" w14:textId="77777777" w:rsidR="00BF5400" w:rsidRPr="00CD7E64" w:rsidRDefault="00BF5400" w:rsidP="00BF5400">
            <w:pPr>
              <w:rPr>
                <w:sz w:val="16"/>
                <w:szCs w:val="16"/>
              </w:rPr>
            </w:pPr>
          </w:p>
        </w:tc>
        <w:tc>
          <w:tcPr>
            <w:tcW w:w="3505" w:type="dxa"/>
            <w:vAlign w:val="bottom"/>
          </w:tcPr>
          <w:p w14:paraId="1A3B34B5" w14:textId="41C34435" w:rsidR="00BF5400" w:rsidRPr="00CD7E64" w:rsidRDefault="00BF5400" w:rsidP="00BF5400">
            <w:pPr>
              <w:pStyle w:val="TableParagraph"/>
              <w:spacing w:before="5" w:line="258" w:lineRule="exact"/>
              <w:ind w:left="4"/>
              <w:rPr>
                <w:sz w:val="16"/>
                <w:szCs w:val="16"/>
              </w:rPr>
            </w:pPr>
            <w:r w:rsidRPr="00CD7E64">
              <w:rPr>
                <w:rFonts w:cs="Calibri"/>
                <w:sz w:val="16"/>
                <w:szCs w:val="16"/>
              </w:rPr>
              <w:t>Sekreter</w:t>
            </w:r>
          </w:p>
        </w:tc>
        <w:tc>
          <w:tcPr>
            <w:tcW w:w="2245" w:type="dxa"/>
            <w:vAlign w:val="center"/>
          </w:tcPr>
          <w:p w14:paraId="6C61D69F" w14:textId="10640076" w:rsidR="00BF5400" w:rsidRPr="00CD7E64" w:rsidRDefault="00BF5400" w:rsidP="00BF5400">
            <w:pPr>
              <w:pStyle w:val="TableParagraph"/>
              <w:spacing w:before="2"/>
              <w:ind w:left="3"/>
              <w:rPr>
                <w:sz w:val="16"/>
                <w:szCs w:val="16"/>
              </w:rPr>
            </w:pPr>
            <w:r w:rsidRPr="00CD7E64">
              <w:rPr>
                <w:rFonts w:cs="Calibri"/>
                <w:sz w:val="16"/>
                <w:szCs w:val="16"/>
              </w:rPr>
              <w:t>PINAR BALLI</w:t>
            </w:r>
          </w:p>
        </w:tc>
        <w:tc>
          <w:tcPr>
            <w:tcW w:w="985" w:type="dxa"/>
          </w:tcPr>
          <w:p w14:paraId="00738DEC" w14:textId="77777777" w:rsidR="00BF5400" w:rsidRPr="00CD7E64" w:rsidRDefault="00BF5400" w:rsidP="00BF5400">
            <w:pPr>
              <w:pStyle w:val="TableParagraph"/>
              <w:rPr>
                <w:sz w:val="16"/>
                <w:szCs w:val="16"/>
              </w:rPr>
            </w:pPr>
          </w:p>
        </w:tc>
      </w:tr>
      <w:tr w:rsidR="00BF5400" w:rsidRPr="00CD7E64" w14:paraId="3DCA8501" w14:textId="77777777" w:rsidTr="003E2081">
        <w:trPr>
          <w:trHeight w:val="280"/>
        </w:trPr>
        <w:tc>
          <w:tcPr>
            <w:tcW w:w="579" w:type="dxa"/>
            <w:vMerge/>
            <w:tcBorders>
              <w:top w:val="nil"/>
            </w:tcBorders>
            <w:shd w:val="clear" w:color="auto" w:fill="DAEDF3"/>
          </w:tcPr>
          <w:p w14:paraId="7AC70C95" w14:textId="77777777" w:rsidR="00BF5400" w:rsidRPr="00CD7E64" w:rsidRDefault="00BF5400" w:rsidP="00BF5400">
            <w:pPr>
              <w:rPr>
                <w:sz w:val="16"/>
                <w:szCs w:val="16"/>
              </w:rPr>
            </w:pPr>
          </w:p>
        </w:tc>
        <w:tc>
          <w:tcPr>
            <w:tcW w:w="2804" w:type="dxa"/>
            <w:vMerge/>
            <w:tcBorders>
              <w:top w:val="nil"/>
            </w:tcBorders>
          </w:tcPr>
          <w:p w14:paraId="413A97E8" w14:textId="77777777" w:rsidR="00BF5400" w:rsidRPr="00CD7E64" w:rsidRDefault="00BF5400" w:rsidP="00BF5400">
            <w:pPr>
              <w:rPr>
                <w:sz w:val="16"/>
                <w:szCs w:val="16"/>
              </w:rPr>
            </w:pPr>
          </w:p>
        </w:tc>
        <w:tc>
          <w:tcPr>
            <w:tcW w:w="3505" w:type="dxa"/>
            <w:vAlign w:val="bottom"/>
          </w:tcPr>
          <w:p w14:paraId="7FE268C8" w14:textId="2BA38B17" w:rsidR="00BF5400" w:rsidRPr="00CD7E64" w:rsidRDefault="00BF5400" w:rsidP="00BF5400">
            <w:pPr>
              <w:pStyle w:val="TableParagraph"/>
              <w:spacing w:before="5" w:line="255" w:lineRule="exact"/>
              <w:ind w:left="4"/>
              <w:rPr>
                <w:sz w:val="16"/>
                <w:szCs w:val="16"/>
              </w:rPr>
            </w:pPr>
            <w:r w:rsidRPr="00CD7E64">
              <w:rPr>
                <w:rFonts w:cs="Calibri"/>
                <w:sz w:val="16"/>
                <w:szCs w:val="16"/>
              </w:rPr>
              <w:t>Muhasip Üye</w:t>
            </w:r>
          </w:p>
        </w:tc>
        <w:tc>
          <w:tcPr>
            <w:tcW w:w="2245" w:type="dxa"/>
            <w:vAlign w:val="center"/>
          </w:tcPr>
          <w:p w14:paraId="2BDAC821" w14:textId="0CEE0147" w:rsidR="00BF5400" w:rsidRPr="00CD7E64" w:rsidRDefault="00BF5400" w:rsidP="00BF5400">
            <w:pPr>
              <w:pStyle w:val="TableParagraph"/>
              <w:spacing w:before="3"/>
              <w:ind w:left="3"/>
              <w:rPr>
                <w:sz w:val="16"/>
                <w:szCs w:val="16"/>
              </w:rPr>
            </w:pPr>
            <w:r w:rsidRPr="00CD7E64">
              <w:rPr>
                <w:rFonts w:cs="Calibri"/>
                <w:sz w:val="16"/>
                <w:szCs w:val="16"/>
              </w:rPr>
              <w:t>LATİFE BAŞAR</w:t>
            </w:r>
          </w:p>
        </w:tc>
        <w:tc>
          <w:tcPr>
            <w:tcW w:w="985" w:type="dxa"/>
          </w:tcPr>
          <w:p w14:paraId="033C5D0E" w14:textId="77777777" w:rsidR="00BF5400" w:rsidRPr="00CD7E64" w:rsidRDefault="00BF5400" w:rsidP="00BF5400">
            <w:pPr>
              <w:pStyle w:val="TableParagraph"/>
              <w:rPr>
                <w:sz w:val="16"/>
                <w:szCs w:val="16"/>
              </w:rPr>
            </w:pPr>
          </w:p>
        </w:tc>
      </w:tr>
      <w:tr w:rsidR="00BF5400" w:rsidRPr="00CD7E64" w14:paraId="73E915D2" w14:textId="77777777" w:rsidTr="003E2081">
        <w:trPr>
          <w:trHeight w:val="281"/>
        </w:trPr>
        <w:tc>
          <w:tcPr>
            <w:tcW w:w="579" w:type="dxa"/>
            <w:vMerge/>
            <w:tcBorders>
              <w:top w:val="nil"/>
            </w:tcBorders>
            <w:shd w:val="clear" w:color="auto" w:fill="DAEDF3"/>
          </w:tcPr>
          <w:p w14:paraId="1D5D4392" w14:textId="77777777" w:rsidR="00BF5400" w:rsidRPr="00CD7E64" w:rsidRDefault="00BF5400" w:rsidP="00BF5400">
            <w:pPr>
              <w:rPr>
                <w:sz w:val="16"/>
                <w:szCs w:val="16"/>
              </w:rPr>
            </w:pPr>
          </w:p>
        </w:tc>
        <w:tc>
          <w:tcPr>
            <w:tcW w:w="2804" w:type="dxa"/>
            <w:vMerge/>
            <w:tcBorders>
              <w:top w:val="nil"/>
            </w:tcBorders>
          </w:tcPr>
          <w:p w14:paraId="1DF5F81B" w14:textId="77777777" w:rsidR="00BF5400" w:rsidRPr="00CD7E64" w:rsidRDefault="00BF5400" w:rsidP="00BF5400">
            <w:pPr>
              <w:rPr>
                <w:sz w:val="16"/>
                <w:szCs w:val="16"/>
              </w:rPr>
            </w:pPr>
          </w:p>
        </w:tc>
        <w:tc>
          <w:tcPr>
            <w:tcW w:w="3505" w:type="dxa"/>
            <w:vAlign w:val="bottom"/>
          </w:tcPr>
          <w:p w14:paraId="003BE2E7" w14:textId="056B1480" w:rsidR="00BF5400" w:rsidRPr="00CD7E64" w:rsidRDefault="00BF5400" w:rsidP="00BF5400">
            <w:pPr>
              <w:pStyle w:val="TableParagraph"/>
              <w:spacing w:before="5" w:line="255" w:lineRule="exact"/>
              <w:ind w:left="4"/>
              <w:rPr>
                <w:sz w:val="16"/>
                <w:szCs w:val="16"/>
              </w:rPr>
            </w:pPr>
            <w:r w:rsidRPr="00CD7E64">
              <w:rPr>
                <w:rFonts w:cs="Calibri"/>
                <w:sz w:val="16"/>
                <w:szCs w:val="16"/>
              </w:rPr>
              <w:t>Üye</w:t>
            </w:r>
          </w:p>
        </w:tc>
        <w:tc>
          <w:tcPr>
            <w:tcW w:w="2245" w:type="dxa"/>
            <w:vAlign w:val="center"/>
          </w:tcPr>
          <w:p w14:paraId="147C6926" w14:textId="6E81DCC7" w:rsidR="00BF5400" w:rsidRPr="00CD7E64" w:rsidRDefault="00BF5400" w:rsidP="00BF5400">
            <w:pPr>
              <w:pStyle w:val="TableParagraph"/>
              <w:spacing w:before="4"/>
              <w:ind w:left="3"/>
              <w:rPr>
                <w:sz w:val="16"/>
                <w:szCs w:val="16"/>
              </w:rPr>
            </w:pPr>
            <w:r w:rsidRPr="00CD7E64">
              <w:rPr>
                <w:rFonts w:cs="Calibri"/>
                <w:sz w:val="16"/>
                <w:szCs w:val="16"/>
              </w:rPr>
              <w:t>SONGÜL ÜNAL</w:t>
            </w:r>
          </w:p>
        </w:tc>
        <w:tc>
          <w:tcPr>
            <w:tcW w:w="985" w:type="dxa"/>
          </w:tcPr>
          <w:p w14:paraId="03DA9740" w14:textId="77777777" w:rsidR="00BF5400" w:rsidRPr="00CD7E64" w:rsidRDefault="00BF5400" w:rsidP="00BF5400">
            <w:pPr>
              <w:pStyle w:val="TableParagraph"/>
              <w:rPr>
                <w:sz w:val="16"/>
                <w:szCs w:val="16"/>
              </w:rPr>
            </w:pPr>
          </w:p>
        </w:tc>
      </w:tr>
      <w:tr w:rsidR="00BF5400" w:rsidRPr="00CD7E64" w14:paraId="7394BC77" w14:textId="77777777" w:rsidTr="003E2081">
        <w:trPr>
          <w:trHeight w:val="282"/>
        </w:trPr>
        <w:tc>
          <w:tcPr>
            <w:tcW w:w="579" w:type="dxa"/>
            <w:vMerge/>
            <w:tcBorders>
              <w:top w:val="nil"/>
            </w:tcBorders>
            <w:shd w:val="clear" w:color="auto" w:fill="DAEDF3"/>
          </w:tcPr>
          <w:p w14:paraId="4FF705B1" w14:textId="77777777" w:rsidR="00BF5400" w:rsidRPr="00CD7E64" w:rsidRDefault="00BF5400" w:rsidP="00BF5400">
            <w:pPr>
              <w:rPr>
                <w:sz w:val="16"/>
                <w:szCs w:val="16"/>
              </w:rPr>
            </w:pPr>
          </w:p>
        </w:tc>
        <w:tc>
          <w:tcPr>
            <w:tcW w:w="2804" w:type="dxa"/>
            <w:vMerge/>
            <w:tcBorders>
              <w:top w:val="nil"/>
            </w:tcBorders>
          </w:tcPr>
          <w:p w14:paraId="52A232A3" w14:textId="77777777" w:rsidR="00BF5400" w:rsidRPr="00CD7E64" w:rsidRDefault="00BF5400" w:rsidP="00BF5400">
            <w:pPr>
              <w:rPr>
                <w:sz w:val="16"/>
                <w:szCs w:val="16"/>
              </w:rPr>
            </w:pPr>
          </w:p>
        </w:tc>
        <w:tc>
          <w:tcPr>
            <w:tcW w:w="3505" w:type="dxa"/>
            <w:vAlign w:val="bottom"/>
          </w:tcPr>
          <w:p w14:paraId="337D812A" w14:textId="1D0AD693" w:rsidR="00BF5400" w:rsidRPr="00CD7E64" w:rsidRDefault="00BF5400" w:rsidP="00BF5400">
            <w:pPr>
              <w:pStyle w:val="TableParagraph"/>
              <w:spacing w:before="7" w:line="255" w:lineRule="exact"/>
              <w:ind w:left="4"/>
              <w:rPr>
                <w:sz w:val="16"/>
                <w:szCs w:val="16"/>
              </w:rPr>
            </w:pPr>
            <w:r w:rsidRPr="00CD7E64">
              <w:rPr>
                <w:rFonts w:cs="Calibri"/>
                <w:sz w:val="16"/>
                <w:szCs w:val="16"/>
              </w:rPr>
              <w:t>Yedek Veli Temsilcisi</w:t>
            </w:r>
          </w:p>
        </w:tc>
        <w:tc>
          <w:tcPr>
            <w:tcW w:w="2245" w:type="dxa"/>
            <w:vAlign w:val="center"/>
          </w:tcPr>
          <w:p w14:paraId="70D0FBF3" w14:textId="18692493" w:rsidR="00BF5400" w:rsidRPr="00CD7E64" w:rsidRDefault="00BF5400" w:rsidP="00BF5400">
            <w:pPr>
              <w:pStyle w:val="TableParagraph"/>
              <w:spacing w:before="6"/>
              <w:ind w:left="3"/>
              <w:rPr>
                <w:sz w:val="16"/>
                <w:szCs w:val="16"/>
              </w:rPr>
            </w:pPr>
            <w:r w:rsidRPr="00CD7E64">
              <w:rPr>
                <w:rFonts w:cs="Calibri"/>
                <w:sz w:val="16"/>
                <w:szCs w:val="16"/>
              </w:rPr>
              <w:t>MİNE CAN</w:t>
            </w:r>
          </w:p>
        </w:tc>
        <w:tc>
          <w:tcPr>
            <w:tcW w:w="985" w:type="dxa"/>
          </w:tcPr>
          <w:p w14:paraId="1C5E955C" w14:textId="77777777" w:rsidR="00BF5400" w:rsidRPr="00CD7E64" w:rsidRDefault="00BF5400" w:rsidP="00BF5400">
            <w:pPr>
              <w:pStyle w:val="TableParagraph"/>
              <w:rPr>
                <w:sz w:val="16"/>
                <w:szCs w:val="16"/>
              </w:rPr>
            </w:pPr>
          </w:p>
        </w:tc>
      </w:tr>
      <w:tr w:rsidR="00825616" w:rsidRPr="00CD7E64" w14:paraId="033F39CC" w14:textId="77777777" w:rsidTr="00023278">
        <w:trPr>
          <w:trHeight w:val="280"/>
        </w:trPr>
        <w:tc>
          <w:tcPr>
            <w:tcW w:w="579" w:type="dxa"/>
            <w:vMerge w:val="restart"/>
            <w:shd w:val="clear" w:color="auto" w:fill="DAEDF3"/>
          </w:tcPr>
          <w:p w14:paraId="2C0F1D77" w14:textId="77777777" w:rsidR="00825616" w:rsidRPr="00CD7E64" w:rsidRDefault="00825616" w:rsidP="00825616">
            <w:pPr>
              <w:pStyle w:val="TableParagraph"/>
              <w:spacing w:before="191"/>
              <w:rPr>
                <w:b/>
                <w:sz w:val="16"/>
                <w:szCs w:val="16"/>
              </w:rPr>
            </w:pPr>
          </w:p>
          <w:p w14:paraId="5AEA1800" w14:textId="77777777" w:rsidR="00825616" w:rsidRPr="00CD7E64" w:rsidRDefault="00825616" w:rsidP="00825616">
            <w:pPr>
              <w:pStyle w:val="TableParagraph"/>
              <w:ind w:left="167"/>
              <w:rPr>
                <w:b/>
                <w:sz w:val="16"/>
                <w:szCs w:val="16"/>
              </w:rPr>
            </w:pPr>
            <w:r w:rsidRPr="00CD7E64">
              <w:rPr>
                <w:b/>
                <w:spacing w:val="-10"/>
                <w:sz w:val="16"/>
                <w:szCs w:val="16"/>
              </w:rPr>
              <w:t>2</w:t>
            </w:r>
          </w:p>
        </w:tc>
        <w:tc>
          <w:tcPr>
            <w:tcW w:w="2804" w:type="dxa"/>
            <w:vMerge w:val="restart"/>
          </w:tcPr>
          <w:p w14:paraId="61A79390" w14:textId="77777777" w:rsidR="00825616" w:rsidRPr="00CD7E64" w:rsidRDefault="00825616" w:rsidP="00825616">
            <w:pPr>
              <w:pStyle w:val="TableParagraph"/>
              <w:rPr>
                <w:b/>
                <w:sz w:val="16"/>
                <w:szCs w:val="16"/>
              </w:rPr>
            </w:pPr>
          </w:p>
          <w:p w14:paraId="74D4D3CD" w14:textId="77777777" w:rsidR="00825616" w:rsidRPr="00CD7E64" w:rsidRDefault="00825616" w:rsidP="00825616">
            <w:pPr>
              <w:pStyle w:val="TableParagraph"/>
              <w:spacing w:before="189"/>
              <w:rPr>
                <w:b/>
                <w:sz w:val="16"/>
                <w:szCs w:val="16"/>
              </w:rPr>
            </w:pPr>
          </w:p>
          <w:p w14:paraId="23CE4D2B" w14:textId="77777777" w:rsidR="00825616" w:rsidRPr="00CD7E64" w:rsidRDefault="00825616" w:rsidP="00825616">
            <w:pPr>
              <w:pStyle w:val="TableParagraph"/>
              <w:ind w:left="47"/>
              <w:rPr>
                <w:b/>
                <w:sz w:val="16"/>
                <w:szCs w:val="16"/>
              </w:rPr>
            </w:pPr>
            <w:r w:rsidRPr="00CD7E64">
              <w:rPr>
                <w:b/>
                <w:w w:val="85"/>
                <w:sz w:val="16"/>
                <w:szCs w:val="16"/>
              </w:rPr>
              <w:t>Sosyal</w:t>
            </w:r>
            <w:r w:rsidRPr="00CD7E64">
              <w:rPr>
                <w:b/>
                <w:spacing w:val="19"/>
                <w:sz w:val="16"/>
                <w:szCs w:val="16"/>
              </w:rPr>
              <w:t xml:space="preserve"> </w:t>
            </w:r>
            <w:r w:rsidRPr="00CD7E64">
              <w:rPr>
                <w:b/>
                <w:w w:val="85"/>
                <w:sz w:val="16"/>
                <w:szCs w:val="16"/>
              </w:rPr>
              <w:t>Etkinikler</w:t>
            </w:r>
            <w:r w:rsidRPr="00CD7E64">
              <w:rPr>
                <w:b/>
                <w:spacing w:val="19"/>
                <w:sz w:val="16"/>
                <w:szCs w:val="16"/>
              </w:rPr>
              <w:t xml:space="preserve"> </w:t>
            </w:r>
            <w:r w:rsidRPr="00CD7E64">
              <w:rPr>
                <w:b/>
                <w:spacing w:val="-2"/>
                <w:w w:val="85"/>
                <w:sz w:val="16"/>
                <w:szCs w:val="16"/>
              </w:rPr>
              <w:t>Kurulu</w:t>
            </w:r>
          </w:p>
        </w:tc>
        <w:tc>
          <w:tcPr>
            <w:tcW w:w="3505" w:type="dxa"/>
            <w:vAlign w:val="bottom"/>
          </w:tcPr>
          <w:p w14:paraId="3C734177" w14:textId="606588B7" w:rsidR="00825616" w:rsidRPr="00CD7E64" w:rsidRDefault="00825616" w:rsidP="00825616">
            <w:pPr>
              <w:pStyle w:val="TableParagraph"/>
              <w:spacing w:before="5" w:line="255" w:lineRule="exact"/>
              <w:ind w:left="4"/>
              <w:rPr>
                <w:sz w:val="16"/>
                <w:szCs w:val="16"/>
              </w:rPr>
            </w:pPr>
            <w:r w:rsidRPr="00CD7E64">
              <w:rPr>
                <w:rFonts w:cs="Calibri"/>
                <w:b/>
                <w:bCs/>
                <w:sz w:val="16"/>
                <w:szCs w:val="16"/>
              </w:rPr>
              <w:t xml:space="preserve">Müdür/Müdür Yardımcısı </w:t>
            </w:r>
          </w:p>
        </w:tc>
        <w:tc>
          <w:tcPr>
            <w:tcW w:w="2245" w:type="dxa"/>
            <w:vAlign w:val="bottom"/>
          </w:tcPr>
          <w:p w14:paraId="2CA339B7" w14:textId="10C84B42" w:rsidR="00825616" w:rsidRPr="00CD7E64" w:rsidRDefault="00825616" w:rsidP="00825616">
            <w:pPr>
              <w:pStyle w:val="TableParagraph"/>
              <w:spacing w:before="3"/>
              <w:ind w:left="3"/>
              <w:rPr>
                <w:sz w:val="16"/>
                <w:szCs w:val="16"/>
              </w:rPr>
            </w:pPr>
            <w:r w:rsidRPr="00CD7E64">
              <w:rPr>
                <w:rFonts w:cs="Calibri"/>
                <w:b/>
                <w:bCs/>
                <w:sz w:val="16"/>
                <w:szCs w:val="16"/>
              </w:rPr>
              <w:t>ZÜBEYDE ÜNAL</w:t>
            </w:r>
          </w:p>
        </w:tc>
        <w:tc>
          <w:tcPr>
            <w:tcW w:w="985" w:type="dxa"/>
          </w:tcPr>
          <w:p w14:paraId="0CE9DFE6" w14:textId="77777777" w:rsidR="00825616" w:rsidRPr="00CD7E64" w:rsidRDefault="00825616" w:rsidP="00825616">
            <w:pPr>
              <w:pStyle w:val="TableParagraph"/>
              <w:rPr>
                <w:sz w:val="16"/>
                <w:szCs w:val="16"/>
              </w:rPr>
            </w:pPr>
          </w:p>
        </w:tc>
      </w:tr>
      <w:tr w:rsidR="00825616" w:rsidRPr="00CD7E64" w14:paraId="0CCB0D88" w14:textId="77777777" w:rsidTr="00023278">
        <w:trPr>
          <w:trHeight w:val="282"/>
        </w:trPr>
        <w:tc>
          <w:tcPr>
            <w:tcW w:w="579" w:type="dxa"/>
            <w:vMerge/>
            <w:tcBorders>
              <w:top w:val="nil"/>
            </w:tcBorders>
            <w:shd w:val="clear" w:color="auto" w:fill="DAEDF3"/>
          </w:tcPr>
          <w:p w14:paraId="2B990647" w14:textId="77777777" w:rsidR="00825616" w:rsidRPr="00CD7E64" w:rsidRDefault="00825616" w:rsidP="00825616">
            <w:pPr>
              <w:rPr>
                <w:sz w:val="16"/>
                <w:szCs w:val="16"/>
              </w:rPr>
            </w:pPr>
          </w:p>
        </w:tc>
        <w:tc>
          <w:tcPr>
            <w:tcW w:w="2804" w:type="dxa"/>
            <w:vMerge/>
            <w:tcBorders>
              <w:top w:val="nil"/>
            </w:tcBorders>
          </w:tcPr>
          <w:p w14:paraId="289289FE" w14:textId="77777777" w:rsidR="00825616" w:rsidRPr="00CD7E64" w:rsidRDefault="00825616" w:rsidP="00825616">
            <w:pPr>
              <w:rPr>
                <w:sz w:val="16"/>
                <w:szCs w:val="16"/>
              </w:rPr>
            </w:pPr>
          </w:p>
        </w:tc>
        <w:tc>
          <w:tcPr>
            <w:tcW w:w="3505" w:type="dxa"/>
            <w:vAlign w:val="bottom"/>
          </w:tcPr>
          <w:p w14:paraId="18C4A899" w14:textId="4D67BCEF" w:rsidR="00825616" w:rsidRPr="00CD7E64" w:rsidRDefault="00825616" w:rsidP="00825616">
            <w:pPr>
              <w:pStyle w:val="TableParagraph"/>
              <w:spacing w:before="5" w:line="258" w:lineRule="exact"/>
              <w:ind w:left="4"/>
              <w:rPr>
                <w:sz w:val="16"/>
                <w:szCs w:val="16"/>
              </w:rPr>
            </w:pPr>
            <w:r w:rsidRPr="00CD7E64">
              <w:rPr>
                <w:rFonts w:cs="Calibri"/>
                <w:sz w:val="16"/>
                <w:szCs w:val="16"/>
              </w:rPr>
              <w:t>Danışman Öğretmen</w:t>
            </w:r>
          </w:p>
        </w:tc>
        <w:tc>
          <w:tcPr>
            <w:tcW w:w="2245" w:type="dxa"/>
            <w:vAlign w:val="bottom"/>
          </w:tcPr>
          <w:p w14:paraId="4B84A875" w14:textId="569C1A6D" w:rsidR="00825616" w:rsidRPr="00CD7E64" w:rsidRDefault="00825616" w:rsidP="00825616">
            <w:pPr>
              <w:pStyle w:val="TableParagraph"/>
              <w:spacing w:before="3"/>
              <w:ind w:left="3"/>
              <w:rPr>
                <w:sz w:val="16"/>
                <w:szCs w:val="16"/>
              </w:rPr>
            </w:pPr>
            <w:r w:rsidRPr="00CD7E64">
              <w:rPr>
                <w:rFonts w:cs="Calibri"/>
                <w:sz w:val="16"/>
                <w:szCs w:val="16"/>
              </w:rPr>
              <w:t>BANU AYDIN</w:t>
            </w:r>
          </w:p>
        </w:tc>
        <w:tc>
          <w:tcPr>
            <w:tcW w:w="985" w:type="dxa"/>
          </w:tcPr>
          <w:p w14:paraId="3B3F7728" w14:textId="77777777" w:rsidR="00825616" w:rsidRPr="00CD7E64" w:rsidRDefault="00825616" w:rsidP="00825616">
            <w:pPr>
              <w:pStyle w:val="TableParagraph"/>
              <w:rPr>
                <w:sz w:val="16"/>
                <w:szCs w:val="16"/>
              </w:rPr>
            </w:pPr>
          </w:p>
        </w:tc>
      </w:tr>
      <w:tr w:rsidR="00825616" w:rsidRPr="00CD7E64" w14:paraId="2F6D907A" w14:textId="77777777" w:rsidTr="00023278">
        <w:trPr>
          <w:trHeight w:val="280"/>
        </w:trPr>
        <w:tc>
          <w:tcPr>
            <w:tcW w:w="579" w:type="dxa"/>
            <w:vMerge/>
            <w:tcBorders>
              <w:top w:val="nil"/>
            </w:tcBorders>
            <w:shd w:val="clear" w:color="auto" w:fill="DAEDF3"/>
          </w:tcPr>
          <w:p w14:paraId="64D2BF45" w14:textId="77777777" w:rsidR="00825616" w:rsidRPr="00CD7E64" w:rsidRDefault="00825616" w:rsidP="00825616">
            <w:pPr>
              <w:rPr>
                <w:sz w:val="16"/>
                <w:szCs w:val="16"/>
              </w:rPr>
            </w:pPr>
          </w:p>
        </w:tc>
        <w:tc>
          <w:tcPr>
            <w:tcW w:w="2804" w:type="dxa"/>
            <w:vMerge/>
            <w:tcBorders>
              <w:top w:val="nil"/>
            </w:tcBorders>
          </w:tcPr>
          <w:p w14:paraId="0400A1FF" w14:textId="77777777" w:rsidR="00825616" w:rsidRPr="00CD7E64" w:rsidRDefault="00825616" w:rsidP="00825616">
            <w:pPr>
              <w:rPr>
                <w:sz w:val="16"/>
                <w:szCs w:val="16"/>
              </w:rPr>
            </w:pPr>
          </w:p>
        </w:tc>
        <w:tc>
          <w:tcPr>
            <w:tcW w:w="3505" w:type="dxa"/>
            <w:vAlign w:val="bottom"/>
          </w:tcPr>
          <w:p w14:paraId="275364A4" w14:textId="727C3470" w:rsidR="00825616" w:rsidRPr="00CD7E64" w:rsidRDefault="00825616" w:rsidP="00825616">
            <w:pPr>
              <w:pStyle w:val="TableParagraph"/>
              <w:spacing w:before="5" w:line="255" w:lineRule="exact"/>
              <w:ind w:left="4"/>
              <w:rPr>
                <w:sz w:val="16"/>
                <w:szCs w:val="16"/>
              </w:rPr>
            </w:pPr>
            <w:r w:rsidRPr="00CD7E64">
              <w:rPr>
                <w:rFonts w:cs="Calibri"/>
                <w:sz w:val="16"/>
                <w:szCs w:val="16"/>
              </w:rPr>
              <w:t>Danışman Öğretmen</w:t>
            </w:r>
          </w:p>
        </w:tc>
        <w:tc>
          <w:tcPr>
            <w:tcW w:w="2245" w:type="dxa"/>
            <w:vAlign w:val="bottom"/>
          </w:tcPr>
          <w:p w14:paraId="4548B97A" w14:textId="4282799C" w:rsidR="00825616" w:rsidRPr="00CD7E64" w:rsidRDefault="00825616" w:rsidP="00825616">
            <w:pPr>
              <w:pStyle w:val="TableParagraph"/>
              <w:spacing w:before="3"/>
              <w:ind w:left="3"/>
              <w:rPr>
                <w:sz w:val="16"/>
                <w:szCs w:val="16"/>
              </w:rPr>
            </w:pPr>
            <w:r w:rsidRPr="00CD7E64">
              <w:rPr>
                <w:rFonts w:cs="Calibri"/>
                <w:sz w:val="16"/>
                <w:szCs w:val="16"/>
              </w:rPr>
              <w:t>ALİ LAÇİN</w:t>
            </w:r>
          </w:p>
        </w:tc>
        <w:tc>
          <w:tcPr>
            <w:tcW w:w="985" w:type="dxa"/>
          </w:tcPr>
          <w:p w14:paraId="12004541" w14:textId="77777777" w:rsidR="00825616" w:rsidRPr="00CD7E64" w:rsidRDefault="00825616" w:rsidP="00825616">
            <w:pPr>
              <w:pStyle w:val="TableParagraph"/>
              <w:rPr>
                <w:sz w:val="16"/>
                <w:szCs w:val="16"/>
              </w:rPr>
            </w:pPr>
          </w:p>
        </w:tc>
      </w:tr>
      <w:tr w:rsidR="00825616" w:rsidRPr="00CD7E64" w14:paraId="00BA8A27" w14:textId="77777777" w:rsidTr="00023278">
        <w:trPr>
          <w:trHeight w:val="280"/>
        </w:trPr>
        <w:tc>
          <w:tcPr>
            <w:tcW w:w="579" w:type="dxa"/>
            <w:vMerge/>
            <w:tcBorders>
              <w:top w:val="nil"/>
            </w:tcBorders>
            <w:shd w:val="clear" w:color="auto" w:fill="DAEDF3"/>
          </w:tcPr>
          <w:p w14:paraId="194C6533" w14:textId="77777777" w:rsidR="00825616" w:rsidRPr="00CD7E64" w:rsidRDefault="00825616" w:rsidP="00825616">
            <w:pPr>
              <w:rPr>
                <w:sz w:val="16"/>
                <w:szCs w:val="16"/>
              </w:rPr>
            </w:pPr>
          </w:p>
        </w:tc>
        <w:tc>
          <w:tcPr>
            <w:tcW w:w="2804" w:type="dxa"/>
            <w:vMerge/>
            <w:tcBorders>
              <w:top w:val="nil"/>
            </w:tcBorders>
          </w:tcPr>
          <w:p w14:paraId="22D316F1" w14:textId="77777777" w:rsidR="00825616" w:rsidRPr="00CD7E64" w:rsidRDefault="00825616" w:rsidP="00825616">
            <w:pPr>
              <w:rPr>
                <w:sz w:val="16"/>
                <w:szCs w:val="16"/>
              </w:rPr>
            </w:pPr>
          </w:p>
        </w:tc>
        <w:tc>
          <w:tcPr>
            <w:tcW w:w="3505" w:type="dxa"/>
            <w:vAlign w:val="bottom"/>
          </w:tcPr>
          <w:p w14:paraId="1723E4FC" w14:textId="2AD6A453" w:rsidR="00825616" w:rsidRPr="00CD7E64" w:rsidRDefault="00825616" w:rsidP="00825616">
            <w:pPr>
              <w:pStyle w:val="TableParagraph"/>
              <w:spacing w:before="5" w:line="255" w:lineRule="exact"/>
              <w:ind w:left="4"/>
              <w:rPr>
                <w:sz w:val="16"/>
                <w:szCs w:val="16"/>
              </w:rPr>
            </w:pPr>
            <w:r w:rsidRPr="00CD7E64">
              <w:rPr>
                <w:rFonts w:cs="Calibri"/>
                <w:sz w:val="16"/>
                <w:szCs w:val="16"/>
              </w:rPr>
              <w:t>Danışman Öğretmen</w:t>
            </w:r>
          </w:p>
        </w:tc>
        <w:tc>
          <w:tcPr>
            <w:tcW w:w="2245" w:type="dxa"/>
            <w:vAlign w:val="bottom"/>
          </w:tcPr>
          <w:p w14:paraId="57144B52" w14:textId="263E3434" w:rsidR="00825616" w:rsidRPr="00CD7E64" w:rsidRDefault="00825616" w:rsidP="00825616">
            <w:pPr>
              <w:pStyle w:val="TableParagraph"/>
              <w:spacing w:before="3"/>
              <w:ind w:left="3"/>
              <w:rPr>
                <w:sz w:val="16"/>
                <w:szCs w:val="16"/>
              </w:rPr>
            </w:pPr>
            <w:r w:rsidRPr="00CD7E64">
              <w:rPr>
                <w:rFonts w:cs="Calibri"/>
                <w:sz w:val="16"/>
                <w:szCs w:val="16"/>
              </w:rPr>
              <w:t>BENGİSU AŞKAR (görevlendirme)</w:t>
            </w:r>
          </w:p>
        </w:tc>
        <w:tc>
          <w:tcPr>
            <w:tcW w:w="985" w:type="dxa"/>
          </w:tcPr>
          <w:p w14:paraId="409A7656" w14:textId="77777777" w:rsidR="00825616" w:rsidRPr="00CD7E64" w:rsidRDefault="00825616" w:rsidP="00825616">
            <w:pPr>
              <w:pStyle w:val="TableParagraph"/>
              <w:rPr>
                <w:sz w:val="16"/>
                <w:szCs w:val="16"/>
              </w:rPr>
            </w:pPr>
          </w:p>
        </w:tc>
      </w:tr>
      <w:tr w:rsidR="00825616" w:rsidRPr="00CD7E64" w14:paraId="7309E675" w14:textId="77777777" w:rsidTr="00023278">
        <w:trPr>
          <w:trHeight w:val="282"/>
        </w:trPr>
        <w:tc>
          <w:tcPr>
            <w:tcW w:w="579" w:type="dxa"/>
            <w:vMerge/>
            <w:tcBorders>
              <w:top w:val="nil"/>
            </w:tcBorders>
            <w:shd w:val="clear" w:color="auto" w:fill="DAEDF3"/>
          </w:tcPr>
          <w:p w14:paraId="0F52A388" w14:textId="77777777" w:rsidR="00825616" w:rsidRPr="00CD7E64" w:rsidRDefault="00825616" w:rsidP="00825616">
            <w:pPr>
              <w:rPr>
                <w:sz w:val="16"/>
                <w:szCs w:val="16"/>
              </w:rPr>
            </w:pPr>
          </w:p>
        </w:tc>
        <w:tc>
          <w:tcPr>
            <w:tcW w:w="2804" w:type="dxa"/>
            <w:vMerge/>
            <w:tcBorders>
              <w:top w:val="nil"/>
            </w:tcBorders>
          </w:tcPr>
          <w:p w14:paraId="70585612" w14:textId="77777777" w:rsidR="00825616" w:rsidRPr="00CD7E64" w:rsidRDefault="00825616" w:rsidP="00825616">
            <w:pPr>
              <w:rPr>
                <w:sz w:val="16"/>
                <w:szCs w:val="16"/>
              </w:rPr>
            </w:pPr>
          </w:p>
        </w:tc>
        <w:tc>
          <w:tcPr>
            <w:tcW w:w="3505" w:type="dxa"/>
            <w:vAlign w:val="bottom"/>
          </w:tcPr>
          <w:p w14:paraId="07EAE8B1" w14:textId="3CF410E1" w:rsidR="00825616" w:rsidRPr="00CD7E64" w:rsidRDefault="00825616" w:rsidP="00825616">
            <w:pPr>
              <w:pStyle w:val="TableParagraph"/>
              <w:spacing w:before="7" w:line="255" w:lineRule="exact"/>
              <w:ind w:left="4"/>
              <w:rPr>
                <w:sz w:val="16"/>
                <w:szCs w:val="16"/>
              </w:rPr>
            </w:pPr>
            <w:r w:rsidRPr="00CD7E64">
              <w:rPr>
                <w:rFonts w:cs="Calibri"/>
                <w:sz w:val="16"/>
                <w:szCs w:val="16"/>
              </w:rPr>
              <w:t>Okul Aile Birliği Temsilcisi</w:t>
            </w:r>
          </w:p>
        </w:tc>
        <w:tc>
          <w:tcPr>
            <w:tcW w:w="2245" w:type="dxa"/>
            <w:vAlign w:val="bottom"/>
          </w:tcPr>
          <w:p w14:paraId="59ED78A2" w14:textId="5F88A1FF" w:rsidR="00825616" w:rsidRPr="00CD7E64" w:rsidRDefault="00825616" w:rsidP="00825616">
            <w:pPr>
              <w:pStyle w:val="TableParagraph"/>
              <w:spacing w:before="6"/>
              <w:ind w:left="3"/>
              <w:rPr>
                <w:sz w:val="16"/>
                <w:szCs w:val="16"/>
              </w:rPr>
            </w:pPr>
            <w:r w:rsidRPr="00CD7E64">
              <w:rPr>
                <w:rFonts w:cs="Calibri"/>
                <w:sz w:val="16"/>
                <w:szCs w:val="16"/>
              </w:rPr>
              <w:t>GAMZE ÇETİNKAYA</w:t>
            </w:r>
          </w:p>
        </w:tc>
        <w:tc>
          <w:tcPr>
            <w:tcW w:w="985" w:type="dxa"/>
          </w:tcPr>
          <w:p w14:paraId="0639D0BF" w14:textId="77777777" w:rsidR="00825616" w:rsidRPr="00CD7E64" w:rsidRDefault="00825616" w:rsidP="00825616">
            <w:pPr>
              <w:pStyle w:val="TableParagraph"/>
              <w:rPr>
                <w:sz w:val="16"/>
                <w:szCs w:val="16"/>
              </w:rPr>
            </w:pPr>
          </w:p>
        </w:tc>
      </w:tr>
      <w:tr w:rsidR="00E656E3" w:rsidRPr="00CD7E64" w14:paraId="0A1475FC" w14:textId="77777777" w:rsidTr="00707A2C">
        <w:trPr>
          <w:trHeight w:val="280"/>
        </w:trPr>
        <w:tc>
          <w:tcPr>
            <w:tcW w:w="579" w:type="dxa"/>
            <w:vMerge/>
            <w:tcBorders>
              <w:top w:val="nil"/>
            </w:tcBorders>
            <w:shd w:val="clear" w:color="auto" w:fill="DAEDF3"/>
          </w:tcPr>
          <w:p w14:paraId="5DDB03BF" w14:textId="77777777" w:rsidR="00E656E3" w:rsidRPr="00CD7E64" w:rsidRDefault="00E656E3" w:rsidP="00707A2C">
            <w:pPr>
              <w:rPr>
                <w:sz w:val="16"/>
                <w:szCs w:val="16"/>
              </w:rPr>
            </w:pPr>
          </w:p>
        </w:tc>
        <w:tc>
          <w:tcPr>
            <w:tcW w:w="2804" w:type="dxa"/>
            <w:vMerge/>
            <w:tcBorders>
              <w:top w:val="nil"/>
            </w:tcBorders>
          </w:tcPr>
          <w:p w14:paraId="362BB04C" w14:textId="77777777" w:rsidR="00E656E3" w:rsidRPr="00CD7E64" w:rsidRDefault="00E656E3" w:rsidP="00707A2C">
            <w:pPr>
              <w:rPr>
                <w:sz w:val="16"/>
                <w:szCs w:val="16"/>
              </w:rPr>
            </w:pPr>
          </w:p>
        </w:tc>
        <w:tc>
          <w:tcPr>
            <w:tcW w:w="3505" w:type="dxa"/>
          </w:tcPr>
          <w:p w14:paraId="45171B64" w14:textId="14B02AA5" w:rsidR="00E656E3" w:rsidRPr="00CD7E64" w:rsidRDefault="00E656E3" w:rsidP="00707A2C">
            <w:pPr>
              <w:pStyle w:val="TableParagraph"/>
              <w:spacing w:before="5" w:line="255" w:lineRule="exact"/>
              <w:ind w:left="4"/>
              <w:rPr>
                <w:sz w:val="16"/>
                <w:szCs w:val="16"/>
              </w:rPr>
            </w:pPr>
          </w:p>
        </w:tc>
        <w:tc>
          <w:tcPr>
            <w:tcW w:w="2245" w:type="dxa"/>
          </w:tcPr>
          <w:p w14:paraId="2282A59E" w14:textId="17BBA4DB" w:rsidR="00E656E3" w:rsidRPr="00CD7E64" w:rsidRDefault="00E656E3" w:rsidP="00707A2C">
            <w:pPr>
              <w:pStyle w:val="TableParagraph"/>
              <w:spacing w:before="3"/>
              <w:ind w:left="3"/>
              <w:rPr>
                <w:sz w:val="16"/>
                <w:szCs w:val="16"/>
              </w:rPr>
            </w:pPr>
          </w:p>
        </w:tc>
        <w:tc>
          <w:tcPr>
            <w:tcW w:w="985" w:type="dxa"/>
          </w:tcPr>
          <w:p w14:paraId="09187385" w14:textId="77777777" w:rsidR="00E656E3" w:rsidRPr="00CD7E64" w:rsidRDefault="00E656E3" w:rsidP="00707A2C">
            <w:pPr>
              <w:pStyle w:val="TableParagraph"/>
              <w:rPr>
                <w:sz w:val="16"/>
                <w:szCs w:val="16"/>
              </w:rPr>
            </w:pPr>
          </w:p>
        </w:tc>
      </w:tr>
      <w:tr w:rsidR="00825616" w:rsidRPr="00CD7E64" w14:paraId="3768AB6C" w14:textId="77777777" w:rsidTr="00712A44">
        <w:trPr>
          <w:trHeight w:val="282"/>
        </w:trPr>
        <w:tc>
          <w:tcPr>
            <w:tcW w:w="579" w:type="dxa"/>
            <w:vMerge w:val="restart"/>
            <w:shd w:val="clear" w:color="auto" w:fill="DAEDF3"/>
          </w:tcPr>
          <w:p w14:paraId="4DFEEEA8" w14:textId="77777777" w:rsidR="00825616" w:rsidRPr="00CD7E64" w:rsidRDefault="00825616" w:rsidP="00825616">
            <w:pPr>
              <w:pStyle w:val="TableParagraph"/>
              <w:rPr>
                <w:b/>
                <w:sz w:val="16"/>
                <w:szCs w:val="16"/>
              </w:rPr>
            </w:pPr>
          </w:p>
          <w:p w14:paraId="48168004" w14:textId="77777777" w:rsidR="00825616" w:rsidRPr="00CD7E64" w:rsidRDefault="00825616" w:rsidP="00825616">
            <w:pPr>
              <w:pStyle w:val="TableParagraph"/>
              <w:spacing w:before="193"/>
              <w:rPr>
                <w:b/>
                <w:sz w:val="16"/>
                <w:szCs w:val="16"/>
              </w:rPr>
            </w:pPr>
          </w:p>
          <w:p w14:paraId="223A0341" w14:textId="77777777" w:rsidR="00825616" w:rsidRPr="00CD7E64" w:rsidRDefault="00825616" w:rsidP="00825616">
            <w:pPr>
              <w:pStyle w:val="TableParagraph"/>
              <w:ind w:left="167"/>
              <w:rPr>
                <w:b/>
                <w:sz w:val="16"/>
                <w:szCs w:val="16"/>
              </w:rPr>
            </w:pPr>
            <w:r w:rsidRPr="00CD7E64">
              <w:rPr>
                <w:b/>
                <w:spacing w:val="-10"/>
                <w:sz w:val="16"/>
                <w:szCs w:val="16"/>
              </w:rPr>
              <w:t>3</w:t>
            </w:r>
          </w:p>
        </w:tc>
        <w:tc>
          <w:tcPr>
            <w:tcW w:w="2804" w:type="dxa"/>
            <w:vMerge w:val="restart"/>
          </w:tcPr>
          <w:p w14:paraId="269B9A60" w14:textId="77777777" w:rsidR="00825616" w:rsidRPr="00CD7E64" w:rsidRDefault="00825616" w:rsidP="00825616">
            <w:pPr>
              <w:pStyle w:val="TableParagraph"/>
              <w:rPr>
                <w:b/>
                <w:sz w:val="16"/>
                <w:szCs w:val="16"/>
              </w:rPr>
            </w:pPr>
          </w:p>
          <w:p w14:paraId="3A7E0C79" w14:textId="77777777" w:rsidR="00825616" w:rsidRPr="00CD7E64" w:rsidRDefault="00825616" w:rsidP="00825616">
            <w:pPr>
              <w:pStyle w:val="TableParagraph"/>
              <w:rPr>
                <w:b/>
                <w:sz w:val="16"/>
                <w:szCs w:val="16"/>
              </w:rPr>
            </w:pPr>
          </w:p>
          <w:p w14:paraId="10B14F42" w14:textId="77777777" w:rsidR="00825616" w:rsidRPr="00CD7E64" w:rsidRDefault="00825616" w:rsidP="00825616">
            <w:pPr>
              <w:pStyle w:val="TableParagraph"/>
              <w:spacing w:before="233"/>
              <w:rPr>
                <w:b/>
                <w:sz w:val="16"/>
                <w:szCs w:val="16"/>
              </w:rPr>
            </w:pPr>
          </w:p>
          <w:p w14:paraId="7D3A4D85" w14:textId="77777777" w:rsidR="00825616" w:rsidRPr="00CD7E64" w:rsidRDefault="00825616" w:rsidP="00825616">
            <w:pPr>
              <w:pStyle w:val="TableParagraph"/>
              <w:spacing w:line="247" w:lineRule="auto"/>
              <w:ind w:left="261" w:hanging="29"/>
              <w:rPr>
                <w:b/>
                <w:sz w:val="16"/>
                <w:szCs w:val="16"/>
              </w:rPr>
            </w:pPr>
            <w:r w:rsidRPr="00CD7E64">
              <w:rPr>
                <w:b/>
                <w:w w:val="85"/>
                <w:sz w:val="16"/>
                <w:szCs w:val="16"/>
              </w:rPr>
              <w:t>Rehberlik Hizmetleri Yürütme</w:t>
            </w:r>
            <w:r w:rsidRPr="00CD7E64">
              <w:rPr>
                <w:b/>
                <w:spacing w:val="16"/>
                <w:sz w:val="16"/>
                <w:szCs w:val="16"/>
              </w:rPr>
              <w:t xml:space="preserve"> </w:t>
            </w:r>
            <w:r w:rsidRPr="00CD7E64">
              <w:rPr>
                <w:b/>
                <w:spacing w:val="-2"/>
                <w:w w:val="90"/>
                <w:sz w:val="16"/>
                <w:szCs w:val="16"/>
              </w:rPr>
              <w:t>Komisyonu</w:t>
            </w:r>
          </w:p>
        </w:tc>
        <w:tc>
          <w:tcPr>
            <w:tcW w:w="3505" w:type="dxa"/>
            <w:vAlign w:val="bottom"/>
          </w:tcPr>
          <w:p w14:paraId="40BCF083" w14:textId="2FC2BFEA" w:rsidR="00825616" w:rsidRPr="00CD7E64" w:rsidRDefault="00825616" w:rsidP="00825616">
            <w:pPr>
              <w:pStyle w:val="TableParagraph"/>
              <w:spacing w:before="5" w:line="258" w:lineRule="exact"/>
              <w:ind w:left="4"/>
              <w:rPr>
                <w:sz w:val="16"/>
                <w:szCs w:val="16"/>
              </w:rPr>
            </w:pPr>
            <w:r w:rsidRPr="00CD7E64">
              <w:rPr>
                <w:rFonts w:cs="Calibri"/>
                <w:b/>
                <w:bCs/>
                <w:sz w:val="16"/>
                <w:szCs w:val="16"/>
              </w:rPr>
              <w:t>Başkan / Okul Müdürü</w:t>
            </w:r>
          </w:p>
        </w:tc>
        <w:tc>
          <w:tcPr>
            <w:tcW w:w="2245" w:type="dxa"/>
            <w:vAlign w:val="bottom"/>
          </w:tcPr>
          <w:p w14:paraId="2B639B8C" w14:textId="5BDB41F1" w:rsidR="00825616" w:rsidRPr="00CD7E64" w:rsidRDefault="00825616" w:rsidP="00825616">
            <w:pPr>
              <w:pStyle w:val="TableParagraph"/>
              <w:spacing w:line="227" w:lineRule="exact"/>
              <w:ind w:left="3"/>
              <w:rPr>
                <w:sz w:val="16"/>
                <w:szCs w:val="16"/>
              </w:rPr>
            </w:pPr>
            <w:r w:rsidRPr="00CD7E64">
              <w:rPr>
                <w:rFonts w:cs="Calibri"/>
                <w:b/>
                <w:bCs/>
                <w:sz w:val="16"/>
                <w:szCs w:val="16"/>
              </w:rPr>
              <w:t>SONER AĞCA</w:t>
            </w:r>
          </w:p>
        </w:tc>
        <w:tc>
          <w:tcPr>
            <w:tcW w:w="985" w:type="dxa"/>
          </w:tcPr>
          <w:p w14:paraId="2753080D" w14:textId="77777777" w:rsidR="00825616" w:rsidRPr="00CD7E64" w:rsidRDefault="00825616" w:rsidP="00825616">
            <w:pPr>
              <w:pStyle w:val="TableParagraph"/>
              <w:rPr>
                <w:sz w:val="16"/>
                <w:szCs w:val="16"/>
              </w:rPr>
            </w:pPr>
          </w:p>
        </w:tc>
      </w:tr>
      <w:tr w:rsidR="00825616" w:rsidRPr="00CD7E64" w14:paraId="0EAE1778" w14:textId="77777777" w:rsidTr="00712A44">
        <w:trPr>
          <w:trHeight w:val="467"/>
        </w:trPr>
        <w:tc>
          <w:tcPr>
            <w:tcW w:w="579" w:type="dxa"/>
            <w:vMerge/>
            <w:tcBorders>
              <w:top w:val="nil"/>
            </w:tcBorders>
            <w:shd w:val="clear" w:color="auto" w:fill="DAEDF3"/>
          </w:tcPr>
          <w:p w14:paraId="458519C3" w14:textId="77777777" w:rsidR="00825616" w:rsidRPr="00CD7E64" w:rsidRDefault="00825616" w:rsidP="00825616">
            <w:pPr>
              <w:rPr>
                <w:sz w:val="16"/>
                <w:szCs w:val="16"/>
              </w:rPr>
            </w:pPr>
          </w:p>
        </w:tc>
        <w:tc>
          <w:tcPr>
            <w:tcW w:w="2804" w:type="dxa"/>
            <w:vMerge/>
            <w:tcBorders>
              <w:top w:val="nil"/>
            </w:tcBorders>
          </w:tcPr>
          <w:p w14:paraId="1E3A2B47" w14:textId="77777777" w:rsidR="00825616" w:rsidRPr="00CD7E64" w:rsidRDefault="00825616" w:rsidP="00825616">
            <w:pPr>
              <w:rPr>
                <w:sz w:val="16"/>
                <w:szCs w:val="16"/>
              </w:rPr>
            </w:pPr>
          </w:p>
        </w:tc>
        <w:tc>
          <w:tcPr>
            <w:tcW w:w="3505" w:type="dxa"/>
            <w:vAlign w:val="bottom"/>
          </w:tcPr>
          <w:p w14:paraId="389B09AD" w14:textId="3D0619C3" w:rsidR="00825616" w:rsidRPr="00CD7E64" w:rsidRDefault="00825616" w:rsidP="00825616">
            <w:pPr>
              <w:pStyle w:val="TableParagraph"/>
              <w:spacing w:before="98"/>
              <w:ind w:left="4"/>
              <w:rPr>
                <w:sz w:val="16"/>
                <w:szCs w:val="16"/>
              </w:rPr>
            </w:pPr>
            <w:r w:rsidRPr="00CD7E64">
              <w:rPr>
                <w:rFonts w:cs="Calibri"/>
                <w:sz w:val="16"/>
                <w:szCs w:val="16"/>
              </w:rPr>
              <w:t>Müdür Yardımcısı</w:t>
            </w:r>
          </w:p>
        </w:tc>
        <w:tc>
          <w:tcPr>
            <w:tcW w:w="2245" w:type="dxa"/>
            <w:vAlign w:val="bottom"/>
          </w:tcPr>
          <w:p w14:paraId="2ECF053F" w14:textId="46187563" w:rsidR="00825616" w:rsidRPr="00CD7E64" w:rsidRDefault="00825616" w:rsidP="00825616">
            <w:pPr>
              <w:pStyle w:val="TableParagraph"/>
              <w:spacing w:line="230" w:lineRule="atLeast"/>
              <w:ind w:left="3"/>
              <w:rPr>
                <w:sz w:val="16"/>
                <w:szCs w:val="16"/>
              </w:rPr>
            </w:pPr>
            <w:r w:rsidRPr="00CD7E64">
              <w:rPr>
                <w:rFonts w:cs="Calibri"/>
                <w:sz w:val="16"/>
                <w:szCs w:val="16"/>
              </w:rPr>
              <w:t>ZÜBEYDE ÜNAL</w:t>
            </w:r>
          </w:p>
        </w:tc>
        <w:tc>
          <w:tcPr>
            <w:tcW w:w="985" w:type="dxa"/>
          </w:tcPr>
          <w:p w14:paraId="5708FBBB" w14:textId="77777777" w:rsidR="00825616" w:rsidRPr="00CD7E64" w:rsidRDefault="00825616" w:rsidP="00825616">
            <w:pPr>
              <w:pStyle w:val="TableParagraph"/>
              <w:rPr>
                <w:sz w:val="16"/>
                <w:szCs w:val="16"/>
              </w:rPr>
            </w:pPr>
          </w:p>
        </w:tc>
      </w:tr>
      <w:tr w:rsidR="00825616" w:rsidRPr="00CD7E64" w14:paraId="41186BA6" w14:textId="77777777" w:rsidTr="00712A44">
        <w:trPr>
          <w:trHeight w:val="282"/>
        </w:trPr>
        <w:tc>
          <w:tcPr>
            <w:tcW w:w="579" w:type="dxa"/>
            <w:vMerge/>
            <w:tcBorders>
              <w:top w:val="nil"/>
            </w:tcBorders>
            <w:shd w:val="clear" w:color="auto" w:fill="DAEDF3"/>
          </w:tcPr>
          <w:p w14:paraId="47C70499" w14:textId="77777777" w:rsidR="00825616" w:rsidRPr="00CD7E64" w:rsidRDefault="00825616" w:rsidP="00825616">
            <w:pPr>
              <w:rPr>
                <w:sz w:val="16"/>
                <w:szCs w:val="16"/>
              </w:rPr>
            </w:pPr>
          </w:p>
        </w:tc>
        <w:tc>
          <w:tcPr>
            <w:tcW w:w="2804" w:type="dxa"/>
            <w:vMerge/>
            <w:tcBorders>
              <w:top w:val="nil"/>
            </w:tcBorders>
          </w:tcPr>
          <w:p w14:paraId="39084FA7" w14:textId="77777777" w:rsidR="00825616" w:rsidRPr="00CD7E64" w:rsidRDefault="00825616" w:rsidP="00825616">
            <w:pPr>
              <w:rPr>
                <w:sz w:val="16"/>
                <w:szCs w:val="16"/>
              </w:rPr>
            </w:pPr>
          </w:p>
        </w:tc>
        <w:tc>
          <w:tcPr>
            <w:tcW w:w="3505" w:type="dxa"/>
            <w:vAlign w:val="bottom"/>
          </w:tcPr>
          <w:p w14:paraId="0EE48CFE" w14:textId="73981732" w:rsidR="00825616" w:rsidRPr="00CD7E64" w:rsidRDefault="00825616" w:rsidP="00825616">
            <w:pPr>
              <w:pStyle w:val="TableParagraph"/>
              <w:spacing w:before="5" w:line="258" w:lineRule="exact"/>
              <w:ind w:left="4"/>
              <w:rPr>
                <w:sz w:val="16"/>
                <w:szCs w:val="16"/>
              </w:rPr>
            </w:pPr>
            <w:r w:rsidRPr="00CD7E64">
              <w:rPr>
                <w:rFonts w:cs="Calibri"/>
                <w:sz w:val="16"/>
                <w:szCs w:val="16"/>
              </w:rPr>
              <w:t>PDR Psikolojik Danışman</w:t>
            </w:r>
          </w:p>
        </w:tc>
        <w:tc>
          <w:tcPr>
            <w:tcW w:w="2245" w:type="dxa"/>
            <w:vAlign w:val="bottom"/>
          </w:tcPr>
          <w:p w14:paraId="71019F26" w14:textId="2C5BAE4D" w:rsidR="00825616" w:rsidRPr="00CD7E64" w:rsidRDefault="00825616" w:rsidP="00825616">
            <w:pPr>
              <w:pStyle w:val="TableParagraph"/>
              <w:spacing w:before="3"/>
              <w:ind w:left="3"/>
              <w:rPr>
                <w:sz w:val="16"/>
                <w:szCs w:val="16"/>
              </w:rPr>
            </w:pPr>
            <w:r w:rsidRPr="00CD7E64">
              <w:rPr>
                <w:rFonts w:cs="Calibri"/>
                <w:sz w:val="16"/>
                <w:szCs w:val="16"/>
              </w:rPr>
              <w:t>EZGİ MİKYAS-ZEHRA LAÇİN</w:t>
            </w:r>
          </w:p>
        </w:tc>
        <w:tc>
          <w:tcPr>
            <w:tcW w:w="985" w:type="dxa"/>
          </w:tcPr>
          <w:p w14:paraId="66435B74" w14:textId="77777777" w:rsidR="00825616" w:rsidRPr="00CD7E64" w:rsidRDefault="00825616" w:rsidP="00825616">
            <w:pPr>
              <w:pStyle w:val="TableParagraph"/>
              <w:rPr>
                <w:sz w:val="16"/>
                <w:szCs w:val="16"/>
              </w:rPr>
            </w:pPr>
          </w:p>
        </w:tc>
      </w:tr>
      <w:tr w:rsidR="00825616" w:rsidRPr="00CD7E64" w14:paraId="5BDC8E19" w14:textId="77777777" w:rsidTr="00712A44">
        <w:trPr>
          <w:trHeight w:val="280"/>
        </w:trPr>
        <w:tc>
          <w:tcPr>
            <w:tcW w:w="579" w:type="dxa"/>
            <w:vMerge/>
            <w:tcBorders>
              <w:top w:val="nil"/>
            </w:tcBorders>
            <w:shd w:val="clear" w:color="auto" w:fill="DAEDF3"/>
          </w:tcPr>
          <w:p w14:paraId="60E69878" w14:textId="77777777" w:rsidR="00825616" w:rsidRPr="00CD7E64" w:rsidRDefault="00825616" w:rsidP="00825616">
            <w:pPr>
              <w:rPr>
                <w:sz w:val="16"/>
                <w:szCs w:val="16"/>
              </w:rPr>
            </w:pPr>
          </w:p>
        </w:tc>
        <w:tc>
          <w:tcPr>
            <w:tcW w:w="2804" w:type="dxa"/>
            <w:vMerge/>
            <w:tcBorders>
              <w:top w:val="nil"/>
            </w:tcBorders>
          </w:tcPr>
          <w:p w14:paraId="09741348" w14:textId="77777777" w:rsidR="00825616" w:rsidRPr="00CD7E64" w:rsidRDefault="00825616" w:rsidP="00825616">
            <w:pPr>
              <w:rPr>
                <w:sz w:val="16"/>
                <w:szCs w:val="16"/>
              </w:rPr>
            </w:pPr>
          </w:p>
        </w:tc>
        <w:tc>
          <w:tcPr>
            <w:tcW w:w="3505" w:type="dxa"/>
            <w:vAlign w:val="bottom"/>
          </w:tcPr>
          <w:p w14:paraId="451462E9" w14:textId="6299A6DE" w:rsidR="00825616" w:rsidRPr="00CD7E64" w:rsidRDefault="00825616" w:rsidP="00825616">
            <w:pPr>
              <w:pStyle w:val="TableParagraph"/>
              <w:spacing w:before="5" w:line="256" w:lineRule="exact"/>
              <w:ind w:left="4"/>
              <w:rPr>
                <w:sz w:val="16"/>
                <w:szCs w:val="16"/>
              </w:rPr>
            </w:pPr>
            <w:r w:rsidRPr="00CD7E64">
              <w:rPr>
                <w:rFonts w:cs="Calibri"/>
                <w:sz w:val="16"/>
                <w:szCs w:val="16"/>
              </w:rPr>
              <w:t>5. Sınıf Rehber Öğretmen</w:t>
            </w:r>
          </w:p>
        </w:tc>
        <w:tc>
          <w:tcPr>
            <w:tcW w:w="2245" w:type="dxa"/>
            <w:vAlign w:val="bottom"/>
          </w:tcPr>
          <w:p w14:paraId="3A234F80" w14:textId="0B993A24" w:rsidR="00825616" w:rsidRPr="00CD7E64" w:rsidRDefault="00825616" w:rsidP="00825616">
            <w:pPr>
              <w:pStyle w:val="TableParagraph"/>
              <w:spacing w:line="227" w:lineRule="exact"/>
              <w:ind w:left="3"/>
              <w:rPr>
                <w:sz w:val="16"/>
                <w:szCs w:val="16"/>
              </w:rPr>
            </w:pPr>
            <w:r w:rsidRPr="00CD7E64">
              <w:rPr>
                <w:rFonts w:cs="Calibri"/>
                <w:sz w:val="16"/>
                <w:szCs w:val="16"/>
              </w:rPr>
              <w:t>BENGİSU AŞKAR(görevlendirme)</w:t>
            </w:r>
          </w:p>
        </w:tc>
        <w:tc>
          <w:tcPr>
            <w:tcW w:w="985" w:type="dxa"/>
          </w:tcPr>
          <w:p w14:paraId="77ADA695" w14:textId="77777777" w:rsidR="00825616" w:rsidRPr="00CD7E64" w:rsidRDefault="00825616" w:rsidP="00825616">
            <w:pPr>
              <w:pStyle w:val="TableParagraph"/>
              <w:rPr>
                <w:sz w:val="16"/>
                <w:szCs w:val="16"/>
              </w:rPr>
            </w:pPr>
          </w:p>
        </w:tc>
      </w:tr>
      <w:tr w:rsidR="00825616" w:rsidRPr="00CD7E64" w14:paraId="72F08BBF" w14:textId="77777777" w:rsidTr="00712A44">
        <w:trPr>
          <w:trHeight w:val="280"/>
        </w:trPr>
        <w:tc>
          <w:tcPr>
            <w:tcW w:w="579" w:type="dxa"/>
            <w:vMerge/>
            <w:tcBorders>
              <w:top w:val="nil"/>
            </w:tcBorders>
            <w:shd w:val="clear" w:color="auto" w:fill="DAEDF3"/>
          </w:tcPr>
          <w:p w14:paraId="37444B8B" w14:textId="77777777" w:rsidR="00825616" w:rsidRPr="00CD7E64" w:rsidRDefault="00825616" w:rsidP="00825616">
            <w:pPr>
              <w:rPr>
                <w:sz w:val="16"/>
                <w:szCs w:val="16"/>
              </w:rPr>
            </w:pPr>
          </w:p>
        </w:tc>
        <w:tc>
          <w:tcPr>
            <w:tcW w:w="2804" w:type="dxa"/>
            <w:vMerge/>
            <w:tcBorders>
              <w:top w:val="nil"/>
            </w:tcBorders>
          </w:tcPr>
          <w:p w14:paraId="5212F401" w14:textId="77777777" w:rsidR="00825616" w:rsidRPr="00CD7E64" w:rsidRDefault="00825616" w:rsidP="00825616">
            <w:pPr>
              <w:rPr>
                <w:sz w:val="16"/>
                <w:szCs w:val="16"/>
              </w:rPr>
            </w:pPr>
          </w:p>
        </w:tc>
        <w:tc>
          <w:tcPr>
            <w:tcW w:w="3505" w:type="dxa"/>
            <w:vAlign w:val="bottom"/>
          </w:tcPr>
          <w:p w14:paraId="3C27A268" w14:textId="215CBBA6" w:rsidR="00825616" w:rsidRPr="00CD7E64" w:rsidRDefault="00825616" w:rsidP="00825616">
            <w:pPr>
              <w:pStyle w:val="TableParagraph"/>
              <w:spacing w:before="5" w:line="255" w:lineRule="exact"/>
              <w:ind w:left="4"/>
              <w:rPr>
                <w:sz w:val="16"/>
                <w:szCs w:val="16"/>
              </w:rPr>
            </w:pPr>
            <w:r w:rsidRPr="00CD7E64">
              <w:rPr>
                <w:rFonts w:cs="Calibri"/>
                <w:sz w:val="16"/>
                <w:szCs w:val="16"/>
              </w:rPr>
              <w:t>6. Sınıf Rehber Öğretmen</w:t>
            </w:r>
          </w:p>
        </w:tc>
        <w:tc>
          <w:tcPr>
            <w:tcW w:w="2245" w:type="dxa"/>
            <w:vAlign w:val="bottom"/>
          </w:tcPr>
          <w:p w14:paraId="578E33AA" w14:textId="3A4A0FC4" w:rsidR="00825616" w:rsidRPr="00CD7E64" w:rsidRDefault="00825616" w:rsidP="00825616">
            <w:pPr>
              <w:pStyle w:val="TableParagraph"/>
              <w:spacing w:line="227" w:lineRule="exact"/>
              <w:ind w:left="3"/>
              <w:rPr>
                <w:sz w:val="16"/>
                <w:szCs w:val="16"/>
              </w:rPr>
            </w:pPr>
            <w:r w:rsidRPr="00CD7E64">
              <w:rPr>
                <w:rFonts w:cs="Calibri"/>
                <w:sz w:val="16"/>
                <w:szCs w:val="16"/>
              </w:rPr>
              <w:t>ESİN KÖRPE</w:t>
            </w:r>
          </w:p>
        </w:tc>
        <w:tc>
          <w:tcPr>
            <w:tcW w:w="985" w:type="dxa"/>
          </w:tcPr>
          <w:p w14:paraId="0560F054" w14:textId="77777777" w:rsidR="00825616" w:rsidRPr="00CD7E64" w:rsidRDefault="00825616" w:rsidP="00825616">
            <w:pPr>
              <w:pStyle w:val="TableParagraph"/>
              <w:rPr>
                <w:sz w:val="16"/>
                <w:szCs w:val="16"/>
              </w:rPr>
            </w:pPr>
          </w:p>
        </w:tc>
      </w:tr>
      <w:tr w:rsidR="00825616" w:rsidRPr="00CD7E64" w14:paraId="0A3CEDE6" w14:textId="77777777" w:rsidTr="00712A44">
        <w:trPr>
          <w:trHeight w:val="282"/>
        </w:trPr>
        <w:tc>
          <w:tcPr>
            <w:tcW w:w="579" w:type="dxa"/>
            <w:vMerge/>
            <w:tcBorders>
              <w:top w:val="nil"/>
            </w:tcBorders>
            <w:shd w:val="clear" w:color="auto" w:fill="DAEDF3"/>
          </w:tcPr>
          <w:p w14:paraId="112E184C" w14:textId="77777777" w:rsidR="00825616" w:rsidRPr="00CD7E64" w:rsidRDefault="00825616" w:rsidP="00825616">
            <w:pPr>
              <w:rPr>
                <w:sz w:val="16"/>
                <w:szCs w:val="16"/>
              </w:rPr>
            </w:pPr>
          </w:p>
        </w:tc>
        <w:tc>
          <w:tcPr>
            <w:tcW w:w="2804" w:type="dxa"/>
            <w:vMerge/>
            <w:tcBorders>
              <w:top w:val="nil"/>
            </w:tcBorders>
          </w:tcPr>
          <w:p w14:paraId="3066E378" w14:textId="77777777" w:rsidR="00825616" w:rsidRPr="00CD7E64" w:rsidRDefault="00825616" w:rsidP="00825616">
            <w:pPr>
              <w:rPr>
                <w:sz w:val="16"/>
                <w:szCs w:val="16"/>
              </w:rPr>
            </w:pPr>
          </w:p>
        </w:tc>
        <w:tc>
          <w:tcPr>
            <w:tcW w:w="3505" w:type="dxa"/>
            <w:vAlign w:val="bottom"/>
          </w:tcPr>
          <w:p w14:paraId="76312D7C" w14:textId="5F8FB99E" w:rsidR="00825616" w:rsidRPr="00CD7E64" w:rsidRDefault="00825616" w:rsidP="00825616">
            <w:pPr>
              <w:pStyle w:val="TableParagraph"/>
              <w:spacing w:before="7" w:line="255" w:lineRule="exact"/>
              <w:ind w:left="4"/>
              <w:rPr>
                <w:sz w:val="16"/>
                <w:szCs w:val="16"/>
              </w:rPr>
            </w:pPr>
            <w:r w:rsidRPr="00CD7E64">
              <w:rPr>
                <w:rFonts w:cs="Calibri"/>
                <w:sz w:val="16"/>
                <w:szCs w:val="16"/>
              </w:rPr>
              <w:t>7. Sınıf Rehber Öğretmen</w:t>
            </w:r>
          </w:p>
        </w:tc>
        <w:tc>
          <w:tcPr>
            <w:tcW w:w="2245" w:type="dxa"/>
            <w:vAlign w:val="bottom"/>
          </w:tcPr>
          <w:p w14:paraId="57AAE568" w14:textId="0D6AC67E" w:rsidR="00825616" w:rsidRPr="00CD7E64" w:rsidRDefault="00825616" w:rsidP="00825616">
            <w:pPr>
              <w:pStyle w:val="TableParagraph"/>
              <w:spacing w:line="229" w:lineRule="exact"/>
              <w:ind w:left="3"/>
              <w:rPr>
                <w:sz w:val="16"/>
                <w:szCs w:val="16"/>
              </w:rPr>
            </w:pPr>
            <w:r w:rsidRPr="00CD7E64">
              <w:rPr>
                <w:rFonts w:cs="Calibri"/>
                <w:sz w:val="16"/>
                <w:szCs w:val="16"/>
              </w:rPr>
              <w:t>ASLI GÖZDE YUMRUK</w:t>
            </w:r>
          </w:p>
        </w:tc>
        <w:tc>
          <w:tcPr>
            <w:tcW w:w="985" w:type="dxa"/>
          </w:tcPr>
          <w:p w14:paraId="522FAE42" w14:textId="77777777" w:rsidR="00825616" w:rsidRPr="00CD7E64" w:rsidRDefault="00825616" w:rsidP="00825616">
            <w:pPr>
              <w:pStyle w:val="TableParagraph"/>
              <w:rPr>
                <w:sz w:val="16"/>
                <w:szCs w:val="16"/>
              </w:rPr>
            </w:pPr>
          </w:p>
        </w:tc>
      </w:tr>
      <w:tr w:rsidR="00825616" w:rsidRPr="00CD7E64" w14:paraId="6E0E5B87" w14:textId="77777777" w:rsidTr="00712A44">
        <w:trPr>
          <w:trHeight w:val="280"/>
        </w:trPr>
        <w:tc>
          <w:tcPr>
            <w:tcW w:w="579" w:type="dxa"/>
            <w:vMerge/>
            <w:tcBorders>
              <w:top w:val="nil"/>
            </w:tcBorders>
            <w:shd w:val="clear" w:color="auto" w:fill="DAEDF3"/>
          </w:tcPr>
          <w:p w14:paraId="5E7F54D0" w14:textId="77777777" w:rsidR="00825616" w:rsidRPr="00CD7E64" w:rsidRDefault="00825616" w:rsidP="00825616">
            <w:pPr>
              <w:rPr>
                <w:sz w:val="16"/>
                <w:szCs w:val="16"/>
              </w:rPr>
            </w:pPr>
          </w:p>
        </w:tc>
        <w:tc>
          <w:tcPr>
            <w:tcW w:w="2804" w:type="dxa"/>
            <w:vMerge/>
            <w:tcBorders>
              <w:top w:val="nil"/>
            </w:tcBorders>
          </w:tcPr>
          <w:p w14:paraId="55E59B9C" w14:textId="77777777" w:rsidR="00825616" w:rsidRPr="00CD7E64" w:rsidRDefault="00825616" w:rsidP="00825616">
            <w:pPr>
              <w:rPr>
                <w:sz w:val="16"/>
                <w:szCs w:val="16"/>
              </w:rPr>
            </w:pPr>
          </w:p>
        </w:tc>
        <w:tc>
          <w:tcPr>
            <w:tcW w:w="3505" w:type="dxa"/>
            <w:vAlign w:val="bottom"/>
          </w:tcPr>
          <w:p w14:paraId="648F86A9" w14:textId="3BDC497E" w:rsidR="00825616" w:rsidRPr="00CD7E64" w:rsidRDefault="00825616" w:rsidP="00825616">
            <w:pPr>
              <w:pStyle w:val="TableParagraph"/>
              <w:spacing w:before="5" w:line="255" w:lineRule="exact"/>
              <w:ind w:left="4"/>
              <w:rPr>
                <w:sz w:val="16"/>
                <w:szCs w:val="16"/>
              </w:rPr>
            </w:pPr>
            <w:r w:rsidRPr="00CD7E64">
              <w:rPr>
                <w:rFonts w:cs="Calibri"/>
                <w:sz w:val="16"/>
                <w:szCs w:val="16"/>
              </w:rPr>
              <w:t>8. Sınıf Rehber Öğretmen</w:t>
            </w:r>
          </w:p>
        </w:tc>
        <w:tc>
          <w:tcPr>
            <w:tcW w:w="2245" w:type="dxa"/>
            <w:vAlign w:val="bottom"/>
          </w:tcPr>
          <w:p w14:paraId="712DFD2C" w14:textId="43EB9CD8" w:rsidR="00825616" w:rsidRPr="00CD7E64" w:rsidRDefault="00825616" w:rsidP="00825616">
            <w:pPr>
              <w:pStyle w:val="TableParagraph"/>
              <w:spacing w:line="215" w:lineRule="exact"/>
              <w:ind w:left="3"/>
              <w:rPr>
                <w:sz w:val="16"/>
                <w:szCs w:val="16"/>
              </w:rPr>
            </w:pPr>
            <w:r w:rsidRPr="00CD7E64">
              <w:rPr>
                <w:rFonts w:cs="Calibri"/>
                <w:sz w:val="16"/>
                <w:szCs w:val="16"/>
              </w:rPr>
              <w:t>FATMA DURMAZ</w:t>
            </w:r>
          </w:p>
        </w:tc>
        <w:tc>
          <w:tcPr>
            <w:tcW w:w="985" w:type="dxa"/>
          </w:tcPr>
          <w:p w14:paraId="0C5683E3" w14:textId="77777777" w:rsidR="00825616" w:rsidRPr="00CD7E64" w:rsidRDefault="00825616" w:rsidP="00825616">
            <w:pPr>
              <w:pStyle w:val="TableParagraph"/>
              <w:rPr>
                <w:sz w:val="16"/>
                <w:szCs w:val="16"/>
              </w:rPr>
            </w:pPr>
          </w:p>
        </w:tc>
      </w:tr>
      <w:tr w:rsidR="00825616" w:rsidRPr="00CD7E64" w14:paraId="300F0712" w14:textId="77777777" w:rsidTr="00712A44">
        <w:trPr>
          <w:trHeight w:val="419"/>
        </w:trPr>
        <w:tc>
          <w:tcPr>
            <w:tcW w:w="579" w:type="dxa"/>
            <w:vMerge/>
            <w:tcBorders>
              <w:top w:val="nil"/>
            </w:tcBorders>
            <w:shd w:val="clear" w:color="auto" w:fill="DAEDF3"/>
          </w:tcPr>
          <w:p w14:paraId="37DA2F7F" w14:textId="77777777" w:rsidR="00825616" w:rsidRPr="00CD7E64" w:rsidRDefault="00825616" w:rsidP="00825616">
            <w:pPr>
              <w:rPr>
                <w:sz w:val="16"/>
                <w:szCs w:val="16"/>
              </w:rPr>
            </w:pPr>
          </w:p>
        </w:tc>
        <w:tc>
          <w:tcPr>
            <w:tcW w:w="2804" w:type="dxa"/>
            <w:vMerge/>
            <w:tcBorders>
              <w:top w:val="nil"/>
            </w:tcBorders>
          </w:tcPr>
          <w:p w14:paraId="485CF2E1" w14:textId="77777777" w:rsidR="00825616" w:rsidRPr="00CD7E64" w:rsidRDefault="00825616" w:rsidP="00825616">
            <w:pPr>
              <w:rPr>
                <w:sz w:val="16"/>
                <w:szCs w:val="16"/>
              </w:rPr>
            </w:pPr>
          </w:p>
        </w:tc>
        <w:tc>
          <w:tcPr>
            <w:tcW w:w="3505" w:type="dxa"/>
            <w:vAlign w:val="bottom"/>
          </w:tcPr>
          <w:p w14:paraId="30DE701D" w14:textId="5D72202D" w:rsidR="00825616" w:rsidRPr="00CD7E64" w:rsidRDefault="00825616" w:rsidP="00825616">
            <w:pPr>
              <w:pStyle w:val="TableParagraph"/>
              <w:spacing w:before="74"/>
              <w:ind w:left="4"/>
              <w:rPr>
                <w:sz w:val="16"/>
                <w:szCs w:val="16"/>
              </w:rPr>
            </w:pPr>
            <w:r w:rsidRPr="00CD7E64">
              <w:rPr>
                <w:rFonts w:cs="Calibri"/>
                <w:sz w:val="16"/>
                <w:szCs w:val="16"/>
              </w:rPr>
              <w:t>Disiplin Kurulu Temsilci (Davr. Değ. Kurulu)</w:t>
            </w:r>
          </w:p>
        </w:tc>
        <w:tc>
          <w:tcPr>
            <w:tcW w:w="2245" w:type="dxa"/>
            <w:vAlign w:val="bottom"/>
          </w:tcPr>
          <w:p w14:paraId="25168ECF" w14:textId="5D44B558" w:rsidR="00825616" w:rsidRPr="00CD7E64" w:rsidRDefault="00825616" w:rsidP="00825616">
            <w:pPr>
              <w:pStyle w:val="TableParagraph"/>
              <w:spacing w:line="195" w:lineRule="exact"/>
              <w:ind w:left="3"/>
              <w:rPr>
                <w:sz w:val="16"/>
                <w:szCs w:val="16"/>
              </w:rPr>
            </w:pPr>
            <w:r w:rsidRPr="00CD7E64">
              <w:rPr>
                <w:rFonts w:cs="Calibri"/>
                <w:sz w:val="16"/>
                <w:szCs w:val="16"/>
              </w:rPr>
              <w:t>GÜLAY ÇABUK</w:t>
            </w:r>
          </w:p>
        </w:tc>
        <w:tc>
          <w:tcPr>
            <w:tcW w:w="985" w:type="dxa"/>
          </w:tcPr>
          <w:p w14:paraId="6D715677" w14:textId="77777777" w:rsidR="00825616" w:rsidRPr="00CD7E64" w:rsidRDefault="00825616" w:rsidP="00825616">
            <w:pPr>
              <w:pStyle w:val="TableParagraph"/>
              <w:rPr>
                <w:sz w:val="16"/>
                <w:szCs w:val="16"/>
              </w:rPr>
            </w:pPr>
          </w:p>
        </w:tc>
      </w:tr>
      <w:tr w:rsidR="00825616" w:rsidRPr="00CD7E64" w14:paraId="092D8ACF" w14:textId="77777777" w:rsidTr="00E47290">
        <w:trPr>
          <w:trHeight w:val="282"/>
        </w:trPr>
        <w:tc>
          <w:tcPr>
            <w:tcW w:w="579" w:type="dxa"/>
            <w:vMerge w:val="restart"/>
            <w:shd w:val="clear" w:color="auto" w:fill="DAEDF3"/>
          </w:tcPr>
          <w:p w14:paraId="4B8F107C" w14:textId="77777777" w:rsidR="00825616" w:rsidRPr="00CD7E64" w:rsidRDefault="00825616" w:rsidP="00825616">
            <w:pPr>
              <w:pStyle w:val="TableParagraph"/>
              <w:spacing w:before="358"/>
              <w:ind w:left="167"/>
              <w:rPr>
                <w:b/>
                <w:sz w:val="16"/>
                <w:szCs w:val="16"/>
              </w:rPr>
            </w:pPr>
            <w:r w:rsidRPr="00CD7E64">
              <w:rPr>
                <w:b/>
                <w:spacing w:val="-10"/>
                <w:sz w:val="16"/>
                <w:szCs w:val="16"/>
              </w:rPr>
              <w:t>4</w:t>
            </w:r>
          </w:p>
        </w:tc>
        <w:tc>
          <w:tcPr>
            <w:tcW w:w="2804" w:type="dxa"/>
            <w:vMerge w:val="restart"/>
          </w:tcPr>
          <w:p w14:paraId="4A7841CF" w14:textId="77777777" w:rsidR="00825616" w:rsidRPr="00CD7E64" w:rsidRDefault="00825616" w:rsidP="00825616">
            <w:pPr>
              <w:pStyle w:val="TableParagraph"/>
              <w:spacing w:before="32"/>
              <w:rPr>
                <w:b/>
                <w:sz w:val="16"/>
                <w:szCs w:val="16"/>
              </w:rPr>
            </w:pPr>
          </w:p>
          <w:p w14:paraId="02817719" w14:textId="77777777" w:rsidR="00825616" w:rsidRPr="00CD7E64" w:rsidRDefault="00825616" w:rsidP="00825616">
            <w:pPr>
              <w:pStyle w:val="TableParagraph"/>
              <w:spacing w:line="247" w:lineRule="auto"/>
              <w:ind w:left="1010" w:hanging="920"/>
              <w:rPr>
                <w:b/>
                <w:sz w:val="16"/>
                <w:szCs w:val="16"/>
              </w:rPr>
            </w:pPr>
            <w:r w:rsidRPr="00CD7E64">
              <w:rPr>
                <w:b/>
                <w:spacing w:val="-2"/>
                <w:w w:val="90"/>
                <w:sz w:val="16"/>
                <w:szCs w:val="16"/>
              </w:rPr>
              <w:t>Eser</w:t>
            </w:r>
            <w:r w:rsidRPr="00CD7E64">
              <w:rPr>
                <w:b/>
                <w:spacing w:val="-8"/>
                <w:w w:val="90"/>
                <w:sz w:val="16"/>
                <w:szCs w:val="16"/>
              </w:rPr>
              <w:t xml:space="preserve"> </w:t>
            </w:r>
            <w:r w:rsidRPr="00CD7E64">
              <w:rPr>
                <w:b/>
                <w:spacing w:val="-2"/>
                <w:w w:val="90"/>
                <w:sz w:val="16"/>
                <w:szCs w:val="16"/>
              </w:rPr>
              <w:t>İnceleme</w:t>
            </w:r>
            <w:r w:rsidRPr="00CD7E64">
              <w:rPr>
                <w:b/>
                <w:spacing w:val="-7"/>
                <w:w w:val="90"/>
                <w:sz w:val="16"/>
                <w:szCs w:val="16"/>
              </w:rPr>
              <w:t xml:space="preserve"> </w:t>
            </w:r>
            <w:r w:rsidRPr="00CD7E64">
              <w:rPr>
                <w:b/>
                <w:spacing w:val="-2"/>
                <w:w w:val="90"/>
                <w:sz w:val="16"/>
                <w:szCs w:val="16"/>
              </w:rPr>
              <w:t>ve</w:t>
            </w:r>
            <w:r w:rsidRPr="00CD7E64">
              <w:rPr>
                <w:b/>
                <w:spacing w:val="-7"/>
                <w:w w:val="90"/>
                <w:sz w:val="16"/>
                <w:szCs w:val="16"/>
              </w:rPr>
              <w:t xml:space="preserve"> </w:t>
            </w:r>
            <w:r w:rsidRPr="00CD7E64">
              <w:rPr>
                <w:b/>
                <w:spacing w:val="-2"/>
                <w:w w:val="90"/>
                <w:sz w:val="16"/>
                <w:szCs w:val="16"/>
              </w:rPr>
              <w:t xml:space="preserve">Seçme </w:t>
            </w:r>
            <w:r w:rsidRPr="00CD7E64">
              <w:rPr>
                <w:b/>
                <w:spacing w:val="-2"/>
                <w:sz w:val="16"/>
                <w:szCs w:val="16"/>
              </w:rPr>
              <w:t>Kurulu</w:t>
            </w:r>
          </w:p>
        </w:tc>
        <w:tc>
          <w:tcPr>
            <w:tcW w:w="3505" w:type="dxa"/>
            <w:vAlign w:val="center"/>
          </w:tcPr>
          <w:p w14:paraId="3BC2A5D7" w14:textId="45479334" w:rsidR="00825616" w:rsidRPr="00CD7E64" w:rsidRDefault="00825616" w:rsidP="00825616">
            <w:pPr>
              <w:pStyle w:val="TableParagraph"/>
              <w:spacing w:before="7" w:line="255" w:lineRule="exact"/>
              <w:ind w:left="4"/>
              <w:rPr>
                <w:sz w:val="16"/>
                <w:szCs w:val="16"/>
              </w:rPr>
            </w:pPr>
            <w:r w:rsidRPr="00CD7E64">
              <w:rPr>
                <w:rFonts w:cs="Calibri"/>
                <w:b/>
                <w:bCs/>
                <w:sz w:val="16"/>
                <w:szCs w:val="16"/>
              </w:rPr>
              <w:t>Müdür Yardımcısı</w:t>
            </w:r>
          </w:p>
        </w:tc>
        <w:tc>
          <w:tcPr>
            <w:tcW w:w="2245" w:type="dxa"/>
            <w:vAlign w:val="center"/>
          </w:tcPr>
          <w:p w14:paraId="356105F2" w14:textId="6A63C5FE" w:rsidR="00825616" w:rsidRPr="00CD7E64" w:rsidRDefault="00825616" w:rsidP="00825616">
            <w:pPr>
              <w:pStyle w:val="TableParagraph"/>
              <w:spacing w:before="6"/>
              <w:ind w:left="3"/>
              <w:rPr>
                <w:sz w:val="16"/>
                <w:szCs w:val="16"/>
              </w:rPr>
            </w:pPr>
            <w:r w:rsidRPr="00CD7E64">
              <w:rPr>
                <w:rFonts w:cs="Calibri"/>
                <w:b/>
                <w:bCs/>
                <w:sz w:val="16"/>
                <w:szCs w:val="16"/>
              </w:rPr>
              <w:t>ZÜBEYDE ÜNAL</w:t>
            </w:r>
          </w:p>
        </w:tc>
        <w:tc>
          <w:tcPr>
            <w:tcW w:w="985" w:type="dxa"/>
          </w:tcPr>
          <w:p w14:paraId="662DE16A" w14:textId="77777777" w:rsidR="00825616" w:rsidRPr="00CD7E64" w:rsidRDefault="00825616" w:rsidP="00825616">
            <w:pPr>
              <w:pStyle w:val="TableParagraph"/>
              <w:rPr>
                <w:sz w:val="16"/>
                <w:szCs w:val="16"/>
              </w:rPr>
            </w:pPr>
          </w:p>
        </w:tc>
      </w:tr>
      <w:tr w:rsidR="00825616" w:rsidRPr="00CD7E64" w14:paraId="00FC15EE" w14:textId="77777777" w:rsidTr="00E47290">
        <w:trPr>
          <w:trHeight w:val="280"/>
        </w:trPr>
        <w:tc>
          <w:tcPr>
            <w:tcW w:w="579" w:type="dxa"/>
            <w:vMerge/>
            <w:tcBorders>
              <w:top w:val="nil"/>
            </w:tcBorders>
            <w:shd w:val="clear" w:color="auto" w:fill="DAEDF3"/>
          </w:tcPr>
          <w:p w14:paraId="3332DEDF" w14:textId="77777777" w:rsidR="00825616" w:rsidRPr="00CD7E64" w:rsidRDefault="00825616" w:rsidP="00825616">
            <w:pPr>
              <w:rPr>
                <w:sz w:val="16"/>
                <w:szCs w:val="16"/>
              </w:rPr>
            </w:pPr>
          </w:p>
        </w:tc>
        <w:tc>
          <w:tcPr>
            <w:tcW w:w="2804" w:type="dxa"/>
            <w:vMerge/>
            <w:tcBorders>
              <w:top w:val="nil"/>
            </w:tcBorders>
          </w:tcPr>
          <w:p w14:paraId="419CE947" w14:textId="77777777" w:rsidR="00825616" w:rsidRPr="00CD7E64" w:rsidRDefault="00825616" w:rsidP="00825616">
            <w:pPr>
              <w:rPr>
                <w:sz w:val="16"/>
                <w:szCs w:val="16"/>
              </w:rPr>
            </w:pPr>
          </w:p>
        </w:tc>
        <w:tc>
          <w:tcPr>
            <w:tcW w:w="3505" w:type="dxa"/>
            <w:vAlign w:val="center"/>
          </w:tcPr>
          <w:p w14:paraId="3BAE2195" w14:textId="3B824620" w:rsidR="00825616" w:rsidRPr="00CD7E64" w:rsidRDefault="00825616" w:rsidP="00825616">
            <w:pPr>
              <w:pStyle w:val="TableParagraph"/>
              <w:spacing w:before="5" w:line="255" w:lineRule="exact"/>
              <w:ind w:left="4"/>
              <w:rPr>
                <w:sz w:val="16"/>
                <w:szCs w:val="16"/>
              </w:rPr>
            </w:pPr>
            <w:r w:rsidRPr="00CD7E64">
              <w:rPr>
                <w:rFonts w:cs="Calibri"/>
                <w:sz w:val="16"/>
                <w:szCs w:val="16"/>
              </w:rPr>
              <w:t>Öğretmen</w:t>
            </w:r>
          </w:p>
        </w:tc>
        <w:tc>
          <w:tcPr>
            <w:tcW w:w="2245" w:type="dxa"/>
            <w:vAlign w:val="center"/>
          </w:tcPr>
          <w:p w14:paraId="224B3456" w14:textId="2D700B43" w:rsidR="00825616" w:rsidRPr="00CD7E64" w:rsidRDefault="00825616" w:rsidP="00825616">
            <w:pPr>
              <w:pStyle w:val="TableParagraph"/>
              <w:spacing w:before="3"/>
              <w:ind w:left="3"/>
              <w:rPr>
                <w:sz w:val="16"/>
                <w:szCs w:val="16"/>
              </w:rPr>
            </w:pPr>
            <w:r w:rsidRPr="00CD7E64">
              <w:rPr>
                <w:rFonts w:cs="Calibri"/>
                <w:sz w:val="16"/>
                <w:szCs w:val="16"/>
              </w:rPr>
              <w:t>ESİN KÖRPE</w:t>
            </w:r>
          </w:p>
        </w:tc>
        <w:tc>
          <w:tcPr>
            <w:tcW w:w="985" w:type="dxa"/>
          </w:tcPr>
          <w:p w14:paraId="3A238D9A" w14:textId="77777777" w:rsidR="00825616" w:rsidRPr="00CD7E64" w:rsidRDefault="00825616" w:rsidP="00825616">
            <w:pPr>
              <w:pStyle w:val="TableParagraph"/>
              <w:rPr>
                <w:sz w:val="16"/>
                <w:szCs w:val="16"/>
              </w:rPr>
            </w:pPr>
          </w:p>
        </w:tc>
      </w:tr>
      <w:tr w:rsidR="00825616" w:rsidRPr="00CD7E64" w14:paraId="41C22E25" w14:textId="77777777" w:rsidTr="00E47290">
        <w:trPr>
          <w:trHeight w:val="282"/>
        </w:trPr>
        <w:tc>
          <w:tcPr>
            <w:tcW w:w="579" w:type="dxa"/>
            <w:vMerge/>
            <w:tcBorders>
              <w:top w:val="nil"/>
            </w:tcBorders>
            <w:shd w:val="clear" w:color="auto" w:fill="DAEDF3"/>
          </w:tcPr>
          <w:p w14:paraId="61E1FBCA" w14:textId="77777777" w:rsidR="00825616" w:rsidRPr="00CD7E64" w:rsidRDefault="00825616" w:rsidP="00825616">
            <w:pPr>
              <w:rPr>
                <w:sz w:val="16"/>
                <w:szCs w:val="16"/>
              </w:rPr>
            </w:pPr>
          </w:p>
        </w:tc>
        <w:tc>
          <w:tcPr>
            <w:tcW w:w="2804" w:type="dxa"/>
            <w:vMerge/>
            <w:tcBorders>
              <w:top w:val="nil"/>
            </w:tcBorders>
          </w:tcPr>
          <w:p w14:paraId="3585544B" w14:textId="77777777" w:rsidR="00825616" w:rsidRPr="00CD7E64" w:rsidRDefault="00825616" w:rsidP="00825616">
            <w:pPr>
              <w:rPr>
                <w:sz w:val="16"/>
                <w:szCs w:val="16"/>
              </w:rPr>
            </w:pPr>
          </w:p>
        </w:tc>
        <w:tc>
          <w:tcPr>
            <w:tcW w:w="3505" w:type="dxa"/>
            <w:vAlign w:val="center"/>
          </w:tcPr>
          <w:p w14:paraId="56FF935E" w14:textId="6EB976E5" w:rsidR="00825616" w:rsidRPr="00CD7E64" w:rsidRDefault="00825616" w:rsidP="00825616">
            <w:pPr>
              <w:pStyle w:val="TableParagraph"/>
              <w:spacing w:before="5" w:line="258" w:lineRule="exact"/>
              <w:ind w:left="4"/>
              <w:rPr>
                <w:sz w:val="16"/>
                <w:szCs w:val="16"/>
              </w:rPr>
            </w:pPr>
            <w:r w:rsidRPr="00CD7E64">
              <w:rPr>
                <w:rFonts w:cs="Calibri"/>
                <w:sz w:val="16"/>
                <w:szCs w:val="16"/>
              </w:rPr>
              <w:t>Öğretmen</w:t>
            </w:r>
          </w:p>
        </w:tc>
        <w:tc>
          <w:tcPr>
            <w:tcW w:w="2245" w:type="dxa"/>
            <w:vAlign w:val="center"/>
          </w:tcPr>
          <w:p w14:paraId="25C559FD" w14:textId="64030A69" w:rsidR="00825616" w:rsidRPr="00CD7E64" w:rsidRDefault="00825616" w:rsidP="00825616">
            <w:pPr>
              <w:pStyle w:val="TableParagraph"/>
              <w:spacing w:before="3"/>
              <w:ind w:left="3"/>
              <w:rPr>
                <w:sz w:val="16"/>
                <w:szCs w:val="16"/>
              </w:rPr>
            </w:pPr>
            <w:r w:rsidRPr="00CD7E64">
              <w:rPr>
                <w:rFonts w:cs="Calibri"/>
                <w:sz w:val="16"/>
                <w:szCs w:val="16"/>
              </w:rPr>
              <w:t>ALİ ŞANVER</w:t>
            </w:r>
          </w:p>
        </w:tc>
        <w:tc>
          <w:tcPr>
            <w:tcW w:w="985" w:type="dxa"/>
          </w:tcPr>
          <w:p w14:paraId="1F19F469" w14:textId="77777777" w:rsidR="00825616" w:rsidRPr="00CD7E64" w:rsidRDefault="00825616" w:rsidP="00825616">
            <w:pPr>
              <w:pStyle w:val="TableParagraph"/>
              <w:rPr>
                <w:sz w:val="16"/>
                <w:szCs w:val="16"/>
              </w:rPr>
            </w:pPr>
          </w:p>
        </w:tc>
      </w:tr>
      <w:tr w:rsidR="00825616" w:rsidRPr="00CD7E64" w14:paraId="3C948D1A" w14:textId="77777777" w:rsidTr="00E47290">
        <w:trPr>
          <w:trHeight w:val="280"/>
        </w:trPr>
        <w:tc>
          <w:tcPr>
            <w:tcW w:w="579" w:type="dxa"/>
            <w:vMerge/>
            <w:tcBorders>
              <w:top w:val="nil"/>
            </w:tcBorders>
            <w:shd w:val="clear" w:color="auto" w:fill="DAEDF3"/>
          </w:tcPr>
          <w:p w14:paraId="51711EA7" w14:textId="77777777" w:rsidR="00825616" w:rsidRPr="00CD7E64" w:rsidRDefault="00825616" w:rsidP="00825616">
            <w:pPr>
              <w:rPr>
                <w:sz w:val="16"/>
                <w:szCs w:val="16"/>
              </w:rPr>
            </w:pPr>
          </w:p>
        </w:tc>
        <w:tc>
          <w:tcPr>
            <w:tcW w:w="2804" w:type="dxa"/>
            <w:vMerge/>
            <w:tcBorders>
              <w:top w:val="nil"/>
            </w:tcBorders>
          </w:tcPr>
          <w:p w14:paraId="7BB1C501" w14:textId="77777777" w:rsidR="00825616" w:rsidRPr="00CD7E64" w:rsidRDefault="00825616" w:rsidP="00825616">
            <w:pPr>
              <w:rPr>
                <w:sz w:val="16"/>
                <w:szCs w:val="16"/>
              </w:rPr>
            </w:pPr>
          </w:p>
        </w:tc>
        <w:tc>
          <w:tcPr>
            <w:tcW w:w="3505" w:type="dxa"/>
            <w:vAlign w:val="center"/>
          </w:tcPr>
          <w:p w14:paraId="6DDFBD7C" w14:textId="6E0A299F" w:rsidR="00825616" w:rsidRPr="00CD7E64" w:rsidRDefault="00825616" w:rsidP="00825616">
            <w:pPr>
              <w:pStyle w:val="TableParagraph"/>
              <w:spacing w:before="5" w:line="255" w:lineRule="exact"/>
              <w:ind w:left="4"/>
              <w:rPr>
                <w:sz w:val="16"/>
                <w:szCs w:val="16"/>
              </w:rPr>
            </w:pPr>
            <w:r w:rsidRPr="00CD7E64">
              <w:rPr>
                <w:rFonts w:cs="Calibri"/>
                <w:sz w:val="16"/>
                <w:szCs w:val="16"/>
              </w:rPr>
              <w:t>Kulup Danışman Öğretmeni</w:t>
            </w:r>
          </w:p>
        </w:tc>
        <w:tc>
          <w:tcPr>
            <w:tcW w:w="2245" w:type="dxa"/>
            <w:vAlign w:val="center"/>
          </w:tcPr>
          <w:p w14:paraId="3B751D48" w14:textId="69522DDC" w:rsidR="00825616" w:rsidRPr="00CD7E64" w:rsidRDefault="00825616" w:rsidP="00825616">
            <w:pPr>
              <w:pStyle w:val="TableParagraph"/>
              <w:spacing w:before="3"/>
              <w:ind w:left="3"/>
              <w:rPr>
                <w:sz w:val="16"/>
                <w:szCs w:val="16"/>
              </w:rPr>
            </w:pPr>
            <w:r w:rsidRPr="00CD7E64">
              <w:rPr>
                <w:rFonts w:cs="Calibri"/>
                <w:sz w:val="16"/>
                <w:szCs w:val="16"/>
              </w:rPr>
              <w:t>BERİVAN GÜL E.YÜREK</w:t>
            </w:r>
          </w:p>
        </w:tc>
        <w:tc>
          <w:tcPr>
            <w:tcW w:w="985" w:type="dxa"/>
          </w:tcPr>
          <w:p w14:paraId="16F127E7" w14:textId="77777777" w:rsidR="00825616" w:rsidRPr="00CD7E64" w:rsidRDefault="00825616" w:rsidP="00825616">
            <w:pPr>
              <w:pStyle w:val="TableParagraph"/>
              <w:rPr>
                <w:sz w:val="16"/>
                <w:szCs w:val="16"/>
              </w:rPr>
            </w:pPr>
          </w:p>
        </w:tc>
      </w:tr>
      <w:tr w:rsidR="00825616" w:rsidRPr="00CD7E64" w14:paraId="0EF1A08E" w14:textId="77777777" w:rsidTr="0035794C">
        <w:trPr>
          <w:trHeight w:val="469"/>
        </w:trPr>
        <w:tc>
          <w:tcPr>
            <w:tcW w:w="579" w:type="dxa"/>
            <w:vMerge w:val="restart"/>
            <w:shd w:val="clear" w:color="auto" w:fill="DAEDF3"/>
          </w:tcPr>
          <w:p w14:paraId="29F60386" w14:textId="77777777" w:rsidR="00825616" w:rsidRPr="00CD7E64" w:rsidRDefault="00825616" w:rsidP="00825616">
            <w:pPr>
              <w:pStyle w:val="TableParagraph"/>
              <w:spacing w:before="305"/>
              <w:ind w:left="167"/>
              <w:rPr>
                <w:b/>
                <w:sz w:val="16"/>
                <w:szCs w:val="16"/>
              </w:rPr>
            </w:pPr>
            <w:r w:rsidRPr="00CD7E64">
              <w:rPr>
                <w:b/>
                <w:spacing w:val="-10"/>
                <w:sz w:val="16"/>
                <w:szCs w:val="16"/>
              </w:rPr>
              <w:t>5</w:t>
            </w:r>
          </w:p>
        </w:tc>
        <w:tc>
          <w:tcPr>
            <w:tcW w:w="2804" w:type="dxa"/>
            <w:vMerge w:val="restart"/>
          </w:tcPr>
          <w:p w14:paraId="5DF206CA" w14:textId="77777777" w:rsidR="00825616" w:rsidRPr="00CD7E64" w:rsidRDefault="00825616" w:rsidP="00825616">
            <w:pPr>
              <w:pStyle w:val="TableParagraph"/>
              <w:spacing w:before="252" w:line="247" w:lineRule="auto"/>
              <w:ind w:left="772" w:hanging="372"/>
              <w:rPr>
                <w:b/>
                <w:sz w:val="16"/>
                <w:szCs w:val="16"/>
              </w:rPr>
            </w:pPr>
            <w:r w:rsidRPr="00CD7E64">
              <w:rPr>
                <w:b/>
                <w:w w:val="85"/>
                <w:sz w:val="16"/>
                <w:szCs w:val="16"/>
              </w:rPr>
              <w:t xml:space="preserve">Kantin Denetleme </w:t>
            </w:r>
            <w:r w:rsidRPr="00CD7E64">
              <w:rPr>
                <w:b/>
                <w:spacing w:val="-2"/>
                <w:sz w:val="16"/>
                <w:szCs w:val="16"/>
              </w:rPr>
              <w:t>Komisyonu</w:t>
            </w:r>
          </w:p>
        </w:tc>
        <w:tc>
          <w:tcPr>
            <w:tcW w:w="3505" w:type="dxa"/>
            <w:vAlign w:val="bottom"/>
          </w:tcPr>
          <w:p w14:paraId="28FB6ECB" w14:textId="459C6293" w:rsidR="00825616" w:rsidRPr="00CD7E64" w:rsidRDefault="00825616" w:rsidP="00825616">
            <w:pPr>
              <w:pStyle w:val="TableParagraph"/>
              <w:spacing w:before="98"/>
              <w:ind w:left="4"/>
              <w:rPr>
                <w:sz w:val="16"/>
                <w:szCs w:val="16"/>
              </w:rPr>
            </w:pPr>
            <w:r w:rsidRPr="00CD7E64">
              <w:rPr>
                <w:rFonts w:cs="Calibri"/>
                <w:b/>
                <w:bCs/>
                <w:sz w:val="16"/>
                <w:szCs w:val="16"/>
              </w:rPr>
              <w:t>Başkan (Müdür/Bşyard/md.yrd)</w:t>
            </w:r>
          </w:p>
        </w:tc>
        <w:tc>
          <w:tcPr>
            <w:tcW w:w="2245" w:type="dxa"/>
            <w:vAlign w:val="bottom"/>
          </w:tcPr>
          <w:p w14:paraId="50D61B71" w14:textId="5BAD0954" w:rsidR="00825616" w:rsidRPr="00CD7E64" w:rsidRDefault="00825616" w:rsidP="00825616">
            <w:pPr>
              <w:pStyle w:val="TableParagraph"/>
              <w:spacing w:line="230" w:lineRule="atLeast"/>
              <w:ind w:left="3"/>
              <w:rPr>
                <w:sz w:val="16"/>
                <w:szCs w:val="16"/>
              </w:rPr>
            </w:pPr>
            <w:r w:rsidRPr="00CD7E64">
              <w:rPr>
                <w:rFonts w:cs="Calibri"/>
                <w:b/>
                <w:bCs/>
                <w:sz w:val="16"/>
                <w:szCs w:val="16"/>
              </w:rPr>
              <w:t>SONER AĞCA</w:t>
            </w:r>
          </w:p>
        </w:tc>
        <w:tc>
          <w:tcPr>
            <w:tcW w:w="985" w:type="dxa"/>
          </w:tcPr>
          <w:p w14:paraId="40E792A5" w14:textId="77777777" w:rsidR="00825616" w:rsidRPr="00CD7E64" w:rsidRDefault="00825616" w:rsidP="00825616">
            <w:pPr>
              <w:pStyle w:val="TableParagraph"/>
              <w:rPr>
                <w:sz w:val="16"/>
                <w:szCs w:val="16"/>
              </w:rPr>
            </w:pPr>
          </w:p>
        </w:tc>
      </w:tr>
      <w:tr w:rsidR="00825616" w:rsidRPr="00CD7E64" w14:paraId="1485B67F" w14:textId="77777777" w:rsidTr="0035794C">
        <w:trPr>
          <w:trHeight w:val="280"/>
        </w:trPr>
        <w:tc>
          <w:tcPr>
            <w:tcW w:w="579" w:type="dxa"/>
            <w:vMerge/>
            <w:tcBorders>
              <w:top w:val="nil"/>
            </w:tcBorders>
            <w:shd w:val="clear" w:color="auto" w:fill="DAEDF3"/>
          </w:tcPr>
          <w:p w14:paraId="66A92E8A" w14:textId="77777777" w:rsidR="00825616" w:rsidRPr="00CD7E64" w:rsidRDefault="00825616" w:rsidP="00825616">
            <w:pPr>
              <w:rPr>
                <w:sz w:val="16"/>
                <w:szCs w:val="16"/>
              </w:rPr>
            </w:pPr>
          </w:p>
        </w:tc>
        <w:tc>
          <w:tcPr>
            <w:tcW w:w="2804" w:type="dxa"/>
            <w:vMerge/>
            <w:tcBorders>
              <w:top w:val="nil"/>
            </w:tcBorders>
          </w:tcPr>
          <w:p w14:paraId="036B64DD" w14:textId="77777777" w:rsidR="00825616" w:rsidRPr="00CD7E64" w:rsidRDefault="00825616" w:rsidP="00825616">
            <w:pPr>
              <w:rPr>
                <w:sz w:val="16"/>
                <w:szCs w:val="16"/>
              </w:rPr>
            </w:pPr>
          </w:p>
        </w:tc>
        <w:tc>
          <w:tcPr>
            <w:tcW w:w="3505" w:type="dxa"/>
            <w:vAlign w:val="bottom"/>
          </w:tcPr>
          <w:p w14:paraId="4A092802" w14:textId="2B931491" w:rsidR="00825616" w:rsidRPr="00CD7E64" w:rsidRDefault="00825616" w:rsidP="00825616">
            <w:pPr>
              <w:pStyle w:val="TableParagraph"/>
              <w:spacing w:before="5" w:line="255" w:lineRule="exact"/>
              <w:ind w:left="4"/>
              <w:rPr>
                <w:sz w:val="16"/>
                <w:szCs w:val="16"/>
              </w:rPr>
            </w:pPr>
            <w:r w:rsidRPr="00CD7E64">
              <w:rPr>
                <w:rFonts w:cs="Calibri"/>
                <w:sz w:val="16"/>
                <w:szCs w:val="16"/>
              </w:rPr>
              <w:t>Müdür Yardımcısı</w:t>
            </w:r>
          </w:p>
        </w:tc>
        <w:tc>
          <w:tcPr>
            <w:tcW w:w="2245" w:type="dxa"/>
            <w:vAlign w:val="bottom"/>
          </w:tcPr>
          <w:p w14:paraId="5C50B7A1" w14:textId="5106B034" w:rsidR="00825616" w:rsidRPr="00CD7E64" w:rsidRDefault="00825616" w:rsidP="00825616">
            <w:pPr>
              <w:pStyle w:val="TableParagraph"/>
              <w:spacing w:before="3"/>
              <w:ind w:left="3"/>
              <w:rPr>
                <w:sz w:val="16"/>
                <w:szCs w:val="16"/>
              </w:rPr>
            </w:pPr>
            <w:r w:rsidRPr="00CD7E64">
              <w:rPr>
                <w:rFonts w:cs="Calibri"/>
                <w:sz w:val="16"/>
                <w:szCs w:val="16"/>
              </w:rPr>
              <w:t>ZÜBEYDE ÜNAL</w:t>
            </w:r>
          </w:p>
        </w:tc>
        <w:tc>
          <w:tcPr>
            <w:tcW w:w="985" w:type="dxa"/>
          </w:tcPr>
          <w:p w14:paraId="1FA192B4" w14:textId="77777777" w:rsidR="00825616" w:rsidRPr="00CD7E64" w:rsidRDefault="00825616" w:rsidP="00825616">
            <w:pPr>
              <w:pStyle w:val="TableParagraph"/>
              <w:rPr>
                <w:sz w:val="16"/>
                <w:szCs w:val="16"/>
              </w:rPr>
            </w:pPr>
          </w:p>
        </w:tc>
      </w:tr>
      <w:tr w:rsidR="00825616" w:rsidRPr="00CD7E64" w14:paraId="53648327" w14:textId="77777777" w:rsidTr="0035794C">
        <w:trPr>
          <w:trHeight w:val="280"/>
        </w:trPr>
        <w:tc>
          <w:tcPr>
            <w:tcW w:w="579" w:type="dxa"/>
            <w:vMerge/>
            <w:tcBorders>
              <w:top w:val="nil"/>
            </w:tcBorders>
            <w:shd w:val="clear" w:color="auto" w:fill="DAEDF3"/>
          </w:tcPr>
          <w:p w14:paraId="68B6D4F7" w14:textId="77777777" w:rsidR="00825616" w:rsidRPr="00CD7E64" w:rsidRDefault="00825616" w:rsidP="00825616">
            <w:pPr>
              <w:rPr>
                <w:sz w:val="16"/>
                <w:szCs w:val="16"/>
              </w:rPr>
            </w:pPr>
          </w:p>
        </w:tc>
        <w:tc>
          <w:tcPr>
            <w:tcW w:w="2804" w:type="dxa"/>
            <w:vMerge/>
            <w:tcBorders>
              <w:top w:val="nil"/>
            </w:tcBorders>
          </w:tcPr>
          <w:p w14:paraId="4914F5BA" w14:textId="77777777" w:rsidR="00825616" w:rsidRPr="00CD7E64" w:rsidRDefault="00825616" w:rsidP="00825616">
            <w:pPr>
              <w:rPr>
                <w:sz w:val="16"/>
                <w:szCs w:val="16"/>
              </w:rPr>
            </w:pPr>
          </w:p>
        </w:tc>
        <w:tc>
          <w:tcPr>
            <w:tcW w:w="3505" w:type="dxa"/>
            <w:vAlign w:val="bottom"/>
          </w:tcPr>
          <w:p w14:paraId="4423ACEC" w14:textId="5F140868" w:rsidR="00825616" w:rsidRPr="00CD7E64" w:rsidRDefault="00825616" w:rsidP="00825616">
            <w:pPr>
              <w:pStyle w:val="TableParagraph"/>
              <w:spacing w:before="5" w:line="255" w:lineRule="exact"/>
              <w:ind w:left="4"/>
              <w:rPr>
                <w:sz w:val="16"/>
                <w:szCs w:val="16"/>
              </w:rPr>
            </w:pPr>
            <w:r w:rsidRPr="00CD7E64">
              <w:rPr>
                <w:rFonts w:cs="Calibri"/>
                <w:sz w:val="16"/>
                <w:szCs w:val="16"/>
              </w:rPr>
              <w:t>OAB Yetkilisi</w:t>
            </w:r>
          </w:p>
        </w:tc>
        <w:tc>
          <w:tcPr>
            <w:tcW w:w="2245" w:type="dxa"/>
            <w:vAlign w:val="bottom"/>
          </w:tcPr>
          <w:p w14:paraId="27ADB719" w14:textId="192A372E" w:rsidR="00825616" w:rsidRPr="00CD7E64" w:rsidRDefault="00825616" w:rsidP="00825616">
            <w:pPr>
              <w:pStyle w:val="TableParagraph"/>
              <w:spacing w:before="3"/>
              <w:ind w:left="3"/>
              <w:rPr>
                <w:sz w:val="16"/>
                <w:szCs w:val="16"/>
              </w:rPr>
            </w:pPr>
            <w:r w:rsidRPr="00CD7E64">
              <w:rPr>
                <w:rFonts w:cs="Calibri"/>
                <w:sz w:val="16"/>
                <w:szCs w:val="16"/>
              </w:rPr>
              <w:t>ŞÜKRAN ERKARAMAN</w:t>
            </w:r>
          </w:p>
        </w:tc>
        <w:tc>
          <w:tcPr>
            <w:tcW w:w="985" w:type="dxa"/>
          </w:tcPr>
          <w:p w14:paraId="4E55F9FF" w14:textId="77777777" w:rsidR="00825616" w:rsidRPr="00CD7E64" w:rsidRDefault="00825616" w:rsidP="00825616">
            <w:pPr>
              <w:pStyle w:val="TableParagraph"/>
              <w:rPr>
                <w:sz w:val="16"/>
                <w:szCs w:val="16"/>
              </w:rPr>
            </w:pPr>
          </w:p>
        </w:tc>
      </w:tr>
      <w:tr w:rsidR="00825616" w:rsidRPr="00CD7E64" w14:paraId="25F5EC60" w14:textId="77777777" w:rsidTr="009B44F4">
        <w:trPr>
          <w:trHeight w:val="470"/>
        </w:trPr>
        <w:tc>
          <w:tcPr>
            <w:tcW w:w="579" w:type="dxa"/>
            <w:vMerge w:val="restart"/>
            <w:shd w:val="clear" w:color="auto" w:fill="DAEDF3"/>
          </w:tcPr>
          <w:p w14:paraId="52084F00" w14:textId="77777777" w:rsidR="00825616" w:rsidRPr="00CD7E64" w:rsidRDefault="00825616" w:rsidP="00825616">
            <w:pPr>
              <w:pStyle w:val="TableParagraph"/>
              <w:spacing w:before="305"/>
              <w:ind w:left="167"/>
              <w:rPr>
                <w:b/>
                <w:sz w:val="16"/>
                <w:szCs w:val="16"/>
              </w:rPr>
            </w:pPr>
            <w:r w:rsidRPr="00CD7E64">
              <w:rPr>
                <w:b/>
                <w:spacing w:val="-10"/>
                <w:sz w:val="16"/>
                <w:szCs w:val="16"/>
              </w:rPr>
              <w:t>6</w:t>
            </w:r>
          </w:p>
        </w:tc>
        <w:tc>
          <w:tcPr>
            <w:tcW w:w="2804" w:type="dxa"/>
            <w:vMerge w:val="restart"/>
          </w:tcPr>
          <w:p w14:paraId="23CB990E" w14:textId="77777777" w:rsidR="00825616" w:rsidRPr="00CD7E64" w:rsidRDefault="00825616" w:rsidP="00825616">
            <w:pPr>
              <w:pStyle w:val="TableParagraph"/>
              <w:spacing w:before="253"/>
              <w:ind w:left="446"/>
              <w:rPr>
                <w:b/>
                <w:sz w:val="16"/>
                <w:szCs w:val="16"/>
              </w:rPr>
            </w:pPr>
            <w:r w:rsidRPr="00CD7E64">
              <w:rPr>
                <w:b/>
                <w:w w:val="85"/>
                <w:sz w:val="16"/>
                <w:szCs w:val="16"/>
              </w:rPr>
              <w:t>Sınav</w:t>
            </w:r>
            <w:r w:rsidRPr="00CD7E64">
              <w:rPr>
                <w:b/>
                <w:sz w:val="16"/>
                <w:szCs w:val="16"/>
              </w:rPr>
              <w:t xml:space="preserve"> </w:t>
            </w:r>
            <w:r w:rsidRPr="00CD7E64">
              <w:rPr>
                <w:b/>
                <w:spacing w:val="-2"/>
                <w:sz w:val="16"/>
                <w:szCs w:val="16"/>
              </w:rPr>
              <w:t>Komisyonu</w:t>
            </w:r>
          </w:p>
        </w:tc>
        <w:tc>
          <w:tcPr>
            <w:tcW w:w="3505" w:type="dxa"/>
            <w:vAlign w:val="bottom"/>
          </w:tcPr>
          <w:p w14:paraId="54BB70B2" w14:textId="1F3E4CD2" w:rsidR="00825616" w:rsidRPr="00CD7E64" w:rsidRDefault="00825616" w:rsidP="00825616">
            <w:pPr>
              <w:pStyle w:val="TableParagraph"/>
              <w:spacing w:before="101"/>
              <w:ind w:left="4"/>
              <w:rPr>
                <w:sz w:val="16"/>
                <w:szCs w:val="16"/>
              </w:rPr>
            </w:pPr>
            <w:r w:rsidRPr="00CD7E64">
              <w:rPr>
                <w:rFonts w:cs="Calibri"/>
                <w:b/>
                <w:bCs/>
                <w:color w:val="000000"/>
                <w:sz w:val="16"/>
                <w:szCs w:val="16"/>
              </w:rPr>
              <w:t>Müdür Yardımcısı</w:t>
            </w:r>
          </w:p>
        </w:tc>
        <w:tc>
          <w:tcPr>
            <w:tcW w:w="2245" w:type="dxa"/>
            <w:vAlign w:val="bottom"/>
          </w:tcPr>
          <w:p w14:paraId="35DF48DD" w14:textId="448EC580" w:rsidR="00825616" w:rsidRPr="00CD7E64" w:rsidRDefault="00825616" w:rsidP="00825616">
            <w:pPr>
              <w:pStyle w:val="TableParagraph"/>
              <w:spacing w:line="230" w:lineRule="atLeast"/>
              <w:ind w:left="3"/>
              <w:rPr>
                <w:sz w:val="16"/>
                <w:szCs w:val="16"/>
              </w:rPr>
            </w:pPr>
            <w:r w:rsidRPr="00CD7E64">
              <w:rPr>
                <w:rFonts w:cs="Calibri"/>
                <w:b/>
                <w:bCs/>
                <w:color w:val="000000"/>
                <w:sz w:val="16"/>
                <w:szCs w:val="16"/>
              </w:rPr>
              <w:t>ZÜBEYDE ÜNAL</w:t>
            </w:r>
          </w:p>
        </w:tc>
        <w:tc>
          <w:tcPr>
            <w:tcW w:w="985" w:type="dxa"/>
          </w:tcPr>
          <w:p w14:paraId="51FB04D9" w14:textId="77777777" w:rsidR="00825616" w:rsidRPr="00CD7E64" w:rsidRDefault="00825616" w:rsidP="00825616">
            <w:pPr>
              <w:pStyle w:val="TableParagraph"/>
              <w:rPr>
                <w:sz w:val="16"/>
                <w:szCs w:val="16"/>
              </w:rPr>
            </w:pPr>
          </w:p>
        </w:tc>
      </w:tr>
      <w:tr w:rsidR="00825616" w:rsidRPr="00CD7E64" w14:paraId="767039E9" w14:textId="77777777" w:rsidTr="00825616">
        <w:trPr>
          <w:trHeight w:val="315"/>
        </w:trPr>
        <w:tc>
          <w:tcPr>
            <w:tcW w:w="579" w:type="dxa"/>
            <w:vMerge/>
            <w:tcBorders>
              <w:top w:val="nil"/>
            </w:tcBorders>
            <w:shd w:val="clear" w:color="auto" w:fill="DAEDF3"/>
          </w:tcPr>
          <w:p w14:paraId="6679D5CC" w14:textId="77777777" w:rsidR="00825616" w:rsidRPr="00CD7E64" w:rsidRDefault="00825616" w:rsidP="00825616">
            <w:pPr>
              <w:rPr>
                <w:sz w:val="16"/>
                <w:szCs w:val="16"/>
              </w:rPr>
            </w:pPr>
          </w:p>
        </w:tc>
        <w:tc>
          <w:tcPr>
            <w:tcW w:w="2804" w:type="dxa"/>
            <w:vMerge/>
            <w:tcBorders>
              <w:top w:val="nil"/>
            </w:tcBorders>
          </w:tcPr>
          <w:p w14:paraId="6B0BD26A" w14:textId="77777777" w:rsidR="00825616" w:rsidRPr="00CD7E64" w:rsidRDefault="00825616" w:rsidP="00825616">
            <w:pPr>
              <w:rPr>
                <w:sz w:val="16"/>
                <w:szCs w:val="16"/>
              </w:rPr>
            </w:pPr>
          </w:p>
        </w:tc>
        <w:tc>
          <w:tcPr>
            <w:tcW w:w="3505" w:type="dxa"/>
            <w:vAlign w:val="bottom"/>
          </w:tcPr>
          <w:p w14:paraId="3F942E82" w14:textId="6FC97581" w:rsidR="00825616" w:rsidRPr="00CD7E64" w:rsidRDefault="00825616" w:rsidP="00825616">
            <w:pPr>
              <w:pStyle w:val="TableParagraph"/>
              <w:spacing w:before="5" w:line="255" w:lineRule="exact"/>
              <w:ind w:left="4"/>
              <w:rPr>
                <w:sz w:val="16"/>
                <w:szCs w:val="16"/>
              </w:rPr>
            </w:pPr>
            <w:r w:rsidRPr="00CD7E64">
              <w:rPr>
                <w:rFonts w:cs="Calibri"/>
                <w:color w:val="000000"/>
                <w:sz w:val="16"/>
                <w:szCs w:val="16"/>
              </w:rPr>
              <w:t>Türkçe  Zümresi Temsilci Öğretmen</w:t>
            </w:r>
          </w:p>
        </w:tc>
        <w:tc>
          <w:tcPr>
            <w:tcW w:w="2245" w:type="dxa"/>
            <w:vAlign w:val="bottom"/>
          </w:tcPr>
          <w:p w14:paraId="32C910C3" w14:textId="0C8D0C47" w:rsidR="00825616" w:rsidRPr="00CD7E64" w:rsidRDefault="00825616" w:rsidP="00825616">
            <w:pPr>
              <w:pStyle w:val="TableParagraph"/>
              <w:spacing w:before="3"/>
              <w:ind w:left="3"/>
              <w:rPr>
                <w:sz w:val="16"/>
                <w:szCs w:val="16"/>
              </w:rPr>
            </w:pPr>
            <w:r w:rsidRPr="00CD7E64">
              <w:rPr>
                <w:rFonts w:cs="Calibri"/>
                <w:color w:val="000000"/>
                <w:sz w:val="16"/>
                <w:szCs w:val="16"/>
              </w:rPr>
              <w:t>GÜLAY ÇABUK</w:t>
            </w:r>
          </w:p>
        </w:tc>
        <w:tc>
          <w:tcPr>
            <w:tcW w:w="985" w:type="dxa"/>
          </w:tcPr>
          <w:p w14:paraId="6694D304" w14:textId="77777777" w:rsidR="00825616" w:rsidRPr="00CD7E64" w:rsidRDefault="00825616" w:rsidP="00825616">
            <w:pPr>
              <w:pStyle w:val="TableParagraph"/>
              <w:rPr>
                <w:sz w:val="16"/>
                <w:szCs w:val="16"/>
              </w:rPr>
            </w:pPr>
          </w:p>
        </w:tc>
      </w:tr>
      <w:tr w:rsidR="00825616" w:rsidRPr="00CD7E64" w14:paraId="7FDB1E87" w14:textId="77777777" w:rsidTr="009B44F4">
        <w:trPr>
          <w:trHeight w:val="282"/>
        </w:trPr>
        <w:tc>
          <w:tcPr>
            <w:tcW w:w="579" w:type="dxa"/>
            <w:vMerge/>
            <w:tcBorders>
              <w:top w:val="nil"/>
            </w:tcBorders>
            <w:shd w:val="clear" w:color="auto" w:fill="DAEDF3"/>
          </w:tcPr>
          <w:p w14:paraId="4A6A8A58" w14:textId="77777777" w:rsidR="00825616" w:rsidRPr="00CD7E64" w:rsidRDefault="00825616" w:rsidP="00825616">
            <w:pPr>
              <w:rPr>
                <w:sz w:val="16"/>
                <w:szCs w:val="16"/>
              </w:rPr>
            </w:pPr>
          </w:p>
        </w:tc>
        <w:tc>
          <w:tcPr>
            <w:tcW w:w="2804" w:type="dxa"/>
            <w:vMerge/>
            <w:tcBorders>
              <w:top w:val="nil"/>
            </w:tcBorders>
          </w:tcPr>
          <w:p w14:paraId="744A1E9E" w14:textId="77777777" w:rsidR="00825616" w:rsidRPr="00CD7E64" w:rsidRDefault="00825616" w:rsidP="00825616">
            <w:pPr>
              <w:rPr>
                <w:sz w:val="16"/>
                <w:szCs w:val="16"/>
              </w:rPr>
            </w:pPr>
          </w:p>
        </w:tc>
        <w:tc>
          <w:tcPr>
            <w:tcW w:w="3505" w:type="dxa"/>
            <w:vAlign w:val="bottom"/>
          </w:tcPr>
          <w:p w14:paraId="5A858CA2" w14:textId="57F6E82E" w:rsidR="00825616" w:rsidRPr="00CD7E64" w:rsidRDefault="00825616" w:rsidP="00825616">
            <w:pPr>
              <w:pStyle w:val="TableParagraph"/>
              <w:spacing w:before="5" w:line="258" w:lineRule="exact"/>
              <w:ind w:left="4"/>
              <w:rPr>
                <w:sz w:val="16"/>
                <w:szCs w:val="16"/>
              </w:rPr>
            </w:pPr>
            <w:r w:rsidRPr="00CD7E64">
              <w:rPr>
                <w:rFonts w:cs="Calibri"/>
                <w:color w:val="000000"/>
                <w:sz w:val="16"/>
                <w:szCs w:val="16"/>
              </w:rPr>
              <w:t>Matematik Zümresi Temsilci Öğretmen</w:t>
            </w:r>
          </w:p>
        </w:tc>
        <w:tc>
          <w:tcPr>
            <w:tcW w:w="2245" w:type="dxa"/>
            <w:vAlign w:val="bottom"/>
          </w:tcPr>
          <w:p w14:paraId="5070F8CB" w14:textId="53526DA0" w:rsidR="00825616" w:rsidRPr="00CD7E64" w:rsidRDefault="00825616" w:rsidP="00825616">
            <w:pPr>
              <w:pStyle w:val="TableParagraph"/>
              <w:spacing w:before="3"/>
              <w:ind w:left="3"/>
              <w:rPr>
                <w:sz w:val="16"/>
                <w:szCs w:val="16"/>
              </w:rPr>
            </w:pPr>
            <w:r w:rsidRPr="00CD7E64">
              <w:rPr>
                <w:rFonts w:cs="Calibri"/>
                <w:color w:val="000000"/>
                <w:sz w:val="16"/>
                <w:szCs w:val="16"/>
              </w:rPr>
              <w:t>FATMA DURMAZ</w:t>
            </w:r>
          </w:p>
        </w:tc>
        <w:tc>
          <w:tcPr>
            <w:tcW w:w="985" w:type="dxa"/>
          </w:tcPr>
          <w:p w14:paraId="19056AB3" w14:textId="77777777" w:rsidR="00825616" w:rsidRPr="00CD7E64" w:rsidRDefault="00825616" w:rsidP="00825616">
            <w:pPr>
              <w:pStyle w:val="TableParagraph"/>
              <w:rPr>
                <w:sz w:val="16"/>
                <w:szCs w:val="16"/>
              </w:rPr>
            </w:pPr>
          </w:p>
        </w:tc>
      </w:tr>
      <w:tr w:rsidR="00C17A99" w:rsidRPr="00CD7E64" w14:paraId="12A0E6CA" w14:textId="77777777" w:rsidTr="008939C3">
        <w:trPr>
          <w:trHeight w:val="467"/>
        </w:trPr>
        <w:tc>
          <w:tcPr>
            <w:tcW w:w="579" w:type="dxa"/>
            <w:vMerge w:val="restart"/>
            <w:shd w:val="clear" w:color="auto" w:fill="DAEDF3"/>
          </w:tcPr>
          <w:p w14:paraId="142F2884" w14:textId="77777777" w:rsidR="00C17A99" w:rsidRPr="00CD7E64" w:rsidRDefault="00C17A99" w:rsidP="00C17A99">
            <w:pPr>
              <w:pStyle w:val="TableParagraph"/>
              <w:spacing w:before="12"/>
              <w:ind w:left="167"/>
              <w:rPr>
                <w:b/>
                <w:sz w:val="16"/>
                <w:szCs w:val="16"/>
              </w:rPr>
            </w:pPr>
            <w:r w:rsidRPr="00CD7E64">
              <w:rPr>
                <w:b/>
                <w:spacing w:val="-10"/>
                <w:w w:val="105"/>
                <w:sz w:val="16"/>
                <w:szCs w:val="16"/>
              </w:rPr>
              <w:t>7</w:t>
            </w:r>
          </w:p>
        </w:tc>
        <w:tc>
          <w:tcPr>
            <w:tcW w:w="2804" w:type="dxa"/>
            <w:vMerge w:val="restart"/>
          </w:tcPr>
          <w:p w14:paraId="70321303" w14:textId="77777777" w:rsidR="00C17A99" w:rsidRPr="00CD7E64" w:rsidRDefault="00C17A99" w:rsidP="00C17A99">
            <w:pPr>
              <w:pStyle w:val="TableParagraph"/>
              <w:spacing w:before="15"/>
              <w:rPr>
                <w:b/>
                <w:sz w:val="16"/>
                <w:szCs w:val="16"/>
              </w:rPr>
            </w:pPr>
          </w:p>
          <w:p w14:paraId="4C1049BC" w14:textId="77777777" w:rsidR="00C17A99" w:rsidRPr="00CD7E64" w:rsidRDefault="00C17A99" w:rsidP="00C17A99">
            <w:pPr>
              <w:pStyle w:val="TableParagraph"/>
              <w:spacing w:before="1" w:line="247" w:lineRule="auto"/>
              <w:ind w:left="772" w:hanging="476"/>
              <w:rPr>
                <w:b/>
                <w:sz w:val="16"/>
                <w:szCs w:val="16"/>
              </w:rPr>
            </w:pPr>
            <w:r w:rsidRPr="00CD7E64">
              <w:rPr>
                <w:b/>
                <w:spacing w:val="-2"/>
                <w:w w:val="90"/>
                <w:sz w:val="16"/>
                <w:szCs w:val="16"/>
              </w:rPr>
              <w:t xml:space="preserve">Devam-Devamsızlık </w:t>
            </w:r>
            <w:r w:rsidRPr="00CD7E64">
              <w:rPr>
                <w:b/>
                <w:spacing w:val="-2"/>
                <w:sz w:val="16"/>
                <w:szCs w:val="16"/>
              </w:rPr>
              <w:t>Komisyonu</w:t>
            </w:r>
          </w:p>
        </w:tc>
        <w:tc>
          <w:tcPr>
            <w:tcW w:w="3505" w:type="dxa"/>
            <w:vAlign w:val="bottom"/>
          </w:tcPr>
          <w:p w14:paraId="27E97DA7" w14:textId="6BDEAAF3" w:rsidR="00C17A99" w:rsidRPr="00CD7E64" w:rsidRDefault="00C17A99" w:rsidP="00C17A99">
            <w:pPr>
              <w:pStyle w:val="TableParagraph"/>
              <w:spacing w:before="98"/>
              <w:ind w:left="4"/>
              <w:rPr>
                <w:sz w:val="16"/>
                <w:szCs w:val="16"/>
              </w:rPr>
            </w:pPr>
            <w:r w:rsidRPr="00CD7E64">
              <w:rPr>
                <w:rFonts w:cs="Calibri"/>
                <w:b/>
                <w:bCs/>
                <w:color w:val="000000"/>
                <w:sz w:val="16"/>
                <w:szCs w:val="16"/>
              </w:rPr>
              <w:t>Müdür Yardımcısı</w:t>
            </w:r>
          </w:p>
        </w:tc>
        <w:tc>
          <w:tcPr>
            <w:tcW w:w="2245" w:type="dxa"/>
            <w:vAlign w:val="bottom"/>
          </w:tcPr>
          <w:p w14:paraId="438626AA" w14:textId="3AF97577" w:rsidR="00C17A99" w:rsidRPr="00CD7E64" w:rsidRDefault="00C17A99" w:rsidP="00C17A99">
            <w:pPr>
              <w:pStyle w:val="TableParagraph"/>
              <w:spacing w:line="230" w:lineRule="atLeast"/>
              <w:ind w:left="3"/>
              <w:rPr>
                <w:sz w:val="16"/>
                <w:szCs w:val="16"/>
              </w:rPr>
            </w:pPr>
            <w:r w:rsidRPr="00CD7E64">
              <w:rPr>
                <w:rFonts w:cs="Calibri"/>
                <w:b/>
                <w:bCs/>
                <w:color w:val="000000"/>
                <w:sz w:val="16"/>
                <w:szCs w:val="16"/>
              </w:rPr>
              <w:t>ZÜBEYDE ÜNAL</w:t>
            </w:r>
          </w:p>
        </w:tc>
        <w:tc>
          <w:tcPr>
            <w:tcW w:w="985" w:type="dxa"/>
          </w:tcPr>
          <w:p w14:paraId="0C862E0A" w14:textId="77777777" w:rsidR="00C17A99" w:rsidRPr="00CD7E64" w:rsidRDefault="00C17A99" w:rsidP="00C17A99">
            <w:pPr>
              <w:pStyle w:val="TableParagraph"/>
              <w:rPr>
                <w:sz w:val="16"/>
                <w:szCs w:val="16"/>
              </w:rPr>
            </w:pPr>
          </w:p>
        </w:tc>
      </w:tr>
      <w:tr w:rsidR="00C17A99" w:rsidRPr="00CD7E64" w14:paraId="3EF94731" w14:textId="77777777" w:rsidTr="007850B7">
        <w:trPr>
          <w:trHeight w:val="282"/>
        </w:trPr>
        <w:tc>
          <w:tcPr>
            <w:tcW w:w="579" w:type="dxa"/>
            <w:vMerge/>
            <w:tcBorders>
              <w:top w:val="nil"/>
            </w:tcBorders>
            <w:shd w:val="clear" w:color="auto" w:fill="DAEDF3"/>
          </w:tcPr>
          <w:p w14:paraId="41C28CDA" w14:textId="77777777" w:rsidR="00C17A99" w:rsidRPr="00CD7E64" w:rsidRDefault="00C17A99" w:rsidP="00C17A99">
            <w:pPr>
              <w:rPr>
                <w:sz w:val="16"/>
                <w:szCs w:val="16"/>
              </w:rPr>
            </w:pPr>
          </w:p>
        </w:tc>
        <w:tc>
          <w:tcPr>
            <w:tcW w:w="2804" w:type="dxa"/>
            <w:vMerge/>
            <w:tcBorders>
              <w:top w:val="nil"/>
            </w:tcBorders>
          </w:tcPr>
          <w:p w14:paraId="5FA26D3F" w14:textId="77777777" w:rsidR="00C17A99" w:rsidRPr="00CD7E64" w:rsidRDefault="00C17A99" w:rsidP="00C17A99">
            <w:pPr>
              <w:rPr>
                <w:sz w:val="16"/>
                <w:szCs w:val="16"/>
              </w:rPr>
            </w:pPr>
          </w:p>
        </w:tc>
        <w:tc>
          <w:tcPr>
            <w:tcW w:w="3505" w:type="dxa"/>
            <w:vAlign w:val="bottom"/>
          </w:tcPr>
          <w:p w14:paraId="7545F2DC" w14:textId="719DD5E8" w:rsidR="00C17A99" w:rsidRPr="00CD7E64" w:rsidRDefault="00C17A99" w:rsidP="00C17A99">
            <w:pPr>
              <w:pStyle w:val="TableParagraph"/>
              <w:spacing w:before="5" w:line="258" w:lineRule="exact"/>
              <w:ind w:left="4"/>
              <w:rPr>
                <w:sz w:val="16"/>
                <w:szCs w:val="16"/>
              </w:rPr>
            </w:pPr>
            <w:r w:rsidRPr="00CD7E64">
              <w:rPr>
                <w:rFonts w:cs="Calibri"/>
                <w:sz w:val="16"/>
                <w:szCs w:val="16"/>
              </w:rPr>
              <w:t>PDR Psikolojik Danışman</w:t>
            </w:r>
          </w:p>
        </w:tc>
        <w:tc>
          <w:tcPr>
            <w:tcW w:w="2245" w:type="dxa"/>
            <w:vAlign w:val="bottom"/>
          </w:tcPr>
          <w:p w14:paraId="1782CE1F" w14:textId="34D96499" w:rsidR="00C17A99" w:rsidRPr="00CD7E64" w:rsidRDefault="00C17A99" w:rsidP="00C17A99">
            <w:pPr>
              <w:pStyle w:val="TableParagraph"/>
              <w:spacing w:before="3"/>
              <w:ind w:left="3"/>
              <w:rPr>
                <w:sz w:val="16"/>
                <w:szCs w:val="16"/>
              </w:rPr>
            </w:pPr>
            <w:r w:rsidRPr="00CD7E64">
              <w:rPr>
                <w:rFonts w:cs="Calibri"/>
                <w:sz w:val="16"/>
                <w:szCs w:val="16"/>
              </w:rPr>
              <w:t>EZGİ MİKYAS-ZEHRA LAÇİN</w:t>
            </w:r>
          </w:p>
        </w:tc>
        <w:tc>
          <w:tcPr>
            <w:tcW w:w="985" w:type="dxa"/>
          </w:tcPr>
          <w:p w14:paraId="102A39D5" w14:textId="77777777" w:rsidR="00C17A99" w:rsidRPr="00CD7E64" w:rsidRDefault="00C17A99" w:rsidP="00C17A99">
            <w:pPr>
              <w:pStyle w:val="TableParagraph"/>
              <w:rPr>
                <w:sz w:val="16"/>
                <w:szCs w:val="16"/>
              </w:rPr>
            </w:pPr>
          </w:p>
        </w:tc>
      </w:tr>
      <w:tr w:rsidR="00E656E3" w:rsidRPr="00CD7E64" w14:paraId="3A624E9B" w14:textId="77777777" w:rsidTr="00707A2C">
        <w:trPr>
          <w:trHeight w:val="280"/>
        </w:trPr>
        <w:tc>
          <w:tcPr>
            <w:tcW w:w="579" w:type="dxa"/>
            <w:vMerge/>
            <w:tcBorders>
              <w:top w:val="nil"/>
            </w:tcBorders>
            <w:shd w:val="clear" w:color="auto" w:fill="DAEDF3"/>
          </w:tcPr>
          <w:p w14:paraId="7C2D0015" w14:textId="77777777" w:rsidR="00E656E3" w:rsidRPr="00CD7E64" w:rsidRDefault="00E656E3" w:rsidP="00707A2C">
            <w:pPr>
              <w:rPr>
                <w:sz w:val="16"/>
                <w:szCs w:val="16"/>
              </w:rPr>
            </w:pPr>
          </w:p>
        </w:tc>
        <w:tc>
          <w:tcPr>
            <w:tcW w:w="2804" w:type="dxa"/>
            <w:vMerge/>
            <w:tcBorders>
              <w:top w:val="nil"/>
            </w:tcBorders>
          </w:tcPr>
          <w:p w14:paraId="65692B4D" w14:textId="77777777" w:rsidR="00E656E3" w:rsidRPr="00CD7E64" w:rsidRDefault="00E656E3" w:rsidP="00707A2C">
            <w:pPr>
              <w:rPr>
                <w:sz w:val="16"/>
                <w:szCs w:val="16"/>
              </w:rPr>
            </w:pPr>
          </w:p>
        </w:tc>
        <w:tc>
          <w:tcPr>
            <w:tcW w:w="3505" w:type="dxa"/>
          </w:tcPr>
          <w:p w14:paraId="0EAF049D" w14:textId="0348A228" w:rsidR="00E656E3" w:rsidRPr="00CD7E64" w:rsidRDefault="00E656E3" w:rsidP="00707A2C">
            <w:pPr>
              <w:pStyle w:val="TableParagraph"/>
              <w:spacing w:before="5" w:line="255" w:lineRule="exact"/>
              <w:ind w:left="4"/>
              <w:rPr>
                <w:sz w:val="16"/>
                <w:szCs w:val="16"/>
              </w:rPr>
            </w:pPr>
          </w:p>
        </w:tc>
        <w:tc>
          <w:tcPr>
            <w:tcW w:w="2245" w:type="dxa"/>
          </w:tcPr>
          <w:p w14:paraId="6B50B421" w14:textId="148190F5" w:rsidR="00E656E3" w:rsidRPr="00CD7E64" w:rsidRDefault="00E656E3" w:rsidP="00707A2C">
            <w:pPr>
              <w:pStyle w:val="TableParagraph"/>
              <w:spacing w:before="3"/>
              <w:ind w:left="3"/>
              <w:rPr>
                <w:sz w:val="16"/>
                <w:szCs w:val="16"/>
              </w:rPr>
            </w:pPr>
          </w:p>
        </w:tc>
        <w:tc>
          <w:tcPr>
            <w:tcW w:w="985" w:type="dxa"/>
          </w:tcPr>
          <w:p w14:paraId="121B3F91" w14:textId="77777777" w:rsidR="00E656E3" w:rsidRPr="00CD7E64" w:rsidRDefault="00E656E3" w:rsidP="00707A2C">
            <w:pPr>
              <w:pStyle w:val="TableParagraph"/>
              <w:rPr>
                <w:sz w:val="16"/>
                <w:szCs w:val="16"/>
              </w:rPr>
            </w:pPr>
          </w:p>
        </w:tc>
      </w:tr>
      <w:tr w:rsidR="00C17A99" w:rsidRPr="00CD7E64" w14:paraId="026AF397" w14:textId="77777777" w:rsidTr="00DA3F55">
        <w:trPr>
          <w:trHeight w:val="280"/>
        </w:trPr>
        <w:tc>
          <w:tcPr>
            <w:tcW w:w="579" w:type="dxa"/>
            <w:vMerge w:val="restart"/>
            <w:shd w:val="clear" w:color="auto" w:fill="DAEDF3"/>
          </w:tcPr>
          <w:p w14:paraId="686E5B3C" w14:textId="77777777" w:rsidR="00C17A99" w:rsidRPr="00CD7E64" w:rsidRDefault="00C17A99" w:rsidP="00C17A99">
            <w:pPr>
              <w:pStyle w:val="TableParagraph"/>
              <w:spacing w:before="305"/>
              <w:ind w:left="184"/>
              <w:rPr>
                <w:b/>
                <w:sz w:val="16"/>
                <w:szCs w:val="16"/>
              </w:rPr>
            </w:pPr>
            <w:r w:rsidRPr="00CD7E64">
              <w:rPr>
                <w:b/>
                <w:spacing w:val="-10"/>
                <w:w w:val="95"/>
                <w:sz w:val="16"/>
                <w:szCs w:val="16"/>
              </w:rPr>
              <w:t>8</w:t>
            </w:r>
          </w:p>
        </w:tc>
        <w:tc>
          <w:tcPr>
            <w:tcW w:w="2804" w:type="dxa"/>
            <w:vMerge w:val="restart"/>
          </w:tcPr>
          <w:p w14:paraId="6CAEFF36" w14:textId="77777777" w:rsidR="00C17A99" w:rsidRPr="00CD7E64" w:rsidRDefault="00C17A99" w:rsidP="00C17A99">
            <w:pPr>
              <w:pStyle w:val="TableParagraph"/>
              <w:spacing w:before="111" w:line="247" w:lineRule="auto"/>
              <w:ind w:left="39"/>
              <w:jc w:val="center"/>
              <w:rPr>
                <w:b/>
                <w:sz w:val="16"/>
                <w:szCs w:val="16"/>
              </w:rPr>
            </w:pPr>
            <w:r w:rsidRPr="00CD7E64">
              <w:rPr>
                <w:b/>
                <w:w w:val="85"/>
                <w:sz w:val="16"/>
                <w:szCs w:val="16"/>
              </w:rPr>
              <w:t xml:space="preserve">Psikososyal Koruma, </w:t>
            </w:r>
            <w:r w:rsidRPr="00CD7E64">
              <w:rPr>
                <w:b/>
                <w:spacing w:val="-2"/>
                <w:sz w:val="16"/>
                <w:szCs w:val="16"/>
              </w:rPr>
              <w:t>Önleme</w:t>
            </w:r>
            <w:r w:rsidRPr="00CD7E64">
              <w:rPr>
                <w:b/>
                <w:spacing w:val="-14"/>
                <w:sz w:val="16"/>
                <w:szCs w:val="16"/>
              </w:rPr>
              <w:t xml:space="preserve"> </w:t>
            </w:r>
            <w:r w:rsidRPr="00CD7E64">
              <w:rPr>
                <w:b/>
                <w:spacing w:val="-2"/>
                <w:sz w:val="16"/>
                <w:szCs w:val="16"/>
              </w:rPr>
              <w:t>ve</w:t>
            </w:r>
            <w:r w:rsidRPr="00CD7E64">
              <w:rPr>
                <w:b/>
                <w:spacing w:val="-13"/>
                <w:sz w:val="16"/>
                <w:szCs w:val="16"/>
              </w:rPr>
              <w:t xml:space="preserve"> </w:t>
            </w:r>
            <w:r w:rsidRPr="00CD7E64">
              <w:rPr>
                <w:b/>
                <w:spacing w:val="-2"/>
                <w:sz w:val="16"/>
                <w:szCs w:val="16"/>
              </w:rPr>
              <w:t xml:space="preserve">Krize </w:t>
            </w:r>
            <w:r w:rsidRPr="00CD7E64">
              <w:rPr>
                <w:b/>
                <w:spacing w:val="-4"/>
                <w:sz w:val="16"/>
                <w:szCs w:val="16"/>
              </w:rPr>
              <w:t>Müdahale</w:t>
            </w:r>
            <w:r w:rsidRPr="00CD7E64">
              <w:rPr>
                <w:b/>
                <w:spacing w:val="-12"/>
                <w:sz w:val="16"/>
                <w:szCs w:val="16"/>
              </w:rPr>
              <w:t xml:space="preserve"> </w:t>
            </w:r>
            <w:r w:rsidRPr="00CD7E64">
              <w:rPr>
                <w:b/>
                <w:spacing w:val="-4"/>
                <w:sz w:val="16"/>
                <w:szCs w:val="16"/>
              </w:rPr>
              <w:t>Ekibi</w:t>
            </w:r>
          </w:p>
        </w:tc>
        <w:tc>
          <w:tcPr>
            <w:tcW w:w="3505" w:type="dxa"/>
            <w:vAlign w:val="bottom"/>
          </w:tcPr>
          <w:p w14:paraId="1081A279" w14:textId="30FCE01B" w:rsidR="00C17A99" w:rsidRPr="00CD7E64" w:rsidRDefault="00C17A99" w:rsidP="00C17A99">
            <w:pPr>
              <w:pStyle w:val="TableParagraph"/>
              <w:spacing w:before="5" w:line="255" w:lineRule="exact"/>
              <w:ind w:left="4"/>
              <w:rPr>
                <w:sz w:val="16"/>
                <w:szCs w:val="16"/>
              </w:rPr>
            </w:pPr>
            <w:r w:rsidRPr="00CD7E64">
              <w:rPr>
                <w:rFonts w:cs="Calibri"/>
                <w:b/>
                <w:bCs/>
                <w:color w:val="000000"/>
                <w:sz w:val="16"/>
                <w:szCs w:val="16"/>
              </w:rPr>
              <w:t>Müdür Yardımcısı</w:t>
            </w:r>
          </w:p>
        </w:tc>
        <w:tc>
          <w:tcPr>
            <w:tcW w:w="2245" w:type="dxa"/>
            <w:vAlign w:val="bottom"/>
          </w:tcPr>
          <w:p w14:paraId="5842A624" w14:textId="39B7288A" w:rsidR="00C17A99" w:rsidRPr="00CD7E64" w:rsidRDefault="00C17A99" w:rsidP="00C17A99">
            <w:pPr>
              <w:pStyle w:val="TableParagraph"/>
              <w:spacing w:before="3"/>
              <w:ind w:left="3"/>
              <w:rPr>
                <w:sz w:val="16"/>
                <w:szCs w:val="16"/>
              </w:rPr>
            </w:pPr>
            <w:r w:rsidRPr="00CD7E64">
              <w:rPr>
                <w:rFonts w:cs="Calibri"/>
                <w:b/>
                <w:bCs/>
                <w:color w:val="000000"/>
                <w:sz w:val="16"/>
                <w:szCs w:val="16"/>
              </w:rPr>
              <w:t>ZÜBEYDE ÜNAL</w:t>
            </w:r>
          </w:p>
        </w:tc>
        <w:tc>
          <w:tcPr>
            <w:tcW w:w="985" w:type="dxa"/>
          </w:tcPr>
          <w:p w14:paraId="0FEC9709" w14:textId="77777777" w:rsidR="00C17A99" w:rsidRPr="00CD7E64" w:rsidRDefault="00C17A99" w:rsidP="00C17A99">
            <w:pPr>
              <w:pStyle w:val="TableParagraph"/>
              <w:rPr>
                <w:sz w:val="16"/>
                <w:szCs w:val="16"/>
              </w:rPr>
            </w:pPr>
          </w:p>
        </w:tc>
      </w:tr>
      <w:tr w:rsidR="00C17A99" w:rsidRPr="00CD7E64" w14:paraId="4A1CA0A0" w14:textId="77777777" w:rsidTr="00DA3F55">
        <w:trPr>
          <w:trHeight w:val="470"/>
        </w:trPr>
        <w:tc>
          <w:tcPr>
            <w:tcW w:w="579" w:type="dxa"/>
            <w:vMerge/>
            <w:tcBorders>
              <w:top w:val="nil"/>
            </w:tcBorders>
            <w:shd w:val="clear" w:color="auto" w:fill="DAEDF3"/>
          </w:tcPr>
          <w:p w14:paraId="5C0F87A0" w14:textId="77777777" w:rsidR="00C17A99" w:rsidRPr="00CD7E64" w:rsidRDefault="00C17A99" w:rsidP="00C17A99">
            <w:pPr>
              <w:rPr>
                <w:sz w:val="16"/>
                <w:szCs w:val="16"/>
              </w:rPr>
            </w:pPr>
          </w:p>
        </w:tc>
        <w:tc>
          <w:tcPr>
            <w:tcW w:w="2804" w:type="dxa"/>
            <w:vMerge/>
            <w:tcBorders>
              <w:top w:val="nil"/>
            </w:tcBorders>
          </w:tcPr>
          <w:p w14:paraId="5AD2DF91" w14:textId="77777777" w:rsidR="00C17A99" w:rsidRPr="00CD7E64" w:rsidRDefault="00C17A99" w:rsidP="00C17A99">
            <w:pPr>
              <w:rPr>
                <w:sz w:val="16"/>
                <w:szCs w:val="16"/>
              </w:rPr>
            </w:pPr>
          </w:p>
        </w:tc>
        <w:tc>
          <w:tcPr>
            <w:tcW w:w="3505" w:type="dxa"/>
            <w:vAlign w:val="bottom"/>
          </w:tcPr>
          <w:p w14:paraId="66D7915E" w14:textId="4F81AEFE" w:rsidR="00C17A99" w:rsidRPr="00CD7E64" w:rsidRDefault="00C17A99" w:rsidP="00C17A99">
            <w:pPr>
              <w:pStyle w:val="TableParagraph"/>
              <w:spacing w:before="101"/>
              <w:ind w:left="4"/>
              <w:rPr>
                <w:sz w:val="16"/>
                <w:szCs w:val="16"/>
              </w:rPr>
            </w:pPr>
            <w:r w:rsidRPr="00CD7E64">
              <w:rPr>
                <w:rFonts w:cs="Calibri"/>
                <w:color w:val="000000"/>
                <w:sz w:val="16"/>
                <w:szCs w:val="16"/>
              </w:rPr>
              <w:t>Rehber Öğretmen</w:t>
            </w:r>
          </w:p>
        </w:tc>
        <w:tc>
          <w:tcPr>
            <w:tcW w:w="2245" w:type="dxa"/>
            <w:vAlign w:val="bottom"/>
          </w:tcPr>
          <w:p w14:paraId="76F0BF3A" w14:textId="0A4B6AEA" w:rsidR="00C17A99" w:rsidRPr="00CD7E64" w:rsidRDefault="00C17A99" w:rsidP="00C17A99">
            <w:pPr>
              <w:pStyle w:val="TableParagraph"/>
              <w:spacing w:line="230" w:lineRule="atLeast"/>
              <w:ind w:left="3"/>
              <w:rPr>
                <w:sz w:val="16"/>
                <w:szCs w:val="16"/>
              </w:rPr>
            </w:pPr>
            <w:r w:rsidRPr="00CD7E64">
              <w:rPr>
                <w:rFonts w:cs="Calibri"/>
                <w:color w:val="000000"/>
                <w:sz w:val="16"/>
                <w:szCs w:val="16"/>
              </w:rPr>
              <w:t>EZGİ MİKYAS-ZEHRA LAÇİN</w:t>
            </w:r>
          </w:p>
        </w:tc>
        <w:tc>
          <w:tcPr>
            <w:tcW w:w="985" w:type="dxa"/>
          </w:tcPr>
          <w:p w14:paraId="0CE50C7C" w14:textId="77777777" w:rsidR="00C17A99" w:rsidRPr="00CD7E64" w:rsidRDefault="00C17A99" w:rsidP="00C17A99">
            <w:pPr>
              <w:pStyle w:val="TableParagraph"/>
              <w:rPr>
                <w:sz w:val="16"/>
                <w:szCs w:val="16"/>
              </w:rPr>
            </w:pPr>
          </w:p>
        </w:tc>
      </w:tr>
      <w:tr w:rsidR="00C17A99" w:rsidRPr="00CD7E64" w14:paraId="6FB2F14C" w14:textId="77777777" w:rsidTr="00DA3F55">
        <w:trPr>
          <w:trHeight w:val="282"/>
        </w:trPr>
        <w:tc>
          <w:tcPr>
            <w:tcW w:w="579" w:type="dxa"/>
            <w:vMerge/>
            <w:tcBorders>
              <w:top w:val="nil"/>
            </w:tcBorders>
            <w:shd w:val="clear" w:color="auto" w:fill="DAEDF3"/>
          </w:tcPr>
          <w:p w14:paraId="474B0114" w14:textId="77777777" w:rsidR="00C17A99" w:rsidRPr="00CD7E64" w:rsidRDefault="00C17A99" w:rsidP="00C17A99">
            <w:pPr>
              <w:rPr>
                <w:sz w:val="16"/>
                <w:szCs w:val="16"/>
              </w:rPr>
            </w:pPr>
          </w:p>
        </w:tc>
        <w:tc>
          <w:tcPr>
            <w:tcW w:w="2804" w:type="dxa"/>
            <w:vMerge/>
            <w:tcBorders>
              <w:top w:val="nil"/>
            </w:tcBorders>
          </w:tcPr>
          <w:p w14:paraId="237525C6" w14:textId="77777777" w:rsidR="00C17A99" w:rsidRPr="00CD7E64" w:rsidRDefault="00C17A99" w:rsidP="00C17A99">
            <w:pPr>
              <w:rPr>
                <w:sz w:val="16"/>
                <w:szCs w:val="16"/>
              </w:rPr>
            </w:pPr>
          </w:p>
        </w:tc>
        <w:tc>
          <w:tcPr>
            <w:tcW w:w="3505" w:type="dxa"/>
            <w:shd w:val="clear" w:color="auto" w:fill="FFFFFF"/>
            <w:vAlign w:val="bottom"/>
          </w:tcPr>
          <w:p w14:paraId="6036D7AC" w14:textId="6AFE553C" w:rsidR="00C17A99" w:rsidRPr="00CD7E64" w:rsidRDefault="00C17A99" w:rsidP="00C17A99">
            <w:pPr>
              <w:pStyle w:val="TableParagraph"/>
              <w:spacing w:before="5" w:line="258" w:lineRule="exact"/>
              <w:ind w:left="4"/>
              <w:rPr>
                <w:sz w:val="16"/>
                <w:szCs w:val="16"/>
              </w:rPr>
            </w:pPr>
            <w:r w:rsidRPr="00CD7E64">
              <w:rPr>
                <w:rFonts w:cs="Calibri"/>
                <w:color w:val="000000"/>
                <w:sz w:val="16"/>
                <w:szCs w:val="16"/>
              </w:rPr>
              <w:t>Özel Eğitim Sınıfı Şube Temsilcisi(öğretmen)</w:t>
            </w:r>
          </w:p>
        </w:tc>
        <w:tc>
          <w:tcPr>
            <w:tcW w:w="2245" w:type="dxa"/>
            <w:vAlign w:val="bottom"/>
          </w:tcPr>
          <w:p w14:paraId="32FCCAE9" w14:textId="63D73B49" w:rsidR="00C17A99" w:rsidRPr="00CD7E64" w:rsidRDefault="00C17A99" w:rsidP="00C17A99">
            <w:pPr>
              <w:pStyle w:val="TableParagraph"/>
              <w:spacing w:before="3"/>
              <w:ind w:left="3"/>
              <w:rPr>
                <w:sz w:val="16"/>
                <w:szCs w:val="16"/>
              </w:rPr>
            </w:pPr>
            <w:r w:rsidRPr="00CD7E64">
              <w:rPr>
                <w:rFonts w:cs="Calibri"/>
                <w:color w:val="000000"/>
                <w:sz w:val="16"/>
                <w:szCs w:val="16"/>
              </w:rPr>
              <w:t>BURCU MEKİKLİ</w:t>
            </w:r>
          </w:p>
        </w:tc>
        <w:tc>
          <w:tcPr>
            <w:tcW w:w="985" w:type="dxa"/>
          </w:tcPr>
          <w:p w14:paraId="270115ED" w14:textId="77777777" w:rsidR="00C17A99" w:rsidRPr="00CD7E64" w:rsidRDefault="00C17A99" w:rsidP="00C17A99">
            <w:pPr>
              <w:pStyle w:val="TableParagraph"/>
              <w:rPr>
                <w:sz w:val="16"/>
                <w:szCs w:val="16"/>
              </w:rPr>
            </w:pPr>
          </w:p>
        </w:tc>
      </w:tr>
    </w:tbl>
    <w:p w14:paraId="3EDFE666" w14:textId="77777777" w:rsidR="00E656E3" w:rsidRPr="00CD7E64" w:rsidRDefault="00E656E3" w:rsidP="00E656E3">
      <w:pPr>
        <w:rPr>
          <w:sz w:val="16"/>
          <w:szCs w:val="16"/>
        </w:rPr>
        <w:sectPr w:rsidR="00E656E3" w:rsidRPr="00CD7E64">
          <w:pgSz w:w="11920" w:h="16850"/>
          <w:pgMar w:top="1340" w:right="260" w:bottom="1120" w:left="340" w:header="0" w:footer="92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9"/>
        <w:gridCol w:w="2804"/>
        <w:gridCol w:w="3505"/>
        <w:gridCol w:w="2245"/>
        <w:gridCol w:w="985"/>
      </w:tblGrid>
      <w:tr w:rsidR="00C17A99" w:rsidRPr="00CD7E64" w14:paraId="4B26372A" w14:textId="77777777" w:rsidTr="00731D3E">
        <w:trPr>
          <w:trHeight w:val="282"/>
        </w:trPr>
        <w:tc>
          <w:tcPr>
            <w:tcW w:w="579" w:type="dxa"/>
            <w:vMerge w:val="restart"/>
            <w:shd w:val="clear" w:color="auto" w:fill="DAEDF3"/>
          </w:tcPr>
          <w:p w14:paraId="2E969F36" w14:textId="77777777" w:rsidR="00C17A99" w:rsidRPr="00CD7E64" w:rsidRDefault="00C17A99" w:rsidP="00C17A99">
            <w:pPr>
              <w:pStyle w:val="TableParagraph"/>
              <w:rPr>
                <w:sz w:val="16"/>
                <w:szCs w:val="16"/>
              </w:rPr>
            </w:pPr>
          </w:p>
        </w:tc>
        <w:tc>
          <w:tcPr>
            <w:tcW w:w="2804" w:type="dxa"/>
            <w:vMerge w:val="restart"/>
          </w:tcPr>
          <w:p w14:paraId="6366B162" w14:textId="77777777" w:rsidR="00C17A99" w:rsidRPr="00CD7E64" w:rsidRDefault="00C17A99" w:rsidP="00C17A99">
            <w:pPr>
              <w:pStyle w:val="TableParagraph"/>
              <w:rPr>
                <w:sz w:val="16"/>
                <w:szCs w:val="16"/>
              </w:rPr>
            </w:pPr>
          </w:p>
        </w:tc>
        <w:tc>
          <w:tcPr>
            <w:tcW w:w="3505" w:type="dxa"/>
            <w:vAlign w:val="bottom"/>
          </w:tcPr>
          <w:p w14:paraId="75AFE37A" w14:textId="195AF185" w:rsidR="00C17A99" w:rsidRPr="00CD7E64" w:rsidRDefault="00C17A99" w:rsidP="00C17A99">
            <w:pPr>
              <w:pStyle w:val="TableParagraph"/>
              <w:spacing w:before="7" w:line="255" w:lineRule="exact"/>
              <w:ind w:left="4"/>
              <w:rPr>
                <w:sz w:val="16"/>
                <w:szCs w:val="16"/>
              </w:rPr>
            </w:pPr>
            <w:r w:rsidRPr="00CD7E64">
              <w:rPr>
                <w:rFonts w:cs="Calibri"/>
                <w:color w:val="000000"/>
                <w:sz w:val="16"/>
                <w:szCs w:val="16"/>
              </w:rPr>
              <w:t>5.Sınıf Temsilcisi Öğretmen</w:t>
            </w:r>
          </w:p>
        </w:tc>
        <w:tc>
          <w:tcPr>
            <w:tcW w:w="2245" w:type="dxa"/>
            <w:vAlign w:val="bottom"/>
          </w:tcPr>
          <w:p w14:paraId="77B6A838" w14:textId="50F03C21" w:rsidR="00C17A99" w:rsidRPr="00CD7E64" w:rsidRDefault="00C17A99" w:rsidP="00C17A99">
            <w:pPr>
              <w:pStyle w:val="TableParagraph"/>
              <w:spacing w:line="229" w:lineRule="exact"/>
              <w:ind w:left="3"/>
              <w:rPr>
                <w:sz w:val="16"/>
                <w:szCs w:val="16"/>
              </w:rPr>
            </w:pPr>
            <w:r w:rsidRPr="00CD7E64">
              <w:rPr>
                <w:rFonts w:cs="Calibri"/>
                <w:color w:val="000000"/>
                <w:sz w:val="16"/>
                <w:szCs w:val="16"/>
              </w:rPr>
              <w:t>MEHMET GÜL</w:t>
            </w:r>
          </w:p>
        </w:tc>
        <w:tc>
          <w:tcPr>
            <w:tcW w:w="985" w:type="dxa"/>
          </w:tcPr>
          <w:p w14:paraId="35605193" w14:textId="77777777" w:rsidR="00C17A99" w:rsidRPr="00CD7E64" w:rsidRDefault="00C17A99" w:rsidP="00C17A99">
            <w:pPr>
              <w:pStyle w:val="TableParagraph"/>
              <w:rPr>
                <w:sz w:val="16"/>
                <w:szCs w:val="16"/>
              </w:rPr>
            </w:pPr>
          </w:p>
        </w:tc>
      </w:tr>
      <w:tr w:rsidR="00C17A99" w:rsidRPr="00CD7E64" w14:paraId="145DAE2E" w14:textId="77777777" w:rsidTr="00731D3E">
        <w:trPr>
          <w:trHeight w:val="448"/>
        </w:trPr>
        <w:tc>
          <w:tcPr>
            <w:tcW w:w="579" w:type="dxa"/>
            <w:vMerge/>
            <w:tcBorders>
              <w:top w:val="nil"/>
            </w:tcBorders>
            <w:shd w:val="clear" w:color="auto" w:fill="DAEDF3"/>
          </w:tcPr>
          <w:p w14:paraId="141F1A08" w14:textId="77777777" w:rsidR="00C17A99" w:rsidRPr="00CD7E64" w:rsidRDefault="00C17A99" w:rsidP="00C17A99">
            <w:pPr>
              <w:rPr>
                <w:sz w:val="16"/>
                <w:szCs w:val="16"/>
              </w:rPr>
            </w:pPr>
          </w:p>
        </w:tc>
        <w:tc>
          <w:tcPr>
            <w:tcW w:w="2804" w:type="dxa"/>
            <w:vMerge/>
            <w:tcBorders>
              <w:top w:val="nil"/>
            </w:tcBorders>
          </w:tcPr>
          <w:p w14:paraId="08365B3C" w14:textId="77777777" w:rsidR="00C17A99" w:rsidRPr="00CD7E64" w:rsidRDefault="00C17A99" w:rsidP="00C17A99">
            <w:pPr>
              <w:rPr>
                <w:sz w:val="16"/>
                <w:szCs w:val="16"/>
              </w:rPr>
            </w:pPr>
          </w:p>
        </w:tc>
        <w:tc>
          <w:tcPr>
            <w:tcW w:w="3505" w:type="dxa"/>
            <w:vAlign w:val="bottom"/>
          </w:tcPr>
          <w:p w14:paraId="2856B45C" w14:textId="2B3F9C66" w:rsidR="00C17A99" w:rsidRPr="00CD7E64" w:rsidRDefault="00C17A99" w:rsidP="00C17A99">
            <w:pPr>
              <w:pStyle w:val="TableParagraph"/>
              <w:spacing w:before="89"/>
              <w:ind w:left="4"/>
              <w:rPr>
                <w:sz w:val="16"/>
                <w:szCs w:val="16"/>
              </w:rPr>
            </w:pPr>
            <w:r w:rsidRPr="00CD7E64">
              <w:rPr>
                <w:rFonts w:cs="Calibri"/>
                <w:color w:val="000000"/>
                <w:sz w:val="16"/>
                <w:szCs w:val="16"/>
              </w:rPr>
              <w:t>6.Sınıf Temsilcisi Öğretmen</w:t>
            </w:r>
          </w:p>
        </w:tc>
        <w:tc>
          <w:tcPr>
            <w:tcW w:w="2245" w:type="dxa"/>
            <w:vAlign w:val="bottom"/>
          </w:tcPr>
          <w:p w14:paraId="62636D38" w14:textId="425FC9CC" w:rsidR="00C17A99" w:rsidRPr="00CD7E64" w:rsidRDefault="00C17A99" w:rsidP="00C17A99">
            <w:pPr>
              <w:pStyle w:val="TableParagraph"/>
              <w:spacing w:line="205" w:lineRule="exact"/>
              <w:ind w:left="3"/>
              <w:rPr>
                <w:sz w:val="16"/>
                <w:szCs w:val="16"/>
              </w:rPr>
            </w:pPr>
            <w:r w:rsidRPr="00CD7E64">
              <w:rPr>
                <w:rFonts w:cs="Calibri"/>
                <w:color w:val="000000"/>
                <w:sz w:val="16"/>
                <w:szCs w:val="16"/>
              </w:rPr>
              <w:t>FİLİZ GÖKMEN</w:t>
            </w:r>
          </w:p>
        </w:tc>
        <w:tc>
          <w:tcPr>
            <w:tcW w:w="985" w:type="dxa"/>
          </w:tcPr>
          <w:p w14:paraId="1B61DCBB" w14:textId="77777777" w:rsidR="00C17A99" w:rsidRPr="00CD7E64" w:rsidRDefault="00C17A99" w:rsidP="00C17A99">
            <w:pPr>
              <w:pStyle w:val="TableParagraph"/>
              <w:rPr>
                <w:sz w:val="16"/>
                <w:szCs w:val="16"/>
              </w:rPr>
            </w:pPr>
          </w:p>
        </w:tc>
      </w:tr>
      <w:tr w:rsidR="00C17A99" w:rsidRPr="00CD7E64" w14:paraId="1B665193" w14:textId="77777777" w:rsidTr="00731D3E">
        <w:trPr>
          <w:trHeight w:val="282"/>
        </w:trPr>
        <w:tc>
          <w:tcPr>
            <w:tcW w:w="579" w:type="dxa"/>
            <w:vMerge/>
            <w:tcBorders>
              <w:top w:val="nil"/>
            </w:tcBorders>
            <w:shd w:val="clear" w:color="auto" w:fill="DAEDF3"/>
          </w:tcPr>
          <w:p w14:paraId="68EFCFAF" w14:textId="77777777" w:rsidR="00C17A99" w:rsidRPr="00CD7E64" w:rsidRDefault="00C17A99" w:rsidP="00C17A99">
            <w:pPr>
              <w:rPr>
                <w:sz w:val="16"/>
                <w:szCs w:val="16"/>
              </w:rPr>
            </w:pPr>
          </w:p>
        </w:tc>
        <w:tc>
          <w:tcPr>
            <w:tcW w:w="2804" w:type="dxa"/>
            <w:vMerge/>
            <w:tcBorders>
              <w:top w:val="nil"/>
            </w:tcBorders>
          </w:tcPr>
          <w:p w14:paraId="52FF5686" w14:textId="77777777" w:rsidR="00C17A99" w:rsidRPr="00CD7E64" w:rsidRDefault="00C17A99" w:rsidP="00C17A99">
            <w:pPr>
              <w:rPr>
                <w:sz w:val="16"/>
                <w:szCs w:val="16"/>
              </w:rPr>
            </w:pPr>
          </w:p>
        </w:tc>
        <w:tc>
          <w:tcPr>
            <w:tcW w:w="3505" w:type="dxa"/>
            <w:vAlign w:val="bottom"/>
          </w:tcPr>
          <w:p w14:paraId="28A72660" w14:textId="6FCD81A8" w:rsidR="00C17A99" w:rsidRPr="00CD7E64" w:rsidRDefault="00C17A99" w:rsidP="00C17A99">
            <w:pPr>
              <w:pStyle w:val="TableParagraph"/>
              <w:spacing w:before="7" w:line="255" w:lineRule="exact"/>
              <w:ind w:left="4"/>
              <w:rPr>
                <w:sz w:val="16"/>
                <w:szCs w:val="16"/>
              </w:rPr>
            </w:pPr>
            <w:r w:rsidRPr="00CD7E64">
              <w:rPr>
                <w:rFonts w:cs="Calibri"/>
                <w:color w:val="000000"/>
                <w:sz w:val="16"/>
                <w:szCs w:val="16"/>
              </w:rPr>
              <w:t>7.Sınıf Temsilcisi Öğretmen</w:t>
            </w:r>
          </w:p>
        </w:tc>
        <w:tc>
          <w:tcPr>
            <w:tcW w:w="2245" w:type="dxa"/>
            <w:vAlign w:val="bottom"/>
          </w:tcPr>
          <w:p w14:paraId="2F780698" w14:textId="39F3EF1C" w:rsidR="00C17A99" w:rsidRPr="00CD7E64" w:rsidRDefault="00C17A99" w:rsidP="00C17A99">
            <w:pPr>
              <w:pStyle w:val="TableParagraph"/>
              <w:spacing w:line="229" w:lineRule="exact"/>
              <w:ind w:left="3"/>
              <w:rPr>
                <w:sz w:val="16"/>
                <w:szCs w:val="16"/>
              </w:rPr>
            </w:pPr>
            <w:r w:rsidRPr="00CD7E64">
              <w:rPr>
                <w:rFonts w:cs="Calibri"/>
                <w:color w:val="000000"/>
                <w:sz w:val="16"/>
                <w:szCs w:val="16"/>
              </w:rPr>
              <w:t>NERGİZ KAYA</w:t>
            </w:r>
          </w:p>
        </w:tc>
        <w:tc>
          <w:tcPr>
            <w:tcW w:w="985" w:type="dxa"/>
          </w:tcPr>
          <w:p w14:paraId="2AA1C744" w14:textId="77777777" w:rsidR="00C17A99" w:rsidRPr="00CD7E64" w:rsidRDefault="00C17A99" w:rsidP="00C17A99">
            <w:pPr>
              <w:pStyle w:val="TableParagraph"/>
              <w:rPr>
                <w:sz w:val="16"/>
                <w:szCs w:val="16"/>
              </w:rPr>
            </w:pPr>
          </w:p>
        </w:tc>
      </w:tr>
      <w:tr w:rsidR="00C17A99" w:rsidRPr="00CD7E64" w14:paraId="383D8AA2" w14:textId="77777777" w:rsidTr="00731D3E">
        <w:trPr>
          <w:trHeight w:val="280"/>
        </w:trPr>
        <w:tc>
          <w:tcPr>
            <w:tcW w:w="579" w:type="dxa"/>
            <w:vMerge/>
            <w:tcBorders>
              <w:top w:val="nil"/>
            </w:tcBorders>
            <w:shd w:val="clear" w:color="auto" w:fill="DAEDF3"/>
          </w:tcPr>
          <w:p w14:paraId="3F542E06" w14:textId="77777777" w:rsidR="00C17A99" w:rsidRPr="00CD7E64" w:rsidRDefault="00C17A99" w:rsidP="00C17A99">
            <w:pPr>
              <w:rPr>
                <w:sz w:val="16"/>
                <w:szCs w:val="16"/>
              </w:rPr>
            </w:pPr>
          </w:p>
        </w:tc>
        <w:tc>
          <w:tcPr>
            <w:tcW w:w="2804" w:type="dxa"/>
            <w:vMerge/>
            <w:tcBorders>
              <w:top w:val="nil"/>
            </w:tcBorders>
          </w:tcPr>
          <w:p w14:paraId="1B7669CF" w14:textId="77777777" w:rsidR="00C17A99" w:rsidRPr="00CD7E64" w:rsidRDefault="00C17A99" w:rsidP="00C17A99">
            <w:pPr>
              <w:rPr>
                <w:sz w:val="16"/>
                <w:szCs w:val="16"/>
              </w:rPr>
            </w:pPr>
          </w:p>
        </w:tc>
        <w:tc>
          <w:tcPr>
            <w:tcW w:w="3505" w:type="dxa"/>
            <w:vAlign w:val="bottom"/>
          </w:tcPr>
          <w:p w14:paraId="28C5E492" w14:textId="5E28E05C" w:rsidR="00C17A99" w:rsidRPr="00CD7E64" w:rsidRDefault="00C17A99" w:rsidP="00C17A99">
            <w:pPr>
              <w:pStyle w:val="TableParagraph"/>
              <w:spacing w:before="5" w:line="255" w:lineRule="exact"/>
              <w:ind w:left="4"/>
              <w:rPr>
                <w:sz w:val="16"/>
                <w:szCs w:val="16"/>
              </w:rPr>
            </w:pPr>
            <w:r w:rsidRPr="00CD7E64">
              <w:rPr>
                <w:rFonts w:cs="Calibri"/>
                <w:color w:val="000000"/>
                <w:sz w:val="16"/>
                <w:szCs w:val="16"/>
              </w:rPr>
              <w:t>8. Sınıf  Temsilcisi Öğretmen</w:t>
            </w:r>
          </w:p>
        </w:tc>
        <w:tc>
          <w:tcPr>
            <w:tcW w:w="2245" w:type="dxa"/>
            <w:vAlign w:val="bottom"/>
          </w:tcPr>
          <w:p w14:paraId="4ADE7B9F" w14:textId="6134056F" w:rsidR="00C17A99" w:rsidRPr="00CD7E64" w:rsidRDefault="00C17A99" w:rsidP="00C17A99">
            <w:pPr>
              <w:pStyle w:val="TableParagraph"/>
              <w:spacing w:line="215" w:lineRule="exact"/>
              <w:ind w:left="3"/>
              <w:rPr>
                <w:sz w:val="16"/>
                <w:szCs w:val="16"/>
              </w:rPr>
            </w:pPr>
            <w:r w:rsidRPr="00CD7E64">
              <w:rPr>
                <w:rFonts w:cs="Calibri"/>
                <w:color w:val="000000"/>
                <w:sz w:val="16"/>
                <w:szCs w:val="16"/>
              </w:rPr>
              <w:t>EMEL ÇELİK</w:t>
            </w:r>
          </w:p>
        </w:tc>
        <w:tc>
          <w:tcPr>
            <w:tcW w:w="985" w:type="dxa"/>
          </w:tcPr>
          <w:p w14:paraId="543960A5" w14:textId="77777777" w:rsidR="00C17A99" w:rsidRPr="00CD7E64" w:rsidRDefault="00C17A99" w:rsidP="00C17A99">
            <w:pPr>
              <w:pStyle w:val="TableParagraph"/>
              <w:rPr>
                <w:sz w:val="16"/>
                <w:szCs w:val="16"/>
              </w:rPr>
            </w:pPr>
          </w:p>
        </w:tc>
      </w:tr>
      <w:tr w:rsidR="00C17A99" w:rsidRPr="00CD7E64" w14:paraId="4286C5E3" w14:textId="77777777" w:rsidTr="00C34872">
        <w:trPr>
          <w:trHeight w:val="282"/>
        </w:trPr>
        <w:tc>
          <w:tcPr>
            <w:tcW w:w="579" w:type="dxa"/>
            <w:vMerge w:val="restart"/>
            <w:shd w:val="clear" w:color="auto" w:fill="DAEDF3"/>
          </w:tcPr>
          <w:p w14:paraId="2BFC49E3" w14:textId="77777777" w:rsidR="00C17A99" w:rsidRPr="00CD7E64" w:rsidRDefault="00C17A99" w:rsidP="00C17A99">
            <w:pPr>
              <w:pStyle w:val="TableParagraph"/>
              <w:spacing w:before="211"/>
              <w:ind w:left="184"/>
              <w:rPr>
                <w:b/>
                <w:sz w:val="16"/>
                <w:szCs w:val="16"/>
              </w:rPr>
            </w:pPr>
            <w:r w:rsidRPr="00CD7E64">
              <w:rPr>
                <w:b/>
                <w:spacing w:val="-10"/>
                <w:sz w:val="16"/>
                <w:szCs w:val="16"/>
              </w:rPr>
              <w:t>9</w:t>
            </w:r>
          </w:p>
        </w:tc>
        <w:tc>
          <w:tcPr>
            <w:tcW w:w="2804" w:type="dxa"/>
            <w:vMerge w:val="restart"/>
          </w:tcPr>
          <w:p w14:paraId="08AB4590" w14:textId="77777777" w:rsidR="00C17A99" w:rsidRPr="00CD7E64" w:rsidRDefault="00C17A99" w:rsidP="00C17A99">
            <w:pPr>
              <w:pStyle w:val="TableParagraph"/>
              <w:spacing w:before="159" w:line="247" w:lineRule="auto"/>
              <w:ind w:left="789" w:right="369" w:hanging="382"/>
              <w:rPr>
                <w:b/>
                <w:sz w:val="16"/>
                <w:szCs w:val="16"/>
              </w:rPr>
            </w:pPr>
            <w:r w:rsidRPr="00CD7E64">
              <w:rPr>
                <w:b/>
                <w:spacing w:val="-2"/>
                <w:w w:val="90"/>
                <w:sz w:val="16"/>
                <w:szCs w:val="16"/>
              </w:rPr>
              <w:t>Muayene</w:t>
            </w:r>
            <w:r w:rsidRPr="00CD7E64">
              <w:rPr>
                <w:b/>
                <w:spacing w:val="-8"/>
                <w:w w:val="90"/>
                <w:sz w:val="16"/>
                <w:szCs w:val="16"/>
              </w:rPr>
              <w:t xml:space="preserve"> </w:t>
            </w:r>
            <w:r w:rsidRPr="00CD7E64">
              <w:rPr>
                <w:b/>
                <w:spacing w:val="-2"/>
                <w:w w:val="90"/>
                <w:sz w:val="16"/>
                <w:szCs w:val="16"/>
              </w:rPr>
              <w:t>ve</w:t>
            </w:r>
            <w:r w:rsidRPr="00CD7E64">
              <w:rPr>
                <w:b/>
                <w:spacing w:val="-7"/>
                <w:w w:val="90"/>
                <w:sz w:val="16"/>
                <w:szCs w:val="16"/>
              </w:rPr>
              <w:t xml:space="preserve"> </w:t>
            </w:r>
            <w:r w:rsidRPr="00CD7E64">
              <w:rPr>
                <w:b/>
                <w:spacing w:val="-2"/>
                <w:w w:val="90"/>
                <w:sz w:val="16"/>
                <w:szCs w:val="16"/>
              </w:rPr>
              <w:t xml:space="preserve">Kabul </w:t>
            </w:r>
            <w:r w:rsidRPr="00CD7E64">
              <w:rPr>
                <w:b/>
                <w:spacing w:val="-2"/>
                <w:sz w:val="16"/>
                <w:szCs w:val="16"/>
              </w:rPr>
              <w:t>Komisyonu</w:t>
            </w:r>
          </w:p>
        </w:tc>
        <w:tc>
          <w:tcPr>
            <w:tcW w:w="3505" w:type="dxa"/>
            <w:vAlign w:val="center"/>
          </w:tcPr>
          <w:p w14:paraId="2D984C5A" w14:textId="1E642D04" w:rsidR="00C17A99" w:rsidRPr="00CD7E64" w:rsidRDefault="00C17A99" w:rsidP="00C17A99">
            <w:pPr>
              <w:pStyle w:val="TableParagraph"/>
              <w:spacing w:before="5" w:line="258" w:lineRule="exact"/>
              <w:ind w:left="4"/>
              <w:rPr>
                <w:sz w:val="16"/>
                <w:szCs w:val="16"/>
              </w:rPr>
            </w:pPr>
            <w:r w:rsidRPr="00CD7E64">
              <w:rPr>
                <w:rFonts w:cs="Calibri"/>
                <w:b/>
                <w:bCs/>
                <w:sz w:val="16"/>
                <w:szCs w:val="16"/>
              </w:rPr>
              <w:t>Müdür Yardımcısı</w:t>
            </w:r>
          </w:p>
        </w:tc>
        <w:tc>
          <w:tcPr>
            <w:tcW w:w="2245" w:type="dxa"/>
            <w:vAlign w:val="center"/>
          </w:tcPr>
          <w:p w14:paraId="46B5E486" w14:textId="51213F9C" w:rsidR="00C17A99" w:rsidRPr="00CD7E64" w:rsidRDefault="00C17A99" w:rsidP="00C17A99">
            <w:pPr>
              <w:pStyle w:val="TableParagraph"/>
              <w:spacing w:line="227" w:lineRule="exact"/>
              <w:ind w:left="3"/>
              <w:rPr>
                <w:sz w:val="16"/>
                <w:szCs w:val="16"/>
              </w:rPr>
            </w:pPr>
            <w:r w:rsidRPr="00CD7E64">
              <w:rPr>
                <w:rFonts w:cs="Calibri"/>
                <w:b/>
                <w:bCs/>
                <w:sz w:val="16"/>
                <w:szCs w:val="16"/>
              </w:rPr>
              <w:t>ZÜBEYDE ÜNAL</w:t>
            </w:r>
          </w:p>
        </w:tc>
        <w:tc>
          <w:tcPr>
            <w:tcW w:w="985" w:type="dxa"/>
          </w:tcPr>
          <w:p w14:paraId="4B0CBBA0" w14:textId="77777777" w:rsidR="00C17A99" w:rsidRPr="00CD7E64" w:rsidRDefault="00C17A99" w:rsidP="00C17A99">
            <w:pPr>
              <w:pStyle w:val="TableParagraph"/>
              <w:rPr>
                <w:sz w:val="16"/>
                <w:szCs w:val="16"/>
              </w:rPr>
            </w:pPr>
          </w:p>
        </w:tc>
      </w:tr>
      <w:tr w:rsidR="00C17A99" w:rsidRPr="00CD7E64" w14:paraId="07E10865" w14:textId="77777777" w:rsidTr="00C34872">
        <w:trPr>
          <w:trHeight w:val="280"/>
        </w:trPr>
        <w:tc>
          <w:tcPr>
            <w:tcW w:w="579" w:type="dxa"/>
            <w:vMerge/>
            <w:tcBorders>
              <w:top w:val="nil"/>
            </w:tcBorders>
            <w:shd w:val="clear" w:color="auto" w:fill="DAEDF3"/>
          </w:tcPr>
          <w:p w14:paraId="47626A5C" w14:textId="77777777" w:rsidR="00C17A99" w:rsidRPr="00CD7E64" w:rsidRDefault="00C17A99" w:rsidP="00C17A99">
            <w:pPr>
              <w:rPr>
                <w:sz w:val="16"/>
                <w:szCs w:val="16"/>
              </w:rPr>
            </w:pPr>
          </w:p>
        </w:tc>
        <w:tc>
          <w:tcPr>
            <w:tcW w:w="2804" w:type="dxa"/>
            <w:vMerge/>
            <w:tcBorders>
              <w:top w:val="nil"/>
            </w:tcBorders>
          </w:tcPr>
          <w:p w14:paraId="25971D8C" w14:textId="77777777" w:rsidR="00C17A99" w:rsidRPr="00CD7E64" w:rsidRDefault="00C17A99" w:rsidP="00C17A99">
            <w:pPr>
              <w:rPr>
                <w:sz w:val="16"/>
                <w:szCs w:val="16"/>
              </w:rPr>
            </w:pPr>
          </w:p>
        </w:tc>
        <w:tc>
          <w:tcPr>
            <w:tcW w:w="3505" w:type="dxa"/>
            <w:vAlign w:val="center"/>
          </w:tcPr>
          <w:p w14:paraId="31553A55" w14:textId="1885B0A0" w:rsidR="00C17A99" w:rsidRPr="00CD7E64" w:rsidRDefault="00C17A99" w:rsidP="00C17A99">
            <w:pPr>
              <w:pStyle w:val="TableParagraph"/>
              <w:spacing w:before="5" w:line="255" w:lineRule="exact"/>
              <w:ind w:left="4"/>
              <w:rPr>
                <w:sz w:val="16"/>
                <w:szCs w:val="16"/>
              </w:rPr>
            </w:pPr>
            <w:r w:rsidRPr="00CD7E64">
              <w:rPr>
                <w:rFonts w:cs="Calibri"/>
                <w:sz w:val="16"/>
                <w:szCs w:val="16"/>
              </w:rPr>
              <w:t>Öğretmen</w:t>
            </w:r>
          </w:p>
        </w:tc>
        <w:tc>
          <w:tcPr>
            <w:tcW w:w="2245" w:type="dxa"/>
            <w:vAlign w:val="center"/>
          </w:tcPr>
          <w:p w14:paraId="2DABAABE" w14:textId="2EE35969" w:rsidR="00C17A99" w:rsidRPr="00CD7E64" w:rsidRDefault="00C17A99" w:rsidP="00C17A99">
            <w:pPr>
              <w:pStyle w:val="TableParagraph"/>
              <w:spacing w:before="3"/>
              <w:ind w:left="3"/>
              <w:rPr>
                <w:sz w:val="16"/>
                <w:szCs w:val="16"/>
              </w:rPr>
            </w:pPr>
            <w:r w:rsidRPr="00CD7E64">
              <w:rPr>
                <w:rFonts w:cs="Calibri"/>
                <w:sz w:val="16"/>
                <w:szCs w:val="16"/>
              </w:rPr>
              <w:t> </w:t>
            </w:r>
          </w:p>
        </w:tc>
        <w:tc>
          <w:tcPr>
            <w:tcW w:w="985" w:type="dxa"/>
          </w:tcPr>
          <w:p w14:paraId="2DC20906" w14:textId="77777777" w:rsidR="00C17A99" w:rsidRPr="00CD7E64" w:rsidRDefault="00C17A99" w:rsidP="00C17A99">
            <w:pPr>
              <w:pStyle w:val="TableParagraph"/>
              <w:rPr>
                <w:sz w:val="16"/>
                <w:szCs w:val="16"/>
              </w:rPr>
            </w:pPr>
          </w:p>
        </w:tc>
      </w:tr>
      <w:tr w:rsidR="00C17A99" w:rsidRPr="00CD7E64" w14:paraId="7F1F5CAE" w14:textId="77777777" w:rsidTr="00C34872">
        <w:trPr>
          <w:trHeight w:val="280"/>
        </w:trPr>
        <w:tc>
          <w:tcPr>
            <w:tcW w:w="579" w:type="dxa"/>
            <w:vMerge/>
            <w:tcBorders>
              <w:top w:val="nil"/>
            </w:tcBorders>
            <w:shd w:val="clear" w:color="auto" w:fill="DAEDF3"/>
          </w:tcPr>
          <w:p w14:paraId="5F0BBCAB" w14:textId="77777777" w:rsidR="00C17A99" w:rsidRPr="00CD7E64" w:rsidRDefault="00C17A99" w:rsidP="00C17A99">
            <w:pPr>
              <w:rPr>
                <w:sz w:val="16"/>
                <w:szCs w:val="16"/>
              </w:rPr>
            </w:pPr>
          </w:p>
        </w:tc>
        <w:tc>
          <w:tcPr>
            <w:tcW w:w="2804" w:type="dxa"/>
            <w:vMerge/>
            <w:tcBorders>
              <w:top w:val="nil"/>
            </w:tcBorders>
          </w:tcPr>
          <w:p w14:paraId="6051CBE1" w14:textId="77777777" w:rsidR="00C17A99" w:rsidRPr="00CD7E64" w:rsidRDefault="00C17A99" w:rsidP="00C17A99">
            <w:pPr>
              <w:rPr>
                <w:sz w:val="16"/>
                <w:szCs w:val="16"/>
              </w:rPr>
            </w:pPr>
          </w:p>
        </w:tc>
        <w:tc>
          <w:tcPr>
            <w:tcW w:w="3505" w:type="dxa"/>
            <w:vAlign w:val="center"/>
          </w:tcPr>
          <w:p w14:paraId="3D0755D3" w14:textId="3F4B00DD" w:rsidR="00C17A99" w:rsidRPr="00CD7E64" w:rsidRDefault="00C17A99" w:rsidP="00C17A99">
            <w:pPr>
              <w:pStyle w:val="TableParagraph"/>
              <w:spacing w:before="5" w:line="255" w:lineRule="exact"/>
              <w:ind w:left="4"/>
              <w:rPr>
                <w:sz w:val="16"/>
                <w:szCs w:val="16"/>
              </w:rPr>
            </w:pPr>
            <w:r w:rsidRPr="00CD7E64">
              <w:rPr>
                <w:rFonts w:cs="Calibri"/>
                <w:color w:val="000000"/>
                <w:sz w:val="16"/>
                <w:szCs w:val="16"/>
              </w:rPr>
              <w:t>Öğretmen</w:t>
            </w:r>
          </w:p>
        </w:tc>
        <w:tc>
          <w:tcPr>
            <w:tcW w:w="2245" w:type="dxa"/>
            <w:vAlign w:val="center"/>
          </w:tcPr>
          <w:p w14:paraId="5D744662" w14:textId="5C0AD13B" w:rsidR="00C17A99" w:rsidRPr="00CD7E64" w:rsidRDefault="00C17A99" w:rsidP="00C17A99">
            <w:pPr>
              <w:pStyle w:val="TableParagraph"/>
              <w:spacing w:before="3"/>
              <w:ind w:left="3"/>
              <w:rPr>
                <w:sz w:val="16"/>
                <w:szCs w:val="16"/>
              </w:rPr>
            </w:pPr>
            <w:r w:rsidRPr="00CD7E64">
              <w:rPr>
                <w:rFonts w:cs="Calibri"/>
                <w:color w:val="000000"/>
                <w:sz w:val="16"/>
                <w:szCs w:val="16"/>
              </w:rPr>
              <w:t>ALİ ŞANVER</w:t>
            </w:r>
          </w:p>
        </w:tc>
        <w:tc>
          <w:tcPr>
            <w:tcW w:w="985" w:type="dxa"/>
          </w:tcPr>
          <w:p w14:paraId="50BD096C" w14:textId="77777777" w:rsidR="00C17A99" w:rsidRPr="00CD7E64" w:rsidRDefault="00C17A99" w:rsidP="00C17A99">
            <w:pPr>
              <w:pStyle w:val="TableParagraph"/>
              <w:rPr>
                <w:sz w:val="16"/>
                <w:szCs w:val="16"/>
              </w:rPr>
            </w:pPr>
          </w:p>
        </w:tc>
      </w:tr>
      <w:tr w:rsidR="00C17A99" w:rsidRPr="00CD7E64" w14:paraId="0E73F404" w14:textId="77777777" w:rsidTr="00DE267B">
        <w:trPr>
          <w:trHeight w:val="450"/>
        </w:trPr>
        <w:tc>
          <w:tcPr>
            <w:tcW w:w="579" w:type="dxa"/>
            <w:vMerge w:val="restart"/>
            <w:shd w:val="clear" w:color="auto" w:fill="DAEDF3"/>
          </w:tcPr>
          <w:p w14:paraId="7133875A" w14:textId="77777777" w:rsidR="00C17A99" w:rsidRPr="00CD7E64" w:rsidRDefault="00C17A99" w:rsidP="00C17A99">
            <w:pPr>
              <w:pStyle w:val="TableParagraph"/>
              <w:spacing w:before="295"/>
              <w:ind w:left="67"/>
              <w:rPr>
                <w:b/>
                <w:sz w:val="16"/>
                <w:szCs w:val="16"/>
              </w:rPr>
            </w:pPr>
            <w:r w:rsidRPr="00CD7E64">
              <w:rPr>
                <w:b/>
                <w:spacing w:val="-5"/>
                <w:sz w:val="16"/>
                <w:szCs w:val="16"/>
              </w:rPr>
              <w:t>10</w:t>
            </w:r>
          </w:p>
        </w:tc>
        <w:tc>
          <w:tcPr>
            <w:tcW w:w="2804" w:type="dxa"/>
            <w:vMerge w:val="restart"/>
          </w:tcPr>
          <w:p w14:paraId="60DC898B" w14:textId="77777777" w:rsidR="00C17A99" w:rsidRPr="00CD7E64" w:rsidRDefault="00C17A99" w:rsidP="00C17A99">
            <w:pPr>
              <w:pStyle w:val="TableParagraph"/>
              <w:rPr>
                <w:b/>
                <w:sz w:val="16"/>
                <w:szCs w:val="16"/>
              </w:rPr>
            </w:pPr>
          </w:p>
          <w:p w14:paraId="07959176" w14:textId="77777777" w:rsidR="00C17A99" w:rsidRPr="00CD7E64" w:rsidRDefault="00C17A99" w:rsidP="00C17A99">
            <w:pPr>
              <w:pStyle w:val="TableParagraph"/>
              <w:spacing w:before="79"/>
              <w:rPr>
                <w:b/>
                <w:sz w:val="16"/>
                <w:szCs w:val="16"/>
              </w:rPr>
            </w:pPr>
          </w:p>
          <w:p w14:paraId="0FFA07EE" w14:textId="77777777" w:rsidR="00C17A99" w:rsidRPr="00CD7E64" w:rsidRDefault="00C17A99" w:rsidP="00C17A99">
            <w:pPr>
              <w:pStyle w:val="TableParagraph"/>
              <w:ind w:left="170"/>
              <w:rPr>
                <w:b/>
                <w:sz w:val="16"/>
                <w:szCs w:val="16"/>
              </w:rPr>
            </w:pPr>
            <w:r w:rsidRPr="00CD7E64">
              <w:rPr>
                <w:b/>
                <w:w w:val="85"/>
                <w:sz w:val="16"/>
                <w:szCs w:val="16"/>
              </w:rPr>
              <w:t>Satın</w:t>
            </w:r>
            <w:r w:rsidRPr="00CD7E64">
              <w:rPr>
                <w:b/>
                <w:spacing w:val="-2"/>
                <w:sz w:val="16"/>
                <w:szCs w:val="16"/>
              </w:rPr>
              <w:t xml:space="preserve"> </w:t>
            </w:r>
            <w:r w:rsidRPr="00CD7E64">
              <w:rPr>
                <w:b/>
                <w:w w:val="85"/>
                <w:sz w:val="16"/>
                <w:szCs w:val="16"/>
              </w:rPr>
              <w:t>Alma</w:t>
            </w:r>
            <w:r w:rsidRPr="00CD7E64">
              <w:rPr>
                <w:b/>
                <w:spacing w:val="-1"/>
                <w:sz w:val="16"/>
                <w:szCs w:val="16"/>
              </w:rPr>
              <w:t xml:space="preserve"> </w:t>
            </w:r>
            <w:r w:rsidRPr="00CD7E64">
              <w:rPr>
                <w:b/>
                <w:spacing w:val="-2"/>
                <w:w w:val="85"/>
                <w:sz w:val="16"/>
                <w:szCs w:val="16"/>
              </w:rPr>
              <w:t>Komisyonu</w:t>
            </w:r>
          </w:p>
        </w:tc>
        <w:tc>
          <w:tcPr>
            <w:tcW w:w="3505" w:type="dxa"/>
            <w:vAlign w:val="bottom"/>
          </w:tcPr>
          <w:p w14:paraId="060EE173" w14:textId="47E8AD26" w:rsidR="00C17A99" w:rsidRPr="00CD7E64" w:rsidRDefault="00C17A99" w:rsidP="00C17A99">
            <w:pPr>
              <w:pStyle w:val="TableParagraph"/>
              <w:spacing w:before="91"/>
              <w:ind w:left="4"/>
              <w:rPr>
                <w:sz w:val="16"/>
                <w:szCs w:val="16"/>
              </w:rPr>
            </w:pPr>
            <w:r w:rsidRPr="00CD7E64">
              <w:rPr>
                <w:rFonts w:cs="Calibri"/>
                <w:b/>
                <w:bCs/>
                <w:color w:val="000000"/>
                <w:sz w:val="16"/>
                <w:szCs w:val="16"/>
              </w:rPr>
              <w:t>Müdür Yardımcısı</w:t>
            </w:r>
          </w:p>
        </w:tc>
        <w:tc>
          <w:tcPr>
            <w:tcW w:w="2245" w:type="dxa"/>
            <w:vAlign w:val="bottom"/>
          </w:tcPr>
          <w:p w14:paraId="03EB9DCC" w14:textId="034E6FB6" w:rsidR="00C17A99" w:rsidRPr="00CD7E64" w:rsidRDefault="00C17A99" w:rsidP="00C17A99">
            <w:pPr>
              <w:pStyle w:val="TableParagraph"/>
              <w:spacing w:line="224" w:lineRule="exact"/>
              <w:ind w:left="3"/>
              <w:rPr>
                <w:sz w:val="16"/>
                <w:szCs w:val="16"/>
              </w:rPr>
            </w:pPr>
            <w:r w:rsidRPr="00CD7E64">
              <w:rPr>
                <w:rFonts w:cs="Calibri"/>
                <w:b/>
                <w:bCs/>
                <w:color w:val="000000"/>
                <w:sz w:val="16"/>
                <w:szCs w:val="16"/>
              </w:rPr>
              <w:t>SONER AĞCA</w:t>
            </w:r>
          </w:p>
        </w:tc>
        <w:tc>
          <w:tcPr>
            <w:tcW w:w="985" w:type="dxa"/>
          </w:tcPr>
          <w:p w14:paraId="01114440" w14:textId="77777777" w:rsidR="00C17A99" w:rsidRPr="00CD7E64" w:rsidRDefault="00C17A99" w:rsidP="00C17A99">
            <w:pPr>
              <w:pStyle w:val="TableParagraph"/>
              <w:rPr>
                <w:sz w:val="16"/>
                <w:szCs w:val="16"/>
              </w:rPr>
            </w:pPr>
          </w:p>
        </w:tc>
      </w:tr>
      <w:tr w:rsidR="00C17A99" w:rsidRPr="00CD7E64" w14:paraId="52BD0A68" w14:textId="77777777" w:rsidTr="00DE267B">
        <w:trPr>
          <w:trHeight w:val="280"/>
        </w:trPr>
        <w:tc>
          <w:tcPr>
            <w:tcW w:w="579" w:type="dxa"/>
            <w:vMerge/>
            <w:tcBorders>
              <w:top w:val="nil"/>
            </w:tcBorders>
            <w:shd w:val="clear" w:color="auto" w:fill="DAEDF3"/>
          </w:tcPr>
          <w:p w14:paraId="1164E9BD" w14:textId="77777777" w:rsidR="00C17A99" w:rsidRPr="00CD7E64" w:rsidRDefault="00C17A99" w:rsidP="00C17A99">
            <w:pPr>
              <w:rPr>
                <w:sz w:val="16"/>
                <w:szCs w:val="16"/>
              </w:rPr>
            </w:pPr>
          </w:p>
        </w:tc>
        <w:tc>
          <w:tcPr>
            <w:tcW w:w="2804" w:type="dxa"/>
            <w:vMerge/>
            <w:tcBorders>
              <w:top w:val="nil"/>
            </w:tcBorders>
          </w:tcPr>
          <w:p w14:paraId="6767C40C" w14:textId="77777777" w:rsidR="00C17A99" w:rsidRPr="00CD7E64" w:rsidRDefault="00C17A99" w:rsidP="00C17A99">
            <w:pPr>
              <w:rPr>
                <w:sz w:val="16"/>
                <w:szCs w:val="16"/>
              </w:rPr>
            </w:pPr>
          </w:p>
        </w:tc>
        <w:tc>
          <w:tcPr>
            <w:tcW w:w="3505" w:type="dxa"/>
            <w:vAlign w:val="bottom"/>
          </w:tcPr>
          <w:p w14:paraId="12D8F464" w14:textId="37DCA3C4" w:rsidR="00C17A99" w:rsidRPr="00CD7E64" w:rsidRDefault="00C17A99" w:rsidP="00C17A99">
            <w:pPr>
              <w:pStyle w:val="TableParagraph"/>
              <w:spacing w:before="5" w:line="255" w:lineRule="exact"/>
              <w:ind w:left="4"/>
              <w:rPr>
                <w:sz w:val="16"/>
                <w:szCs w:val="16"/>
              </w:rPr>
            </w:pPr>
            <w:r w:rsidRPr="00CD7E64">
              <w:rPr>
                <w:rFonts w:cs="Calibri"/>
                <w:color w:val="000000"/>
                <w:sz w:val="16"/>
                <w:szCs w:val="16"/>
              </w:rPr>
              <w:t>Öğretmen</w:t>
            </w:r>
          </w:p>
        </w:tc>
        <w:tc>
          <w:tcPr>
            <w:tcW w:w="2245" w:type="dxa"/>
            <w:vAlign w:val="bottom"/>
          </w:tcPr>
          <w:p w14:paraId="28244B0A" w14:textId="1B17EB8D" w:rsidR="00C17A99" w:rsidRPr="00CD7E64" w:rsidRDefault="00C17A99" w:rsidP="00C17A99">
            <w:pPr>
              <w:pStyle w:val="TableParagraph"/>
              <w:spacing w:before="3"/>
              <w:ind w:left="3"/>
              <w:rPr>
                <w:sz w:val="16"/>
                <w:szCs w:val="16"/>
              </w:rPr>
            </w:pPr>
            <w:r w:rsidRPr="00CD7E64">
              <w:rPr>
                <w:rFonts w:cs="Calibri"/>
                <w:color w:val="000000"/>
                <w:sz w:val="16"/>
                <w:szCs w:val="16"/>
              </w:rPr>
              <w:t>ALİ ŞANVER</w:t>
            </w:r>
          </w:p>
        </w:tc>
        <w:tc>
          <w:tcPr>
            <w:tcW w:w="985" w:type="dxa"/>
          </w:tcPr>
          <w:p w14:paraId="135F86A4" w14:textId="77777777" w:rsidR="00C17A99" w:rsidRPr="00CD7E64" w:rsidRDefault="00C17A99" w:rsidP="00C17A99">
            <w:pPr>
              <w:pStyle w:val="TableParagraph"/>
              <w:rPr>
                <w:sz w:val="16"/>
                <w:szCs w:val="16"/>
              </w:rPr>
            </w:pPr>
          </w:p>
        </w:tc>
      </w:tr>
      <w:tr w:rsidR="00C17A99" w:rsidRPr="00CD7E64" w14:paraId="45C242A2" w14:textId="77777777" w:rsidTr="00DE267B">
        <w:trPr>
          <w:trHeight w:val="282"/>
        </w:trPr>
        <w:tc>
          <w:tcPr>
            <w:tcW w:w="579" w:type="dxa"/>
            <w:vMerge/>
            <w:tcBorders>
              <w:top w:val="nil"/>
            </w:tcBorders>
            <w:shd w:val="clear" w:color="auto" w:fill="DAEDF3"/>
          </w:tcPr>
          <w:p w14:paraId="394526E7" w14:textId="77777777" w:rsidR="00C17A99" w:rsidRPr="00CD7E64" w:rsidRDefault="00C17A99" w:rsidP="00C17A99">
            <w:pPr>
              <w:rPr>
                <w:sz w:val="16"/>
                <w:szCs w:val="16"/>
              </w:rPr>
            </w:pPr>
          </w:p>
        </w:tc>
        <w:tc>
          <w:tcPr>
            <w:tcW w:w="2804" w:type="dxa"/>
            <w:vMerge/>
            <w:tcBorders>
              <w:top w:val="nil"/>
            </w:tcBorders>
          </w:tcPr>
          <w:p w14:paraId="2CF22DB5" w14:textId="77777777" w:rsidR="00C17A99" w:rsidRPr="00CD7E64" w:rsidRDefault="00C17A99" w:rsidP="00C17A99">
            <w:pPr>
              <w:rPr>
                <w:sz w:val="16"/>
                <w:szCs w:val="16"/>
              </w:rPr>
            </w:pPr>
          </w:p>
        </w:tc>
        <w:tc>
          <w:tcPr>
            <w:tcW w:w="3505" w:type="dxa"/>
            <w:vAlign w:val="bottom"/>
          </w:tcPr>
          <w:p w14:paraId="61D03EA9" w14:textId="40669DBB" w:rsidR="00C17A99" w:rsidRPr="00CD7E64" w:rsidRDefault="00C17A99" w:rsidP="00C17A99">
            <w:pPr>
              <w:pStyle w:val="TableParagraph"/>
              <w:spacing w:before="7" w:line="255" w:lineRule="exact"/>
              <w:ind w:left="4"/>
              <w:rPr>
                <w:sz w:val="16"/>
                <w:szCs w:val="16"/>
              </w:rPr>
            </w:pPr>
            <w:r w:rsidRPr="00CD7E64">
              <w:rPr>
                <w:rFonts w:cs="Calibri"/>
                <w:color w:val="000000"/>
                <w:sz w:val="16"/>
                <w:szCs w:val="16"/>
              </w:rPr>
              <w:t>Öğretmen</w:t>
            </w:r>
          </w:p>
        </w:tc>
        <w:tc>
          <w:tcPr>
            <w:tcW w:w="2245" w:type="dxa"/>
            <w:vAlign w:val="bottom"/>
          </w:tcPr>
          <w:p w14:paraId="0D00C54B" w14:textId="01D6ABBE" w:rsidR="00C17A99" w:rsidRPr="00CD7E64" w:rsidRDefault="00C17A99" w:rsidP="00C17A99">
            <w:pPr>
              <w:pStyle w:val="TableParagraph"/>
              <w:spacing w:before="6"/>
              <w:ind w:left="3"/>
              <w:rPr>
                <w:sz w:val="16"/>
                <w:szCs w:val="16"/>
              </w:rPr>
            </w:pPr>
            <w:r w:rsidRPr="00CD7E64">
              <w:rPr>
                <w:rFonts w:cs="Calibri"/>
                <w:color w:val="000000"/>
                <w:sz w:val="16"/>
                <w:szCs w:val="16"/>
              </w:rPr>
              <w:t>ESİN KÖRPE</w:t>
            </w:r>
          </w:p>
        </w:tc>
        <w:tc>
          <w:tcPr>
            <w:tcW w:w="985" w:type="dxa"/>
          </w:tcPr>
          <w:p w14:paraId="719D974C" w14:textId="77777777" w:rsidR="00C17A99" w:rsidRPr="00CD7E64" w:rsidRDefault="00C17A99" w:rsidP="00C17A99">
            <w:pPr>
              <w:pStyle w:val="TableParagraph"/>
              <w:rPr>
                <w:sz w:val="16"/>
                <w:szCs w:val="16"/>
              </w:rPr>
            </w:pPr>
          </w:p>
        </w:tc>
      </w:tr>
      <w:tr w:rsidR="00C17A99" w:rsidRPr="00CD7E64" w14:paraId="46D2F840" w14:textId="77777777" w:rsidTr="00DE267B">
        <w:trPr>
          <w:trHeight w:val="467"/>
        </w:trPr>
        <w:tc>
          <w:tcPr>
            <w:tcW w:w="579" w:type="dxa"/>
            <w:shd w:val="clear" w:color="auto" w:fill="DAEDF3"/>
          </w:tcPr>
          <w:p w14:paraId="48831CCA" w14:textId="77777777" w:rsidR="00C17A99" w:rsidRPr="00CD7E64" w:rsidRDefault="00C17A99" w:rsidP="00C17A99">
            <w:pPr>
              <w:pStyle w:val="TableParagraph"/>
              <w:rPr>
                <w:sz w:val="16"/>
                <w:szCs w:val="16"/>
              </w:rPr>
            </w:pPr>
          </w:p>
        </w:tc>
        <w:tc>
          <w:tcPr>
            <w:tcW w:w="2804" w:type="dxa"/>
            <w:vMerge/>
            <w:tcBorders>
              <w:top w:val="nil"/>
            </w:tcBorders>
          </w:tcPr>
          <w:p w14:paraId="68F44659" w14:textId="77777777" w:rsidR="00C17A99" w:rsidRPr="00CD7E64" w:rsidRDefault="00C17A99" w:rsidP="00C17A99">
            <w:pPr>
              <w:rPr>
                <w:sz w:val="16"/>
                <w:szCs w:val="16"/>
              </w:rPr>
            </w:pPr>
          </w:p>
        </w:tc>
        <w:tc>
          <w:tcPr>
            <w:tcW w:w="3505" w:type="dxa"/>
            <w:vAlign w:val="bottom"/>
          </w:tcPr>
          <w:p w14:paraId="7E3BC3C8" w14:textId="158E2007" w:rsidR="00C17A99" w:rsidRPr="00CD7E64" w:rsidRDefault="00C17A99" w:rsidP="00C17A99">
            <w:pPr>
              <w:pStyle w:val="TableParagraph"/>
              <w:spacing w:before="98"/>
              <w:ind w:left="4"/>
              <w:rPr>
                <w:sz w:val="16"/>
                <w:szCs w:val="16"/>
              </w:rPr>
            </w:pPr>
            <w:r w:rsidRPr="00CD7E64">
              <w:rPr>
                <w:rFonts w:cs="Calibri"/>
                <w:color w:val="000000"/>
                <w:sz w:val="16"/>
                <w:szCs w:val="16"/>
              </w:rPr>
              <w:t>Yedek  Öğretmen</w:t>
            </w:r>
          </w:p>
        </w:tc>
        <w:tc>
          <w:tcPr>
            <w:tcW w:w="2245" w:type="dxa"/>
            <w:vAlign w:val="bottom"/>
          </w:tcPr>
          <w:p w14:paraId="55D2CEBC" w14:textId="330899E5" w:rsidR="00C17A99" w:rsidRPr="00CD7E64" w:rsidRDefault="00C17A99" w:rsidP="00C17A99">
            <w:pPr>
              <w:pStyle w:val="TableParagraph"/>
              <w:spacing w:before="3"/>
              <w:ind w:left="3"/>
              <w:rPr>
                <w:sz w:val="16"/>
                <w:szCs w:val="16"/>
              </w:rPr>
            </w:pPr>
            <w:r w:rsidRPr="00CD7E64">
              <w:rPr>
                <w:rFonts w:cs="Calibri"/>
                <w:color w:val="000000"/>
                <w:sz w:val="16"/>
                <w:szCs w:val="16"/>
              </w:rPr>
              <w:t>FERİT DOĞAN</w:t>
            </w:r>
          </w:p>
        </w:tc>
        <w:tc>
          <w:tcPr>
            <w:tcW w:w="985" w:type="dxa"/>
          </w:tcPr>
          <w:p w14:paraId="1351DE89" w14:textId="77777777" w:rsidR="00C17A99" w:rsidRPr="00CD7E64" w:rsidRDefault="00C17A99" w:rsidP="00C17A99">
            <w:pPr>
              <w:pStyle w:val="TableParagraph"/>
              <w:rPr>
                <w:sz w:val="16"/>
                <w:szCs w:val="16"/>
              </w:rPr>
            </w:pPr>
          </w:p>
        </w:tc>
      </w:tr>
      <w:tr w:rsidR="00C17A99" w:rsidRPr="00CD7E64" w14:paraId="20AB3EAB" w14:textId="77777777" w:rsidTr="00F83D22">
        <w:trPr>
          <w:trHeight w:val="564"/>
        </w:trPr>
        <w:tc>
          <w:tcPr>
            <w:tcW w:w="579" w:type="dxa"/>
            <w:vMerge w:val="restart"/>
            <w:shd w:val="clear" w:color="auto" w:fill="DAEDF3"/>
          </w:tcPr>
          <w:p w14:paraId="268A77DB" w14:textId="77777777" w:rsidR="00C17A99" w:rsidRPr="00CD7E64" w:rsidRDefault="00C17A99" w:rsidP="00C17A99">
            <w:pPr>
              <w:pStyle w:val="TableParagraph"/>
              <w:spacing w:before="184"/>
              <w:rPr>
                <w:b/>
                <w:sz w:val="16"/>
                <w:szCs w:val="16"/>
              </w:rPr>
            </w:pPr>
          </w:p>
          <w:p w14:paraId="2924E6C6" w14:textId="77777777" w:rsidR="00C17A99" w:rsidRPr="00CD7E64" w:rsidRDefault="00C17A99" w:rsidP="00C17A99">
            <w:pPr>
              <w:pStyle w:val="TableParagraph"/>
              <w:ind w:left="50"/>
              <w:rPr>
                <w:b/>
                <w:sz w:val="16"/>
                <w:szCs w:val="16"/>
              </w:rPr>
            </w:pPr>
            <w:r w:rsidRPr="00CD7E64">
              <w:rPr>
                <w:b/>
                <w:spacing w:val="-5"/>
                <w:w w:val="120"/>
                <w:sz w:val="16"/>
                <w:szCs w:val="16"/>
              </w:rPr>
              <w:t>11</w:t>
            </w:r>
          </w:p>
        </w:tc>
        <w:tc>
          <w:tcPr>
            <w:tcW w:w="2804" w:type="dxa"/>
            <w:vMerge w:val="restart"/>
          </w:tcPr>
          <w:p w14:paraId="07B60815" w14:textId="77777777" w:rsidR="00C17A99" w:rsidRPr="00CD7E64" w:rsidRDefault="00C17A99" w:rsidP="00C17A99">
            <w:pPr>
              <w:pStyle w:val="TableParagraph"/>
              <w:rPr>
                <w:b/>
                <w:sz w:val="16"/>
                <w:szCs w:val="16"/>
              </w:rPr>
            </w:pPr>
          </w:p>
          <w:p w14:paraId="6D60D269" w14:textId="77777777" w:rsidR="00C17A99" w:rsidRPr="00CD7E64" w:rsidRDefault="00C17A99" w:rsidP="00C17A99">
            <w:pPr>
              <w:pStyle w:val="TableParagraph"/>
              <w:spacing w:before="182"/>
              <w:rPr>
                <w:b/>
                <w:sz w:val="16"/>
                <w:szCs w:val="16"/>
              </w:rPr>
            </w:pPr>
          </w:p>
          <w:p w14:paraId="3674FC9B" w14:textId="77777777" w:rsidR="00C17A99" w:rsidRPr="00CD7E64" w:rsidRDefault="00C17A99" w:rsidP="00C17A99">
            <w:pPr>
              <w:pStyle w:val="TableParagraph"/>
              <w:spacing w:before="1"/>
              <w:ind w:left="162"/>
              <w:rPr>
                <w:b/>
                <w:sz w:val="16"/>
                <w:szCs w:val="16"/>
              </w:rPr>
            </w:pPr>
            <w:r w:rsidRPr="00CD7E64">
              <w:rPr>
                <w:b/>
                <w:w w:val="85"/>
                <w:sz w:val="16"/>
                <w:szCs w:val="16"/>
              </w:rPr>
              <w:t>WEB</w:t>
            </w:r>
            <w:r w:rsidRPr="00CD7E64">
              <w:rPr>
                <w:b/>
                <w:spacing w:val="-7"/>
                <w:sz w:val="16"/>
                <w:szCs w:val="16"/>
              </w:rPr>
              <w:t xml:space="preserve"> </w:t>
            </w:r>
            <w:r w:rsidRPr="00CD7E64">
              <w:rPr>
                <w:b/>
                <w:w w:val="85"/>
                <w:sz w:val="16"/>
                <w:szCs w:val="16"/>
              </w:rPr>
              <w:t>Yayın</w:t>
            </w:r>
            <w:r w:rsidRPr="00CD7E64">
              <w:rPr>
                <w:b/>
                <w:spacing w:val="-6"/>
                <w:sz w:val="16"/>
                <w:szCs w:val="16"/>
              </w:rPr>
              <w:t xml:space="preserve"> </w:t>
            </w:r>
            <w:r w:rsidRPr="00CD7E64">
              <w:rPr>
                <w:b/>
                <w:spacing w:val="-2"/>
                <w:w w:val="85"/>
                <w:sz w:val="16"/>
                <w:szCs w:val="16"/>
              </w:rPr>
              <w:t>Komisyonu</w:t>
            </w:r>
          </w:p>
        </w:tc>
        <w:tc>
          <w:tcPr>
            <w:tcW w:w="3505" w:type="dxa"/>
            <w:vAlign w:val="center"/>
          </w:tcPr>
          <w:p w14:paraId="410BA6E4" w14:textId="6741CBB4" w:rsidR="00C17A99" w:rsidRPr="00CD7E64" w:rsidRDefault="00C17A99" w:rsidP="00C17A99">
            <w:pPr>
              <w:pStyle w:val="TableParagraph"/>
              <w:spacing w:line="280" w:lineRule="atLeast"/>
              <w:ind w:left="4" w:right="19"/>
              <w:rPr>
                <w:sz w:val="16"/>
                <w:szCs w:val="16"/>
              </w:rPr>
            </w:pPr>
            <w:r w:rsidRPr="00CD7E64">
              <w:rPr>
                <w:rFonts w:cs="Calibri"/>
                <w:b/>
                <w:bCs/>
                <w:sz w:val="16"/>
                <w:szCs w:val="16"/>
              </w:rPr>
              <w:t xml:space="preserve">Müdür/Müdür Yardımcısı </w:t>
            </w:r>
          </w:p>
        </w:tc>
        <w:tc>
          <w:tcPr>
            <w:tcW w:w="2245" w:type="dxa"/>
            <w:vAlign w:val="center"/>
          </w:tcPr>
          <w:p w14:paraId="770E57D6" w14:textId="014BFAB9" w:rsidR="00C17A99" w:rsidRPr="00CD7E64" w:rsidRDefault="00C17A99" w:rsidP="00C17A99">
            <w:pPr>
              <w:pStyle w:val="TableParagraph"/>
              <w:spacing w:before="4" w:line="230" w:lineRule="auto"/>
              <w:ind w:left="3"/>
              <w:rPr>
                <w:sz w:val="16"/>
                <w:szCs w:val="16"/>
              </w:rPr>
            </w:pPr>
            <w:r w:rsidRPr="00CD7E64">
              <w:rPr>
                <w:rFonts w:cs="Calibri"/>
                <w:b/>
                <w:bCs/>
                <w:sz w:val="16"/>
                <w:szCs w:val="16"/>
              </w:rPr>
              <w:t>SONER AĞCA</w:t>
            </w:r>
          </w:p>
        </w:tc>
        <w:tc>
          <w:tcPr>
            <w:tcW w:w="985" w:type="dxa"/>
          </w:tcPr>
          <w:p w14:paraId="7C4C92DE" w14:textId="77777777" w:rsidR="00C17A99" w:rsidRPr="00CD7E64" w:rsidRDefault="00C17A99" w:rsidP="00C17A99">
            <w:pPr>
              <w:pStyle w:val="TableParagraph"/>
              <w:rPr>
                <w:sz w:val="16"/>
                <w:szCs w:val="16"/>
              </w:rPr>
            </w:pPr>
          </w:p>
        </w:tc>
      </w:tr>
      <w:tr w:rsidR="00C17A99" w:rsidRPr="00CD7E64" w14:paraId="2C7E3944" w14:textId="77777777" w:rsidTr="00F83D22">
        <w:trPr>
          <w:trHeight w:val="563"/>
        </w:trPr>
        <w:tc>
          <w:tcPr>
            <w:tcW w:w="579" w:type="dxa"/>
            <w:vMerge/>
            <w:tcBorders>
              <w:top w:val="nil"/>
            </w:tcBorders>
            <w:shd w:val="clear" w:color="auto" w:fill="DAEDF3"/>
          </w:tcPr>
          <w:p w14:paraId="648FEEE0" w14:textId="77777777" w:rsidR="00C17A99" w:rsidRPr="00CD7E64" w:rsidRDefault="00C17A99" w:rsidP="00C17A99">
            <w:pPr>
              <w:rPr>
                <w:sz w:val="16"/>
                <w:szCs w:val="16"/>
              </w:rPr>
            </w:pPr>
          </w:p>
        </w:tc>
        <w:tc>
          <w:tcPr>
            <w:tcW w:w="2804" w:type="dxa"/>
            <w:vMerge/>
            <w:tcBorders>
              <w:top w:val="nil"/>
            </w:tcBorders>
          </w:tcPr>
          <w:p w14:paraId="00CBEF88" w14:textId="77777777" w:rsidR="00C17A99" w:rsidRPr="00CD7E64" w:rsidRDefault="00C17A99" w:rsidP="00C17A99">
            <w:pPr>
              <w:rPr>
                <w:sz w:val="16"/>
                <w:szCs w:val="16"/>
              </w:rPr>
            </w:pPr>
          </w:p>
        </w:tc>
        <w:tc>
          <w:tcPr>
            <w:tcW w:w="3505" w:type="dxa"/>
            <w:vAlign w:val="center"/>
          </w:tcPr>
          <w:p w14:paraId="2AB0D3F4" w14:textId="1BF7C72A" w:rsidR="00C17A99" w:rsidRPr="00CD7E64" w:rsidRDefault="00C17A99" w:rsidP="00C17A99">
            <w:pPr>
              <w:pStyle w:val="TableParagraph"/>
              <w:spacing w:line="280" w:lineRule="atLeast"/>
              <w:ind w:left="4" w:right="19"/>
              <w:rPr>
                <w:sz w:val="16"/>
                <w:szCs w:val="16"/>
              </w:rPr>
            </w:pPr>
            <w:r w:rsidRPr="00CD7E64">
              <w:rPr>
                <w:rFonts w:cs="Calibri"/>
                <w:sz w:val="16"/>
                <w:szCs w:val="16"/>
              </w:rPr>
              <w:t>Müdür Yardımcısı</w:t>
            </w:r>
          </w:p>
        </w:tc>
        <w:tc>
          <w:tcPr>
            <w:tcW w:w="2245" w:type="dxa"/>
            <w:vAlign w:val="center"/>
          </w:tcPr>
          <w:p w14:paraId="5CBFFD2C" w14:textId="1EB2690D" w:rsidR="00C17A99" w:rsidRPr="00CD7E64" w:rsidRDefault="00C17A99" w:rsidP="00C17A99">
            <w:pPr>
              <w:pStyle w:val="TableParagraph"/>
              <w:spacing w:line="227" w:lineRule="exact"/>
              <w:ind w:left="46"/>
              <w:rPr>
                <w:sz w:val="16"/>
                <w:szCs w:val="16"/>
              </w:rPr>
            </w:pPr>
            <w:r w:rsidRPr="00CD7E64">
              <w:rPr>
                <w:rFonts w:cs="Calibri"/>
                <w:sz w:val="16"/>
                <w:szCs w:val="16"/>
              </w:rPr>
              <w:t>ZÜBEYDE ÜNAL</w:t>
            </w:r>
          </w:p>
        </w:tc>
        <w:tc>
          <w:tcPr>
            <w:tcW w:w="985" w:type="dxa"/>
          </w:tcPr>
          <w:p w14:paraId="4C607BE7" w14:textId="77777777" w:rsidR="00C17A99" w:rsidRPr="00CD7E64" w:rsidRDefault="00C17A99" w:rsidP="00C17A99">
            <w:pPr>
              <w:pStyle w:val="TableParagraph"/>
              <w:rPr>
                <w:sz w:val="16"/>
                <w:szCs w:val="16"/>
              </w:rPr>
            </w:pPr>
          </w:p>
        </w:tc>
      </w:tr>
      <w:tr w:rsidR="00C17A99" w:rsidRPr="00CD7E64" w14:paraId="1B3C2D12" w14:textId="77777777" w:rsidTr="00F83D22">
        <w:trPr>
          <w:trHeight w:val="280"/>
        </w:trPr>
        <w:tc>
          <w:tcPr>
            <w:tcW w:w="579" w:type="dxa"/>
            <w:vMerge/>
            <w:tcBorders>
              <w:top w:val="nil"/>
            </w:tcBorders>
            <w:shd w:val="clear" w:color="auto" w:fill="DAEDF3"/>
          </w:tcPr>
          <w:p w14:paraId="0167B236" w14:textId="77777777" w:rsidR="00C17A99" w:rsidRPr="00CD7E64" w:rsidRDefault="00C17A99" w:rsidP="00C17A99">
            <w:pPr>
              <w:rPr>
                <w:sz w:val="16"/>
                <w:szCs w:val="16"/>
              </w:rPr>
            </w:pPr>
          </w:p>
        </w:tc>
        <w:tc>
          <w:tcPr>
            <w:tcW w:w="2804" w:type="dxa"/>
            <w:vMerge/>
            <w:tcBorders>
              <w:top w:val="nil"/>
            </w:tcBorders>
          </w:tcPr>
          <w:p w14:paraId="022C6031" w14:textId="77777777" w:rsidR="00C17A99" w:rsidRPr="00CD7E64" w:rsidRDefault="00C17A99" w:rsidP="00C17A99">
            <w:pPr>
              <w:rPr>
                <w:sz w:val="16"/>
                <w:szCs w:val="16"/>
              </w:rPr>
            </w:pPr>
          </w:p>
        </w:tc>
        <w:tc>
          <w:tcPr>
            <w:tcW w:w="3505" w:type="dxa"/>
            <w:vAlign w:val="center"/>
          </w:tcPr>
          <w:p w14:paraId="7B72EF78" w14:textId="44DAD2BE" w:rsidR="00C17A99" w:rsidRPr="00CD7E64" w:rsidRDefault="00C17A99" w:rsidP="00C17A99">
            <w:pPr>
              <w:pStyle w:val="TableParagraph"/>
              <w:spacing w:before="5" w:line="255" w:lineRule="exact"/>
              <w:ind w:left="4"/>
              <w:rPr>
                <w:sz w:val="16"/>
                <w:szCs w:val="16"/>
              </w:rPr>
            </w:pPr>
            <w:r w:rsidRPr="00CD7E64">
              <w:rPr>
                <w:rFonts w:cs="Calibri"/>
                <w:sz w:val="16"/>
                <w:szCs w:val="16"/>
              </w:rPr>
              <w:t>Rehber Öğretmen</w:t>
            </w:r>
          </w:p>
        </w:tc>
        <w:tc>
          <w:tcPr>
            <w:tcW w:w="2245" w:type="dxa"/>
            <w:vAlign w:val="center"/>
          </w:tcPr>
          <w:p w14:paraId="0359D8BA" w14:textId="65E7FF72" w:rsidR="00C17A99" w:rsidRPr="00CD7E64" w:rsidRDefault="00C17A99" w:rsidP="00C17A99">
            <w:pPr>
              <w:pStyle w:val="TableParagraph"/>
              <w:spacing w:line="227" w:lineRule="exact"/>
              <w:ind w:left="3"/>
              <w:rPr>
                <w:sz w:val="16"/>
                <w:szCs w:val="16"/>
              </w:rPr>
            </w:pPr>
            <w:r w:rsidRPr="00CD7E64">
              <w:rPr>
                <w:rFonts w:cs="Calibri"/>
                <w:sz w:val="16"/>
                <w:szCs w:val="16"/>
              </w:rPr>
              <w:t>EZGİ MİKYAS-ZEHRA LAÇİN</w:t>
            </w:r>
          </w:p>
        </w:tc>
        <w:tc>
          <w:tcPr>
            <w:tcW w:w="985" w:type="dxa"/>
          </w:tcPr>
          <w:p w14:paraId="28DC01C2" w14:textId="77777777" w:rsidR="00C17A99" w:rsidRPr="00CD7E64" w:rsidRDefault="00C17A99" w:rsidP="00C17A99">
            <w:pPr>
              <w:pStyle w:val="TableParagraph"/>
              <w:rPr>
                <w:sz w:val="16"/>
                <w:szCs w:val="16"/>
              </w:rPr>
            </w:pPr>
          </w:p>
        </w:tc>
      </w:tr>
      <w:tr w:rsidR="00C17A99" w:rsidRPr="00CD7E64" w14:paraId="31CE06ED" w14:textId="77777777" w:rsidTr="00F83D22">
        <w:trPr>
          <w:trHeight w:val="282"/>
        </w:trPr>
        <w:tc>
          <w:tcPr>
            <w:tcW w:w="579" w:type="dxa"/>
            <w:vMerge/>
            <w:tcBorders>
              <w:top w:val="nil"/>
            </w:tcBorders>
            <w:shd w:val="clear" w:color="auto" w:fill="DAEDF3"/>
          </w:tcPr>
          <w:p w14:paraId="6E99CADA" w14:textId="77777777" w:rsidR="00C17A99" w:rsidRPr="00CD7E64" w:rsidRDefault="00C17A99" w:rsidP="00C17A99">
            <w:pPr>
              <w:rPr>
                <w:sz w:val="16"/>
                <w:szCs w:val="16"/>
              </w:rPr>
            </w:pPr>
          </w:p>
        </w:tc>
        <w:tc>
          <w:tcPr>
            <w:tcW w:w="2804" w:type="dxa"/>
            <w:vMerge/>
            <w:tcBorders>
              <w:top w:val="nil"/>
            </w:tcBorders>
          </w:tcPr>
          <w:p w14:paraId="1D07F9B2" w14:textId="77777777" w:rsidR="00C17A99" w:rsidRPr="00CD7E64" w:rsidRDefault="00C17A99" w:rsidP="00C17A99">
            <w:pPr>
              <w:rPr>
                <w:sz w:val="16"/>
                <w:szCs w:val="16"/>
              </w:rPr>
            </w:pPr>
          </w:p>
        </w:tc>
        <w:tc>
          <w:tcPr>
            <w:tcW w:w="3505" w:type="dxa"/>
            <w:vAlign w:val="center"/>
          </w:tcPr>
          <w:p w14:paraId="5602D5BD" w14:textId="76F67E70" w:rsidR="00C17A99" w:rsidRPr="00CD7E64" w:rsidRDefault="00C17A99" w:rsidP="00C17A99">
            <w:pPr>
              <w:pStyle w:val="TableParagraph"/>
              <w:spacing w:before="5" w:line="258" w:lineRule="exact"/>
              <w:ind w:left="4"/>
              <w:rPr>
                <w:sz w:val="16"/>
                <w:szCs w:val="16"/>
              </w:rPr>
            </w:pPr>
            <w:r w:rsidRPr="00CD7E64">
              <w:rPr>
                <w:rFonts w:cs="Calibri"/>
                <w:sz w:val="16"/>
                <w:szCs w:val="16"/>
              </w:rPr>
              <w:t>Türkçe Öğretmeni</w:t>
            </w:r>
          </w:p>
        </w:tc>
        <w:tc>
          <w:tcPr>
            <w:tcW w:w="2245" w:type="dxa"/>
            <w:vAlign w:val="center"/>
          </w:tcPr>
          <w:p w14:paraId="45CE96B7" w14:textId="45E36B21" w:rsidR="00C17A99" w:rsidRPr="00CD7E64" w:rsidRDefault="00C17A99" w:rsidP="00C17A99">
            <w:pPr>
              <w:pStyle w:val="TableParagraph"/>
              <w:spacing w:line="227" w:lineRule="exact"/>
              <w:ind w:left="3"/>
              <w:rPr>
                <w:sz w:val="16"/>
                <w:szCs w:val="16"/>
              </w:rPr>
            </w:pPr>
            <w:r w:rsidRPr="00CD7E64">
              <w:rPr>
                <w:rFonts w:cs="Calibri"/>
                <w:sz w:val="16"/>
                <w:szCs w:val="16"/>
              </w:rPr>
              <w:t>ALİ ŞANVER</w:t>
            </w:r>
          </w:p>
        </w:tc>
        <w:tc>
          <w:tcPr>
            <w:tcW w:w="985" w:type="dxa"/>
          </w:tcPr>
          <w:p w14:paraId="2178C944" w14:textId="77777777" w:rsidR="00C17A99" w:rsidRPr="00CD7E64" w:rsidRDefault="00C17A99" w:rsidP="00C17A99">
            <w:pPr>
              <w:pStyle w:val="TableParagraph"/>
              <w:rPr>
                <w:sz w:val="16"/>
                <w:szCs w:val="16"/>
              </w:rPr>
            </w:pPr>
          </w:p>
        </w:tc>
      </w:tr>
      <w:tr w:rsidR="00E45B5E" w:rsidRPr="00CD7E64" w14:paraId="569E01FC" w14:textId="77777777" w:rsidTr="00720035">
        <w:trPr>
          <w:trHeight w:val="280"/>
        </w:trPr>
        <w:tc>
          <w:tcPr>
            <w:tcW w:w="579" w:type="dxa"/>
            <w:vMerge w:val="restart"/>
            <w:shd w:val="clear" w:color="auto" w:fill="DAEDF3"/>
          </w:tcPr>
          <w:p w14:paraId="47EC880A" w14:textId="77777777" w:rsidR="00E45B5E" w:rsidRPr="00CD7E64" w:rsidRDefault="00E45B5E" w:rsidP="00E45B5E">
            <w:pPr>
              <w:pStyle w:val="TableParagraph"/>
              <w:spacing w:before="275"/>
              <w:rPr>
                <w:b/>
                <w:sz w:val="16"/>
                <w:szCs w:val="16"/>
              </w:rPr>
            </w:pPr>
          </w:p>
          <w:p w14:paraId="582BCE95" w14:textId="77777777" w:rsidR="00E45B5E" w:rsidRPr="00CD7E64" w:rsidRDefault="00E45B5E" w:rsidP="00E45B5E">
            <w:pPr>
              <w:pStyle w:val="TableParagraph"/>
              <w:ind w:left="50"/>
              <w:rPr>
                <w:b/>
                <w:sz w:val="16"/>
                <w:szCs w:val="16"/>
              </w:rPr>
            </w:pPr>
            <w:r w:rsidRPr="00CD7E64">
              <w:rPr>
                <w:b/>
                <w:spacing w:val="-5"/>
                <w:w w:val="105"/>
                <w:sz w:val="16"/>
                <w:szCs w:val="16"/>
              </w:rPr>
              <w:t>12</w:t>
            </w:r>
          </w:p>
        </w:tc>
        <w:tc>
          <w:tcPr>
            <w:tcW w:w="2804" w:type="dxa"/>
            <w:vMerge w:val="restart"/>
          </w:tcPr>
          <w:p w14:paraId="23A11A00" w14:textId="77777777" w:rsidR="00E45B5E" w:rsidRPr="00CD7E64" w:rsidRDefault="00E45B5E" w:rsidP="00E45B5E">
            <w:pPr>
              <w:pStyle w:val="TableParagraph"/>
              <w:spacing w:before="171"/>
              <w:rPr>
                <w:b/>
                <w:sz w:val="16"/>
                <w:szCs w:val="16"/>
              </w:rPr>
            </w:pPr>
          </w:p>
          <w:p w14:paraId="766F2CBE" w14:textId="77777777" w:rsidR="00E45B5E" w:rsidRPr="00CD7E64" w:rsidRDefault="00E45B5E" w:rsidP="00E45B5E">
            <w:pPr>
              <w:pStyle w:val="TableParagraph"/>
              <w:spacing w:before="1" w:line="247" w:lineRule="auto"/>
              <w:ind w:left="1010" w:hanging="816"/>
              <w:rPr>
                <w:b/>
                <w:sz w:val="16"/>
                <w:szCs w:val="16"/>
              </w:rPr>
            </w:pPr>
            <w:r w:rsidRPr="00CD7E64">
              <w:rPr>
                <w:b/>
                <w:w w:val="85"/>
                <w:sz w:val="16"/>
                <w:szCs w:val="16"/>
              </w:rPr>
              <w:t xml:space="preserve">İş Sağlığı Ve Güvenliği </w:t>
            </w:r>
            <w:r w:rsidRPr="00CD7E64">
              <w:rPr>
                <w:b/>
                <w:spacing w:val="-2"/>
                <w:w w:val="95"/>
                <w:sz w:val="16"/>
                <w:szCs w:val="16"/>
              </w:rPr>
              <w:t>Kurulu</w:t>
            </w:r>
          </w:p>
        </w:tc>
        <w:tc>
          <w:tcPr>
            <w:tcW w:w="3505" w:type="dxa"/>
            <w:vAlign w:val="bottom"/>
          </w:tcPr>
          <w:p w14:paraId="22145E73" w14:textId="784FED20" w:rsidR="00E45B5E" w:rsidRPr="00CD7E64" w:rsidRDefault="00E45B5E" w:rsidP="00E45B5E">
            <w:pPr>
              <w:pStyle w:val="TableParagraph"/>
              <w:spacing w:before="5" w:line="255" w:lineRule="exact"/>
              <w:ind w:left="4"/>
              <w:rPr>
                <w:sz w:val="16"/>
                <w:szCs w:val="16"/>
              </w:rPr>
            </w:pPr>
            <w:r w:rsidRPr="00CD7E64">
              <w:rPr>
                <w:rFonts w:cs="Calibri"/>
                <w:b/>
                <w:bCs/>
                <w:color w:val="000000"/>
                <w:sz w:val="16"/>
                <w:szCs w:val="16"/>
              </w:rPr>
              <w:t>Müdür Yardımcısı</w:t>
            </w:r>
          </w:p>
        </w:tc>
        <w:tc>
          <w:tcPr>
            <w:tcW w:w="2245" w:type="dxa"/>
            <w:vAlign w:val="bottom"/>
          </w:tcPr>
          <w:p w14:paraId="02782B23" w14:textId="5F56A022" w:rsidR="00E45B5E" w:rsidRPr="00CD7E64" w:rsidRDefault="00E45B5E" w:rsidP="00E45B5E">
            <w:pPr>
              <w:pStyle w:val="TableParagraph"/>
              <w:spacing w:line="227" w:lineRule="exact"/>
              <w:ind w:left="3"/>
              <w:rPr>
                <w:sz w:val="16"/>
                <w:szCs w:val="16"/>
              </w:rPr>
            </w:pPr>
            <w:r w:rsidRPr="00CD7E64">
              <w:rPr>
                <w:rFonts w:cs="Calibri"/>
                <w:b/>
                <w:bCs/>
                <w:color w:val="000000"/>
                <w:sz w:val="16"/>
                <w:szCs w:val="16"/>
              </w:rPr>
              <w:t>ZÜBEYDE ÜNAL</w:t>
            </w:r>
          </w:p>
        </w:tc>
        <w:tc>
          <w:tcPr>
            <w:tcW w:w="985" w:type="dxa"/>
          </w:tcPr>
          <w:p w14:paraId="571B8A85" w14:textId="77777777" w:rsidR="00E45B5E" w:rsidRPr="00CD7E64" w:rsidRDefault="00E45B5E" w:rsidP="00E45B5E">
            <w:pPr>
              <w:pStyle w:val="TableParagraph"/>
              <w:rPr>
                <w:sz w:val="16"/>
                <w:szCs w:val="16"/>
              </w:rPr>
            </w:pPr>
          </w:p>
        </w:tc>
      </w:tr>
      <w:tr w:rsidR="00E45B5E" w:rsidRPr="00CD7E64" w14:paraId="2CB0538C" w14:textId="77777777" w:rsidTr="00720035">
        <w:trPr>
          <w:trHeight w:val="563"/>
        </w:trPr>
        <w:tc>
          <w:tcPr>
            <w:tcW w:w="579" w:type="dxa"/>
            <w:vMerge/>
            <w:tcBorders>
              <w:top w:val="nil"/>
            </w:tcBorders>
            <w:shd w:val="clear" w:color="auto" w:fill="DAEDF3"/>
          </w:tcPr>
          <w:p w14:paraId="06BF0016" w14:textId="77777777" w:rsidR="00E45B5E" w:rsidRPr="00CD7E64" w:rsidRDefault="00E45B5E" w:rsidP="00E45B5E">
            <w:pPr>
              <w:rPr>
                <w:sz w:val="16"/>
                <w:szCs w:val="16"/>
              </w:rPr>
            </w:pPr>
          </w:p>
        </w:tc>
        <w:tc>
          <w:tcPr>
            <w:tcW w:w="2804" w:type="dxa"/>
            <w:vMerge/>
            <w:tcBorders>
              <w:top w:val="nil"/>
            </w:tcBorders>
          </w:tcPr>
          <w:p w14:paraId="6872EFCE" w14:textId="77777777" w:rsidR="00E45B5E" w:rsidRPr="00CD7E64" w:rsidRDefault="00E45B5E" w:rsidP="00E45B5E">
            <w:pPr>
              <w:rPr>
                <w:sz w:val="16"/>
                <w:szCs w:val="16"/>
              </w:rPr>
            </w:pPr>
          </w:p>
        </w:tc>
        <w:tc>
          <w:tcPr>
            <w:tcW w:w="3505" w:type="dxa"/>
            <w:vAlign w:val="bottom"/>
          </w:tcPr>
          <w:p w14:paraId="1C66AB4C" w14:textId="4B6BFF2B" w:rsidR="00E45B5E" w:rsidRPr="00CD7E64" w:rsidRDefault="00E45B5E" w:rsidP="00E45B5E">
            <w:pPr>
              <w:pStyle w:val="TableParagraph"/>
              <w:spacing w:line="280" w:lineRule="atLeast"/>
              <w:ind w:left="4" w:right="19"/>
              <w:rPr>
                <w:sz w:val="16"/>
                <w:szCs w:val="16"/>
              </w:rPr>
            </w:pPr>
            <w:r w:rsidRPr="00CD7E64">
              <w:rPr>
                <w:rFonts w:cs="Calibri"/>
                <w:color w:val="000000"/>
                <w:sz w:val="16"/>
                <w:szCs w:val="16"/>
              </w:rPr>
              <w:t>Çalışan Temsilcisi</w:t>
            </w:r>
          </w:p>
        </w:tc>
        <w:tc>
          <w:tcPr>
            <w:tcW w:w="2245" w:type="dxa"/>
            <w:vAlign w:val="bottom"/>
          </w:tcPr>
          <w:p w14:paraId="29C646F2" w14:textId="03060E65" w:rsidR="00E45B5E" w:rsidRPr="00CD7E64" w:rsidRDefault="00E45B5E" w:rsidP="00E45B5E">
            <w:pPr>
              <w:pStyle w:val="TableParagraph"/>
              <w:spacing w:before="3" w:line="242" w:lineRule="auto"/>
              <w:ind w:left="3"/>
              <w:rPr>
                <w:sz w:val="16"/>
                <w:szCs w:val="16"/>
              </w:rPr>
            </w:pPr>
            <w:r w:rsidRPr="00CD7E64">
              <w:rPr>
                <w:rFonts w:cs="Calibri"/>
                <w:color w:val="000000"/>
                <w:sz w:val="16"/>
                <w:szCs w:val="16"/>
              </w:rPr>
              <w:t>MUSTAFA BAŞTÜRK</w:t>
            </w:r>
          </w:p>
        </w:tc>
        <w:tc>
          <w:tcPr>
            <w:tcW w:w="985" w:type="dxa"/>
          </w:tcPr>
          <w:p w14:paraId="369C7E91" w14:textId="77777777" w:rsidR="00E45B5E" w:rsidRPr="00CD7E64" w:rsidRDefault="00E45B5E" w:rsidP="00E45B5E">
            <w:pPr>
              <w:pStyle w:val="TableParagraph"/>
              <w:rPr>
                <w:sz w:val="16"/>
                <w:szCs w:val="16"/>
              </w:rPr>
            </w:pPr>
          </w:p>
        </w:tc>
      </w:tr>
      <w:tr w:rsidR="00E45B5E" w:rsidRPr="00CD7E64" w14:paraId="52A150C5" w14:textId="77777777" w:rsidTr="00720035">
        <w:trPr>
          <w:trHeight w:val="280"/>
        </w:trPr>
        <w:tc>
          <w:tcPr>
            <w:tcW w:w="579" w:type="dxa"/>
            <w:vMerge/>
            <w:tcBorders>
              <w:top w:val="nil"/>
            </w:tcBorders>
            <w:shd w:val="clear" w:color="auto" w:fill="DAEDF3"/>
          </w:tcPr>
          <w:p w14:paraId="0381F7A8" w14:textId="77777777" w:rsidR="00E45B5E" w:rsidRPr="00CD7E64" w:rsidRDefault="00E45B5E" w:rsidP="00E45B5E">
            <w:pPr>
              <w:rPr>
                <w:sz w:val="16"/>
                <w:szCs w:val="16"/>
              </w:rPr>
            </w:pPr>
          </w:p>
        </w:tc>
        <w:tc>
          <w:tcPr>
            <w:tcW w:w="2804" w:type="dxa"/>
            <w:vMerge/>
            <w:tcBorders>
              <w:top w:val="nil"/>
            </w:tcBorders>
          </w:tcPr>
          <w:p w14:paraId="2C069AAF" w14:textId="77777777" w:rsidR="00E45B5E" w:rsidRPr="00CD7E64" w:rsidRDefault="00E45B5E" w:rsidP="00E45B5E">
            <w:pPr>
              <w:rPr>
                <w:sz w:val="16"/>
                <w:szCs w:val="16"/>
              </w:rPr>
            </w:pPr>
          </w:p>
        </w:tc>
        <w:tc>
          <w:tcPr>
            <w:tcW w:w="3505" w:type="dxa"/>
            <w:vAlign w:val="bottom"/>
          </w:tcPr>
          <w:p w14:paraId="1468FD53" w14:textId="614FD0AE" w:rsidR="00E45B5E" w:rsidRPr="00CD7E64" w:rsidRDefault="00E45B5E" w:rsidP="00E45B5E">
            <w:pPr>
              <w:pStyle w:val="TableParagraph"/>
              <w:spacing w:before="5" w:line="255" w:lineRule="exact"/>
              <w:ind w:left="4"/>
              <w:rPr>
                <w:sz w:val="16"/>
                <w:szCs w:val="16"/>
              </w:rPr>
            </w:pPr>
            <w:r w:rsidRPr="00CD7E64">
              <w:rPr>
                <w:rFonts w:cs="Calibri"/>
                <w:color w:val="000000"/>
                <w:sz w:val="16"/>
                <w:szCs w:val="16"/>
              </w:rPr>
              <w:t>Öğretmen</w:t>
            </w:r>
          </w:p>
        </w:tc>
        <w:tc>
          <w:tcPr>
            <w:tcW w:w="2245" w:type="dxa"/>
            <w:vAlign w:val="bottom"/>
          </w:tcPr>
          <w:p w14:paraId="1ACB1326" w14:textId="46304FA6" w:rsidR="00E45B5E" w:rsidRPr="00CD7E64" w:rsidRDefault="00E45B5E" w:rsidP="00E45B5E">
            <w:pPr>
              <w:pStyle w:val="TableParagraph"/>
              <w:spacing w:before="3"/>
              <w:ind w:left="3"/>
              <w:rPr>
                <w:sz w:val="16"/>
                <w:szCs w:val="16"/>
              </w:rPr>
            </w:pPr>
            <w:r w:rsidRPr="00CD7E64">
              <w:rPr>
                <w:rFonts w:cs="Calibri"/>
                <w:color w:val="000000"/>
                <w:sz w:val="16"/>
                <w:szCs w:val="16"/>
              </w:rPr>
              <w:t>BANU AYDIN</w:t>
            </w:r>
          </w:p>
        </w:tc>
        <w:tc>
          <w:tcPr>
            <w:tcW w:w="985" w:type="dxa"/>
          </w:tcPr>
          <w:p w14:paraId="7BAA62E8" w14:textId="77777777" w:rsidR="00E45B5E" w:rsidRPr="00CD7E64" w:rsidRDefault="00E45B5E" w:rsidP="00E45B5E">
            <w:pPr>
              <w:pStyle w:val="TableParagraph"/>
              <w:rPr>
                <w:sz w:val="16"/>
                <w:szCs w:val="16"/>
              </w:rPr>
            </w:pPr>
          </w:p>
        </w:tc>
      </w:tr>
      <w:tr w:rsidR="00E45B5E" w:rsidRPr="00CD7E64" w14:paraId="33370FFB" w14:textId="77777777" w:rsidTr="00720035">
        <w:trPr>
          <w:trHeight w:val="280"/>
        </w:trPr>
        <w:tc>
          <w:tcPr>
            <w:tcW w:w="579" w:type="dxa"/>
            <w:vMerge/>
            <w:tcBorders>
              <w:top w:val="nil"/>
            </w:tcBorders>
            <w:shd w:val="clear" w:color="auto" w:fill="DAEDF3"/>
          </w:tcPr>
          <w:p w14:paraId="11A48463" w14:textId="77777777" w:rsidR="00E45B5E" w:rsidRPr="00CD7E64" w:rsidRDefault="00E45B5E" w:rsidP="00E45B5E">
            <w:pPr>
              <w:rPr>
                <w:sz w:val="16"/>
                <w:szCs w:val="16"/>
              </w:rPr>
            </w:pPr>
          </w:p>
        </w:tc>
        <w:tc>
          <w:tcPr>
            <w:tcW w:w="2804" w:type="dxa"/>
            <w:vMerge/>
            <w:tcBorders>
              <w:top w:val="nil"/>
            </w:tcBorders>
          </w:tcPr>
          <w:p w14:paraId="6F77963D" w14:textId="77777777" w:rsidR="00E45B5E" w:rsidRPr="00CD7E64" w:rsidRDefault="00E45B5E" w:rsidP="00E45B5E">
            <w:pPr>
              <w:rPr>
                <w:sz w:val="16"/>
                <w:szCs w:val="16"/>
              </w:rPr>
            </w:pPr>
          </w:p>
        </w:tc>
        <w:tc>
          <w:tcPr>
            <w:tcW w:w="3505" w:type="dxa"/>
            <w:vAlign w:val="bottom"/>
          </w:tcPr>
          <w:p w14:paraId="59CB9EEA" w14:textId="4A41E37D" w:rsidR="00E45B5E" w:rsidRPr="00CD7E64" w:rsidRDefault="00E45B5E" w:rsidP="00E45B5E">
            <w:pPr>
              <w:pStyle w:val="TableParagraph"/>
              <w:spacing w:before="5" w:line="255" w:lineRule="exact"/>
              <w:ind w:left="4"/>
              <w:rPr>
                <w:sz w:val="16"/>
                <w:szCs w:val="16"/>
              </w:rPr>
            </w:pPr>
            <w:r w:rsidRPr="00CD7E64">
              <w:rPr>
                <w:rFonts w:cs="Calibri"/>
                <w:color w:val="000000"/>
                <w:sz w:val="16"/>
                <w:szCs w:val="16"/>
              </w:rPr>
              <w:t>İSG İşlerinden Sorumlu Müdür Yardımcısı</w:t>
            </w:r>
          </w:p>
        </w:tc>
        <w:tc>
          <w:tcPr>
            <w:tcW w:w="2245" w:type="dxa"/>
            <w:vAlign w:val="bottom"/>
          </w:tcPr>
          <w:p w14:paraId="739C617A" w14:textId="77FC6285" w:rsidR="00E45B5E" w:rsidRPr="00CD7E64" w:rsidRDefault="00E45B5E" w:rsidP="00E45B5E">
            <w:pPr>
              <w:pStyle w:val="TableParagraph"/>
              <w:spacing w:before="3"/>
              <w:ind w:left="3"/>
              <w:rPr>
                <w:sz w:val="16"/>
                <w:szCs w:val="16"/>
              </w:rPr>
            </w:pPr>
            <w:r w:rsidRPr="00CD7E64">
              <w:rPr>
                <w:rFonts w:cs="Calibri"/>
                <w:color w:val="000000"/>
                <w:sz w:val="16"/>
                <w:szCs w:val="16"/>
              </w:rPr>
              <w:t> </w:t>
            </w:r>
          </w:p>
        </w:tc>
        <w:tc>
          <w:tcPr>
            <w:tcW w:w="985" w:type="dxa"/>
          </w:tcPr>
          <w:p w14:paraId="515489CB" w14:textId="77777777" w:rsidR="00E45B5E" w:rsidRPr="00CD7E64" w:rsidRDefault="00E45B5E" w:rsidP="00E45B5E">
            <w:pPr>
              <w:pStyle w:val="TableParagraph"/>
              <w:rPr>
                <w:sz w:val="16"/>
                <w:szCs w:val="16"/>
              </w:rPr>
            </w:pPr>
          </w:p>
        </w:tc>
      </w:tr>
      <w:tr w:rsidR="003E7647" w:rsidRPr="00CD7E64" w14:paraId="26C6ECAD" w14:textId="77777777" w:rsidTr="006D67C2">
        <w:trPr>
          <w:trHeight w:val="470"/>
        </w:trPr>
        <w:tc>
          <w:tcPr>
            <w:tcW w:w="579" w:type="dxa"/>
            <w:vMerge w:val="restart"/>
            <w:shd w:val="clear" w:color="auto" w:fill="DAEDF3"/>
          </w:tcPr>
          <w:p w14:paraId="626CE4DA" w14:textId="77777777" w:rsidR="003E7647" w:rsidRPr="00CD7E64" w:rsidRDefault="003E7647" w:rsidP="003E7647">
            <w:pPr>
              <w:pStyle w:val="TableParagraph"/>
              <w:rPr>
                <w:b/>
                <w:sz w:val="16"/>
                <w:szCs w:val="16"/>
              </w:rPr>
            </w:pPr>
          </w:p>
          <w:p w14:paraId="069462C7" w14:textId="77777777" w:rsidR="003E7647" w:rsidRPr="00CD7E64" w:rsidRDefault="003E7647" w:rsidP="003E7647">
            <w:pPr>
              <w:pStyle w:val="TableParagraph"/>
              <w:spacing w:before="56"/>
              <w:rPr>
                <w:b/>
                <w:sz w:val="16"/>
                <w:szCs w:val="16"/>
              </w:rPr>
            </w:pPr>
          </w:p>
          <w:p w14:paraId="059E2F22" w14:textId="77777777" w:rsidR="003E7647" w:rsidRPr="00CD7E64" w:rsidRDefault="003E7647" w:rsidP="003E7647">
            <w:pPr>
              <w:pStyle w:val="TableParagraph"/>
              <w:ind w:left="50"/>
              <w:rPr>
                <w:b/>
                <w:sz w:val="16"/>
                <w:szCs w:val="16"/>
              </w:rPr>
            </w:pPr>
            <w:r w:rsidRPr="00CD7E64">
              <w:rPr>
                <w:b/>
                <w:spacing w:val="-5"/>
                <w:w w:val="110"/>
                <w:sz w:val="16"/>
                <w:szCs w:val="16"/>
              </w:rPr>
              <w:t>13</w:t>
            </w:r>
          </w:p>
        </w:tc>
        <w:tc>
          <w:tcPr>
            <w:tcW w:w="2804" w:type="dxa"/>
            <w:vMerge w:val="restart"/>
          </w:tcPr>
          <w:p w14:paraId="2082DFBB" w14:textId="77777777" w:rsidR="003E7647" w:rsidRPr="00CD7E64" w:rsidRDefault="003E7647" w:rsidP="003E7647">
            <w:pPr>
              <w:pStyle w:val="TableParagraph"/>
              <w:rPr>
                <w:b/>
                <w:sz w:val="16"/>
                <w:szCs w:val="16"/>
              </w:rPr>
            </w:pPr>
          </w:p>
          <w:p w14:paraId="57CDBB22" w14:textId="77777777" w:rsidR="003E7647" w:rsidRPr="00CD7E64" w:rsidRDefault="003E7647" w:rsidP="003E7647">
            <w:pPr>
              <w:pStyle w:val="TableParagraph"/>
              <w:spacing w:before="228"/>
              <w:rPr>
                <w:b/>
                <w:sz w:val="16"/>
                <w:szCs w:val="16"/>
              </w:rPr>
            </w:pPr>
          </w:p>
          <w:p w14:paraId="0A90FC05" w14:textId="77777777" w:rsidR="003E7647" w:rsidRPr="00CD7E64" w:rsidRDefault="003E7647" w:rsidP="003E7647">
            <w:pPr>
              <w:pStyle w:val="TableParagraph"/>
              <w:spacing w:line="247" w:lineRule="auto"/>
              <w:ind w:left="143" w:right="132" w:hanging="5"/>
              <w:rPr>
                <w:b/>
                <w:sz w:val="16"/>
                <w:szCs w:val="16"/>
              </w:rPr>
            </w:pPr>
            <w:r w:rsidRPr="00CD7E64">
              <w:rPr>
                <w:b/>
                <w:w w:val="85"/>
                <w:sz w:val="16"/>
                <w:szCs w:val="16"/>
              </w:rPr>
              <w:t xml:space="preserve">Öğrenci Davranışlarını </w:t>
            </w:r>
            <w:r w:rsidRPr="00CD7E64">
              <w:rPr>
                <w:b/>
                <w:spacing w:val="2"/>
                <w:w w:val="85"/>
                <w:sz w:val="16"/>
                <w:szCs w:val="16"/>
              </w:rPr>
              <w:t>Değerlendirme</w:t>
            </w:r>
            <w:r w:rsidRPr="00CD7E64">
              <w:rPr>
                <w:b/>
                <w:spacing w:val="30"/>
                <w:sz w:val="16"/>
                <w:szCs w:val="16"/>
              </w:rPr>
              <w:t xml:space="preserve"> </w:t>
            </w:r>
            <w:r w:rsidRPr="00CD7E64">
              <w:rPr>
                <w:b/>
                <w:spacing w:val="-2"/>
                <w:w w:val="90"/>
                <w:sz w:val="16"/>
                <w:szCs w:val="16"/>
              </w:rPr>
              <w:t>Kurulu</w:t>
            </w:r>
          </w:p>
        </w:tc>
        <w:tc>
          <w:tcPr>
            <w:tcW w:w="3505" w:type="dxa"/>
            <w:vAlign w:val="center"/>
          </w:tcPr>
          <w:p w14:paraId="7720F82C" w14:textId="6E3C7DAE" w:rsidR="003E7647" w:rsidRPr="00CD7E64" w:rsidRDefault="003E7647" w:rsidP="003E7647">
            <w:pPr>
              <w:pStyle w:val="TableParagraph"/>
              <w:spacing w:before="101"/>
              <w:ind w:left="4"/>
              <w:rPr>
                <w:sz w:val="16"/>
                <w:szCs w:val="16"/>
              </w:rPr>
            </w:pPr>
            <w:r w:rsidRPr="00CD7E64">
              <w:rPr>
                <w:rFonts w:cs="Calibri"/>
                <w:b/>
                <w:bCs/>
                <w:sz w:val="16"/>
                <w:szCs w:val="16"/>
              </w:rPr>
              <w:t>Müdür Başyardımcısı/Müdür Yardımcısı</w:t>
            </w:r>
          </w:p>
        </w:tc>
        <w:tc>
          <w:tcPr>
            <w:tcW w:w="2245" w:type="dxa"/>
            <w:vAlign w:val="center"/>
          </w:tcPr>
          <w:p w14:paraId="46DD9E34" w14:textId="391F3759" w:rsidR="003E7647" w:rsidRPr="00CD7E64" w:rsidRDefault="003E7647" w:rsidP="003E7647">
            <w:pPr>
              <w:pStyle w:val="TableParagraph"/>
              <w:spacing w:line="230" w:lineRule="atLeast"/>
              <w:ind w:left="3"/>
              <w:rPr>
                <w:sz w:val="16"/>
                <w:szCs w:val="16"/>
              </w:rPr>
            </w:pPr>
            <w:r w:rsidRPr="00CD7E64">
              <w:rPr>
                <w:rFonts w:cs="Calibri"/>
                <w:b/>
                <w:bCs/>
                <w:sz w:val="16"/>
                <w:szCs w:val="16"/>
              </w:rPr>
              <w:t>ZÜBEYDE ÜNAL</w:t>
            </w:r>
          </w:p>
        </w:tc>
        <w:tc>
          <w:tcPr>
            <w:tcW w:w="985" w:type="dxa"/>
          </w:tcPr>
          <w:p w14:paraId="3F0B1239" w14:textId="77777777" w:rsidR="003E7647" w:rsidRPr="00CD7E64" w:rsidRDefault="003E7647" w:rsidP="003E7647">
            <w:pPr>
              <w:pStyle w:val="TableParagraph"/>
              <w:rPr>
                <w:sz w:val="16"/>
                <w:szCs w:val="16"/>
              </w:rPr>
            </w:pPr>
          </w:p>
        </w:tc>
      </w:tr>
      <w:tr w:rsidR="003E7647" w:rsidRPr="00CD7E64" w14:paraId="10C7500F" w14:textId="77777777" w:rsidTr="006D67C2">
        <w:trPr>
          <w:trHeight w:val="280"/>
        </w:trPr>
        <w:tc>
          <w:tcPr>
            <w:tcW w:w="579" w:type="dxa"/>
            <w:vMerge/>
            <w:tcBorders>
              <w:top w:val="nil"/>
            </w:tcBorders>
            <w:shd w:val="clear" w:color="auto" w:fill="DAEDF3"/>
          </w:tcPr>
          <w:p w14:paraId="387265C4" w14:textId="77777777" w:rsidR="003E7647" w:rsidRPr="00CD7E64" w:rsidRDefault="003E7647" w:rsidP="003E7647">
            <w:pPr>
              <w:rPr>
                <w:sz w:val="16"/>
                <w:szCs w:val="16"/>
              </w:rPr>
            </w:pPr>
          </w:p>
        </w:tc>
        <w:tc>
          <w:tcPr>
            <w:tcW w:w="2804" w:type="dxa"/>
            <w:vMerge/>
            <w:tcBorders>
              <w:top w:val="nil"/>
            </w:tcBorders>
          </w:tcPr>
          <w:p w14:paraId="17B6DD88" w14:textId="77777777" w:rsidR="003E7647" w:rsidRPr="00CD7E64" w:rsidRDefault="003E7647" w:rsidP="003E7647">
            <w:pPr>
              <w:rPr>
                <w:sz w:val="16"/>
                <w:szCs w:val="16"/>
              </w:rPr>
            </w:pPr>
          </w:p>
        </w:tc>
        <w:tc>
          <w:tcPr>
            <w:tcW w:w="3505" w:type="dxa"/>
            <w:vAlign w:val="center"/>
          </w:tcPr>
          <w:p w14:paraId="5D5D6F44" w14:textId="446F6D2F" w:rsidR="003E7647" w:rsidRPr="00CD7E64" w:rsidRDefault="003E7647" w:rsidP="003E7647">
            <w:pPr>
              <w:pStyle w:val="TableParagraph"/>
              <w:spacing w:before="5" w:line="255" w:lineRule="exact"/>
              <w:ind w:left="4"/>
              <w:rPr>
                <w:sz w:val="16"/>
                <w:szCs w:val="16"/>
              </w:rPr>
            </w:pPr>
            <w:r w:rsidRPr="00CD7E64">
              <w:rPr>
                <w:rFonts w:cs="Calibri"/>
                <w:sz w:val="16"/>
                <w:szCs w:val="16"/>
              </w:rPr>
              <w:t>Öğretmen -Gizli Oy</w:t>
            </w:r>
          </w:p>
        </w:tc>
        <w:tc>
          <w:tcPr>
            <w:tcW w:w="2245" w:type="dxa"/>
            <w:vAlign w:val="center"/>
          </w:tcPr>
          <w:p w14:paraId="64825AC5" w14:textId="35C75C3C" w:rsidR="003E7647" w:rsidRPr="00CD7E64" w:rsidRDefault="003E7647" w:rsidP="003E7647">
            <w:pPr>
              <w:pStyle w:val="TableParagraph"/>
              <w:spacing w:before="4"/>
              <w:ind w:left="3"/>
              <w:rPr>
                <w:sz w:val="16"/>
                <w:szCs w:val="16"/>
              </w:rPr>
            </w:pPr>
            <w:r w:rsidRPr="00CD7E64">
              <w:rPr>
                <w:rFonts w:cs="Calibri"/>
                <w:sz w:val="16"/>
                <w:szCs w:val="16"/>
              </w:rPr>
              <w:t>ASLI GÖZDE YUMRUK</w:t>
            </w:r>
          </w:p>
        </w:tc>
        <w:tc>
          <w:tcPr>
            <w:tcW w:w="985" w:type="dxa"/>
          </w:tcPr>
          <w:p w14:paraId="77E113F3" w14:textId="77777777" w:rsidR="003E7647" w:rsidRPr="00CD7E64" w:rsidRDefault="003E7647" w:rsidP="003E7647">
            <w:pPr>
              <w:pStyle w:val="TableParagraph"/>
              <w:rPr>
                <w:sz w:val="16"/>
                <w:szCs w:val="16"/>
              </w:rPr>
            </w:pPr>
          </w:p>
        </w:tc>
      </w:tr>
      <w:tr w:rsidR="003E7647" w:rsidRPr="00CD7E64" w14:paraId="77DAAA65" w14:textId="77777777" w:rsidTr="006D67C2">
        <w:trPr>
          <w:trHeight w:val="258"/>
        </w:trPr>
        <w:tc>
          <w:tcPr>
            <w:tcW w:w="579" w:type="dxa"/>
            <w:vMerge/>
            <w:tcBorders>
              <w:top w:val="nil"/>
            </w:tcBorders>
            <w:shd w:val="clear" w:color="auto" w:fill="DAEDF3"/>
          </w:tcPr>
          <w:p w14:paraId="49570FD0" w14:textId="77777777" w:rsidR="003E7647" w:rsidRPr="00CD7E64" w:rsidRDefault="003E7647" w:rsidP="003E7647">
            <w:pPr>
              <w:rPr>
                <w:sz w:val="16"/>
                <w:szCs w:val="16"/>
              </w:rPr>
            </w:pPr>
          </w:p>
        </w:tc>
        <w:tc>
          <w:tcPr>
            <w:tcW w:w="2804" w:type="dxa"/>
            <w:vMerge/>
            <w:tcBorders>
              <w:top w:val="nil"/>
            </w:tcBorders>
          </w:tcPr>
          <w:p w14:paraId="2C067987" w14:textId="77777777" w:rsidR="003E7647" w:rsidRPr="00CD7E64" w:rsidRDefault="003E7647" w:rsidP="003E7647">
            <w:pPr>
              <w:rPr>
                <w:sz w:val="16"/>
                <w:szCs w:val="16"/>
              </w:rPr>
            </w:pPr>
          </w:p>
        </w:tc>
        <w:tc>
          <w:tcPr>
            <w:tcW w:w="3505" w:type="dxa"/>
            <w:vAlign w:val="center"/>
          </w:tcPr>
          <w:p w14:paraId="0F70F727" w14:textId="3AF07E38" w:rsidR="003E7647" w:rsidRPr="00CD7E64" w:rsidRDefault="003E7647" w:rsidP="003E7647">
            <w:pPr>
              <w:pStyle w:val="TableParagraph"/>
              <w:spacing w:before="6" w:line="232" w:lineRule="exact"/>
              <w:ind w:left="4"/>
              <w:rPr>
                <w:sz w:val="16"/>
                <w:szCs w:val="16"/>
              </w:rPr>
            </w:pPr>
            <w:r w:rsidRPr="00CD7E64">
              <w:rPr>
                <w:rFonts w:cs="Calibri"/>
                <w:sz w:val="16"/>
                <w:szCs w:val="16"/>
              </w:rPr>
              <w:t>Öğretmen -Gizli Oy</w:t>
            </w:r>
          </w:p>
        </w:tc>
        <w:tc>
          <w:tcPr>
            <w:tcW w:w="2245" w:type="dxa"/>
            <w:vAlign w:val="center"/>
          </w:tcPr>
          <w:p w14:paraId="7BC6551A" w14:textId="6FAFE70B" w:rsidR="003E7647" w:rsidRPr="00CD7E64" w:rsidRDefault="003E7647" w:rsidP="003E7647">
            <w:pPr>
              <w:pStyle w:val="TableParagraph"/>
              <w:spacing w:before="6"/>
              <w:ind w:left="3"/>
              <w:rPr>
                <w:sz w:val="16"/>
                <w:szCs w:val="16"/>
              </w:rPr>
            </w:pPr>
            <w:r w:rsidRPr="00CD7E64">
              <w:rPr>
                <w:rFonts w:cs="Calibri"/>
                <w:sz w:val="16"/>
                <w:szCs w:val="16"/>
              </w:rPr>
              <w:t>GÜLAY ÇABUK</w:t>
            </w:r>
          </w:p>
        </w:tc>
        <w:tc>
          <w:tcPr>
            <w:tcW w:w="985" w:type="dxa"/>
          </w:tcPr>
          <w:p w14:paraId="02BBC0A8" w14:textId="77777777" w:rsidR="003E7647" w:rsidRPr="00CD7E64" w:rsidRDefault="003E7647" w:rsidP="003E7647">
            <w:pPr>
              <w:pStyle w:val="TableParagraph"/>
              <w:rPr>
                <w:sz w:val="16"/>
                <w:szCs w:val="16"/>
              </w:rPr>
            </w:pPr>
          </w:p>
        </w:tc>
      </w:tr>
      <w:tr w:rsidR="003E7647" w:rsidRPr="00CD7E64" w14:paraId="707DB62E" w14:textId="77777777" w:rsidTr="006D67C2">
        <w:trPr>
          <w:trHeight w:val="470"/>
        </w:trPr>
        <w:tc>
          <w:tcPr>
            <w:tcW w:w="579" w:type="dxa"/>
            <w:vMerge/>
            <w:tcBorders>
              <w:top w:val="nil"/>
            </w:tcBorders>
            <w:shd w:val="clear" w:color="auto" w:fill="DAEDF3"/>
          </w:tcPr>
          <w:p w14:paraId="1AC7DBD5" w14:textId="77777777" w:rsidR="003E7647" w:rsidRPr="00CD7E64" w:rsidRDefault="003E7647" w:rsidP="003E7647">
            <w:pPr>
              <w:rPr>
                <w:sz w:val="16"/>
                <w:szCs w:val="16"/>
              </w:rPr>
            </w:pPr>
          </w:p>
        </w:tc>
        <w:tc>
          <w:tcPr>
            <w:tcW w:w="2804" w:type="dxa"/>
            <w:vMerge/>
            <w:tcBorders>
              <w:top w:val="nil"/>
            </w:tcBorders>
          </w:tcPr>
          <w:p w14:paraId="00493D98" w14:textId="77777777" w:rsidR="003E7647" w:rsidRPr="00CD7E64" w:rsidRDefault="003E7647" w:rsidP="003E7647">
            <w:pPr>
              <w:rPr>
                <w:sz w:val="16"/>
                <w:szCs w:val="16"/>
              </w:rPr>
            </w:pPr>
          </w:p>
        </w:tc>
        <w:tc>
          <w:tcPr>
            <w:tcW w:w="3505" w:type="dxa"/>
            <w:vAlign w:val="center"/>
          </w:tcPr>
          <w:p w14:paraId="14CCA113" w14:textId="034D87BB" w:rsidR="003E7647" w:rsidRPr="00CD7E64" w:rsidRDefault="003E7647" w:rsidP="003E7647">
            <w:pPr>
              <w:pStyle w:val="TableParagraph"/>
              <w:spacing w:before="4"/>
              <w:ind w:left="4"/>
              <w:rPr>
                <w:sz w:val="16"/>
                <w:szCs w:val="16"/>
              </w:rPr>
            </w:pPr>
            <w:r w:rsidRPr="00CD7E64">
              <w:rPr>
                <w:rFonts w:cs="Calibri"/>
                <w:sz w:val="16"/>
                <w:szCs w:val="16"/>
              </w:rPr>
              <w:t>Öğretmen -Gizli Oy</w:t>
            </w:r>
          </w:p>
        </w:tc>
        <w:tc>
          <w:tcPr>
            <w:tcW w:w="2245" w:type="dxa"/>
            <w:vAlign w:val="center"/>
          </w:tcPr>
          <w:p w14:paraId="094C19DE" w14:textId="1074F281" w:rsidR="003E7647" w:rsidRPr="00CD7E64" w:rsidRDefault="003E7647" w:rsidP="003E7647">
            <w:pPr>
              <w:pStyle w:val="TableParagraph"/>
              <w:spacing w:line="230" w:lineRule="atLeast"/>
              <w:ind w:left="3"/>
              <w:rPr>
                <w:sz w:val="16"/>
                <w:szCs w:val="16"/>
              </w:rPr>
            </w:pPr>
            <w:r w:rsidRPr="00CD7E64">
              <w:rPr>
                <w:rFonts w:cs="Calibri"/>
                <w:sz w:val="16"/>
                <w:szCs w:val="16"/>
              </w:rPr>
              <w:t>ESİN KÖRPE</w:t>
            </w:r>
          </w:p>
        </w:tc>
        <w:tc>
          <w:tcPr>
            <w:tcW w:w="985" w:type="dxa"/>
          </w:tcPr>
          <w:p w14:paraId="478911D3" w14:textId="77777777" w:rsidR="003E7647" w:rsidRPr="00CD7E64" w:rsidRDefault="003E7647" w:rsidP="003E7647">
            <w:pPr>
              <w:pStyle w:val="TableParagraph"/>
              <w:rPr>
                <w:sz w:val="16"/>
                <w:szCs w:val="16"/>
              </w:rPr>
            </w:pPr>
          </w:p>
        </w:tc>
      </w:tr>
      <w:tr w:rsidR="003E7647" w:rsidRPr="00CD7E64" w14:paraId="18AE036C" w14:textId="77777777" w:rsidTr="006D67C2">
        <w:trPr>
          <w:trHeight w:val="280"/>
        </w:trPr>
        <w:tc>
          <w:tcPr>
            <w:tcW w:w="579" w:type="dxa"/>
            <w:vMerge/>
            <w:tcBorders>
              <w:top w:val="nil"/>
            </w:tcBorders>
            <w:shd w:val="clear" w:color="auto" w:fill="DAEDF3"/>
          </w:tcPr>
          <w:p w14:paraId="21C2EFA9" w14:textId="77777777" w:rsidR="003E7647" w:rsidRPr="00CD7E64" w:rsidRDefault="003E7647" w:rsidP="003E7647">
            <w:pPr>
              <w:rPr>
                <w:sz w:val="16"/>
                <w:szCs w:val="16"/>
              </w:rPr>
            </w:pPr>
          </w:p>
        </w:tc>
        <w:tc>
          <w:tcPr>
            <w:tcW w:w="2804" w:type="dxa"/>
            <w:vMerge/>
            <w:tcBorders>
              <w:top w:val="nil"/>
            </w:tcBorders>
          </w:tcPr>
          <w:p w14:paraId="4E70DE11" w14:textId="77777777" w:rsidR="003E7647" w:rsidRPr="00CD7E64" w:rsidRDefault="003E7647" w:rsidP="003E7647">
            <w:pPr>
              <w:rPr>
                <w:sz w:val="16"/>
                <w:szCs w:val="16"/>
              </w:rPr>
            </w:pPr>
          </w:p>
        </w:tc>
        <w:tc>
          <w:tcPr>
            <w:tcW w:w="3505" w:type="dxa"/>
            <w:vAlign w:val="center"/>
          </w:tcPr>
          <w:p w14:paraId="5B040A71" w14:textId="09F827CB" w:rsidR="003E7647" w:rsidRPr="00CD7E64" w:rsidRDefault="003E7647" w:rsidP="003E7647">
            <w:pPr>
              <w:pStyle w:val="TableParagraph"/>
              <w:spacing w:before="5" w:line="255" w:lineRule="exact"/>
              <w:ind w:left="4"/>
              <w:rPr>
                <w:sz w:val="16"/>
                <w:szCs w:val="16"/>
              </w:rPr>
            </w:pPr>
            <w:r w:rsidRPr="00CD7E64">
              <w:rPr>
                <w:rFonts w:cs="Calibri"/>
                <w:sz w:val="16"/>
                <w:szCs w:val="16"/>
              </w:rPr>
              <w:t xml:space="preserve">OAB Temsilci </w:t>
            </w:r>
          </w:p>
        </w:tc>
        <w:tc>
          <w:tcPr>
            <w:tcW w:w="2245" w:type="dxa"/>
            <w:vAlign w:val="center"/>
          </w:tcPr>
          <w:p w14:paraId="451169D7" w14:textId="04DB1D46" w:rsidR="003E7647" w:rsidRPr="00CD7E64" w:rsidRDefault="003E7647" w:rsidP="003E7647">
            <w:pPr>
              <w:pStyle w:val="TableParagraph"/>
              <w:spacing w:before="3"/>
              <w:ind w:left="3"/>
              <w:rPr>
                <w:sz w:val="16"/>
                <w:szCs w:val="16"/>
              </w:rPr>
            </w:pPr>
            <w:r w:rsidRPr="00CD7E64">
              <w:rPr>
                <w:rFonts w:cs="Calibri"/>
                <w:sz w:val="16"/>
                <w:szCs w:val="16"/>
              </w:rPr>
              <w:t> </w:t>
            </w:r>
          </w:p>
        </w:tc>
        <w:tc>
          <w:tcPr>
            <w:tcW w:w="985" w:type="dxa"/>
          </w:tcPr>
          <w:p w14:paraId="4816404F" w14:textId="77777777" w:rsidR="003E7647" w:rsidRPr="00CD7E64" w:rsidRDefault="003E7647" w:rsidP="003E7647">
            <w:pPr>
              <w:pStyle w:val="TableParagraph"/>
              <w:rPr>
                <w:sz w:val="16"/>
                <w:szCs w:val="16"/>
              </w:rPr>
            </w:pPr>
          </w:p>
        </w:tc>
      </w:tr>
      <w:tr w:rsidR="003E7647" w:rsidRPr="00CD7E64" w14:paraId="005ECCA6" w14:textId="77777777" w:rsidTr="006D67C2">
        <w:trPr>
          <w:trHeight w:val="280"/>
        </w:trPr>
        <w:tc>
          <w:tcPr>
            <w:tcW w:w="579" w:type="dxa"/>
            <w:vMerge/>
            <w:tcBorders>
              <w:top w:val="nil"/>
            </w:tcBorders>
            <w:shd w:val="clear" w:color="auto" w:fill="DAEDF3"/>
          </w:tcPr>
          <w:p w14:paraId="66C60F36" w14:textId="77777777" w:rsidR="003E7647" w:rsidRPr="00CD7E64" w:rsidRDefault="003E7647" w:rsidP="003E7647">
            <w:pPr>
              <w:rPr>
                <w:sz w:val="16"/>
                <w:szCs w:val="16"/>
              </w:rPr>
            </w:pPr>
          </w:p>
        </w:tc>
        <w:tc>
          <w:tcPr>
            <w:tcW w:w="2804" w:type="dxa"/>
            <w:vMerge/>
            <w:tcBorders>
              <w:top w:val="nil"/>
            </w:tcBorders>
          </w:tcPr>
          <w:p w14:paraId="574287AC" w14:textId="77777777" w:rsidR="003E7647" w:rsidRPr="00CD7E64" w:rsidRDefault="003E7647" w:rsidP="003E7647">
            <w:pPr>
              <w:rPr>
                <w:sz w:val="16"/>
                <w:szCs w:val="16"/>
              </w:rPr>
            </w:pPr>
          </w:p>
        </w:tc>
        <w:tc>
          <w:tcPr>
            <w:tcW w:w="3505" w:type="dxa"/>
            <w:vAlign w:val="center"/>
          </w:tcPr>
          <w:p w14:paraId="2E5BB165" w14:textId="6541C765" w:rsidR="003E7647" w:rsidRPr="00CD7E64" w:rsidRDefault="003E7647" w:rsidP="003E7647">
            <w:pPr>
              <w:pStyle w:val="TableParagraph"/>
              <w:spacing w:before="5" w:line="255" w:lineRule="exact"/>
              <w:ind w:left="4"/>
              <w:rPr>
                <w:sz w:val="16"/>
                <w:szCs w:val="16"/>
              </w:rPr>
            </w:pPr>
          </w:p>
        </w:tc>
        <w:tc>
          <w:tcPr>
            <w:tcW w:w="2245" w:type="dxa"/>
            <w:vAlign w:val="center"/>
          </w:tcPr>
          <w:p w14:paraId="0EB1365A" w14:textId="7B28BF5A" w:rsidR="003E7647" w:rsidRPr="00CD7E64" w:rsidRDefault="003E7647" w:rsidP="003E7647">
            <w:pPr>
              <w:pStyle w:val="TableParagraph"/>
              <w:spacing w:before="3"/>
              <w:ind w:left="3"/>
              <w:rPr>
                <w:sz w:val="16"/>
                <w:szCs w:val="16"/>
              </w:rPr>
            </w:pPr>
          </w:p>
        </w:tc>
        <w:tc>
          <w:tcPr>
            <w:tcW w:w="985" w:type="dxa"/>
          </w:tcPr>
          <w:p w14:paraId="3F7ED930" w14:textId="77777777" w:rsidR="003E7647" w:rsidRPr="00CD7E64" w:rsidRDefault="003E7647" w:rsidP="003E7647">
            <w:pPr>
              <w:pStyle w:val="TableParagraph"/>
              <w:rPr>
                <w:sz w:val="16"/>
                <w:szCs w:val="16"/>
              </w:rPr>
            </w:pPr>
          </w:p>
        </w:tc>
      </w:tr>
      <w:tr w:rsidR="003E7647" w:rsidRPr="00CD7E64" w14:paraId="5205094C" w14:textId="77777777" w:rsidTr="000F72E0">
        <w:trPr>
          <w:trHeight w:val="470"/>
        </w:trPr>
        <w:tc>
          <w:tcPr>
            <w:tcW w:w="579" w:type="dxa"/>
            <w:vMerge w:val="restart"/>
            <w:shd w:val="clear" w:color="auto" w:fill="DAEDF3"/>
          </w:tcPr>
          <w:p w14:paraId="4FDDB759" w14:textId="77777777" w:rsidR="003E7647" w:rsidRPr="00CD7E64" w:rsidRDefault="003E7647" w:rsidP="003E7647">
            <w:pPr>
              <w:pStyle w:val="TableParagraph"/>
              <w:spacing w:before="451"/>
              <w:ind w:left="50"/>
              <w:rPr>
                <w:b/>
                <w:sz w:val="16"/>
                <w:szCs w:val="16"/>
              </w:rPr>
            </w:pPr>
            <w:r w:rsidRPr="00CD7E64">
              <w:rPr>
                <w:b/>
                <w:spacing w:val="-5"/>
                <w:w w:val="105"/>
                <w:sz w:val="16"/>
                <w:szCs w:val="16"/>
              </w:rPr>
              <w:t>14</w:t>
            </w:r>
          </w:p>
        </w:tc>
        <w:tc>
          <w:tcPr>
            <w:tcW w:w="2804" w:type="dxa"/>
            <w:vMerge w:val="restart"/>
          </w:tcPr>
          <w:p w14:paraId="07CFB045" w14:textId="77777777" w:rsidR="003E7647" w:rsidRPr="00CD7E64" w:rsidRDefault="003E7647" w:rsidP="003E7647">
            <w:pPr>
              <w:pStyle w:val="TableParagraph"/>
              <w:spacing w:before="267"/>
              <w:rPr>
                <w:b/>
                <w:sz w:val="16"/>
                <w:szCs w:val="16"/>
              </w:rPr>
            </w:pPr>
          </w:p>
          <w:p w14:paraId="45AA0E40" w14:textId="77777777" w:rsidR="003E7647" w:rsidRPr="00CD7E64" w:rsidRDefault="003E7647" w:rsidP="003E7647">
            <w:pPr>
              <w:pStyle w:val="TableParagraph"/>
              <w:spacing w:before="1" w:line="247" w:lineRule="auto"/>
              <w:ind w:left="177" w:firstLine="76"/>
              <w:rPr>
                <w:b/>
                <w:sz w:val="16"/>
                <w:szCs w:val="16"/>
              </w:rPr>
            </w:pPr>
            <w:r w:rsidRPr="00CD7E64">
              <w:rPr>
                <w:b/>
                <w:w w:val="90"/>
                <w:sz w:val="16"/>
                <w:szCs w:val="16"/>
              </w:rPr>
              <w:t>Okul</w:t>
            </w:r>
            <w:r w:rsidRPr="00CD7E64">
              <w:rPr>
                <w:b/>
                <w:spacing w:val="-4"/>
                <w:w w:val="90"/>
                <w:sz w:val="16"/>
                <w:szCs w:val="16"/>
              </w:rPr>
              <w:t xml:space="preserve"> </w:t>
            </w:r>
            <w:r w:rsidRPr="00CD7E64">
              <w:rPr>
                <w:b/>
                <w:w w:val="90"/>
                <w:sz w:val="16"/>
                <w:szCs w:val="16"/>
              </w:rPr>
              <w:t>Sağlığı</w:t>
            </w:r>
            <w:r w:rsidRPr="00CD7E64">
              <w:rPr>
                <w:b/>
                <w:spacing w:val="-6"/>
                <w:w w:val="90"/>
                <w:sz w:val="16"/>
                <w:szCs w:val="16"/>
              </w:rPr>
              <w:t xml:space="preserve"> </w:t>
            </w:r>
            <w:r w:rsidRPr="00CD7E64">
              <w:rPr>
                <w:b/>
                <w:w w:val="90"/>
                <w:sz w:val="16"/>
                <w:szCs w:val="16"/>
              </w:rPr>
              <w:t xml:space="preserve">Yönetim </w:t>
            </w:r>
            <w:r w:rsidRPr="00CD7E64">
              <w:rPr>
                <w:b/>
                <w:spacing w:val="-2"/>
                <w:w w:val="90"/>
                <w:sz w:val="16"/>
                <w:szCs w:val="16"/>
              </w:rPr>
              <w:t>Ekibi</w:t>
            </w:r>
            <w:r w:rsidRPr="00CD7E64">
              <w:rPr>
                <w:b/>
                <w:spacing w:val="-8"/>
                <w:w w:val="90"/>
                <w:sz w:val="16"/>
                <w:szCs w:val="16"/>
              </w:rPr>
              <w:t xml:space="preserve"> </w:t>
            </w:r>
            <w:r w:rsidRPr="00CD7E64">
              <w:rPr>
                <w:b/>
                <w:spacing w:val="-2"/>
                <w:w w:val="90"/>
                <w:sz w:val="16"/>
                <w:szCs w:val="16"/>
              </w:rPr>
              <w:t>(Okulum</w:t>
            </w:r>
            <w:r w:rsidRPr="00CD7E64">
              <w:rPr>
                <w:b/>
                <w:spacing w:val="-7"/>
                <w:w w:val="90"/>
                <w:sz w:val="16"/>
                <w:szCs w:val="16"/>
              </w:rPr>
              <w:t xml:space="preserve"> </w:t>
            </w:r>
            <w:r w:rsidRPr="00CD7E64">
              <w:rPr>
                <w:b/>
                <w:spacing w:val="-2"/>
                <w:w w:val="90"/>
                <w:sz w:val="16"/>
                <w:szCs w:val="16"/>
              </w:rPr>
              <w:t>Temiz)</w:t>
            </w:r>
          </w:p>
        </w:tc>
        <w:tc>
          <w:tcPr>
            <w:tcW w:w="3505" w:type="dxa"/>
            <w:vAlign w:val="bottom"/>
          </w:tcPr>
          <w:p w14:paraId="27F17628" w14:textId="1F8A355E" w:rsidR="003E7647" w:rsidRPr="00CD7E64" w:rsidRDefault="003E7647" w:rsidP="003E7647">
            <w:pPr>
              <w:pStyle w:val="TableParagraph"/>
              <w:spacing w:before="101"/>
              <w:ind w:left="4"/>
              <w:rPr>
                <w:sz w:val="16"/>
                <w:szCs w:val="16"/>
              </w:rPr>
            </w:pPr>
            <w:r w:rsidRPr="00CD7E64">
              <w:rPr>
                <w:rFonts w:cs="Calibri"/>
                <w:b/>
                <w:bCs/>
                <w:sz w:val="16"/>
                <w:szCs w:val="16"/>
              </w:rPr>
              <w:t>Müdür Yardımcısı</w:t>
            </w:r>
          </w:p>
        </w:tc>
        <w:tc>
          <w:tcPr>
            <w:tcW w:w="2245" w:type="dxa"/>
            <w:vAlign w:val="bottom"/>
          </w:tcPr>
          <w:p w14:paraId="754EAC41" w14:textId="45D6083C" w:rsidR="003E7647" w:rsidRPr="00CD7E64" w:rsidRDefault="003E7647" w:rsidP="003E7647">
            <w:pPr>
              <w:pStyle w:val="TableParagraph"/>
              <w:spacing w:line="230" w:lineRule="atLeast"/>
              <w:ind w:left="3"/>
              <w:rPr>
                <w:sz w:val="16"/>
                <w:szCs w:val="16"/>
              </w:rPr>
            </w:pPr>
            <w:r w:rsidRPr="00CD7E64">
              <w:rPr>
                <w:rFonts w:cs="Calibri"/>
                <w:b/>
                <w:bCs/>
                <w:sz w:val="16"/>
                <w:szCs w:val="16"/>
              </w:rPr>
              <w:t>ZÜBEYDE ÜNAL</w:t>
            </w:r>
          </w:p>
        </w:tc>
        <w:tc>
          <w:tcPr>
            <w:tcW w:w="985" w:type="dxa"/>
          </w:tcPr>
          <w:p w14:paraId="66331DA4" w14:textId="77777777" w:rsidR="003E7647" w:rsidRPr="00CD7E64" w:rsidRDefault="003E7647" w:rsidP="003E7647">
            <w:pPr>
              <w:pStyle w:val="TableParagraph"/>
              <w:rPr>
                <w:sz w:val="16"/>
                <w:szCs w:val="16"/>
              </w:rPr>
            </w:pPr>
          </w:p>
        </w:tc>
      </w:tr>
      <w:tr w:rsidR="003E7647" w:rsidRPr="00CD7E64" w14:paraId="288A2F9F" w14:textId="77777777" w:rsidTr="000F72E0">
        <w:trPr>
          <w:trHeight w:val="280"/>
        </w:trPr>
        <w:tc>
          <w:tcPr>
            <w:tcW w:w="579" w:type="dxa"/>
            <w:vMerge/>
            <w:tcBorders>
              <w:top w:val="nil"/>
            </w:tcBorders>
            <w:shd w:val="clear" w:color="auto" w:fill="DAEDF3"/>
          </w:tcPr>
          <w:p w14:paraId="264297F4" w14:textId="77777777" w:rsidR="003E7647" w:rsidRPr="00CD7E64" w:rsidRDefault="003E7647" w:rsidP="003E7647">
            <w:pPr>
              <w:rPr>
                <w:sz w:val="16"/>
                <w:szCs w:val="16"/>
              </w:rPr>
            </w:pPr>
          </w:p>
        </w:tc>
        <w:tc>
          <w:tcPr>
            <w:tcW w:w="2804" w:type="dxa"/>
            <w:vMerge/>
            <w:tcBorders>
              <w:top w:val="nil"/>
            </w:tcBorders>
          </w:tcPr>
          <w:p w14:paraId="63CC4255" w14:textId="77777777" w:rsidR="003E7647" w:rsidRPr="00CD7E64" w:rsidRDefault="003E7647" w:rsidP="003E7647">
            <w:pPr>
              <w:rPr>
                <w:sz w:val="16"/>
                <w:szCs w:val="16"/>
              </w:rPr>
            </w:pPr>
          </w:p>
        </w:tc>
        <w:tc>
          <w:tcPr>
            <w:tcW w:w="3505" w:type="dxa"/>
            <w:vAlign w:val="bottom"/>
          </w:tcPr>
          <w:p w14:paraId="2E1996CA" w14:textId="0311E973" w:rsidR="003E7647" w:rsidRPr="00CD7E64" w:rsidRDefault="003E7647" w:rsidP="003E7647">
            <w:pPr>
              <w:pStyle w:val="TableParagraph"/>
              <w:spacing w:before="5" w:line="255" w:lineRule="exact"/>
              <w:ind w:left="4"/>
              <w:rPr>
                <w:sz w:val="16"/>
                <w:szCs w:val="16"/>
              </w:rPr>
            </w:pPr>
            <w:r w:rsidRPr="00CD7E64">
              <w:rPr>
                <w:rFonts w:cs="Calibri"/>
                <w:color w:val="000000"/>
                <w:sz w:val="16"/>
                <w:szCs w:val="16"/>
              </w:rPr>
              <w:t>Öğretmen</w:t>
            </w:r>
          </w:p>
        </w:tc>
        <w:tc>
          <w:tcPr>
            <w:tcW w:w="2245" w:type="dxa"/>
            <w:vAlign w:val="bottom"/>
          </w:tcPr>
          <w:p w14:paraId="26BA8A0B" w14:textId="5DB6881C" w:rsidR="003E7647" w:rsidRPr="00CD7E64" w:rsidRDefault="003E7647" w:rsidP="003E7647">
            <w:pPr>
              <w:pStyle w:val="TableParagraph"/>
              <w:spacing w:before="3"/>
              <w:ind w:left="3"/>
              <w:rPr>
                <w:sz w:val="16"/>
                <w:szCs w:val="16"/>
              </w:rPr>
            </w:pPr>
            <w:r w:rsidRPr="00CD7E64">
              <w:rPr>
                <w:rFonts w:cs="Calibri"/>
                <w:color w:val="000000"/>
                <w:sz w:val="16"/>
                <w:szCs w:val="16"/>
              </w:rPr>
              <w:t>FİLİZ GÖKMEN</w:t>
            </w:r>
          </w:p>
        </w:tc>
        <w:tc>
          <w:tcPr>
            <w:tcW w:w="985" w:type="dxa"/>
          </w:tcPr>
          <w:p w14:paraId="5D4E867C" w14:textId="77777777" w:rsidR="003E7647" w:rsidRPr="00CD7E64" w:rsidRDefault="003E7647" w:rsidP="003E7647">
            <w:pPr>
              <w:pStyle w:val="TableParagraph"/>
              <w:rPr>
                <w:sz w:val="16"/>
                <w:szCs w:val="16"/>
              </w:rPr>
            </w:pPr>
          </w:p>
        </w:tc>
      </w:tr>
      <w:tr w:rsidR="003E7647" w:rsidRPr="00CD7E64" w14:paraId="70FAF106" w14:textId="77777777" w:rsidTr="000F72E0">
        <w:trPr>
          <w:trHeight w:val="282"/>
        </w:trPr>
        <w:tc>
          <w:tcPr>
            <w:tcW w:w="579" w:type="dxa"/>
            <w:vMerge/>
            <w:tcBorders>
              <w:top w:val="nil"/>
            </w:tcBorders>
            <w:shd w:val="clear" w:color="auto" w:fill="DAEDF3"/>
          </w:tcPr>
          <w:p w14:paraId="5851A1CE" w14:textId="77777777" w:rsidR="003E7647" w:rsidRPr="00CD7E64" w:rsidRDefault="003E7647" w:rsidP="003E7647">
            <w:pPr>
              <w:rPr>
                <w:sz w:val="16"/>
                <w:szCs w:val="16"/>
              </w:rPr>
            </w:pPr>
          </w:p>
        </w:tc>
        <w:tc>
          <w:tcPr>
            <w:tcW w:w="2804" w:type="dxa"/>
            <w:vMerge/>
            <w:tcBorders>
              <w:top w:val="nil"/>
            </w:tcBorders>
          </w:tcPr>
          <w:p w14:paraId="4EB93AC5" w14:textId="77777777" w:rsidR="003E7647" w:rsidRPr="00CD7E64" w:rsidRDefault="003E7647" w:rsidP="003E7647">
            <w:pPr>
              <w:rPr>
                <w:sz w:val="16"/>
                <w:szCs w:val="16"/>
              </w:rPr>
            </w:pPr>
          </w:p>
        </w:tc>
        <w:tc>
          <w:tcPr>
            <w:tcW w:w="3505" w:type="dxa"/>
            <w:vAlign w:val="bottom"/>
          </w:tcPr>
          <w:p w14:paraId="331076BA" w14:textId="4612F085" w:rsidR="003E7647" w:rsidRPr="00CD7E64" w:rsidRDefault="003E7647" w:rsidP="003E7647">
            <w:pPr>
              <w:pStyle w:val="TableParagraph"/>
              <w:spacing w:before="5" w:line="258" w:lineRule="exact"/>
              <w:ind w:left="4"/>
              <w:rPr>
                <w:sz w:val="16"/>
                <w:szCs w:val="16"/>
              </w:rPr>
            </w:pPr>
            <w:r w:rsidRPr="00CD7E64">
              <w:rPr>
                <w:rFonts w:cs="Calibri"/>
                <w:color w:val="000000"/>
                <w:sz w:val="16"/>
                <w:szCs w:val="16"/>
              </w:rPr>
              <w:t>Öğretmen</w:t>
            </w:r>
          </w:p>
        </w:tc>
        <w:tc>
          <w:tcPr>
            <w:tcW w:w="2245" w:type="dxa"/>
            <w:vAlign w:val="bottom"/>
          </w:tcPr>
          <w:p w14:paraId="19A78B46" w14:textId="66380B7E" w:rsidR="003E7647" w:rsidRPr="00CD7E64" w:rsidRDefault="003E7647" w:rsidP="003E7647">
            <w:pPr>
              <w:pStyle w:val="TableParagraph"/>
              <w:spacing w:before="3"/>
              <w:ind w:left="3"/>
              <w:rPr>
                <w:sz w:val="16"/>
                <w:szCs w:val="16"/>
              </w:rPr>
            </w:pPr>
            <w:r w:rsidRPr="00CD7E64">
              <w:rPr>
                <w:rFonts w:cs="Calibri"/>
                <w:color w:val="000000"/>
                <w:sz w:val="16"/>
                <w:szCs w:val="16"/>
              </w:rPr>
              <w:t>PINAR BULUT</w:t>
            </w:r>
          </w:p>
        </w:tc>
        <w:tc>
          <w:tcPr>
            <w:tcW w:w="985" w:type="dxa"/>
          </w:tcPr>
          <w:p w14:paraId="4B96BDC4" w14:textId="77777777" w:rsidR="003E7647" w:rsidRPr="00CD7E64" w:rsidRDefault="003E7647" w:rsidP="003E7647">
            <w:pPr>
              <w:pStyle w:val="TableParagraph"/>
              <w:rPr>
                <w:sz w:val="16"/>
                <w:szCs w:val="16"/>
              </w:rPr>
            </w:pPr>
          </w:p>
        </w:tc>
      </w:tr>
      <w:tr w:rsidR="003E7647" w:rsidRPr="00CD7E64" w14:paraId="752DB8D1" w14:textId="77777777" w:rsidTr="000F72E0">
        <w:trPr>
          <w:trHeight w:val="280"/>
        </w:trPr>
        <w:tc>
          <w:tcPr>
            <w:tcW w:w="579" w:type="dxa"/>
            <w:vMerge/>
            <w:tcBorders>
              <w:top w:val="nil"/>
            </w:tcBorders>
            <w:shd w:val="clear" w:color="auto" w:fill="DAEDF3"/>
          </w:tcPr>
          <w:p w14:paraId="65FD77CD" w14:textId="77777777" w:rsidR="003E7647" w:rsidRPr="00CD7E64" w:rsidRDefault="003E7647" w:rsidP="003E7647">
            <w:pPr>
              <w:rPr>
                <w:sz w:val="16"/>
                <w:szCs w:val="16"/>
              </w:rPr>
            </w:pPr>
          </w:p>
        </w:tc>
        <w:tc>
          <w:tcPr>
            <w:tcW w:w="2804" w:type="dxa"/>
            <w:vMerge/>
            <w:tcBorders>
              <w:top w:val="nil"/>
            </w:tcBorders>
          </w:tcPr>
          <w:p w14:paraId="47E9E0CB" w14:textId="77777777" w:rsidR="003E7647" w:rsidRPr="00CD7E64" w:rsidRDefault="003E7647" w:rsidP="003E7647">
            <w:pPr>
              <w:rPr>
                <w:sz w:val="16"/>
                <w:szCs w:val="16"/>
              </w:rPr>
            </w:pPr>
          </w:p>
        </w:tc>
        <w:tc>
          <w:tcPr>
            <w:tcW w:w="3505" w:type="dxa"/>
            <w:vAlign w:val="bottom"/>
          </w:tcPr>
          <w:p w14:paraId="7261A61B" w14:textId="4165D5B1" w:rsidR="003E7647" w:rsidRPr="00CD7E64" w:rsidRDefault="003E7647" w:rsidP="003E7647">
            <w:pPr>
              <w:pStyle w:val="TableParagraph"/>
              <w:spacing w:before="5" w:line="255" w:lineRule="exact"/>
              <w:ind w:left="4"/>
              <w:rPr>
                <w:sz w:val="16"/>
                <w:szCs w:val="16"/>
              </w:rPr>
            </w:pPr>
          </w:p>
        </w:tc>
        <w:tc>
          <w:tcPr>
            <w:tcW w:w="2245" w:type="dxa"/>
            <w:vAlign w:val="bottom"/>
          </w:tcPr>
          <w:p w14:paraId="272E5C43" w14:textId="250B6671" w:rsidR="003E7647" w:rsidRPr="00CD7E64" w:rsidRDefault="003E7647" w:rsidP="003E7647">
            <w:pPr>
              <w:pStyle w:val="TableParagraph"/>
              <w:spacing w:before="3"/>
              <w:ind w:left="3"/>
              <w:rPr>
                <w:sz w:val="16"/>
                <w:szCs w:val="16"/>
              </w:rPr>
            </w:pPr>
          </w:p>
        </w:tc>
        <w:tc>
          <w:tcPr>
            <w:tcW w:w="985" w:type="dxa"/>
          </w:tcPr>
          <w:p w14:paraId="389632F5" w14:textId="77777777" w:rsidR="003E7647" w:rsidRPr="00CD7E64" w:rsidRDefault="003E7647" w:rsidP="003E7647">
            <w:pPr>
              <w:pStyle w:val="TableParagraph"/>
              <w:rPr>
                <w:sz w:val="16"/>
                <w:szCs w:val="16"/>
              </w:rPr>
            </w:pPr>
          </w:p>
        </w:tc>
      </w:tr>
      <w:tr w:rsidR="003E7647" w:rsidRPr="00CD7E64" w14:paraId="1176E2C2" w14:textId="77777777" w:rsidTr="00283987">
        <w:trPr>
          <w:trHeight w:val="467"/>
        </w:trPr>
        <w:tc>
          <w:tcPr>
            <w:tcW w:w="579" w:type="dxa"/>
            <w:vMerge w:val="restart"/>
            <w:shd w:val="clear" w:color="auto" w:fill="DAEDF3"/>
          </w:tcPr>
          <w:p w14:paraId="3BD8EAFA" w14:textId="77777777" w:rsidR="003E7647" w:rsidRPr="00CD7E64" w:rsidRDefault="003E7647" w:rsidP="003E7647">
            <w:pPr>
              <w:pStyle w:val="TableParagraph"/>
              <w:spacing w:before="302"/>
              <w:ind w:left="50"/>
              <w:rPr>
                <w:b/>
                <w:sz w:val="16"/>
                <w:szCs w:val="16"/>
              </w:rPr>
            </w:pPr>
            <w:r w:rsidRPr="00CD7E64">
              <w:rPr>
                <w:b/>
                <w:spacing w:val="-5"/>
                <w:w w:val="105"/>
                <w:sz w:val="16"/>
                <w:szCs w:val="16"/>
              </w:rPr>
              <w:t>16</w:t>
            </w:r>
          </w:p>
        </w:tc>
        <w:tc>
          <w:tcPr>
            <w:tcW w:w="2804" w:type="dxa"/>
            <w:vMerge w:val="restart"/>
          </w:tcPr>
          <w:p w14:paraId="0BBB5E80" w14:textId="77777777" w:rsidR="003E7647" w:rsidRPr="00CD7E64" w:rsidRDefault="003E7647" w:rsidP="003E7647">
            <w:pPr>
              <w:pStyle w:val="TableParagraph"/>
              <w:spacing w:before="118"/>
              <w:rPr>
                <w:b/>
                <w:sz w:val="16"/>
                <w:szCs w:val="16"/>
              </w:rPr>
            </w:pPr>
          </w:p>
          <w:p w14:paraId="2E251AA2" w14:textId="77777777" w:rsidR="003E7647" w:rsidRPr="00CD7E64" w:rsidRDefault="003E7647" w:rsidP="003E7647">
            <w:pPr>
              <w:pStyle w:val="TableParagraph"/>
              <w:spacing w:before="1"/>
              <w:ind w:left="222"/>
              <w:rPr>
                <w:b/>
                <w:sz w:val="16"/>
                <w:szCs w:val="16"/>
              </w:rPr>
            </w:pPr>
            <w:r w:rsidRPr="00CD7E64">
              <w:rPr>
                <w:b/>
                <w:w w:val="85"/>
                <w:sz w:val="16"/>
                <w:szCs w:val="16"/>
              </w:rPr>
              <w:t>Taşınır</w:t>
            </w:r>
            <w:r w:rsidRPr="00CD7E64">
              <w:rPr>
                <w:b/>
                <w:spacing w:val="12"/>
                <w:sz w:val="16"/>
                <w:szCs w:val="16"/>
              </w:rPr>
              <w:t xml:space="preserve"> </w:t>
            </w:r>
            <w:r w:rsidRPr="00CD7E64">
              <w:rPr>
                <w:b/>
                <w:w w:val="85"/>
                <w:sz w:val="16"/>
                <w:szCs w:val="16"/>
              </w:rPr>
              <w:t>Sayım</w:t>
            </w:r>
            <w:r w:rsidRPr="00CD7E64">
              <w:rPr>
                <w:b/>
                <w:spacing w:val="13"/>
                <w:sz w:val="16"/>
                <w:szCs w:val="16"/>
              </w:rPr>
              <w:t xml:space="preserve"> </w:t>
            </w:r>
            <w:r w:rsidRPr="00CD7E64">
              <w:rPr>
                <w:b/>
                <w:spacing w:val="-2"/>
                <w:w w:val="85"/>
                <w:sz w:val="16"/>
                <w:szCs w:val="16"/>
              </w:rPr>
              <w:t>Kurulu</w:t>
            </w:r>
          </w:p>
        </w:tc>
        <w:tc>
          <w:tcPr>
            <w:tcW w:w="3505" w:type="dxa"/>
            <w:vAlign w:val="center"/>
          </w:tcPr>
          <w:p w14:paraId="607B934A" w14:textId="6B75ACA0" w:rsidR="003E7647" w:rsidRPr="00CD7E64" w:rsidRDefault="003E7647" w:rsidP="003E7647">
            <w:pPr>
              <w:pStyle w:val="TableParagraph"/>
              <w:spacing w:before="98"/>
              <w:ind w:left="4"/>
              <w:rPr>
                <w:sz w:val="16"/>
                <w:szCs w:val="16"/>
              </w:rPr>
            </w:pPr>
            <w:r w:rsidRPr="00CD7E64">
              <w:rPr>
                <w:rFonts w:cs="Calibri"/>
                <w:b/>
                <w:bCs/>
                <w:sz w:val="16"/>
                <w:szCs w:val="16"/>
              </w:rPr>
              <w:t>Başkan (Müdür/Md. Yrd) Taşınır Kayıt Kontrol Yetkilisi</w:t>
            </w:r>
          </w:p>
        </w:tc>
        <w:tc>
          <w:tcPr>
            <w:tcW w:w="2245" w:type="dxa"/>
            <w:vAlign w:val="center"/>
          </w:tcPr>
          <w:p w14:paraId="7FCE60EF" w14:textId="05C56022" w:rsidR="003E7647" w:rsidRPr="00CD7E64" w:rsidRDefault="003E7647" w:rsidP="003E7647">
            <w:pPr>
              <w:pStyle w:val="TableParagraph"/>
              <w:spacing w:line="230" w:lineRule="atLeast"/>
              <w:ind w:left="3"/>
              <w:rPr>
                <w:sz w:val="16"/>
                <w:szCs w:val="16"/>
              </w:rPr>
            </w:pPr>
            <w:r w:rsidRPr="00CD7E64">
              <w:rPr>
                <w:rFonts w:cs="Calibri"/>
                <w:b/>
                <w:bCs/>
                <w:sz w:val="16"/>
                <w:szCs w:val="16"/>
              </w:rPr>
              <w:t>SONER AĞCA</w:t>
            </w:r>
          </w:p>
        </w:tc>
        <w:tc>
          <w:tcPr>
            <w:tcW w:w="985" w:type="dxa"/>
          </w:tcPr>
          <w:p w14:paraId="2B69B5F9" w14:textId="77777777" w:rsidR="003E7647" w:rsidRPr="00CD7E64" w:rsidRDefault="003E7647" w:rsidP="003E7647">
            <w:pPr>
              <w:pStyle w:val="TableParagraph"/>
              <w:rPr>
                <w:sz w:val="16"/>
                <w:szCs w:val="16"/>
              </w:rPr>
            </w:pPr>
          </w:p>
        </w:tc>
      </w:tr>
      <w:tr w:rsidR="003E7647" w:rsidRPr="00CD7E64" w14:paraId="7EDC310E" w14:textId="77777777" w:rsidTr="00283987">
        <w:trPr>
          <w:trHeight w:val="282"/>
        </w:trPr>
        <w:tc>
          <w:tcPr>
            <w:tcW w:w="579" w:type="dxa"/>
            <w:vMerge/>
            <w:tcBorders>
              <w:top w:val="nil"/>
            </w:tcBorders>
            <w:shd w:val="clear" w:color="auto" w:fill="DAEDF3"/>
          </w:tcPr>
          <w:p w14:paraId="18E5E307" w14:textId="77777777" w:rsidR="003E7647" w:rsidRPr="00CD7E64" w:rsidRDefault="003E7647" w:rsidP="003E7647">
            <w:pPr>
              <w:rPr>
                <w:sz w:val="16"/>
                <w:szCs w:val="16"/>
              </w:rPr>
            </w:pPr>
          </w:p>
        </w:tc>
        <w:tc>
          <w:tcPr>
            <w:tcW w:w="2804" w:type="dxa"/>
            <w:vMerge/>
            <w:tcBorders>
              <w:top w:val="nil"/>
            </w:tcBorders>
          </w:tcPr>
          <w:p w14:paraId="46434003" w14:textId="77777777" w:rsidR="003E7647" w:rsidRPr="00CD7E64" w:rsidRDefault="003E7647" w:rsidP="003E7647">
            <w:pPr>
              <w:rPr>
                <w:sz w:val="16"/>
                <w:szCs w:val="16"/>
              </w:rPr>
            </w:pPr>
          </w:p>
        </w:tc>
        <w:tc>
          <w:tcPr>
            <w:tcW w:w="3505" w:type="dxa"/>
            <w:vAlign w:val="center"/>
          </w:tcPr>
          <w:p w14:paraId="1CFB7CF9" w14:textId="72A0EC93" w:rsidR="003E7647" w:rsidRPr="00CD7E64" w:rsidRDefault="003E7647" w:rsidP="003E7647">
            <w:pPr>
              <w:pStyle w:val="TableParagraph"/>
              <w:spacing w:before="5" w:line="258" w:lineRule="exact"/>
              <w:ind w:left="4"/>
              <w:rPr>
                <w:sz w:val="16"/>
                <w:szCs w:val="16"/>
              </w:rPr>
            </w:pPr>
            <w:r w:rsidRPr="00CD7E64">
              <w:rPr>
                <w:rFonts w:cs="Calibri"/>
                <w:sz w:val="16"/>
                <w:szCs w:val="16"/>
              </w:rPr>
              <w:t>Öğretmen</w:t>
            </w:r>
          </w:p>
        </w:tc>
        <w:tc>
          <w:tcPr>
            <w:tcW w:w="2245" w:type="dxa"/>
            <w:vAlign w:val="center"/>
          </w:tcPr>
          <w:p w14:paraId="76F613AD" w14:textId="0C7FD0CB" w:rsidR="003E7647" w:rsidRPr="00CD7E64" w:rsidRDefault="003E7647" w:rsidP="003E7647">
            <w:pPr>
              <w:pStyle w:val="TableParagraph"/>
              <w:spacing w:before="3"/>
              <w:ind w:left="3"/>
              <w:rPr>
                <w:sz w:val="16"/>
                <w:szCs w:val="16"/>
              </w:rPr>
            </w:pPr>
            <w:r w:rsidRPr="00CD7E64">
              <w:rPr>
                <w:rFonts w:cs="Calibri"/>
                <w:sz w:val="16"/>
                <w:szCs w:val="16"/>
              </w:rPr>
              <w:t>FİLİZ GÖKMEN</w:t>
            </w:r>
          </w:p>
        </w:tc>
        <w:tc>
          <w:tcPr>
            <w:tcW w:w="985" w:type="dxa"/>
          </w:tcPr>
          <w:p w14:paraId="595DCF07" w14:textId="77777777" w:rsidR="003E7647" w:rsidRPr="00CD7E64" w:rsidRDefault="003E7647" w:rsidP="003E7647">
            <w:pPr>
              <w:pStyle w:val="TableParagraph"/>
              <w:rPr>
                <w:sz w:val="16"/>
                <w:szCs w:val="16"/>
              </w:rPr>
            </w:pPr>
          </w:p>
        </w:tc>
      </w:tr>
      <w:tr w:rsidR="003E7647" w:rsidRPr="00CD7E64" w14:paraId="26BA025D" w14:textId="77777777" w:rsidTr="00283987">
        <w:trPr>
          <w:trHeight w:val="280"/>
        </w:trPr>
        <w:tc>
          <w:tcPr>
            <w:tcW w:w="579" w:type="dxa"/>
            <w:vMerge/>
            <w:tcBorders>
              <w:top w:val="nil"/>
            </w:tcBorders>
            <w:shd w:val="clear" w:color="auto" w:fill="DAEDF3"/>
          </w:tcPr>
          <w:p w14:paraId="6052ED68" w14:textId="77777777" w:rsidR="003E7647" w:rsidRPr="00CD7E64" w:rsidRDefault="003E7647" w:rsidP="003E7647">
            <w:pPr>
              <w:rPr>
                <w:sz w:val="16"/>
                <w:szCs w:val="16"/>
              </w:rPr>
            </w:pPr>
          </w:p>
        </w:tc>
        <w:tc>
          <w:tcPr>
            <w:tcW w:w="2804" w:type="dxa"/>
            <w:vMerge/>
            <w:tcBorders>
              <w:top w:val="nil"/>
            </w:tcBorders>
          </w:tcPr>
          <w:p w14:paraId="686A8A6B" w14:textId="77777777" w:rsidR="003E7647" w:rsidRPr="00CD7E64" w:rsidRDefault="003E7647" w:rsidP="003E7647">
            <w:pPr>
              <w:rPr>
                <w:sz w:val="16"/>
                <w:szCs w:val="16"/>
              </w:rPr>
            </w:pPr>
          </w:p>
        </w:tc>
        <w:tc>
          <w:tcPr>
            <w:tcW w:w="3505" w:type="dxa"/>
            <w:vAlign w:val="center"/>
          </w:tcPr>
          <w:p w14:paraId="5A4D0A54" w14:textId="3B58657F" w:rsidR="003E7647" w:rsidRPr="00CD7E64" w:rsidRDefault="003E7647" w:rsidP="003E7647">
            <w:pPr>
              <w:pStyle w:val="TableParagraph"/>
              <w:spacing w:before="5" w:line="255" w:lineRule="exact"/>
              <w:ind w:left="4"/>
              <w:rPr>
                <w:sz w:val="16"/>
                <w:szCs w:val="16"/>
              </w:rPr>
            </w:pPr>
            <w:r w:rsidRPr="00CD7E64">
              <w:rPr>
                <w:rFonts w:cs="Calibri"/>
                <w:sz w:val="16"/>
                <w:szCs w:val="16"/>
              </w:rPr>
              <w:t>Öğretmen</w:t>
            </w:r>
          </w:p>
        </w:tc>
        <w:tc>
          <w:tcPr>
            <w:tcW w:w="2245" w:type="dxa"/>
            <w:vAlign w:val="center"/>
          </w:tcPr>
          <w:p w14:paraId="58922217" w14:textId="63739D0A" w:rsidR="003E7647" w:rsidRPr="00CD7E64" w:rsidRDefault="003E7647" w:rsidP="003E7647">
            <w:pPr>
              <w:pStyle w:val="TableParagraph"/>
              <w:spacing w:before="3"/>
              <w:ind w:left="3"/>
              <w:rPr>
                <w:sz w:val="16"/>
                <w:szCs w:val="16"/>
              </w:rPr>
            </w:pPr>
            <w:r w:rsidRPr="00CD7E64">
              <w:rPr>
                <w:rFonts w:cs="Calibri"/>
                <w:sz w:val="16"/>
                <w:szCs w:val="16"/>
              </w:rPr>
              <w:t>MEHMET GÜL</w:t>
            </w:r>
          </w:p>
        </w:tc>
        <w:tc>
          <w:tcPr>
            <w:tcW w:w="985" w:type="dxa"/>
          </w:tcPr>
          <w:p w14:paraId="7932A392" w14:textId="77777777" w:rsidR="003E7647" w:rsidRPr="00CD7E64" w:rsidRDefault="003E7647" w:rsidP="003E7647">
            <w:pPr>
              <w:pStyle w:val="TableParagraph"/>
              <w:rPr>
                <w:sz w:val="16"/>
                <w:szCs w:val="16"/>
              </w:rPr>
            </w:pPr>
          </w:p>
        </w:tc>
      </w:tr>
    </w:tbl>
    <w:p w14:paraId="48F97A08" w14:textId="77777777" w:rsidR="00E656E3" w:rsidRPr="00CD7E64" w:rsidRDefault="00E656E3" w:rsidP="00E656E3">
      <w:pPr>
        <w:rPr>
          <w:sz w:val="16"/>
          <w:szCs w:val="16"/>
        </w:rPr>
        <w:sectPr w:rsidR="00E656E3" w:rsidRPr="00CD7E64">
          <w:type w:val="continuous"/>
          <w:pgSz w:w="11920" w:h="16850"/>
          <w:pgMar w:top="1440" w:right="260" w:bottom="1160" w:left="340" w:header="0" w:footer="925"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79"/>
        <w:gridCol w:w="2804"/>
        <w:gridCol w:w="3505"/>
        <w:gridCol w:w="2245"/>
        <w:gridCol w:w="985"/>
      </w:tblGrid>
      <w:tr w:rsidR="003E7647" w:rsidRPr="00CD7E64" w14:paraId="3E2FE360" w14:textId="77777777" w:rsidTr="006237E9">
        <w:trPr>
          <w:trHeight w:val="564"/>
        </w:trPr>
        <w:tc>
          <w:tcPr>
            <w:tcW w:w="579" w:type="dxa"/>
            <w:shd w:val="clear" w:color="auto" w:fill="DAEDF3"/>
          </w:tcPr>
          <w:p w14:paraId="25CB735A" w14:textId="77777777" w:rsidR="003E7647" w:rsidRPr="00CD7E64" w:rsidRDefault="003E7647" w:rsidP="003E7647">
            <w:pPr>
              <w:pStyle w:val="TableParagraph"/>
              <w:spacing w:before="60"/>
              <w:ind w:left="6"/>
              <w:jc w:val="center"/>
              <w:rPr>
                <w:b/>
                <w:sz w:val="16"/>
                <w:szCs w:val="16"/>
              </w:rPr>
            </w:pPr>
            <w:r w:rsidRPr="00CD7E64">
              <w:rPr>
                <w:b/>
                <w:spacing w:val="-5"/>
                <w:w w:val="115"/>
                <w:sz w:val="16"/>
                <w:szCs w:val="16"/>
              </w:rPr>
              <w:t>17</w:t>
            </w:r>
          </w:p>
        </w:tc>
        <w:tc>
          <w:tcPr>
            <w:tcW w:w="2804" w:type="dxa"/>
            <w:vAlign w:val="center"/>
          </w:tcPr>
          <w:p w14:paraId="0899B3C6" w14:textId="3440DAB4" w:rsidR="003E7647" w:rsidRPr="00CD7E64" w:rsidRDefault="003E7647" w:rsidP="003E7647">
            <w:pPr>
              <w:pStyle w:val="TableParagraph"/>
              <w:spacing w:before="8" w:line="253" w:lineRule="exact"/>
              <w:ind w:left="39" w:right="37"/>
              <w:jc w:val="center"/>
              <w:rPr>
                <w:b/>
                <w:sz w:val="16"/>
                <w:szCs w:val="16"/>
              </w:rPr>
            </w:pPr>
            <w:r w:rsidRPr="00CD7E64">
              <w:rPr>
                <w:rFonts w:cs="Calibri"/>
                <w:b/>
                <w:bCs/>
                <w:sz w:val="16"/>
                <w:szCs w:val="16"/>
              </w:rPr>
              <w:t>Stratejik Plan Üst Kurulu</w:t>
            </w:r>
          </w:p>
        </w:tc>
        <w:tc>
          <w:tcPr>
            <w:tcW w:w="3505" w:type="dxa"/>
            <w:vAlign w:val="bottom"/>
          </w:tcPr>
          <w:p w14:paraId="0B927518" w14:textId="1864D5FD" w:rsidR="003E7647" w:rsidRPr="00CD7E64" w:rsidRDefault="003E7647" w:rsidP="003E7647">
            <w:pPr>
              <w:pStyle w:val="TableParagraph"/>
              <w:spacing w:before="147"/>
              <w:ind w:left="4"/>
              <w:jc w:val="center"/>
              <w:rPr>
                <w:sz w:val="16"/>
                <w:szCs w:val="16"/>
              </w:rPr>
            </w:pPr>
            <w:r w:rsidRPr="00CD7E64">
              <w:rPr>
                <w:rFonts w:cs="Calibri"/>
                <w:b/>
                <w:bCs/>
                <w:color w:val="000000"/>
                <w:sz w:val="16"/>
                <w:szCs w:val="16"/>
              </w:rPr>
              <w:t>Müdür/Müdür Yardımcısı</w:t>
            </w:r>
          </w:p>
        </w:tc>
        <w:tc>
          <w:tcPr>
            <w:tcW w:w="2245" w:type="dxa"/>
            <w:vAlign w:val="bottom"/>
          </w:tcPr>
          <w:p w14:paraId="0CA2DC1C" w14:textId="24096B44" w:rsidR="003E7647" w:rsidRPr="00CD7E64" w:rsidRDefault="003E7647" w:rsidP="003E7647">
            <w:pPr>
              <w:pStyle w:val="TableParagraph"/>
              <w:spacing w:line="229" w:lineRule="exact"/>
              <w:ind w:left="3"/>
              <w:jc w:val="center"/>
              <w:rPr>
                <w:sz w:val="16"/>
                <w:szCs w:val="16"/>
              </w:rPr>
            </w:pPr>
            <w:r w:rsidRPr="00CD7E64">
              <w:rPr>
                <w:rFonts w:cs="Calibri"/>
                <w:b/>
                <w:bCs/>
                <w:color w:val="000000"/>
                <w:sz w:val="16"/>
                <w:szCs w:val="16"/>
              </w:rPr>
              <w:t>SONER AĞCA</w:t>
            </w:r>
          </w:p>
        </w:tc>
        <w:tc>
          <w:tcPr>
            <w:tcW w:w="985" w:type="dxa"/>
          </w:tcPr>
          <w:p w14:paraId="5EE2CF19" w14:textId="77777777" w:rsidR="003E7647" w:rsidRPr="00CD7E64" w:rsidRDefault="003E7647" w:rsidP="003E7647">
            <w:pPr>
              <w:pStyle w:val="TableParagraph"/>
              <w:rPr>
                <w:sz w:val="16"/>
                <w:szCs w:val="16"/>
              </w:rPr>
            </w:pPr>
          </w:p>
        </w:tc>
      </w:tr>
    </w:tbl>
    <w:p w14:paraId="36AF859A" w14:textId="77777777" w:rsidR="00E656E3" w:rsidRPr="00CD7E64" w:rsidRDefault="00E656E3" w:rsidP="00E656E3">
      <w:pPr>
        <w:pStyle w:val="GvdeMetni"/>
        <w:spacing w:before="32"/>
        <w:rPr>
          <w:b/>
          <w:sz w:val="16"/>
          <w:szCs w:val="16"/>
        </w:rPr>
      </w:pPr>
    </w:p>
    <w:p w14:paraId="2A258253" w14:textId="77777777" w:rsidR="00CD7E64" w:rsidRPr="00CD7E64" w:rsidRDefault="00CD7E64" w:rsidP="00CD7E64">
      <w:pPr>
        <w:spacing w:before="1" w:line="249" w:lineRule="auto"/>
        <w:ind w:right="1776"/>
        <w:rPr>
          <w:b/>
          <w:w w:val="85"/>
          <w:sz w:val="16"/>
          <w:szCs w:val="16"/>
        </w:rPr>
      </w:pPr>
      <w:r w:rsidRPr="00CD7E64">
        <w:rPr>
          <w:b/>
          <w:w w:val="85"/>
          <w:sz w:val="16"/>
          <w:szCs w:val="16"/>
        </w:rPr>
        <w:t xml:space="preserve">                                                                                                                                Nihat SÖYLEM</w:t>
      </w:r>
    </w:p>
    <w:p w14:paraId="06A53DD0" w14:textId="118787B8" w:rsidR="00E656E3" w:rsidRPr="00CD7E64" w:rsidRDefault="00CD7E64" w:rsidP="00CD7E64">
      <w:pPr>
        <w:spacing w:before="1" w:line="249" w:lineRule="auto"/>
        <w:ind w:right="1776"/>
        <w:rPr>
          <w:b/>
          <w:sz w:val="16"/>
          <w:szCs w:val="16"/>
        </w:rPr>
      </w:pPr>
      <w:r>
        <w:rPr>
          <w:b/>
          <w:w w:val="85"/>
          <w:sz w:val="16"/>
          <w:szCs w:val="16"/>
        </w:rPr>
        <w:t xml:space="preserve">                                                                                                                                </w:t>
      </w:r>
      <w:r w:rsidR="00E656E3" w:rsidRPr="00CD7E64">
        <w:rPr>
          <w:b/>
          <w:w w:val="85"/>
          <w:sz w:val="16"/>
          <w:szCs w:val="16"/>
        </w:rPr>
        <w:t>Okul</w:t>
      </w:r>
      <w:r w:rsidR="00E656E3" w:rsidRPr="00CD7E64">
        <w:rPr>
          <w:b/>
          <w:spacing w:val="5"/>
          <w:sz w:val="16"/>
          <w:szCs w:val="16"/>
        </w:rPr>
        <w:t xml:space="preserve"> </w:t>
      </w:r>
      <w:r w:rsidR="00E656E3" w:rsidRPr="00CD7E64">
        <w:rPr>
          <w:b/>
          <w:spacing w:val="-4"/>
          <w:w w:val="90"/>
          <w:sz w:val="16"/>
          <w:szCs w:val="16"/>
        </w:rPr>
        <w:t>Müdürü</w:t>
      </w:r>
    </w:p>
    <w:p w14:paraId="0C411860" w14:textId="77777777" w:rsidR="00E656E3" w:rsidRDefault="00E656E3" w:rsidP="00E656E3">
      <w:pPr>
        <w:pStyle w:val="GvdeMetni"/>
        <w:rPr>
          <w:b/>
          <w:sz w:val="22"/>
        </w:rPr>
      </w:pPr>
    </w:p>
    <w:p w14:paraId="3850DD1D" w14:textId="176E4E53" w:rsidR="00E656E3" w:rsidRDefault="00E656E3" w:rsidP="00E656E3">
      <w:pPr>
        <w:pStyle w:val="GvdeMetni"/>
        <w:spacing w:before="153"/>
        <w:rPr>
          <w:b/>
          <w:sz w:val="22"/>
        </w:rPr>
      </w:pPr>
    </w:p>
    <w:p w14:paraId="7DBF8DA1" w14:textId="38A964A2" w:rsidR="00CD7E64" w:rsidRDefault="00CD7E64" w:rsidP="00E656E3">
      <w:pPr>
        <w:pStyle w:val="GvdeMetni"/>
        <w:spacing w:before="153"/>
        <w:rPr>
          <w:b/>
          <w:sz w:val="22"/>
        </w:rPr>
      </w:pPr>
    </w:p>
    <w:p w14:paraId="55865A2A" w14:textId="77777777" w:rsidR="00CD7E64" w:rsidRDefault="00CD7E64" w:rsidP="00E656E3">
      <w:pPr>
        <w:pStyle w:val="GvdeMetni"/>
        <w:spacing w:before="153"/>
        <w:rPr>
          <w:b/>
          <w:sz w:val="22"/>
        </w:rPr>
      </w:pPr>
    </w:p>
    <w:p w14:paraId="113F6AE5" w14:textId="1E3DE9C2" w:rsidR="00E656E3" w:rsidRDefault="00E656E3" w:rsidP="00E656E3">
      <w:pPr>
        <w:ind w:left="1184" w:right="1200"/>
        <w:jc w:val="center"/>
        <w:rPr>
          <w:rFonts w:ascii="Courier New" w:hAnsi="Courier New"/>
          <w:b/>
          <w:spacing w:val="-2"/>
          <w:sz w:val="28"/>
        </w:rPr>
      </w:pPr>
      <w:r>
        <w:rPr>
          <w:rFonts w:ascii="Courier New" w:hAnsi="Courier New"/>
          <w:b/>
          <w:sz w:val="28"/>
        </w:rPr>
        <w:t>2023-2024</w:t>
      </w:r>
      <w:r>
        <w:rPr>
          <w:rFonts w:ascii="Courier New" w:hAnsi="Courier New"/>
          <w:b/>
          <w:spacing w:val="-5"/>
          <w:sz w:val="28"/>
        </w:rPr>
        <w:t xml:space="preserve"> </w:t>
      </w:r>
      <w:r>
        <w:rPr>
          <w:rFonts w:ascii="Courier New" w:hAnsi="Courier New"/>
          <w:b/>
          <w:sz w:val="28"/>
        </w:rPr>
        <w:t>BELİRLİ</w:t>
      </w:r>
      <w:r>
        <w:rPr>
          <w:rFonts w:ascii="Courier New" w:hAnsi="Courier New"/>
          <w:b/>
          <w:spacing w:val="-6"/>
          <w:sz w:val="28"/>
        </w:rPr>
        <w:t xml:space="preserve"> </w:t>
      </w:r>
      <w:r>
        <w:rPr>
          <w:rFonts w:ascii="Courier New" w:hAnsi="Courier New"/>
          <w:b/>
          <w:sz w:val="28"/>
        </w:rPr>
        <w:t>GÜN</w:t>
      </w:r>
      <w:r>
        <w:rPr>
          <w:rFonts w:ascii="Courier New" w:hAnsi="Courier New"/>
          <w:b/>
          <w:spacing w:val="-6"/>
          <w:sz w:val="28"/>
        </w:rPr>
        <w:t xml:space="preserve"> </w:t>
      </w:r>
      <w:r>
        <w:rPr>
          <w:rFonts w:ascii="Courier New" w:hAnsi="Courier New"/>
          <w:b/>
          <w:sz w:val="28"/>
        </w:rPr>
        <w:t>VE</w:t>
      </w:r>
      <w:r>
        <w:rPr>
          <w:rFonts w:ascii="Courier New" w:hAnsi="Courier New"/>
          <w:b/>
          <w:spacing w:val="-6"/>
          <w:sz w:val="28"/>
        </w:rPr>
        <w:t xml:space="preserve"> </w:t>
      </w:r>
      <w:r>
        <w:rPr>
          <w:rFonts w:ascii="Courier New" w:hAnsi="Courier New"/>
          <w:b/>
          <w:sz w:val="28"/>
        </w:rPr>
        <w:t>HAFTALAR</w:t>
      </w:r>
      <w:r>
        <w:rPr>
          <w:rFonts w:ascii="Courier New" w:hAnsi="Courier New"/>
          <w:b/>
          <w:spacing w:val="-5"/>
          <w:sz w:val="28"/>
        </w:rPr>
        <w:t xml:space="preserve"> </w:t>
      </w:r>
      <w:r>
        <w:rPr>
          <w:rFonts w:ascii="Courier New" w:hAnsi="Courier New"/>
          <w:b/>
          <w:spacing w:val="-2"/>
          <w:sz w:val="28"/>
        </w:rPr>
        <w:t>DA</w:t>
      </w:r>
      <w:r w:rsidR="00133146">
        <w:rPr>
          <w:rFonts w:ascii="Courier New" w:hAnsi="Courier New"/>
          <w:b/>
          <w:spacing w:val="-2"/>
          <w:sz w:val="28"/>
        </w:rPr>
        <w:t>Ğ</w:t>
      </w:r>
      <w:r>
        <w:rPr>
          <w:rFonts w:ascii="Courier New" w:hAnsi="Courier New"/>
          <w:b/>
          <w:spacing w:val="-2"/>
          <w:sz w:val="28"/>
        </w:rPr>
        <w:t>ILIMI</w:t>
      </w:r>
    </w:p>
    <w:tbl>
      <w:tblPr>
        <w:tblW w:w="9760" w:type="dxa"/>
        <w:jc w:val="center"/>
        <w:tblCellMar>
          <w:left w:w="70" w:type="dxa"/>
          <w:right w:w="70" w:type="dxa"/>
        </w:tblCellMar>
        <w:tblLook w:val="04A0" w:firstRow="1" w:lastRow="0" w:firstColumn="1" w:lastColumn="0" w:noHBand="0" w:noVBand="1"/>
      </w:tblPr>
      <w:tblGrid>
        <w:gridCol w:w="4800"/>
        <w:gridCol w:w="4960"/>
      </w:tblGrid>
      <w:tr w:rsidR="00AE3C20" w:rsidRPr="00AE3C20" w14:paraId="43B7BCFD" w14:textId="77777777" w:rsidTr="00AE3C20">
        <w:trPr>
          <w:trHeight w:val="1050"/>
          <w:jc w:val="center"/>
        </w:trPr>
        <w:tc>
          <w:tcPr>
            <w:tcW w:w="9760" w:type="dxa"/>
            <w:gridSpan w:val="2"/>
            <w:tcBorders>
              <w:top w:val="single" w:sz="8" w:space="0" w:color="auto"/>
              <w:left w:val="single" w:sz="8" w:space="0" w:color="auto"/>
              <w:bottom w:val="single" w:sz="4" w:space="0" w:color="auto"/>
              <w:right w:val="single" w:sz="8" w:space="0" w:color="000000"/>
            </w:tcBorders>
            <w:shd w:val="clear" w:color="auto" w:fill="auto"/>
            <w:vAlign w:val="bottom"/>
            <w:hideMark/>
          </w:tcPr>
          <w:p w14:paraId="3BC30586" w14:textId="77777777" w:rsidR="00AE3C20" w:rsidRPr="00AE3C20" w:rsidRDefault="00AE3C20" w:rsidP="00AE3C20">
            <w:pPr>
              <w:widowControl/>
              <w:autoSpaceDE/>
              <w:autoSpaceDN/>
              <w:jc w:val="center"/>
              <w:rPr>
                <w:rFonts w:ascii="Calibri" w:eastAsia="Times New Roman" w:hAnsi="Calibri" w:cs="Calibri"/>
                <w:color w:val="000000"/>
                <w:lang w:eastAsia="tr-TR"/>
              </w:rPr>
            </w:pPr>
            <w:r w:rsidRPr="00AE3C20">
              <w:rPr>
                <w:rFonts w:ascii="Calibri" w:eastAsia="Times New Roman" w:hAnsi="Calibri" w:cs="Calibri"/>
                <w:color w:val="000000"/>
                <w:lang w:eastAsia="tr-TR"/>
              </w:rPr>
              <w:t xml:space="preserve"> </w:t>
            </w:r>
            <w:r w:rsidRPr="00AE3C20">
              <w:rPr>
                <w:rFonts w:ascii="Calibri" w:eastAsia="Times New Roman" w:hAnsi="Calibri" w:cs="Calibri"/>
                <w:b/>
                <w:bCs/>
                <w:color w:val="000000"/>
                <w:sz w:val="28"/>
                <w:szCs w:val="28"/>
                <w:lang w:eastAsia="tr-TR"/>
              </w:rPr>
              <w:t xml:space="preserve"> 2023-2024 EĞİTİM ÖĞRETİM YILI  HALİL KUT PAŞA ORTAOKULU ve İMAM HATİP ORTAOKULU BELİRLİ GÜN VE HAFTALAR ÇİZELGESİ</w:t>
            </w:r>
          </w:p>
        </w:tc>
      </w:tr>
      <w:tr w:rsidR="00AE3C20" w:rsidRPr="00AE3C20" w14:paraId="7A0C6AAF" w14:textId="77777777" w:rsidTr="00AE3C20">
        <w:trPr>
          <w:trHeight w:val="555"/>
          <w:jc w:val="center"/>
        </w:trPr>
        <w:tc>
          <w:tcPr>
            <w:tcW w:w="4800" w:type="dxa"/>
            <w:tcBorders>
              <w:top w:val="nil"/>
              <w:left w:val="single" w:sz="8" w:space="0" w:color="auto"/>
              <w:bottom w:val="single" w:sz="4" w:space="0" w:color="auto"/>
              <w:right w:val="single" w:sz="4" w:space="0" w:color="auto"/>
            </w:tcBorders>
            <w:shd w:val="clear" w:color="auto" w:fill="auto"/>
            <w:noWrap/>
            <w:vAlign w:val="center"/>
            <w:hideMark/>
          </w:tcPr>
          <w:p w14:paraId="7ADA13DE"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xml:space="preserve">       BELİRLİ GÜN VE HAFTALAR</w:t>
            </w:r>
          </w:p>
        </w:tc>
        <w:tc>
          <w:tcPr>
            <w:tcW w:w="4960" w:type="dxa"/>
            <w:tcBorders>
              <w:top w:val="nil"/>
              <w:left w:val="nil"/>
              <w:bottom w:val="single" w:sz="4" w:space="0" w:color="auto"/>
              <w:right w:val="single" w:sz="8" w:space="0" w:color="auto"/>
            </w:tcBorders>
            <w:shd w:val="clear" w:color="auto" w:fill="auto"/>
            <w:noWrap/>
            <w:vAlign w:val="center"/>
            <w:hideMark/>
          </w:tcPr>
          <w:p w14:paraId="1B392350"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xml:space="preserve">         GÖREVLİ ÖĞRETMEN LİSTESİ</w:t>
            </w:r>
          </w:p>
        </w:tc>
      </w:tr>
      <w:tr w:rsidR="00AE3C20" w:rsidRPr="00AE3C20" w14:paraId="429239D0" w14:textId="77777777" w:rsidTr="00AE3C20">
        <w:trPr>
          <w:trHeight w:val="300"/>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4965A55F"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İLKÖĞRETİM HAFTASI (EYLÜL AYININ 2.HAFTASI)</w:t>
            </w:r>
          </w:p>
        </w:tc>
        <w:tc>
          <w:tcPr>
            <w:tcW w:w="4960" w:type="dxa"/>
            <w:tcBorders>
              <w:top w:val="nil"/>
              <w:left w:val="nil"/>
              <w:bottom w:val="single" w:sz="4" w:space="0" w:color="auto"/>
              <w:right w:val="single" w:sz="8" w:space="0" w:color="auto"/>
            </w:tcBorders>
            <w:shd w:val="clear" w:color="auto" w:fill="auto"/>
            <w:noWrap/>
            <w:vAlign w:val="bottom"/>
            <w:hideMark/>
          </w:tcPr>
          <w:p w14:paraId="5B8619A2"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TÜRKÇE ZÜMRESİ</w:t>
            </w:r>
          </w:p>
        </w:tc>
      </w:tr>
      <w:tr w:rsidR="00AE3C20" w:rsidRPr="00AE3C20" w14:paraId="1F42CB36" w14:textId="77777777" w:rsidTr="00AE3C20">
        <w:trPr>
          <w:trHeight w:val="630"/>
          <w:jc w:val="center"/>
        </w:trPr>
        <w:tc>
          <w:tcPr>
            <w:tcW w:w="4800" w:type="dxa"/>
            <w:tcBorders>
              <w:top w:val="nil"/>
              <w:left w:val="single" w:sz="8" w:space="0" w:color="auto"/>
              <w:bottom w:val="single" w:sz="4" w:space="0" w:color="auto"/>
              <w:right w:val="single" w:sz="4" w:space="0" w:color="auto"/>
            </w:tcBorders>
            <w:shd w:val="clear" w:color="auto" w:fill="auto"/>
            <w:hideMark/>
          </w:tcPr>
          <w:p w14:paraId="7EC0B1DB"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xml:space="preserve">15 TEMMUZ DEMOKRASİ ve MİLLİ BİRLİK  GÜNÜ -GAZİLER GÜNÜ (Eğitim öğretim yılı eylül ayının ikinci haftası kutlanır)     </w:t>
            </w:r>
          </w:p>
        </w:tc>
        <w:tc>
          <w:tcPr>
            <w:tcW w:w="4960" w:type="dxa"/>
            <w:tcBorders>
              <w:top w:val="nil"/>
              <w:left w:val="nil"/>
              <w:bottom w:val="single" w:sz="4" w:space="0" w:color="auto"/>
              <w:right w:val="single" w:sz="8" w:space="0" w:color="auto"/>
            </w:tcBorders>
            <w:shd w:val="clear" w:color="auto" w:fill="auto"/>
            <w:vAlign w:val="bottom"/>
            <w:hideMark/>
          </w:tcPr>
          <w:p w14:paraId="417421D5"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SOSYAL BİLGİLER ZÜMRESİ-DİN KÜLTÜRÜ ve AHLAK BİLGİSİ ZÜMRESİ</w:t>
            </w:r>
          </w:p>
        </w:tc>
      </w:tr>
      <w:tr w:rsidR="00AE3C20" w:rsidRPr="00AE3C20" w14:paraId="5A245F06" w14:textId="77777777" w:rsidTr="00AE3C20">
        <w:trPr>
          <w:trHeight w:val="585"/>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607AA07F"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ANKARA'NIN BAŞKENT OLMASI(13 EKİM 1923)</w:t>
            </w:r>
          </w:p>
        </w:tc>
        <w:tc>
          <w:tcPr>
            <w:tcW w:w="4960" w:type="dxa"/>
            <w:tcBorders>
              <w:top w:val="nil"/>
              <w:left w:val="nil"/>
              <w:bottom w:val="single" w:sz="4" w:space="0" w:color="auto"/>
              <w:right w:val="single" w:sz="8" w:space="0" w:color="auto"/>
            </w:tcBorders>
            <w:shd w:val="clear" w:color="auto" w:fill="auto"/>
            <w:vAlign w:val="bottom"/>
            <w:hideMark/>
          </w:tcPr>
          <w:p w14:paraId="5B6C05B9"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TEKNOLOJİ TASARIM ZÜMRESİ -PANO HAZIRLAMA-</w:t>
            </w:r>
          </w:p>
        </w:tc>
      </w:tr>
      <w:tr w:rsidR="00AE3C20" w:rsidRPr="00AE3C20" w14:paraId="2FF79240" w14:textId="77777777" w:rsidTr="00AE3C20">
        <w:trPr>
          <w:trHeight w:val="630"/>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405E5AB2"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CUMHURİYET BAYRAMI(29 EKİM</w:t>
            </w:r>
          </w:p>
        </w:tc>
        <w:tc>
          <w:tcPr>
            <w:tcW w:w="4960" w:type="dxa"/>
            <w:tcBorders>
              <w:top w:val="nil"/>
              <w:left w:val="nil"/>
              <w:bottom w:val="single" w:sz="4" w:space="0" w:color="auto"/>
              <w:right w:val="single" w:sz="8" w:space="0" w:color="auto"/>
            </w:tcBorders>
            <w:shd w:val="clear" w:color="auto" w:fill="auto"/>
            <w:vAlign w:val="bottom"/>
            <w:hideMark/>
          </w:tcPr>
          <w:p w14:paraId="7ECA3F9E"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MATEMATİK ZÜMRESİ-BEDEN EĞİTİMİ ZÜMRESİ-BENGİSU AŞKAR (MÜZİK)</w:t>
            </w:r>
          </w:p>
        </w:tc>
      </w:tr>
      <w:tr w:rsidR="00AE3C20" w:rsidRPr="00AE3C20" w14:paraId="4CBEACF6" w14:textId="77777777" w:rsidTr="00AE3C20">
        <w:trPr>
          <w:trHeight w:val="615"/>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47B272D9"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ATATÜRK HAFTASI (10-16 KASIM )</w:t>
            </w:r>
          </w:p>
        </w:tc>
        <w:tc>
          <w:tcPr>
            <w:tcW w:w="4960" w:type="dxa"/>
            <w:tcBorders>
              <w:top w:val="nil"/>
              <w:left w:val="nil"/>
              <w:bottom w:val="single" w:sz="4" w:space="0" w:color="auto"/>
              <w:right w:val="single" w:sz="8" w:space="0" w:color="auto"/>
            </w:tcBorders>
            <w:shd w:val="clear" w:color="auto" w:fill="auto"/>
            <w:vAlign w:val="bottom"/>
            <w:hideMark/>
          </w:tcPr>
          <w:p w14:paraId="23ECC141"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İNGİLİZCE ZÜMRESİ-FEN BİLİMLERİ ZÜMRESİ-BENGİSU AŞKAR</w:t>
            </w:r>
          </w:p>
        </w:tc>
      </w:tr>
      <w:tr w:rsidR="00AE3C20" w:rsidRPr="00AE3C20" w14:paraId="34AE0D97" w14:textId="77777777" w:rsidTr="00AE3C20">
        <w:trPr>
          <w:trHeight w:val="600"/>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49FE24BF"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ÖĞRETMENLER GÜNÜ (24 KASIM)</w:t>
            </w:r>
          </w:p>
        </w:tc>
        <w:tc>
          <w:tcPr>
            <w:tcW w:w="4960" w:type="dxa"/>
            <w:tcBorders>
              <w:top w:val="nil"/>
              <w:left w:val="nil"/>
              <w:bottom w:val="single" w:sz="4" w:space="0" w:color="auto"/>
              <w:right w:val="single" w:sz="8" w:space="0" w:color="auto"/>
            </w:tcBorders>
            <w:shd w:val="clear" w:color="auto" w:fill="auto"/>
            <w:vAlign w:val="bottom"/>
            <w:hideMark/>
          </w:tcPr>
          <w:p w14:paraId="35D482E3"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ÖZEL EĞİTİM ZÜMRESİ-BENGİSU AŞKAR</w:t>
            </w:r>
          </w:p>
        </w:tc>
      </w:tr>
      <w:tr w:rsidR="00AE3C20" w:rsidRPr="00AE3C20" w14:paraId="3939D821" w14:textId="77777777" w:rsidTr="00AE3C20">
        <w:trPr>
          <w:trHeight w:val="630"/>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144C2C81"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xml:space="preserve">İSTİKLAL MARŞI'NIN KABULÜ 12 MART ve MEHMET AKİF ERSOY'U ANMA GÜNÜ-18 MART ÇANAKKALE ZAFERİ KUTLAMA </w:t>
            </w:r>
          </w:p>
        </w:tc>
        <w:tc>
          <w:tcPr>
            <w:tcW w:w="4960" w:type="dxa"/>
            <w:tcBorders>
              <w:top w:val="nil"/>
              <w:left w:val="nil"/>
              <w:bottom w:val="single" w:sz="4" w:space="0" w:color="auto"/>
              <w:right w:val="single" w:sz="8" w:space="0" w:color="auto"/>
            </w:tcBorders>
            <w:shd w:val="clear" w:color="auto" w:fill="auto"/>
            <w:vAlign w:val="bottom"/>
            <w:hideMark/>
          </w:tcPr>
          <w:p w14:paraId="495411C0"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SOSYAL BİLGİLER ZÜMRESİ-TÜRKÇE ZÜMRESİ-BENGİSU AŞKAR</w:t>
            </w:r>
          </w:p>
        </w:tc>
      </w:tr>
      <w:tr w:rsidR="00AE3C20" w:rsidRPr="00AE3C20" w14:paraId="4C8171DA" w14:textId="77777777" w:rsidTr="00AE3C20">
        <w:trPr>
          <w:trHeight w:val="615"/>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7B253A9C"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ULUSAL EGEMENLİK ve ÇOCUK BAYRAMI (23 NİSAN)</w:t>
            </w:r>
          </w:p>
        </w:tc>
        <w:tc>
          <w:tcPr>
            <w:tcW w:w="4960" w:type="dxa"/>
            <w:tcBorders>
              <w:top w:val="nil"/>
              <w:left w:val="nil"/>
              <w:bottom w:val="single" w:sz="4" w:space="0" w:color="auto"/>
              <w:right w:val="single" w:sz="8" w:space="0" w:color="auto"/>
            </w:tcBorders>
            <w:shd w:val="clear" w:color="auto" w:fill="auto"/>
            <w:vAlign w:val="bottom"/>
            <w:hideMark/>
          </w:tcPr>
          <w:p w14:paraId="5E465D98"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xml:space="preserve">TÜRKÇE ZÜMRESİ </w:t>
            </w:r>
            <w:r w:rsidRPr="00AE3C20">
              <w:rPr>
                <w:rFonts w:ascii="Calibri" w:eastAsia="Times New Roman" w:hAnsi="Calibri" w:cs="Calibri"/>
                <w:b/>
                <w:bCs/>
                <w:color w:val="000000"/>
                <w:lang w:eastAsia="tr-TR"/>
              </w:rPr>
              <w:t xml:space="preserve">BAŞKANLIĞINDA </w:t>
            </w:r>
            <w:r w:rsidRPr="00AE3C20">
              <w:rPr>
                <w:rFonts w:ascii="Calibri" w:eastAsia="Times New Roman" w:hAnsi="Calibri" w:cs="Calibri"/>
                <w:color w:val="000000"/>
                <w:lang w:eastAsia="tr-TR"/>
              </w:rPr>
              <w:t>TÜM ZÜMRELER</w:t>
            </w:r>
          </w:p>
        </w:tc>
      </w:tr>
      <w:tr w:rsidR="00AE3C20" w:rsidRPr="00AE3C20" w14:paraId="64ED9AFB" w14:textId="77777777" w:rsidTr="00AE3C20">
        <w:trPr>
          <w:trHeight w:val="570"/>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1CF985AC"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KUT'ÜL AMARE ZAFERİ (29 NİSAN)</w:t>
            </w:r>
          </w:p>
        </w:tc>
        <w:tc>
          <w:tcPr>
            <w:tcW w:w="4960" w:type="dxa"/>
            <w:tcBorders>
              <w:top w:val="nil"/>
              <w:left w:val="nil"/>
              <w:bottom w:val="single" w:sz="4" w:space="0" w:color="auto"/>
              <w:right w:val="single" w:sz="8" w:space="0" w:color="auto"/>
            </w:tcBorders>
            <w:shd w:val="clear" w:color="auto" w:fill="auto"/>
            <w:vAlign w:val="bottom"/>
            <w:hideMark/>
          </w:tcPr>
          <w:p w14:paraId="2B89EA48"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DİN KÜLTÜRÜ VE AHLAK BİLGİSİ ZÜMRESİ-İNGİLİZCE ZÜMRESİ</w:t>
            </w:r>
          </w:p>
        </w:tc>
      </w:tr>
      <w:tr w:rsidR="00AE3C20" w:rsidRPr="00AE3C20" w14:paraId="58DBA3C6" w14:textId="77777777" w:rsidTr="00AE3C20">
        <w:trPr>
          <w:trHeight w:val="600"/>
          <w:jc w:val="center"/>
        </w:trPr>
        <w:tc>
          <w:tcPr>
            <w:tcW w:w="4800" w:type="dxa"/>
            <w:tcBorders>
              <w:top w:val="nil"/>
              <w:left w:val="single" w:sz="8" w:space="0" w:color="auto"/>
              <w:bottom w:val="single" w:sz="4" w:space="0" w:color="auto"/>
              <w:right w:val="single" w:sz="4" w:space="0" w:color="auto"/>
            </w:tcBorders>
            <w:shd w:val="clear" w:color="auto" w:fill="auto"/>
            <w:vAlign w:val="bottom"/>
            <w:hideMark/>
          </w:tcPr>
          <w:p w14:paraId="0A5F6C53"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ATATÜRK'Ü ANMA GENÇLİK ve SPOR BAYRAMI (19 MAYIS)</w:t>
            </w:r>
          </w:p>
        </w:tc>
        <w:tc>
          <w:tcPr>
            <w:tcW w:w="4960" w:type="dxa"/>
            <w:tcBorders>
              <w:top w:val="nil"/>
              <w:left w:val="nil"/>
              <w:bottom w:val="single" w:sz="4" w:space="0" w:color="auto"/>
              <w:right w:val="single" w:sz="8" w:space="0" w:color="auto"/>
            </w:tcBorders>
            <w:shd w:val="clear" w:color="auto" w:fill="auto"/>
            <w:vAlign w:val="bottom"/>
            <w:hideMark/>
          </w:tcPr>
          <w:p w14:paraId="09CB572A"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xml:space="preserve">FEN BİLİMLERİ ZÜMRESİ </w:t>
            </w:r>
            <w:r w:rsidRPr="00AE3C20">
              <w:rPr>
                <w:rFonts w:ascii="Calibri" w:eastAsia="Times New Roman" w:hAnsi="Calibri" w:cs="Calibri"/>
                <w:b/>
                <w:bCs/>
                <w:color w:val="000000"/>
                <w:lang w:eastAsia="tr-TR"/>
              </w:rPr>
              <w:t>BAŞKANLIĞINDA</w:t>
            </w:r>
            <w:r w:rsidRPr="00AE3C20">
              <w:rPr>
                <w:rFonts w:ascii="Calibri" w:eastAsia="Times New Roman" w:hAnsi="Calibri" w:cs="Calibri"/>
                <w:color w:val="000000"/>
                <w:lang w:eastAsia="tr-TR"/>
              </w:rPr>
              <w:t xml:space="preserve"> TÜM ZÜMRELER</w:t>
            </w:r>
          </w:p>
        </w:tc>
      </w:tr>
      <w:tr w:rsidR="00AE3C20" w:rsidRPr="00AE3C20" w14:paraId="62781784" w14:textId="77777777" w:rsidTr="00AE3C20">
        <w:trPr>
          <w:trHeight w:val="615"/>
          <w:jc w:val="center"/>
        </w:trPr>
        <w:tc>
          <w:tcPr>
            <w:tcW w:w="4800" w:type="dxa"/>
            <w:tcBorders>
              <w:top w:val="nil"/>
              <w:left w:val="single" w:sz="8" w:space="0" w:color="auto"/>
              <w:bottom w:val="single" w:sz="8" w:space="0" w:color="auto"/>
              <w:right w:val="single" w:sz="4" w:space="0" w:color="auto"/>
            </w:tcBorders>
            <w:shd w:val="clear" w:color="auto" w:fill="auto"/>
            <w:noWrap/>
            <w:vAlign w:val="bottom"/>
            <w:hideMark/>
          </w:tcPr>
          <w:p w14:paraId="7D26C1A3"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w:t>
            </w:r>
          </w:p>
        </w:tc>
        <w:tc>
          <w:tcPr>
            <w:tcW w:w="4960" w:type="dxa"/>
            <w:tcBorders>
              <w:top w:val="nil"/>
              <w:left w:val="nil"/>
              <w:bottom w:val="single" w:sz="8" w:space="0" w:color="auto"/>
              <w:right w:val="single" w:sz="8" w:space="0" w:color="auto"/>
            </w:tcBorders>
            <w:shd w:val="clear" w:color="auto" w:fill="auto"/>
            <w:noWrap/>
            <w:vAlign w:val="bottom"/>
            <w:hideMark/>
          </w:tcPr>
          <w:p w14:paraId="52DF7AD5" w14:textId="77777777" w:rsidR="00AE3C20" w:rsidRPr="00AE3C20" w:rsidRDefault="00AE3C20" w:rsidP="00AE3C20">
            <w:pPr>
              <w:widowControl/>
              <w:autoSpaceDE/>
              <w:autoSpaceDN/>
              <w:rPr>
                <w:rFonts w:ascii="Calibri" w:eastAsia="Times New Roman" w:hAnsi="Calibri" w:cs="Calibri"/>
                <w:color w:val="000000"/>
                <w:lang w:eastAsia="tr-TR"/>
              </w:rPr>
            </w:pPr>
            <w:r w:rsidRPr="00AE3C20">
              <w:rPr>
                <w:rFonts w:ascii="Calibri" w:eastAsia="Times New Roman" w:hAnsi="Calibri" w:cs="Calibri"/>
                <w:color w:val="000000"/>
                <w:lang w:eastAsia="tr-TR"/>
              </w:rPr>
              <w:t> </w:t>
            </w:r>
          </w:p>
        </w:tc>
      </w:tr>
    </w:tbl>
    <w:p w14:paraId="483D6B8D" w14:textId="77777777" w:rsidR="00CD7E64" w:rsidRDefault="00CD7E64" w:rsidP="00E656E3">
      <w:pPr>
        <w:ind w:left="1184" w:right="1200"/>
        <w:jc w:val="center"/>
        <w:rPr>
          <w:rFonts w:ascii="Courier New" w:hAnsi="Courier New"/>
          <w:b/>
          <w:sz w:val="28"/>
        </w:rPr>
      </w:pPr>
    </w:p>
    <w:p w14:paraId="48F48000" w14:textId="77777777" w:rsidR="00E656E3" w:rsidRDefault="00E656E3" w:rsidP="00E656E3">
      <w:pPr>
        <w:pStyle w:val="GvdeMetni"/>
        <w:spacing w:before="4" w:after="1"/>
        <w:rPr>
          <w:rFonts w:ascii="Courier New"/>
          <w:b/>
          <w:sz w:val="13"/>
        </w:rPr>
      </w:pPr>
    </w:p>
    <w:p w14:paraId="333A28E5" w14:textId="77777777" w:rsidR="00E656E3" w:rsidRDefault="00E656E3" w:rsidP="00E656E3">
      <w:pPr>
        <w:rPr>
          <w:rFonts w:ascii="Arial" w:hAnsi="Arial"/>
          <w:sz w:val="18"/>
        </w:rPr>
      </w:pPr>
    </w:p>
    <w:p w14:paraId="78D5CD54" w14:textId="77777777" w:rsidR="00AE3C20" w:rsidRDefault="00AE3C20" w:rsidP="00E656E3">
      <w:pPr>
        <w:rPr>
          <w:rFonts w:ascii="Arial" w:hAnsi="Arial"/>
          <w:sz w:val="18"/>
        </w:rPr>
      </w:pPr>
    </w:p>
    <w:p w14:paraId="6B1435D5" w14:textId="77777777" w:rsidR="00AE3C20" w:rsidRDefault="00AE3C20" w:rsidP="00E656E3">
      <w:pPr>
        <w:rPr>
          <w:rFonts w:ascii="Arial" w:hAnsi="Arial"/>
          <w:sz w:val="18"/>
        </w:rPr>
      </w:pPr>
    </w:p>
    <w:p w14:paraId="2BFC5CFB" w14:textId="77777777" w:rsidR="00AE3C20" w:rsidRDefault="00AE3C20" w:rsidP="00E656E3">
      <w:pPr>
        <w:rPr>
          <w:rFonts w:ascii="Arial" w:hAnsi="Arial"/>
          <w:sz w:val="18"/>
        </w:rPr>
      </w:pPr>
    </w:p>
    <w:p w14:paraId="75FAE769" w14:textId="77777777" w:rsidR="00AE3C20" w:rsidRDefault="00AE3C20" w:rsidP="00E656E3">
      <w:pPr>
        <w:rPr>
          <w:rFonts w:ascii="Arial" w:hAnsi="Arial"/>
          <w:sz w:val="18"/>
        </w:rPr>
      </w:pPr>
    </w:p>
    <w:p w14:paraId="7140347D" w14:textId="77777777" w:rsidR="00AE3C20" w:rsidRDefault="00AE3C20" w:rsidP="00E656E3">
      <w:pPr>
        <w:rPr>
          <w:rFonts w:ascii="Arial" w:hAnsi="Arial"/>
          <w:sz w:val="18"/>
        </w:rPr>
      </w:pPr>
    </w:p>
    <w:p w14:paraId="49317C18" w14:textId="77777777" w:rsidR="00AE3C20" w:rsidRDefault="00AE3C20" w:rsidP="00E656E3">
      <w:pPr>
        <w:rPr>
          <w:rFonts w:ascii="Arial" w:hAnsi="Arial"/>
          <w:sz w:val="18"/>
        </w:rPr>
      </w:pPr>
    </w:p>
    <w:p w14:paraId="6737110E" w14:textId="77777777" w:rsidR="00AE3C20" w:rsidRDefault="00AE3C20" w:rsidP="00E656E3">
      <w:pPr>
        <w:rPr>
          <w:rFonts w:ascii="Arial" w:hAnsi="Arial"/>
          <w:sz w:val="18"/>
        </w:rPr>
      </w:pPr>
    </w:p>
    <w:p w14:paraId="0D8C3CA3" w14:textId="77777777" w:rsidR="00AE3C20" w:rsidRDefault="00AE3C20" w:rsidP="00E656E3">
      <w:pPr>
        <w:rPr>
          <w:rFonts w:ascii="Arial" w:hAnsi="Arial"/>
          <w:sz w:val="18"/>
        </w:rPr>
      </w:pPr>
    </w:p>
    <w:p w14:paraId="6A01B183" w14:textId="77777777" w:rsidR="00AE3C20" w:rsidRDefault="00AE3C20" w:rsidP="00E656E3">
      <w:pPr>
        <w:rPr>
          <w:rFonts w:ascii="Arial" w:hAnsi="Arial"/>
          <w:sz w:val="18"/>
        </w:rPr>
      </w:pPr>
    </w:p>
    <w:p w14:paraId="579F16E9" w14:textId="77777777" w:rsidR="00AE3C20" w:rsidRDefault="00AE3C20" w:rsidP="00E656E3">
      <w:pPr>
        <w:rPr>
          <w:rFonts w:ascii="Arial" w:hAnsi="Arial"/>
          <w:sz w:val="18"/>
        </w:rPr>
      </w:pPr>
    </w:p>
    <w:p w14:paraId="3B140817" w14:textId="77777777" w:rsidR="00AE3C20" w:rsidRDefault="00AE3C20" w:rsidP="00E656E3">
      <w:pPr>
        <w:rPr>
          <w:rFonts w:ascii="Arial" w:hAnsi="Arial"/>
          <w:sz w:val="18"/>
        </w:rPr>
      </w:pPr>
    </w:p>
    <w:p w14:paraId="008E0C78" w14:textId="77777777" w:rsidR="00AE3C20" w:rsidRDefault="00AE3C20" w:rsidP="00E656E3">
      <w:pPr>
        <w:rPr>
          <w:rFonts w:ascii="Arial" w:hAnsi="Arial"/>
          <w:sz w:val="18"/>
        </w:rPr>
      </w:pPr>
    </w:p>
    <w:p w14:paraId="44CC2C23" w14:textId="77777777" w:rsidR="00AE3C20" w:rsidRDefault="00AE3C20" w:rsidP="00E656E3">
      <w:pPr>
        <w:rPr>
          <w:rFonts w:ascii="Arial" w:hAnsi="Arial"/>
          <w:sz w:val="18"/>
        </w:rPr>
      </w:pPr>
    </w:p>
    <w:p w14:paraId="3354B12D" w14:textId="77777777" w:rsidR="00AE3C20" w:rsidRDefault="00AE3C20" w:rsidP="00E656E3">
      <w:pPr>
        <w:rPr>
          <w:rFonts w:ascii="Arial" w:hAnsi="Arial"/>
          <w:sz w:val="18"/>
        </w:rPr>
      </w:pPr>
    </w:p>
    <w:p w14:paraId="3A3C5326" w14:textId="77777777" w:rsidR="00AE3C20" w:rsidRDefault="00AE3C20" w:rsidP="00E656E3">
      <w:pPr>
        <w:rPr>
          <w:rFonts w:ascii="Arial" w:hAnsi="Arial"/>
          <w:sz w:val="18"/>
        </w:rPr>
      </w:pPr>
    </w:p>
    <w:p w14:paraId="5FD504DF" w14:textId="77777777" w:rsidR="00AE3C20" w:rsidRDefault="00AE3C20" w:rsidP="00E656E3">
      <w:pPr>
        <w:rPr>
          <w:rFonts w:ascii="Arial" w:hAnsi="Arial"/>
          <w:sz w:val="18"/>
        </w:rPr>
      </w:pPr>
    </w:p>
    <w:p w14:paraId="5B19A8E5" w14:textId="77777777" w:rsidR="00AE3C20" w:rsidRDefault="00AE3C20" w:rsidP="00E656E3">
      <w:pPr>
        <w:rPr>
          <w:rFonts w:ascii="Arial" w:hAnsi="Arial"/>
          <w:sz w:val="18"/>
        </w:rPr>
      </w:pPr>
    </w:p>
    <w:p w14:paraId="4E6BACCC" w14:textId="77777777" w:rsidR="00AE3C20" w:rsidRDefault="00AE3C20" w:rsidP="00E656E3">
      <w:pPr>
        <w:rPr>
          <w:rFonts w:ascii="Arial" w:hAnsi="Arial"/>
          <w:sz w:val="18"/>
        </w:rPr>
      </w:pPr>
    </w:p>
    <w:p w14:paraId="52CC2204" w14:textId="77777777" w:rsidR="00AE3C20" w:rsidRDefault="00AE3C20" w:rsidP="00E656E3">
      <w:pPr>
        <w:rPr>
          <w:rFonts w:ascii="Arial" w:hAnsi="Arial"/>
          <w:sz w:val="18"/>
        </w:rPr>
      </w:pPr>
    </w:p>
    <w:p w14:paraId="06954395" w14:textId="77777777" w:rsidR="00AE3C20" w:rsidRDefault="00AE3C20" w:rsidP="00E656E3">
      <w:pPr>
        <w:rPr>
          <w:rFonts w:ascii="Arial" w:hAnsi="Arial"/>
          <w:sz w:val="18"/>
        </w:rPr>
      </w:pPr>
    </w:p>
    <w:p w14:paraId="0370BEEB" w14:textId="77777777" w:rsidR="00AE3C20" w:rsidRDefault="00AE3C20" w:rsidP="00E656E3">
      <w:pPr>
        <w:rPr>
          <w:rFonts w:ascii="Arial" w:hAnsi="Arial"/>
          <w:sz w:val="18"/>
        </w:rPr>
      </w:pPr>
    </w:p>
    <w:p w14:paraId="488FD85A" w14:textId="77777777" w:rsidR="00AE3C20" w:rsidRDefault="00AE3C20" w:rsidP="00E656E3">
      <w:pPr>
        <w:rPr>
          <w:rFonts w:ascii="Arial" w:hAnsi="Arial"/>
          <w:sz w:val="18"/>
        </w:rPr>
      </w:pPr>
    </w:p>
    <w:sectPr w:rsidR="00AE3C20" w:rsidSect="00AE3C20">
      <w:footerReference w:type="default" r:id="rId27"/>
      <w:type w:val="continuous"/>
      <w:pgSz w:w="11920" w:h="16850"/>
      <w:pgMar w:top="1440" w:right="260" w:bottom="1280" w:left="340" w:header="0" w:footer="9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F6FA" w14:textId="77777777" w:rsidR="00F97F0F" w:rsidRDefault="00F97F0F">
      <w:r>
        <w:separator/>
      </w:r>
    </w:p>
  </w:endnote>
  <w:endnote w:type="continuationSeparator" w:id="0">
    <w:p w14:paraId="08CE9408" w14:textId="77777777" w:rsidR="00F97F0F" w:rsidRDefault="00F97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DejaVu Sans">
    <w:altName w:val="Segoe Print"/>
    <w:charset w:val="00"/>
    <w:family w:val="swiss"/>
    <w:pitch w:val="default"/>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adea">
    <w:altName w:val="Segoe Print"/>
    <w:charset w:val="00"/>
    <w:family w:val="roman"/>
    <w:pitch w:val="default"/>
  </w:font>
  <w:font w:name="Courier New">
    <w:panose1 w:val="02070309020205020404"/>
    <w:charset w:val="A2"/>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DejaVu Serif Condensed">
    <w:altName w:val="Segoe Print"/>
    <w:charset w:val="00"/>
    <w:family w:val="roman"/>
    <w:pitch w:val="default"/>
  </w:font>
  <w:font w:name="Trebuchet MS">
    <w:panose1 w:val="020B0603020202020204"/>
    <w:charset w:val="A2"/>
    <w:family w:val="swiss"/>
    <w:pitch w:val="variable"/>
    <w:sig w:usb0="00000687" w:usb1="00000000" w:usb2="00000000" w:usb3="00000000" w:csb0="0000009F" w:csb1="00000000"/>
  </w:font>
  <w:font w:name="Liberation Sans Narrow">
    <w:altName w:val="Segoe Print"/>
    <w:charset w:val="00"/>
    <w:family w:val="swiss"/>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536920"/>
      <w:docPartObj>
        <w:docPartGallery w:val="Page Numbers (Bottom of Page)"/>
        <w:docPartUnique/>
      </w:docPartObj>
    </w:sdtPr>
    <w:sdtEndPr/>
    <w:sdtContent>
      <w:p w14:paraId="59EAE254" w14:textId="5E5C8744" w:rsidR="00303BFE" w:rsidRDefault="00303BFE">
        <w:pPr>
          <w:pStyle w:val="AltBilgi"/>
          <w:jc w:val="center"/>
        </w:pPr>
        <w:r>
          <w:fldChar w:fldCharType="begin"/>
        </w:r>
        <w:r>
          <w:instrText>PAGE   \* MERGEFORMAT</w:instrText>
        </w:r>
        <w:r>
          <w:fldChar w:fldCharType="separate"/>
        </w:r>
        <w:r>
          <w:t>2</w:t>
        </w:r>
        <w:r>
          <w:fldChar w:fldCharType="end"/>
        </w:r>
      </w:p>
    </w:sdtContent>
  </w:sdt>
  <w:p w14:paraId="1AFF9DC9" w14:textId="36AB04FB" w:rsidR="00453CCD" w:rsidRDefault="00453CCD">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CF75" w14:textId="77777777" w:rsidR="00453CCD" w:rsidRDefault="00453CC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27E70" w14:textId="77777777" w:rsidR="00F97F0F" w:rsidRDefault="00F97F0F">
      <w:r>
        <w:separator/>
      </w:r>
    </w:p>
  </w:footnote>
  <w:footnote w:type="continuationSeparator" w:id="0">
    <w:p w14:paraId="7D3E2DCD" w14:textId="77777777" w:rsidR="00F97F0F" w:rsidRDefault="00F97F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numFmt w:val="bullet"/>
      <w:lvlText w:val=""/>
      <w:lvlJc w:val="left"/>
      <w:pPr>
        <w:ind w:left="786" w:hanging="322"/>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410" w:hanging="322"/>
      </w:pPr>
      <w:rPr>
        <w:rFonts w:hint="default"/>
        <w:lang w:val="tr-TR" w:eastAsia="en-US" w:bidi="ar-SA"/>
      </w:rPr>
    </w:lvl>
    <w:lvl w:ilvl="2">
      <w:numFmt w:val="bullet"/>
      <w:lvlText w:val="•"/>
      <w:lvlJc w:val="left"/>
      <w:pPr>
        <w:ind w:left="2040" w:hanging="322"/>
      </w:pPr>
      <w:rPr>
        <w:rFonts w:hint="default"/>
        <w:lang w:val="tr-TR" w:eastAsia="en-US" w:bidi="ar-SA"/>
      </w:rPr>
    </w:lvl>
    <w:lvl w:ilvl="3">
      <w:numFmt w:val="bullet"/>
      <w:lvlText w:val="•"/>
      <w:lvlJc w:val="left"/>
      <w:pPr>
        <w:ind w:left="2670" w:hanging="322"/>
      </w:pPr>
      <w:rPr>
        <w:rFonts w:hint="default"/>
        <w:lang w:val="tr-TR" w:eastAsia="en-US" w:bidi="ar-SA"/>
      </w:rPr>
    </w:lvl>
    <w:lvl w:ilvl="4">
      <w:numFmt w:val="bullet"/>
      <w:lvlText w:val="•"/>
      <w:lvlJc w:val="left"/>
      <w:pPr>
        <w:ind w:left="3300" w:hanging="322"/>
      </w:pPr>
      <w:rPr>
        <w:rFonts w:hint="default"/>
        <w:lang w:val="tr-TR" w:eastAsia="en-US" w:bidi="ar-SA"/>
      </w:rPr>
    </w:lvl>
    <w:lvl w:ilvl="5">
      <w:numFmt w:val="bullet"/>
      <w:lvlText w:val="•"/>
      <w:lvlJc w:val="left"/>
      <w:pPr>
        <w:ind w:left="3930" w:hanging="322"/>
      </w:pPr>
      <w:rPr>
        <w:rFonts w:hint="default"/>
        <w:lang w:val="tr-TR" w:eastAsia="en-US" w:bidi="ar-SA"/>
      </w:rPr>
    </w:lvl>
    <w:lvl w:ilvl="6">
      <w:numFmt w:val="bullet"/>
      <w:lvlText w:val="•"/>
      <w:lvlJc w:val="left"/>
      <w:pPr>
        <w:ind w:left="4560" w:hanging="322"/>
      </w:pPr>
      <w:rPr>
        <w:rFonts w:hint="default"/>
        <w:lang w:val="tr-TR" w:eastAsia="en-US" w:bidi="ar-SA"/>
      </w:rPr>
    </w:lvl>
    <w:lvl w:ilvl="7">
      <w:numFmt w:val="bullet"/>
      <w:lvlText w:val="•"/>
      <w:lvlJc w:val="left"/>
      <w:pPr>
        <w:ind w:left="5190" w:hanging="322"/>
      </w:pPr>
      <w:rPr>
        <w:rFonts w:hint="default"/>
        <w:lang w:val="tr-TR" w:eastAsia="en-US" w:bidi="ar-SA"/>
      </w:rPr>
    </w:lvl>
    <w:lvl w:ilvl="8">
      <w:numFmt w:val="bullet"/>
      <w:lvlText w:val="•"/>
      <w:lvlJc w:val="left"/>
      <w:pPr>
        <w:ind w:left="5820" w:hanging="322"/>
      </w:pPr>
      <w:rPr>
        <w:rFonts w:hint="default"/>
        <w:lang w:val="tr-TR" w:eastAsia="en-US" w:bidi="ar-SA"/>
      </w:rPr>
    </w:lvl>
  </w:abstractNum>
  <w:abstractNum w:abstractNumId="1" w15:restartNumberingAfterBreak="0">
    <w:nsid w:val="8461FADE"/>
    <w:multiLevelType w:val="multilevel"/>
    <w:tmpl w:val="8461FADE"/>
    <w:lvl w:ilvl="0">
      <w:numFmt w:val="bullet"/>
      <w:lvlText w:val=""/>
      <w:lvlJc w:val="left"/>
      <w:pPr>
        <w:ind w:left="823" w:hanging="360"/>
      </w:pPr>
      <w:rPr>
        <w:rFonts w:ascii="Symbol" w:eastAsia="Symbol" w:hAnsi="Symbol" w:cs="Symbol" w:hint="default"/>
        <w:b w:val="0"/>
        <w:bCs w:val="0"/>
        <w:i w:val="0"/>
        <w:iCs w:val="0"/>
        <w:spacing w:val="0"/>
        <w:w w:val="100"/>
        <w:sz w:val="22"/>
        <w:szCs w:val="22"/>
        <w:lang w:val="tr-TR" w:eastAsia="en-US" w:bidi="ar-SA"/>
      </w:rPr>
    </w:lvl>
    <w:lvl w:ilvl="1">
      <w:numFmt w:val="bullet"/>
      <w:lvlText w:val="•"/>
      <w:lvlJc w:val="left"/>
      <w:pPr>
        <w:ind w:left="1474" w:hanging="360"/>
      </w:pPr>
      <w:rPr>
        <w:rFonts w:hint="default"/>
        <w:lang w:val="tr-TR" w:eastAsia="en-US" w:bidi="ar-SA"/>
      </w:rPr>
    </w:lvl>
    <w:lvl w:ilvl="2">
      <w:numFmt w:val="bullet"/>
      <w:lvlText w:val="•"/>
      <w:lvlJc w:val="left"/>
      <w:pPr>
        <w:ind w:left="2128" w:hanging="360"/>
      </w:pPr>
      <w:rPr>
        <w:rFonts w:hint="default"/>
        <w:lang w:val="tr-TR" w:eastAsia="en-US" w:bidi="ar-SA"/>
      </w:rPr>
    </w:lvl>
    <w:lvl w:ilvl="3">
      <w:numFmt w:val="bullet"/>
      <w:lvlText w:val="•"/>
      <w:lvlJc w:val="left"/>
      <w:pPr>
        <w:ind w:left="2782" w:hanging="360"/>
      </w:pPr>
      <w:rPr>
        <w:rFonts w:hint="default"/>
        <w:lang w:val="tr-TR" w:eastAsia="en-US" w:bidi="ar-SA"/>
      </w:rPr>
    </w:lvl>
    <w:lvl w:ilvl="4">
      <w:numFmt w:val="bullet"/>
      <w:lvlText w:val="•"/>
      <w:lvlJc w:val="left"/>
      <w:pPr>
        <w:ind w:left="3436" w:hanging="360"/>
      </w:pPr>
      <w:rPr>
        <w:rFonts w:hint="default"/>
        <w:lang w:val="tr-TR" w:eastAsia="en-US" w:bidi="ar-SA"/>
      </w:rPr>
    </w:lvl>
    <w:lvl w:ilvl="5">
      <w:numFmt w:val="bullet"/>
      <w:lvlText w:val="•"/>
      <w:lvlJc w:val="left"/>
      <w:pPr>
        <w:ind w:left="4091" w:hanging="360"/>
      </w:pPr>
      <w:rPr>
        <w:rFonts w:hint="default"/>
        <w:lang w:val="tr-TR" w:eastAsia="en-US" w:bidi="ar-SA"/>
      </w:rPr>
    </w:lvl>
    <w:lvl w:ilvl="6">
      <w:numFmt w:val="bullet"/>
      <w:lvlText w:val="•"/>
      <w:lvlJc w:val="left"/>
      <w:pPr>
        <w:ind w:left="4745" w:hanging="360"/>
      </w:pPr>
      <w:rPr>
        <w:rFonts w:hint="default"/>
        <w:lang w:val="tr-TR" w:eastAsia="en-US" w:bidi="ar-SA"/>
      </w:rPr>
    </w:lvl>
    <w:lvl w:ilvl="7">
      <w:numFmt w:val="bullet"/>
      <w:lvlText w:val="•"/>
      <w:lvlJc w:val="left"/>
      <w:pPr>
        <w:ind w:left="5399" w:hanging="360"/>
      </w:pPr>
      <w:rPr>
        <w:rFonts w:hint="default"/>
        <w:lang w:val="tr-TR" w:eastAsia="en-US" w:bidi="ar-SA"/>
      </w:rPr>
    </w:lvl>
    <w:lvl w:ilvl="8">
      <w:numFmt w:val="bullet"/>
      <w:lvlText w:val="•"/>
      <w:lvlJc w:val="left"/>
      <w:pPr>
        <w:ind w:left="6053" w:hanging="360"/>
      </w:pPr>
      <w:rPr>
        <w:rFonts w:hint="default"/>
        <w:lang w:val="tr-TR" w:eastAsia="en-US" w:bidi="ar-SA"/>
      </w:rPr>
    </w:lvl>
  </w:abstractNum>
  <w:abstractNum w:abstractNumId="2" w15:restartNumberingAfterBreak="0">
    <w:nsid w:val="91995D4F"/>
    <w:multiLevelType w:val="multilevel"/>
    <w:tmpl w:val="91995D4F"/>
    <w:lvl w:ilvl="0">
      <w:numFmt w:val="bullet"/>
      <w:lvlText w:val=""/>
      <w:lvlJc w:val="left"/>
      <w:pPr>
        <w:ind w:left="823" w:hanging="36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519" w:hanging="361"/>
      </w:pPr>
      <w:rPr>
        <w:rFonts w:hint="default"/>
        <w:lang w:val="tr-TR" w:eastAsia="en-US" w:bidi="ar-SA"/>
      </w:rPr>
    </w:lvl>
    <w:lvl w:ilvl="2">
      <w:numFmt w:val="bullet"/>
      <w:lvlText w:val="•"/>
      <w:lvlJc w:val="left"/>
      <w:pPr>
        <w:ind w:left="2219" w:hanging="361"/>
      </w:pPr>
      <w:rPr>
        <w:rFonts w:hint="default"/>
        <w:lang w:val="tr-TR" w:eastAsia="en-US" w:bidi="ar-SA"/>
      </w:rPr>
    </w:lvl>
    <w:lvl w:ilvl="3">
      <w:numFmt w:val="bullet"/>
      <w:lvlText w:val="•"/>
      <w:lvlJc w:val="left"/>
      <w:pPr>
        <w:ind w:left="2918" w:hanging="361"/>
      </w:pPr>
      <w:rPr>
        <w:rFonts w:hint="default"/>
        <w:lang w:val="tr-TR" w:eastAsia="en-US" w:bidi="ar-SA"/>
      </w:rPr>
    </w:lvl>
    <w:lvl w:ilvl="4">
      <w:numFmt w:val="bullet"/>
      <w:lvlText w:val="•"/>
      <w:lvlJc w:val="left"/>
      <w:pPr>
        <w:ind w:left="3618" w:hanging="361"/>
      </w:pPr>
      <w:rPr>
        <w:rFonts w:hint="default"/>
        <w:lang w:val="tr-TR" w:eastAsia="en-US" w:bidi="ar-SA"/>
      </w:rPr>
    </w:lvl>
    <w:lvl w:ilvl="5">
      <w:numFmt w:val="bullet"/>
      <w:lvlText w:val="•"/>
      <w:lvlJc w:val="left"/>
      <w:pPr>
        <w:ind w:left="4318" w:hanging="361"/>
      </w:pPr>
      <w:rPr>
        <w:rFonts w:hint="default"/>
        <w:lang w:val="tr-TR" w:eastAsia="en-US" w:bidi="ar-SA"/>
      </w:rPr>
    </w:lvl>
    <w:lvl w:ilvl="6">
      <w:numFmt w:val="bullet"/>
      <w:lvlText w:val="•"/>
      <w:lvlJc w:val="left"/>
      <w:pPr>
        <w:ind w:left="5017" w:hanging="361"/>
      </w:pPr>
      <w:rPr>
        <w:rFonts w:hint="default"/>
        <w:lang w:val="tr-TR" w:eastAsia="en-US" w:bidi="ar-SA"/>
      </w:rPr>
    </w:lvl>
    <w:lvl w:ilvl="7">
      <w:numFmt w:val="bullet"/>
      <w:lvlText w:val="•"/>
      <w:lvlJc w:val="left"/>
      <w:pPr>
        <w:ind w:left="5717" w:hanging="361"/>
      </w:pPr>
      <w:rPr>
        <w:rFonts w:hint="default"/>
        <w:lang w:val="tr-TR" w:eastAsia="en-US" w:bidi="ar-SA"/>
      </w:rPr>
    </w:lvl>
    <w:lvl w:ilvl="8">
      <w:numFmt w:val="bullet"/>
      <w:lvlText w:val="•"/>
      <w:lvlJc w:val="left"/>
      <w:pPr>
        <w:ind w:left="6416" w:hanging="361"/>
      </w:pPr>
      <w:rPr>
        <w:rFonts w:hint="default"/>
        <w:lang w:val="tr-TR" w:eastAsia="en-US" w:bidi="ar-SA"/>
      </w:rPr>
    </w:lvl>
  </w:abstractNum>
  <w:abstractNum w:abstractNumId="3" w15:restartNumberingAfterBreak="0">
    <w:nsid w:val="9239341B"/>
    <w:multiLevelType w:val="multilevel"/>
    <w:tmpl w:val="9239341B"/>
    <w:lvl w:ilvl="0">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650" w:hanging="284"/>
      </w:pPr>
      <w:rPr>
        <w:rFonts w:hint="default"/>
        <w:lang w:val="tr-TR" w:eastAsia="en-US" w:bidi="ar-SA"/>
      </w:rPr>
    </w:lvl>
    <w:lvl w:ilvl="2">
      <w:numFmt w:val="bullet"/>
      <w:lvlText w:val="•"/>
      <w:lvlJc w:val="left"/>
      <w:pPr>
        <w:ind w:left="1001" w:hanging="284"/>
      </w:pPr>
      <w:rPr>
        <w:rFonts w:hint="default"/>
        <w:lang w:val="tr-TR" w:eastAsia="en-US" w:bidi="ar-SA"/>
      </w:rPr>
    </w:lvl>
    <w:lvl w:ilvl="3">
      <w:numFmt w:val="bullet"/>
      <w:lvlText w:val="•"/>
      <w:lvlJc w:val="left"/>
      <w:pPr>
        <w:ind w:left="1351" w:hanging="284"/>
      </w:pPr>
      <w:rPr>
        <w:rFonts w:hint="default"/>
        <w:lang w:val="tr-TR" w:eastAsia="en-US" w:bidi="ar-SA"/>
      </w:rPr>
    </w:lvl>
    <w:lvl w:ilvl="4">
      <w:numFmt w:val="bullet"/>
      <w:lvlText w:val="•"/>
      <w:lvlJc w:val="left"/>
      <w:pPr>
        <w:ind w:left="1702" w:hanging="284"/>
      </w:pPr>
      <w:rPr>
        <w:rFonts w:hint="default"/>
        <w:lang w:val="tr-TR" w:eastAsia="en-US" w:bidi="ar-SA"/>
      </w:rPr>
    </w:lvl>
    <w:lvl w:ilvl="5">
      <w:numFmt w:val="bullet"/>
      <w:lvlText w:val="•"/>
      <w:lvlJc w:val="left"/>
      <w:pPr>
        <w:ind w:left="2053" w:hanging="284"/>
      </w:pPr>
      <w:rPr>
        <w:rFonts w:hint="default"/>
        <w:lang w:val="tr-TR" w:eastAsia="en-US" w:bidi="ar-SA"/>
      </w:rPr>
    </w:lvl>
    <w:lvl w:ilvl="6">
      <w:numFmt w:val="bullet"/>
      <w:lvlText w:val="•"/>
      <w:lvlJc w:val="left"/>
      <w:pPr>
        <w:ind w:left="2403" w:hanging="284"/>
      </w:pPr>
      <w:rPr>
        <w:rFonts w:hint="default"/>
        <w:lang w:val="tr-TR" w:eastAsia="en-US" w:bidi="ar-SA"/>
      </w:rPr>
    </w:lvl>
    <w:lvl w:ilvl="7">
      <w:numFmt w:val="bullet"/>
      <w:lvlText w:val="•"/>
      <w:lvlJc w:val="left"/>
      <w:pPr>
        <w:ind w:left="2754" w:hanging="284"/>
      </w:pPr>
      <w:rPr>
        <w:rFonts w:hint="default"/>
        <w:lang w:val="tr-TR" w:eastAsia="en-US" w:bidi="ar-SA"/>
      </w:rPr>
    </w:lvl>
    <w:lvl w:ilvl="8">
      <w:numFmt w:val="bullet"/>
      <w:lvlText w:val="•"/>
      <w:lvlJc w:val="left"/>
      <w:pPr>
        <w:ind w:left="3104" w:hanging="284"/>
      </w:pPr>
      <w:rPr>
        <w:rFonts w:hint="default"/>
        <w:lang w:val="tr-TR" w:eastAsia="en-US" w:bidi="ar-SA"/>
      </w:rPr>
    </w:lvl>
  </w:abstractNum>
  <w:abstractNum w:abstractNumId="4" w15:restartNumberingAfterBreak="0">
    <w:nsid w:val="9288B902"/>
    <w:multiLevelType w:val="multilevel"/>
    <w:tmpl w:val="9288B902"/>
    <w:lvl w:ilvl="0">
      <w:numFmt w:val="bullet"/>
      <w:lvlText w:val=""/>
      <w:lvlJc w:val="left"/>
      <w:pPr>
        <w:ind w:left="823" w:hanging="360"/>
      </w:pPr>
      <w:rPr>
        <w:rFonts w:ascii="Symbol" w:eastAsia="Symbol" w:hAnsi="Symbol" w:cs="Symbol" w:hint="default"/>
        <w:b w:val="0"/>
        <w:bCs w:val="0"/>
        <w:i w:val="0"/>
        <w:iCs w:val="0"/>
        <w:spacing w:val="0"/>
        <w:w w:val="100"/>
        <w:sz w:val="22"/>
        <w:szCs w:val="22"/>
        <w:lang w:val="tr-TR" w:eastAsia="en-US" w:bidi="ar-SA"/>
      </w:rPr>
    </w:lvl>
    <w:lvl w:ilvl="1">
      <w:numFmt w:val="bullet"/>
      <w:lvlText w:val="•"/>
      <w:lvlJc w:val="left"/>
      <w:pPr>
        <w:ind w:left="1474" w:hanging="360"/>
      </w:pPr>
      <w:rPr>
        <w:rFonts w:hint="default"/>
        <w:lang w:val="tr-TR" w:eastAsia="en-US" w:bidi="ar-SA"/>
      </w:rPr>
    </w:lvl>
    <w:lvl w:ilvl="2">
      <w:numFmt w:val="bullet"/>
      <w:lvlText w:val="•"/>
      <w:lvlJc w:val="left"/>
      <w:pPr>
        <w:ind w:left="2128" w:hanging="360"/>
      </w:pPr>
      <w:rPr>
        <w:rFonts w:hint="default"/>
        <w:lang w:val="tr-TR" w:eastAsia="en-US" w:bidi="ar-SA"/>
      </w:rPr>
    </w:lvl>
    <w:lvl w:ilvl="3">
      <w:numFmt w:val="bullet"/>
      <w:lvlText w:val="•"/>
      <w:lvlJc w:val="left"/>
      <w:pPr>
        <w:ind w:left="2782" w:hanging="360"/>
      </w:pPr>
      <w:rPr>
        <w:rFonts w:hint="default"/>
        <w:lang w:val="tr-TR" w:eastAsia="en-US" w:bidi="ar-SA"/>
      </w:rPr>
    </w:lvl>
    <w:lvl w:ilvl="4">
      <w:numFmt w:val="bullet"/>
      <w:lvlText w:val="•"/>
      <w:lvlJc w:val="left"/>
      <w:pPr>
        <w:ind w:left="3436" w:hanging="360"/>
      </w:pPr>
      <w:rPr>
        <w:rFonts w:hint="default"/>
        <w:lang w:val="tr-TR" w:eastAsia="en-US" w:bidi="ar-SA"/>
      </w:rPr>
    </w:lvl>
    <w:lvl w:ilvl="5">
      <w:numFmt w:val="bullet"/>
      <w:lvlText w:val="•"/>
      <w:lvlJc w:val="left"/>
      <w:pPr>
        <w:ind w:left="4091" w:hanging="360"/>
      </w:pPr>
      <w:rPr>
        <w:rFonts w:hint="default"/>
        <w:lang w:val="tr-TR" w:eastAsia="en-US" w:bidi="ar-SA"/>
      </w:rPr>
    </w:lvl>
    <w:lvl w:ilvl="6">
      <w:numFmt w:val="bullet"/>
      <w:lvlText w:val="•"/>
      <w:lvlJc w:val="left"/>
      <w:pPr>
        <w:ind w:left="4745" w:hanging="360"/>
      </w:pPr>
      <w:rPr>
        <w:rFonts w:hint="default"/>
        <w:lang w:val="tr-TR" w:eastAsia="en-US" w:bidi="ar-SA"/>
      </w:rPr>
    </w:lvl>
    <w:lvl w:ilvl="7">
      <w:numFmt w:val="bullet"/>
      <w:lvlText w:val="•"/>
      <w:lvlJc w:val="left"/>
      <w:pPr>
        <w:ind w:left="5399" w:hanging="360"/>
      </w:pPr>
      <w:rPr>
        <w:rFonts w:hint="default"/>
        <w:lang w:val="tr-TR" w:eastAsia="en-US" w:bidi="ar-SA"/>
      </w:rPr>
    </w:lvl>
    <w:lvl w:ilvl="8">
      <w:numFmt w:val="bullet"/>
      <w:lvlText w:val="•"/>
      <w:lvlJc w:val="left"/>
      <w:pPr>
        <w:ind w:left="6053" w:hanging="360"/>
      </w:pPr>
      <w:rPr>
        <w:rFonts w:hint="default"/>
        <w:lang w:val="tr-TR" w:eastAsia="en-US" w:bidi="ar-SA"/>
      </w:rPr>
    </w:lvl>
  </w:abstractNum>
  <w:abstractNum w:abstractNumId="5" w15:restartNumberingAfterBreak="0">
    <w:nsid w:val="9C8AC8EF"/>
    <w:multiLevelType w:val="multilevel"/>
    <w:tmpl w:val="9C8AC8EF"/>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6" w15:restartNumberingAfterBreak="0">
    <w:nsid w:val="B0F1ACD9"/>
    <w:multiLevelType w:val="multilevel"/>
    <w:tmpl w:val="B0F1ACD9"/>
    <w:lvl w:ilvl="0">
      <w:numFmt w:val="bullet"/>
      <w:lvlText w:val="•"/>
      <w:lvlJc w:val="left"/>
      <w:pPr>
        <w:ind w:left="822"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numFmt w:val="bullet"/>
      <w:lvlText w:val="•"/>
      <w:lvlJc w:val="left"/>
      <w:pPr>
        <w:ind w:left="1469" w:hanging="360"/>
      </w:pPr>
      <w:rPr>
        <w:rFonts w:hint="default"/>
        <w:lang w:val="tr-TR" w:eastAsia="en-US" w:bidi="ar-SA"/>
      </w:rPr>
    </w:lvl>
    <w:lvl w:ilvl="2">
      <w:numFmt w:val="bullet"/>
      <w:lvlText w:val="•"/>
      <w:lvlJc w:val="left"/>
      <w:pPr>
        <w:ind w:left="2119" w:hanging="360"/>
      </w:pPr>
      <w:rPr>
        <w:rFonts w:hint="default"/>
        <w:lang w:val="tr-TR" w:eastAsia="en-US" w:bidi="ar-SA"/>
      </w:rPr>
    </w:lvl>
    <w:lvl w:ilvl="3">
      <w:numFmt w:val="bullet"/>
      <w:lvlText w:val="•"/>
      <w:lvlJc w:val="left"/>
      <w:pPr>
        <w:ind w:left="2769" w:hanging="360"/>
      </w:pPr>
      <w:rPr>
        <w:rFonts w:hint="default"/>
        <w:lang w:val="tr-TR" w:eastAsia="en-US" w:bidi="ar-SA"/>
      </w:rPr>
    </w:lvl>
    <w:lvl w:ilvl="4">
      <w:numFmt w:val="bullet"/>
      <w:lvlText w:val="•"/>
      <w:lvlJc w:val="left"/>
      <w:pPr>
        <w:ind w:left="3419" w:hanging="360"/>
      </w:pPr>
      <w:rPr>
        <w:rFonts w:hint="default"/>
        <w:lang w:val="tr-TR" w:eastAsia="en-US" w:bidi="ar-SA"/>
      </w:rPr>
    </w:lvl>
    <w:lvl w:ilvl="5">
      <w:numFmt w:val="bullet"/>
      <w:lvlText w:val="•"/>
      <w:lvlJc w:val="left"/>
      <w:pPr>
        <w:ind w:left="4069" w:hanging="360"/>
      </w:pPr>
      <w:rPr>
        <w:rFonts w:hint="default"/>
        <w:lang w:val="tr-TR" w:eastAsia="en-US" w:bidi="ar-SA"/>
      </w:rPr>
    </w:lvl>
    <w:lvl w:ilvl="6">
      <w:numFmt w:val="bullet"/>
      <w:lvlText w:val="•"/>
      <w:lvlJc w:val="left"/>
      <w:pPr>
        <w:ind w:left="4719" w:hanging="360"/>
      </w:pPr>
      <w:rPr>
        <w:rFonts w:hint="default"/>
        <w:lang w:val="tr-TR" w:eastAsia="en-US" w:bidi="ar-SA"/>
      </w:rPr>
    </w:lvl>
    <w:lvl w:ilvl="7">
      <w:numFmt w:val="bullet"/>
      <w:lvlText w:val="•"/>
      <w:lvlJc w:val="left"/>
      <w:pPr>
        <w:ind w:left="5369" w:hanging="360"/>
      </w:pPr>
      <w:rPr>
        <w:rFonts w:hint="default"/>
        <w:lang w:val="tr-TR" w:eastAsia="en-US" w:bidi="ar-SA"/>
      </w:rPr>
    </w:lvl>
    <w:lvl w:ilvl="8">
      <w:numFmt w:val="bullet"/>
      <w:lvlText w:val="•"/>
      <w:lvlJc w:val="left"/>
      <w:pPr>
        <w:ind w:left="6019" w:hanging="360"/>
      </w:pPr>
      <w:rPr>
        <w:rFonts w:hint="default"/>
        <w:lang w:val="tr-TR" w:eastAsia="en-US" w:bidi="ar-SA"/>
      </w:rPr>
    </w:lvl>
  </w:abstractNum>
  <w:abstractNum w:abstractNumId="7" w15:restartNumberingAfterBreak="0">
    <w:nsid w:val="B5E306ED"/>
    <w:multiLevelType w:val="multilevel"/>
    <w:tmpl w:val="B5E306ED"/>
    <w:lvl w:ilvl="0">
      <w:start w:val="1"/>
      <w:numFmt w:val="decimal"/>
      <w:lvlText w:val="%1."/>
      <w:lvlJc w:val="left"/>
      <w:pPr>
        <w:ind w:left="167" w:hanging="167"/>
      </w:pPr>
      <w:rPr>
        <w:rFonts w:ascii="Times New Roman" w:eastAsia="Times New Roman" w:hAnsi="Times New Roman" w:cs="Times New Roman" w:hint="default"/>
        <w:b/>
        <w:bCs/>
        <w:i w:val="0"/>
        <w:iCs w:val="0"/>
        <w:spacing w:val="0"/>
        <w:w w:val="96"/>
        <w:sz w:val="20"/>
        <w:szCs w:val="20"/>
        <w:lang w:val="tr-TR" w:eastAsia="en-US" w:bidi="ar-SA"/>
      </w:rPr>
    </w:lvl>
    <w:lvl w:ilvl="1">
      <w:numFmt w:val="bullet"/>
      <w:lvlText w:val="•"/>
      <w:lvlJc w:val="left"/>
      <w:pPr>
        <w:ind w:left="598" w:hanging="167"/>
      </w:pPr>
      <w:rPr>
        <w:rFonts w:hint="default"/>
        <w:lang w:val="tr-TR" w:eastAsia="en-US" w:bidi="ar-SA"/>
      </w:rPr>
    </w:lvl>
    <w:lvl w:ilvl="2">
      <w:numFmt w:val="bullet"/>
      <w:lvlText w:val="•"/>
      <w:lvlJc w:val="left"/>
      <w:pPr>
        <w:ind w:left="1038" w:hanging="167"/>
      </w:pPr>
      <w:rPr>
        <w:rFonts w:hint="default"/>
        <w:lang w:val="tr-TR" w:eastAsia="en-US" w:bidi="ar-SA"/>
      </w:rPr>
    </w:lvl>
    <w:lvl w:ilvl="3">
      <w:numFmt w:val="bullet"/>
      <w:lvlText w:val="•"/>
      <w:lvlJc w:val="left"/>
      <w:pPr>
        <w:ind w:left="1478" w:hanging="167"/>
      </w:pPr>
      <w:rPr>
        <w:rFonts w:hint="default"/>
        <w:lang w:val="tr-TR" w:eastAsia="en-US" w:bidi="ar-SA"/>
      </w:rPr>
    </w:lvl>
    <w:lvl w:ilvl="4">
      <w:numFmt w:val="bullet"/>
      <w:lvlText w:val="•"/>
      <w:lvlJc w:val="left"/>
      <w:pPr>
        <w:ind w:left="1918" w:hanging="167"/>
      </w:pPr>
      <w:rPr>
        <w:rFonts w:hint="default"/>
        <w:lang w:val="tr-TR" w:eastAsia="en-US" w:bidi="ar-SA"/>
      </w:rPr>
    </w:lvl>
    <w:lvl w:ilvl="5">
      <w:numFmt w:val="bullet"/>
      <w:lvlText w:val="•"/>
      <w:lvlJc w:val="left"/>
      <w:pPr>
        <w:ind w:left="2358" w:hanging="167"/>
      </w:pPr>
      <w:rPr>
        <w:rFonts w:hint="default"/>
        <w:lang w:val="tr-TR" w:eastAsia="en-US" w:bidi="ar-SA"/>
      </w:rPr>
    </w:lvl>
    <w:lvl w:ilvl="6">
      <w:numFmt w:val="bullet"/>
      <w:lvlText w:val="•"/>
      <w:lvlJc w:val="left"/>
      <w:pPr>
        <w:ind w:left="2797" w:hanging="167"/>
      </w:pPr>
      <w:rPr>
        <w:rFonts w:hint="default"/>
        <w:lang w:val="tr-TR" w:eastAsia="en-US" w:bidi="ar-SA"/>
      </w:rPr>
    </w:lvl>
    <w:lvl w:ilvl="7">
      <w:numFmt w:val="bullet"/>
      <w:lvlText w:val="•"/>
      <w:lvlJc w:val="left"/>
      <w:pPr>
        <w:ind w:left="3237" w:hanging="167"/>
      </w:pPr>
      <w:rPr>
        <w:rFonts w:hint="default"/>
        <w:lang w:val="tr-TR" w:eastAsia="en-US" w:bidi="ar-SA"/>
      </w:rPr>
    </w:lvl>
    <w:lvl w:ilvl="8">
      <w:numFmt w:val="bullet"/>
      <w:lvlText w:val="•"/>
      <w:lvlJc w:val="left"/>
      <w:pPr>
        <w:ind w:left="3677" w:hanging="167"/>
      </w:pPr>
      <w:rPr>
        <w:rFonts w:hint="default"/>
        <w:lang w:val="tr-TR" w:eastAsia="en-US" w:bidi="ar-SA"/>
      </w:rPr>
    </w:lvl>
  </w:abstractNum>
  <w:abstractNum w:abstractNumId="8" w15:restartNumberingAfterBreak="0">
    <w:nsid w:val="B8CEF35B"/>
    <w:multiLevelType w:val="multilevel"/>
    <w:tmpl w:val="B8CEF35B"/>
    <w:lvl w:ilvl="0">
      <w:numFmt w:val="bullet"/>
      <w:lvlText w:val=""/>
      <w:lvlJc w:val="left"/>
      <w:pPr>
        <w:ind w:left="864" w:hanging="360"/>
      </w:pPr>
      <w:rPr>
        <w:rFonts w:ascii="Wingdings" w:eastAsia="Wingdings" w:hAnsi="Wingdings" w:cs="Wingdings" w:hint="default"/>
        <w:spacing w:val="0"/>
        <w:w w:val="100"/>
        <w:lang w:val="tr-TR" w:eastAsia="en-US" w:bidi="ar-SA"/>
      </w:rPr>
    </w:lvl>
    <w:lvl w:ilvl="1">
      <w:numFmt w:val="bullet"/>
      <w:lvlText w:val="•"/>
      <w:lvlJc w:val="left"/>
      <w:pPr>
        <w:ind w:left="1610" w:hanging="360"/>
      </w:pPr>
      <w:rPr>
        <w:rFonts w:hint="default"/>
        <w:lang w:val="tr-TR" w:eastAsia="en-US" w:bidi="ar-SA"/>
      </w:rPr>
    </w:lvl>
    <w:lvl w:ilvl="2">
      <w:numFmt w:val="bullet"/>
      <w:lvlText w:val="•"/>
      <w:lvlJc w:val="left"/>
      <w:pPr>
        <w:ind w:left="2361" w:hanging="360"/>
      </w:pPr>
      <w:rPr>
        <w:rFonts w:hint="default"/>
        <w:lang w:val="tr-TR" w:eastAsia="en-US" w:bidi="ar-SA"/>
      </w:rPr>
    </w:lvl>
    <w:lvl w:ilvl="3">
      <w:numFmt w:val="bullet"/>
      <w:lvlText w:val="•"/>
      <w:lvlJc w:val="left"/>
      <w:pPr>
        <w:ind w:left="3111" w:hanging="360"/>
      </w:pPr>
      <w:rPr>
        <w:rFonts w:hint="default"/>
        <w:lang w:val="tr-TR" w:eastAsia="en-US" w:bidi="ar-SA"/>
      </w:rPr>
    </w:lvl>
    <w:lvl w:ilvl="4">
      <w:numFmt w:val="bullet"/>
      <w:lvlText w:val="•"/>
      <w:lvlJc w:val="left"/>
      <w:pPr>
        <w:ind w:left="3862" w:hanging="360"/>
      </w:pPr>
      <w:rPr>
        <w:rFonts w:hint="default"/>
        <w:lang w:val="tr-TR" w:eastAsia="en-US" w:bidi="ar-SA"/>
      </w:rPr>
    </w:lvl>
    <w:lvl w:ilvl="5">
      <w:numFmt w:val="bullet"/>
      <w:lvlText w:val="•"/>
      <w:lvlJc w:val="left"/>
      <w:pPr>
        <w:ind w:left="4612" w:hanging="360"/>
      </w:pPr>
      <w:rPr>
        <w:rFonts w:hint="default"/>
        <w:lang w:val="tr-TR" w:eastAsia="en-US" w:bidi="ar-SA"/>
      </w:rPr>
    </w:lvl>
    <w:lvl w:ilvl="6">
      <w:numFmt w:val="bullet"/>
      <w:lvlText w:val="•"/>
      <w:lvlJc w:val="left"/>
      <w:pPr>
        <w:ind w:left="5363" w:hanging="360"/>
      </w:pPr>
      <w:rPr>
        <w:rFonts w:hint="default"/>
        <w:lang w:val="tr-TR" w:eastAsia="en-US" w:bidi="ar-SA"/>
      </w:rPr>
    </w:lvl>
    <w:lvl w:ilvl="7">
      <w:numFmt w:val="bullet"/>
      <w:lvlText w:val="•"/>
      <w:lvlJc w:val="left"/>
      <w:pPr>
        <w:ind w:left="6113" w:hanging="360"/>
      </w:pPr>
      <w:rPr>
        <w:rFonts w:hint="default"/>
        <w:lang w:val="tr-TR" w:eastAsia="en-US" w:bidi="ar-SA"/>
      </w:rPr>
    </w:lvl>
    <w:lvl w:ilvl="8">
      <w:numFmt w:val="bullet"/>
      <w:lvlText w:val="•"/>
      <w:lvlJc w:val="left"/>
      <w:pPr>
        <w:ind w:left="6864" w:hanging="360"/>
      </w:pPr>
      <w:rPr>
        <w:rFonts w:hint="default"/>
        <w:lang w:val="tr-TR" w:eastAsia="en-US" w:bidi="ar-SA"/>
      </w:rPr>
    </w:lvl>
  </w:abstractNum>
  <w:abstractNum w:abstractNumId="9" w15:restartNumberingAfterBreak="0">
    <w:nsid w:val="BB64CFA9"/>
    <w:multiLevelType w:val="multilevel"/>
    <w:tmpl w:val="BB64CFA9"/>
    <w:lvl w:ilvl="0">
      <w:numFmt w:val="bullet"/>
      <w:lvlText w:val=""/>
      <w:lvlJc w:val="left"/>
      <w:pPr>
        <w:ind w:left="823" w:hanging="36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519" w:hanging="361"/>
      </w:pPr>
      <w:rPr>
        <w:rFonts w:hint="default"/>
        <w:lang w:val="tr-TR" w:eastAsia="en-US" w:bidi="ar-SA"/>
      </w:rPr>
    </w:lvl>
    <w:lvl w:ilvl="2">
      <w:numFmt w:val="bullet"/>
      <w:lvlText w:val="•"/>
      <w:lvlJc w:val="left"/>
      <w:pPr>
        <w:ind w:left="2219" w:hanging="361"/>
      </w:pPr>
      <w:rPr>
        <w:rFonts w:hint="default"/>
        <w:lang w:val="tr-TR" w:eastAsia="en-US" w:bidi="ar-SA"/>
      </w:rPr>
    </w:lvl>
    <w:lvl w:ilvl="3">
      <w:numFmt w:val="bullet"/>
      <w:lvlText w:val="•"/>
      <w:lvlJc w:val="left"/>
      <w:pPr>
        <w:ind w:left="2918" w:hanging="361"/>
      </w:pPr>
      <w:rPr>
        <w:rFonts w:hint="default"/>
        <w:lang w:val="tr-TR" w:eastAsia="en-US" w:bidi="ar-SA"/>
      </w:rPr>
    </w:lvl>
    <w:lvl w:ilvl="4">
      <w:numFmt w:val="bullet"/>
      <w:lvlText w:val="•"/>
      <w:lvlJc w:val="left"/>
      <w:pPr>
        <w:ind w:left="3618" w:hanging="361"/>
      </w:pPr>
      <w:rPr>
        <w:rFonts w:hint="default"/>
        <w:lang w:val="tr-TR" w:eastAsia="en-US" w:bidi="ar-SA"/>
      </w:rPr>
    </w:lvl>
    <w:lvl w:ilvl="5">
      <w:numFmt w:val="bullet"/>
      <w:lvlText w:val="•"/>
      <w:lvlJc w:val="left"/>
      <w:pPr>
        <w:ind w:left="4318" w:hanging="361"/>
      </w:pPr>
      <w:rPr>
        <w:rFonts w:hint="default"/>
        <w:lang w:val="tr-TR" w:eastAsia="en-US" w:bidi="ar-SA"/>
      </w:rPr>
    </w:lvl>
    <w:lvl w:ilvl="6">
      <w:numFmt w:val="bullet"/>
      <w:lvlText w:val="•"/>
      <w:lvlJc w:val="left"/>
      <w:pPr>
        <w:ind w:left="5017" w:hanging="361"/>
      </w:pPr>
      <w:rPr>
        <w:rFonts w:hint="default"/>
        <w:lang w:val="tr-TR" w:eastAsia="en-US" w:bidi="ar-SA"/>
      </w:rPr>
    </w:lvl>
    <w:lvl w:ilvl="7">
      <w:numFmt w:val="bullet"/>
      <w:lvlText w:val="•"/>
      <w:lvlJc w:val="left"/>
      <w:pPr>
        <w:ind w:left="5717" w:hanging="361"/>
      </w:pPr>
      <w:rPr>
        <w:rFonts w:hint="default"/>
        <w:lang w:val="tr-TR" w:eastAsia="en-US" w:bidi="ar-SA"/>
      </w:rPr>
    </w:lvl>
    <w:lvl w:ilvl="8">
      <w:numFmt w:val="bullet"/>
      <w:lvlText w:val="•"/>
      <w:lvlJc w:val="left"/>
      <w:pPr>
        <w:ind w:left="6416" w:hanging="361"/>
      </w:pPr>
      <w:rPr>
        <w:rFonts w:hint="default"/>
        <w:lang w:val="tr-TR" w:eastAsia="en-US" w:bidi="ar-SA"/>
      </w:rPr>
    </w:lvl>
  </w:abstractNum>
  <w:abstractNum w:abstractNumId="10" w15:restartNumberingAfterBreak="0">
    <w:nsid w:val="BE923771"/>
    <w:multiLevelType w:val="multilevel"/>
    <w:tmpl w:val="BE923771"/>
    <w:lvl w:ilvl="0">
      <w:numFmt w:val="bullet"/>
      <w:lvlText w:val=""/>
      <w:lvlJc w:val="left"/>
      <w:pPr>
        <w:ind w:left="823" w:hanging="360"/>
      </w:pPr>
      <w:rPr>
        <w:rFonts w:ascii="Symbol" w:eastAsia="Symbol" w:hAnsi="Symbol" w:cs="Symbol" w:hint="default"/>
        <w:b w:val="0"/>
        <w:bCs w:val="0"/>
        <w:i w:val="0"/>
        <w:iCs w:val="0"/>
        <w:spacing w:val="0"/>
        <w:w w:val="100"/>
        <w:sz w:val="22"/>
        <w:szCs w:val="22"/>
        <w:lang w:val="tr-TR" w:eastAsia="en-US" w:bidi="ar-SA"/>
      </w:rPr>
    </w:lvl>
    <w:lvl w:ilvl="1">
      <w:numFmt w:val="bullet"/>
      <w:lvlText w:val="•"/>
      <w:lvlJc w:val="left"/>
      <w:pPr>
        <w:ind w:left="1474" w:hanging="360"/>
      </w:pPr>
      <w:rPr>
        <w:rFonts w:hint="default"/>
        <w:lang w:val="tr-TR" w:eastAsia="en-US" w:bidi="ar-SA"/>
      </w:rPr>
    </w:lvl>
    <w:lvl w:ilvl="2">
      <w:numFmt w:val="bullet"/>
      <w:lvlText w:val="•"/>
      <w:lvlJc w:val="left"/>
      <w:pPr>
        <w:ind w:left="2128" w:hanging="360"/>
      </w:pPr>
      <w:rPr>
        <w:rFonts w:hint="default"/>
        <w:lang w:val="tr-TR" w:eastAsia="en-US" w:bidi="ar-SA"/>
      </w:rPr>
    </w:lvl>
    <w:lvl w:ilvl="3">
      <w:numFmt w:val="bullet"/>
      <w:lvlText w:val="•"/>
      <w:lvlJc w:val="left"/>
      <w:pPr>
        <w:ind w:left="2782" w:hanging="360"/>
      </w:pPr>
      <w:rPr>
        <w:rFonts w:hint="default"/>
        <w:lang w:val="tr-TR" w:eastAsia="en-US" w:bidi="ar-SA"/>
      </w:rPr>
    </w:lvl>
    <w:lvl w:ilvl="4">
      <w:numFmt w:val="bullet"/>
      <w:lvlText w:val="•"/>
      <w:lvlJc w:val="left"/>
      <w:pPr>
        <w:ind w:left="3436" w:hanging="360"/>
      </w:pPr>
      <w:rPr>
        <w:rFonts w:hint="default"/>
        <w:lang w:val="tr-TR" w:eastAsia="en-US" w:bidi="ar-SA"/>
      </w:rPr>
    </w:lvl>
    <w:lvl w:ilvl="5">
      <w:numFmt w:val="bullet"/>
      <w:lvlText w:val="•"/>
      <w:lvlJc w:val="left"/>
      <w:pPr>
        <w:ind w:left="4091" w:hanging="360"/>
      </w:pPr>
      <w:rPr>
        <w:rFonts w:hint="default"/>
        <w:lang w:val="tr-TR" w:eastAsia="en-US" w:bidi="ar-SA"/>
      </w:rPr>
    </w:lvl>
    <w:lvl w:ilvl="6">
      <w:numFmt w:val="bullet"/>
      <w:lvlText w:val="•"/>
      <w:lvlJc w:val="left"/>
      <w:pPr>
        <w:ind w:left="4745" w:hanging="360"/>
      </w:pPr>
      <w:rPr>
        <w:rFonts w:hint="default"/>
        <w:lang w:val="tr-TR" w:eastAsia="en-US" w:bidi="ar-SA"/>
      </w:rPr>
    </w:lvl>
    <w:lvl w:ilvl="7">
      <w:numFmt w:val="bullet"/>
      <w:lvlText w:val="•"/>
      <w:lvlJc w:val="left"/>
      <w:pPr>
        <w:ind w:left="5399" w:hanging="360"/>
      </w:pPr>
      <w:rPr>
        <w:rFonts w:hint="default"/>
        <w:lang w:val="tr-TR" w:eastAsia="en-US" w:bidi="ar-SA"/>
      </w:rPr>
    </w:lvl>
    <w:lvl w:ilvl="8">
      <w:numFmt w:val="bullet"/>
      <w:lvlText w:val="•"/>
      <w:lvlJc w:val="left"/>
      <w:pPr>
        <w:ind w:left="6053" w:hanging="360"/>
      </w:pPr>
      <w:rPr>
        <w:rFonts w:hint="default"/>
        <w:lang w:val="tr-TR" w:eastAsia="en-US" w:bidi="ar-SA"/>
      </w:rPr>
    </w:lvl>
  </w:abstractNum>
  <w:abstractNum w:abstractNumId="11" w15:restartNumberingAfterBreak="0">
    <w:nsid w:val="BF205925"/>
    <w:multiLevelType w:val="multilevel"/>
    <w:tmpl w:val="BF205925"/>
    <w:lvl w:ilvl="0">
      <w:start w:val="1"/>
      <w:numFmt w:val="decimal"/>
      <w:lvlText w:val="%1."/>
      <w:lvlJc w:val="left"/>
      <w:pPr>
        <w:ind w:left="2703" w:hanging="377"/>
        <w:jc w:val="right"/>
      </w:pPr>
      <w:rPr>
        <w:rFonts w:ascii="Georgia" w:eastAsia="Georgia" w:hAnsi="Georgia" w:cs="Georgia" w:hint="default"/>
        <w:b/>
        <w:bCs/>
        <w:i w:val="0"/>
        <w:iCs w:val="0"/>
        <w:spacing w:val="0"/>
        <w:w w:val="95"/>
        <w:sz w:val="36"/>
        <w:szCs w:val="36"/>
        <w:lang w:val="tr-TR" w:eastAsia="en-US" w:bidi="ar-SA"/>
      </w:rPr>
    </w:lvl>
    <w:lvl w:ilvl="1">
      <w:start w:val="1"/>
      <w:numFmt w:val="decimal"/>
      <w:lvlText w:val="%1.%2."/>
      <w:lvlJc w:val="left"/>
      <w:pPr>
        <w:ind w:left="598" w:hanging="598"/>
      </w:pPr>
      <w:rPr>
        <w:rFonts w:hint="default"/>
        <w:spacing w:val="0"/>
        <w:w w:val="82"/>
        <w:lang w:val="tr-TR" w:eastAsia="en-US" w:bidi="ar-SA"/>
      </w:rPr>
    </w:lvl>
    <w:lvl w:ilvl="2">
      <w:start w:val="1"/>
      <w:numFmt w:val="decimal"/>
      <w:lvlText w:val="%1.%2.%3"/>
      <w:lvlJc w:val="left"/>
      <w:pPr>
        <w:ind w:left="934" w:hanging="598"/>
      </w:pPr>
      <w:rPr>
        <w:rFonts w:ascii="Georgia" w:eastAsia="Georgia" w:hAnsi="Georgia" w:cs="Georgia" w:hint="default"/>
        <w:b/>
        <w:bCs/>
        <w:i w:val="0"/>
        <w:iCs w:val="0"/>
        <w:spacing w:val="-1"/>
        <w:w w:val="86"/>
        <w:sz w:val="28"/>
        <w:szCs w:val="28"/>
        <w:lang w:val="tr-TR" w:eastAsia="en-US" w:bidi="ar-SA"/>
      </w:rPr>
    </w:lvl>
    <w:lvl w:ilvl="3">
      <w:numFmt w:val="bullet"/>
      <w:lvlText w:val="•"/>
      <w:lvlJc w:val="left"/>
      <w:pPr>
        <w:ind w:left="2060" w:hanging="598"/>
      </w:pPr>
      <w:rPr>
        <w:rFonts w:hint="default"/>
        <w:lang w:val="tr-TR" w:eastAsia="en-US" w:bidi="ar-SA"/>
      </w:rPr>
    </w:lvl>
    <w:lvl w:ilvl="4">
      <w:numFmt w:val="bullet"/>
      <w:lvlText w:val="•"/>
      <w:lvlJc w:val="left"/>
      <w:pPr>
        <w:ind w:left="2700" w:hanging="598"/>
      </w:pPr>
      <w:rPr>
        <w:rFonts w:hint="default"/>
        <w:lang w:val="tr-TR" w:eastAsia="en-US" w:bidi="ar-SA"/>
      </w:rPr>
    </w:lvl>
    <w:lvl w:ilvl="5">
      <w:numFmt w:val="bullet"/>
      <w:lvlText w:val="•"/>
      <w:lvlJc w:val="left"/>
      <w:pPr>
        <w:ind w:left="4135" w:hanging="598"/>
      </w:pPr>
      <w:rPr>
        <w:rFonts w:hint="default"/>
        <w:lang w:val="tr-TR" w:eastAsia="en-US" w:bidi="ar-SA"/>
      </w:rPr>
    </w:lvl>
    <w:lvl w:ilvl="6">
      <w:numFmt w:val="bullet"/>
      <w:lvlText w:val="•"/>
      <w:lvlJc w:val="left"/>
      <w:pPr>
        <w:ind w:left="5570" w:hanging="598"/>
      </w:pPr>
      <w:rPr>
        <w:rFonts w:hint="default"/>
        <w:lang w:val="tr-TR" w:eastAsia="en-US" w:bidi="ar-SA"/>
      </w:rPr>
    </w:lvl>
    <w:lvl w:ilvl="7">
      <w:numFmt w:val="bullet"/>
      <w:lvlText w:val="•"/>
      <w:lvlJc w:val="left"/>
      <w:pPr>
        <w:ind w:left="7005" w:hanging="598"/>
      </w:pPr>
      <w:rPr>
        <w:rFonts w:hint="default"/>
        <w:lang w:val="tr-TR" w:eastAsia="en-US" w:bidi="ar-SA"/>
      </w:rPr>
    </w:lvl>
    <w:lvl w:ilvl="8">
      <w:numFmt w:val="bullet"/>
      <w:lvlText w:val="•"/>
      <w:lvlJc w:val="left"/>
      <w:pPr>
        <w:ind w:left="8440" w:hanging="598"/>
      </w:pPr>
      <w:rPr>
        <w:rFonts w:hint="default"/>
        <w:lang w:val="tr-TR" w:eastAsia="en-US" w:bidi="ar-SA"/>
      </w:rPr>
    </w:lvl>
  </w:abstractNum>
  <w:abstractNum w:abstractNumId="12" w15:restartNumberingAfterBreak="0">
    <w:nsid w:val="C8879AEF"/>
    <w:multiLevelType w:val="multilevel"/>
    <w:tmpl w:val="C8879AEF"/>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1189" w:hanging="284"/>
      </w:pPr>
      <w:rPr>
        <w:rFonts w:hint="default"/>
        <w:lang w:val="tr-TR" w:eastAsia="en-US" w:bidi="ar-SA"/>
      </w:rPr>
    </w:lvl>
    <w:lvl w:ilvl="2">
      <w:numFmt w:val="bullet"/>
      <w:lvlText w:val="•"/>
      <w:lvlJc w:val="left"/>
      <w:pPr>
        <w:ind w:left="2078" w:hanging="284"/>
      </w:pPr>
      <w:rPr>
        <w:rFonts w:hint="default"/>
        <w:lang w:val="tr-TR" w:eastAsia="en-US" w:bidi="ar-SA"/>
      </w:rPr>
    </w:lvl>
    <w:lvl w:ilvl="3">
      <w:numFmt w:val="bullet"/>
      <w:lvlText w:val="•"/>
      <w:lvlJc w:val="left"/>
      <w:pPr>
        <w:ind w:left="2968" w:hanging="284"/>
      </w:pPr>
      <w:rPr>
        <w:rFonts w:hint="default"/>
        <w:lang w:val="tr-TR" w:eastAsia="en-US" w:bidi="ar-SA"/>
      </w:rPr>
    </w:lvl>
    <w:lvl w:ilvl="4">
      <w:numFmt w:val="bullet"/>
      <w:lvlText w:val="•"/>
      <w:lvlJc w:val="left"/>
      <w:pPr>
        <w:ind w:left="3857" w:hanging="284"/>
      </w:pPr>
      <w:rPr>
        <w:rFonts w:hint="default"/>
        <w:lang w:val="tr-TR" w:eastAsia="en-US" w:bidi="ar-SA"/>
      </w:rPr>
    </w:lvl>
    <w:lvl w:ilvl="5">
      <w:numFmt w:val="bullet"/>
      <w:lvlText w:val="•"/>
      <w:lvlJc w:val="left"/>
      <w:pPr>
        <w:ind w:left="4747" w:hanging="284"/>
      </w:pPr>
      <w:rPr>
        <w:rFonts w:hint="default"/>
        <w:lang w:val="tr-TR" w:eastAsia="en-US" w:bidi="ar-SA"/>
      </w:rPr>
    </w:lvl>
    <w:lvl w:ilvl="6">
      <w:numFmt w:val="bullet"/>
      <w:lvlText w:val="•"/>
      <w:lvlJc w:val="left"/>
      <w:pPr>
        <w:ind w:left="5636" w:hanging="284"/>
      </w:pPr>
      <w:rPr>
        <w:rFonts w:hint="default"/>
        <w:lang w:val="tr-TR" w:eastAsia="en-US" w:bidi="ar-SA"/>
      </w:rPr>
    </w:lvl>
    <w:lvl w:ilvl="7">
      <w:numFmt w:val="bullet"/>
      <w:lvlText w:val="•"/>
      <w:lvlJc w:val="left"/>
      <w:pPr>
        <w:ind w:left="6525" w:hanging="284"/>
      </w:pPr>
      <w:rPr>
        <w:rFonts w:hint="default"/>
        <w:lang w:val="tr-TR" w:eastAsia="en-US" w:bidi="ar-SA"/>
      </w:rPr>
    </w:lvl>
    <w:lvl w:ilvl="8">
      <w:numFmt w:val="bullet"/>
      <w:lvlText w:val="•"/>
      <w:lvlJc w:val="left"/>
      <w:pPr>
        <w:ind w:left="7415" w:hanging="284"/>
      </w:pPr>
      <w:rPr>
        <w:rFonts w:hint="default"/>
        <w:lang w:val="tr-TR" w:eastAsia="en-US" w:bidi="ar-SA"/>
      </w:rPr>
    </w:lvl>
  </w:abstractNum>
  <w:abstractNum w:abstractNumId="13" w15:restartNumberingAfterBreak="0">
    <w:nsid w:val="CF092B84"/>
    <w:multiLevelType w:val="multilevel"/>
    <w:tmpl w:val="CF092B84"/>
    <w:lvl w:ilvl="0">
      <w:start w:val="1"/>
      <w:numFmt w:val="decimal"/>
      <w:lvlText w:val="%1."/>
      <w:lvlJc w:val="left"/>
      <w:pPr>
        <w:ind w:left="1796" w:hanging="377"/>
        <w:jc w:val="right"/>
      </w:pPr>
      <w:rPr>
        <w:rFonts w:hint="default"/>
        <w:spacing w:val="0"/>
        <w:w w:val="92"/>
        <w:lang w:val="tr-TR" w:eastAsia="en-US" w:bidi="ar-SA"/>
      </w:rPr>
    </w:lvl>
    <w:lvl w:ilvl="1">
      <w:start w:val="1"/>
      <w:numFmt w:val="decimal"/>
      <w:lvlText w:val="%1.%2."/>
      <w:lvlJc w:val="left"/>
      <w:pPr>
        <w:ind w:left="1399" w:hanging="598"/>
      </w:pPr>
      <w:rPr>
        <w:rFonts w:hint="default"/>
        <w:spacing w:val="0"/>
        <w:w w:val="108"/>
        <w:lang w:val="tr-TR" w:eastAsia="en-US" w:bidi="ar-SA"/>
      </w:rPr>
    </w:lvl>
    <w:lvl w:ilvl="2">
      <w:start w:val="1"/>
      <w:numFmt w:val="decimal"/>
      <w:lvlText w:val="%1.%2.%3."/>
      <w:lvlJc w:val="left"/>
      <w:pPr>
        <w:ind w:left="1662" w:hanging="598"/>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28" w:hanging="598"/>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90" w:hanging="598"/>
      </w:pPr>
      <w:rPr>
        <w:rFonts w:hint="default"/>
        <w:lang w:val="tr-TR" w:eastAsia="en-US" w:bidi="ar-SA"/>
      </w:rPr>
    </w:lvl>
    <w:lvl w:ilvl="5">
      <w:numFmt w:val="bullet"/>
      <w:lvlText w:val="•"/>
      <w:lvlJc w:val="left"/>
      <w:pPr>
        <w:ind w:left="3324" w:hanging="598"/>
      </w:pPr>
      <w:rPr>
        <w:rFonts w:hint="default"/>
        <w:lang w:val="tr-TR" w:eastAsia="en-US" w:bidi="ar-SA"/>
      </w:rPr>
    </w:lvl>
    <w:lvl w:ilvl="6">
      <w:numFmt w:val="bullet"/>
      <w:lvlText w:val="•"/>
      <w:lvlJc w:val="left"/>
      <w:pPr>
        <w:ind w:left="4858" w:hanging="598"/>
      </w:pPr>
      <w:rPr>
        <w:rFonts w:hint="default"/>
        <w:lang w:val="tr-TR" w:eastAsia="en-US" w:bidi="ar-SA"/>
      </w:rPr>
    </w:lvl>
    <w:lvl w:ilvl="7">
      <w:numFmt w:val="bullet"/>
      <w:lvlText w:val="•"/>
      <w:lvlJc w:val="left"/>
      <w:pPr>
        <w:ind w:left="6393" w:hanging="598"/>
      </w:pPr>
      <w:rPr>
        <w:rFonts w:hint="default"/>
        <w:lang w:val="tr-TR" w:eastAsia="en-US" w:bidi="ar-SA"/>
      </w:rPr>
    </w:lvl>
    <w:lvl w:ilvl="8">
      <w:numFmt w:val="bullet"/>
      <w:lvlText w:val="•"/>
      <w:lvlJc w:val="left"/>
      <w:pPr>
        <w:ind w:left="7927" w:hanging="598"/>
      </w:pPr>
      <w:rPr>
        <w:rFonts w:hint="default"/>
        <w:lang w:val="tr-TR" w:eastAsia="en-US" w:bidi="ar-SA"/>
      </w:rPr>
    </w:lvl>
  </w:abstractNum>
  <w:abstractNum w:abstractNumId="14" w15:restartNumberingAfterBreak="0">
    <w:nsid w:val="D7F9FE59"/>
    <w:multiLevelType w:val="multilevel"/>
    <w:tmpl w:val="D7F9FE59"/>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5" w15:restartNumberingAfterBreak="0">
    <w:nsid w:val="DCBA6B53"/>
    <w:multiLevelType w:val="multilevel"/>
    <w:tmpl w:val="DCBA6B53"/>
    <w:lvl w:ilvl="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numFmt w:val="bullet"/>
      <w:lvlText w:val="•"/>
      <w:lvlJc w:val="left"/>
      <w:pPr>
        <w:ind w:left="1824" w:hanging="360"/>
      </w:pPr>
      <w:rPr>
        <w:rFonts w:hint="default"/>
        <w:lang w:val="tr-TR" w:eastAsia="en-US" w:bidi="ar-SA"/>
      </w:rPr>
    </w:lvl>
    <w:lvl w:ilvl="2">
      <w:numFmt w:val="bullet"/>
      <w:lvlText w:val="•"/>
      <w:lvlJc w:val="left"/>
      <w:pPr>
        <w:ind w:left="2669" w:hanging="360"/>
      </w:pPr>
      <w:rPr>
        <w:rFonts w:hint="default"/>
        <w:lang w:val="tr-TR" w:eastAsia="en-US" w:bidi="ar-SA"/>
      </w:rPr>
    </w:lvl>
    <w:lvl w:ilvl="3">
      <w:numFmt w:val="bullet"/>
      <w:lvlText w:val="•"/>
      <w:lvlJc w:val="left"/>
      <w:pPr>
        <w:ind w:left="3514" w:hanging="360"/>
      </w:pPr>
      <w:rPr>
        <w:rFonts w:hint="default"/>
        <w:lang w:val="tr-TR" w:eastAsia="en-US" w:bidi="ar-SA"/>
      </w:rPr>
    </w:lvl>
    <w:lvl w:ilvl="4">
      <w:numFmt w:val="bullet"/>
      <w:lvlText w:val="•"/>
      <w:lvlJc w:val="left"/>
      <w:pPr>
        <w:ind w:left="4359" w:hanging="360"/>
      </w:pPr>
      <w:rPr>
        <w:rFonts w:hint="default"/>
        <w:lang w:val="tr-TR" w:eastAsia="en-US" w:bidi="ar-SA"/>
      </w:rPr>
    </w:lvl>
    <w:lvl w:ilvl="5">
      <w:numFmt w:val="bullet"/>
      <w:lvlText w:val="•"/>
      <w:lvlJc w:val="left"/>
      <w:pPr>
        <w:ind w:left="5204" w:hanging="360"/>
      </w:pPr>
      <w:rPr>
        <w:rFonts w:hint="default"/>
        <w:lang w:val="tr-TR" w:eastAsia="en-US" w:bidi="ar-SA"/>
      </w:rPr>
    </w:lvl>
    <w:lvl w:ilvl="6">
      <w:numFmt w:val="bullet"/>
      <w:lvlText w:val="•"/>
      <w:lvlJc w:val="left"/>
      <w:pPr>
        <w:ind w:left="6049" w:hanging="360"/>
      </w:pPr>
      <w:rPr>
        <w:rFonts w:hint="default"/>
        <w:lang w:val="tr-TR" w:eastAsia="en-US" w:bidi="ar-SA"/>
      </w:rPr>
    </w:lvl>
    <w:lvl w:ilvl="7">
      <w:numFmt w:val="bullet"/>
      <w:lvlText w:val="•"/>
      <w:lvlJc w:val="left"/>
      <w:pPr>
        <w:ind w:left="6894" w:hanging="360"/>
      </w:pPr>
      <w:rPr>
        <w:rFonts w:hint="default"/>
        <w:lang w:val="tr-TR" w:eastAsia="en-US" w:bidi="ar-SA"/>
      </w:rPr>
    </w:lvl>
    <w:lvl w:ilvl="8">
      <w:numFmt w:val="bullet"/>
      <w:lvlText w:val="•"/>
      <w:lvlJc w:val="left"/>
      <w:pPr>
        <w:ind w:left="7739" w:hanging="360"/>
      </w:pPr>
      <w:rPr>
        <w:rFonts w:hint="default"/>
        <w:lang w:val="tr-TR" w:eastAsia="en-US" w:bidi="ar-SA"/>
      </w:rPr>
    </w:lvl>
  </w:abstractNum>
  <w:abstractNum w:abstractNumId="16" w15:restartNumberingAfterBreak="0">
    <w:nsid w:val="E093A4B0"/>
    <w:multiLevelType w:val="multilevel"/>
    <w:tmpl w:val="E093A4B0"/>
    <w:lvl w:ilvl="0">
      <w:numFmt w:val="bullet"/>
      <w:lvlText w:val=""/>
      <w:lvlJc w:val="left"/>
      <w:pPr>
        <w:ind w:left="823" w:hanging="36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519" w:hanging="361"/>
      </w:pPr>
      <w:rPr>
        <w:rFonts w:hint="default"/>
        <w:lang w:val="tr-TR" w:eastAsia="en-US" w:bidi="ar-SA"/>
      </w:rPr>
    </w:lvl>
    <w:lvl w:ilvl="2">
      <w:numFmt w:val="bullet"/>
      <w:lvlText w:val="•"/>
      <w:lvlJc w:val="left"/>
      <w:pPr>
        <w:ind w:left="2219" w:hanging="361"/>
      </w:pPr>
      <w:rPr>
        <w:rFonts w:hint="default"/>
        <w:lang w:val="tr-TR" w:eastAsia="en-US" w:bidi="ar-SA"/>
      </w:rPr>
    </w:lvl>
    <w:lvl w:ilvl="3">
      <w:numFmt w:val="bullet"/>
      <w:lvlText w:val="•"/>
      <w:lvlJc w:val="left"/>
      <w:pPr>
        <w:ind w:left="2918" w:hanging="361"/>
      </w:pPr>
      <w:rPr>
        <w:rFonts w:hint="default"/>
        <w:lang w:val="tr-TR" w:eastAsia="en-US" w:bidi="ar-SA"/>
      </w:rPr>
    </w:lvl>
    <w:lvl w:ilvl="4">
      <w:numFmt w:val="bullet"/>
      <w:lvlText w:val="•"/>
      <w:lvlJc w:val="left"/>
      <w:pPr>
        <w:ind w:left="3618" w:hanging="361"/>
      </w:pPr>
      <w:rPr>
        <w:rFonts w:hint="default"/>
        <w:lang w:val="tr-TR" w:eastAsia="en-US" w:bidi="ar-SA"/>
      </w:rPr>
    </w:lvl>
    <w:lvl w:ilvl="5">
      <w:numFmt w:val="bullet"/>
      <w:lvlText w:val="•"/>
      <w:lvlJc w:val="left"/>
      <w:pPr>
        <w:ind w:left="4318" w:hanging="361"/>
      </w:pPr>
      <w:rPr>
        <w:rFonts w:hint="default"/>
        <w:lang w:val="tr-TR" w:eastAsia="en-US" w:bidi="ar-SA"/>
      </w:rPr>
    </w:lvl>
    <w:lvl w:ilvl="6">
      <w:numFmt w:val="bullet"/>
      <w:lvlText w:val="•"/>
      <w:lvlJc w:val="left"/>
      <w:pPr>
        <w:ind w:left="5017" w:hanging="361"/>
      </w:pPr>
      <w:rPr>
        <w:rFonts w:hint="default"/>
        <w:lang w:val="tr-TR" w:eastAsia="en-US" w:bidi="ar-SA"/>
      </w:rPr>
    </w:lvl>
    <w:lvl w:ilvl="7">
      <w:numFmt w:val="bullet"/>
      <w:lvlText w:val="•"/>
      <w:lvlJc w:val="left"/>
      <w:pPr>
        <w:ind w:left="5717" w:hanging="361"/>
      </w:pPr>
      <w:rPr>
        <w:rFonts w:hint="default"/>
        <w:lang w:val="tr-TR" w:eastAsia="en-US" w:bidi="ar-SA"/>
      </w:rPr>
    </w:lvl>
    <w:lvl w:ilvl="8">
      <w:numFmt w:val="bullet"/>
      <w:lvlText w:val="•"/>
      <w:lvlJc w:val="left"/>
      <w:pPr>
        <w:ind w:left="6416" w:hanging="361"/>
      </w:pPr>
      <w:rPr>
        <w:rFonts w:hint="default"/>
        <w:lang w:val="tr-TR" w:eastAsia="en-US" w:bidi="ar-SA"/>
      </w:rPr>
    </w:lvl>
  </w:abstractNum>
  <w:abstractNum w:abstractNumId="17" w15:restartNumberingAfterBreak="0">
    <w:nsid w:val="F4B5D9F5"/>
    <w:multiLevelType w:val="multilevel"/>
    <w:tmpl w:val="F4B5D9F5"/>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18" w15:restartNumberingAfterBreak="0">
    <w:nsid w:val="F7735DC9"/>
    <w:multiLevelType w:val="multilevel"/>
    <w:tmpl w:val="F7735DC9"/>
    <w:lvl w:ilvl="0">
      <w:numFmt w:val="bullet"/>
      <w:lvlText w:val=""/>
      <w:lvlJc w:val="left"/>
      <w:pPr>
        <w:ind w:left="824"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446" w:hanging="360"/>
      </w:pPr>
      <w:rPr>
        <w:rFonts w:hint="default"/>
        <w:lang w:val="tr-TR" w:eastAsia="en-US" w:bidi="ar-SA"/>
      </w:rPr>
    </w:lvl>
    <w:lvl w:ilvl="2">
      <w:numFmt w:val="bullet"/>
      <w:lvlText w:val="•"/>
      <w:lvlJc w:val="left"/>
      <w:pPr>
        <w:ind w:left="2072" w:hanging="360"/>
      </w:pPr>
      <w:rPr>
        <w:rFonts w:hint="default"/>
        <w:lang w:val="tr-TR" w:eastAsia="en-US" w:bidi="ar-SA"/>
      </w:rPr>
    </w:lvl>
    <w:lvl w:ilvl="3">
      <w:numFmt w:val="bullet"/>
      <w:lvlText w:val="•"/>
      <w:lvlJc w:val="left"/>
      <w:pPr>
        <w:ind w:left="2698" w:hanging="360"/>
      </w:pPr>
      <w:rPr>
        <w:rFonts w:hint="default"/>
        <w:lang w:val="tr-TR" w:eastAsia="en-US" w:bidi="ar-SA"/>
      </w:rPr>
    </w:lvl>
    <w:lvl w:ilvl="4">
      <w:numFmt w:val="bullet"/>
      <w:lvlText w:val="•"/>
      <w:lvlJc w:val="left"/>
      <w:pPr>
        <w:ind w:left="3324" w:hanging="360"/>
      </w:pPr>
      <w:rPr>
        <w:rFonts w:hint="default"/>
        <w:lang w:val="tr-TR" w:eastAsia="en-US" w:bidi="ar-SA"/>
      </w:rPr>
    </w:lvl>
    <w:lvl w:ilvl="5">
      <w:numFmt w:val="bullet"/>
      <w:lvlText w:val="•"/>
      <w:lvlJc w:val="left"/>
      <w:pPr>
        <w:ind w:left="3950" w:hanging="360"/>
      </w:pPr>
      <w:rPr>
        <w:rFonts w:hint="default"/>
        <w:lang w:val="tr-TR" w:eastAsia="en-US" w:bidi="ar-SA"/>
      </w:rPr>
    </w:lvl>
    <w:lvl w:ilvl="6">
      <w:numFmt w:val="bullet"/>
      <w:lvlText w:val="•"/>
      <w:lvlJc w:val="left"/>
      <w:pPr>
        <w:ind w:left="4576" w:hanging="360"/>
      </w:pPr>
      <w:rPr>
        <w:rFonts w:hint="default"/>
        <w:lang w:val="tr-TR" w:eastAsia="en-US" w:bidi="ar-SA"/>
      </w:rPr>
    </w:lvl>
    <w:lvl w:ilvl="7">
      <w:numFmt w:val="bullet"/>
      <w:lvlText w:val="•"/>
      <w:lvlJc w:val="left"/>
      <w:pPr>
        <w:ind w:left="5202" w:hanging="360"/>
      </w:pPr>
      <w:rPr>
        <w:rFonts w:hint="default"/>
        <w:lang w:val="tr-TR" w:eastAsia="en-US" w:bidi="ar-SA"/>
      </w:rPr>
    </w:lvl>
    <w:lvl w:ilvl="8">
      <w:numFmt w:val="bullet"/>
      <w:lvlText w:val="•"/>
      <w:lvlJc w:val="left"/>
      <w:pPr>
        <w:ind w:left="5828" w:hanging="360"/>
      </w:pPr>
      <w:rPr>
        <w:rFonts w:hint="default"/>
        <w:lang w:val="tr-TR" w:eastAsia="en-US" w:bidi="ar-SA"/>
      </w:rPr>
    </w:lvl>
  </w:abstractNum>
  <w:abstractNum w:abstractNumId="19" w15:restartNumberingAfterBreak="0">
    <w:nsid w:val="0053208E"/>
    <w:multiLevelType w:val="multilevel"/>
    <w:tmpl w:val="0053208E"/>
    <w:lvl w:ilvl="0">
      <w:start w:val="1"/>
      <w:numFmt w:val="decimal"/>
      <w:lvlText w:val="%1."/>
      <w:lvlJc w:val="left"/>
      <w:pPr>
        <w:ind w:left="1318" w:hanging="360"/>
        <w:jc w:val="right"/>
      </w:pPr>
      <w:rPr>
        <w:rFonts w:hint="default"/>
        <w:spacing w:val="-1"/>
        <w:w w:val="100"/>
        <w:lang w:val="tr-TR" w:eastAsia="en-US" w:bidi="ar-SA"/>
      </w:rPr>
    </w:lvl>
    <w:lvl w:ilvl="1">
      <w:start w:val="1"/>
      <w:numFmt w:val="decimal"/>
      <w:lvlText w:val="%1.%2."/>
      <w:lvlJc w:val="left"/>
      <w:pPr>
        <w:ind w:left="2669" w:hanging="720"/>
      </w:pPr>
      <w:rPr>
        <w:rFonts w:ascii="Georgia" w:eastAsia="Georgia" w:hAnsi="Georgia" w:cs="Georgia" w:hint="default"/>
        <w:b w:val="0"/>
        <w:bCs w:val="0"/>
        <w:i w:val="0"/>
        <w:iCs w:val="0"/>
        <w:spacing w:val="-1"/>
        <w:w w:val="87"/>
        <w:sz w:val="24"/>
        <w:szCs w:val="24"/>
        <w:lang w:val="tr-TR" w:eastAsia="en-US" w:bidi="ar-SA"/>
      </w:rPr>
    </w:lvl>
    <w:lvl w:ilvl="2">
      <w:start w:val="1"/>
      <w:numFmt w:val="decimal"/>
      <w:lvlText w:val="%1.%2.%3."/>
      <w:lvlJc w:val="left"/>
      <w:pPr>
        <w:ind w:left="2921" w:hanging="548"/>
      </w:pPr>
      <w:rPr>
        <w:rFonts w:ascii="Georgia" w:eastAsia="Georgia" w:hAnsi="Georgia" w:cs="Georgia" w:hint="default"/>
        <w:b w:val="0"/>
        <w:bCs w:val="0"/>
        <w:i w:val="0"/>
        <w:iCs w:val="0"/>
        <w:spacing w:val="-1"/>
        <w:w w:val="76"/>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20" w15:restartNumberingAfterBreak="0">
    <w:nsid w:val="0248C179"/>
    <w:multiLevelType w:val="multilevel"/>
    <w:tmpl w:val="0248C179"/>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21" w15:restartNumberingAfterBreak="0">
    <w:nsid w:val="03D62ECE"/>
    <w:multiLevelType w:val="multilevel"/>
    <w:tmpl w:val="03D62ECE"/>
    <w:lvl w:ilvl="0">
      <w:start w:val="1"/>
      <w:numFmt w:val="decimal"/>
      <w:lvlText w:val="%1."/>
      <w:lvlJc w:val="left"/>
      <w:pPr>
        <w:ind w:left="106" w:hanging="167"/>
      </w:pPr>
      <w:rPr>
        <w:rFonts w:ascii="Times New Roman" w:eastAsia="Times New Roman" w:hAnsi="Times New Roman" w:cs="Times New Roman" w:hint="default"/>
        <w:b/>
        <w:bCs/>
        <w:i w:val="0"/>
        <w:iCs w:val="0"/>
        <w:spacing w:val="0"/>
        <w:w w:val="96"/>
        <w:sz w:val="20"/>
        <w:szCs w:val="20"/>
        <w:lang w:val="tr-TR" w:eastAsia="en-US" w:bidi="ar-SA"/>
      </w:rPr>
    </w:lvl>
    <w:lvl w:ilvl="1">
      <w:numFmt w:val="bullet"/>
      <w:lvlText w:val="•"/>
      <w:lvlJc w:val="left"/>
      <w:pPr>
        <w:ind w:left="413" w:hanging="167"/>
      </w:pPr>
      <w:rPr>
        <w:rFonts w:hint="default"/>
        <w:lang w:val="tr-TR" w:eastAsia="en-US" w:bidi="ar-SA"/>
      </w:rPr>
    </w:lvl>
    <w:lvl w:ilvl="2">
      <w:numFmt w:val="bullet"/>
      <w:lvlText w:val="•"/>
      <w:lvlJc w:val="left"/>
      <w:pPr>
        <w:ind w:left="726" w:hanging="167"/>
      </w:pPr>
      <w:rPr>
        <w:rFonts w:hint="default"/>
        <w:lang w:val="tr-TR" w:eastAsia="en-US" w:bidi="ar-SA"/>
      </w:rPr>
    </w:lvl>
    <w:lvl w:ilvl="3">
      <w:numFmt w:val="bullet"/>
      <w:lvlText w:val="•"/>
      <w:lvlJc w:val="left"/>
      <w:pPr>
        <w:ind w:left="1039" w:hanging="167"/>
      </w:pPr>
      <w:rPr>
        <w:rFonts w:hint="default"/>
        <w:lang w:val="tr-TR" w:eastAsia="en-US" w:bidi="ar-SA"/>
      </w:rPr>
    </w:lvl>
    <w:lvl w:ilvl="4">
      <w:numFmt w:val="bullet"/>
      <w:lvlText w:val="•"/>
      <w:lvlJc w:val="left"/>
      <w:pPr>
        <w:ind w:left="1353" w:hanging="167"/>
      </w:pPr>
      <w:rPr>
        <w:rFonts w:hint="default"/>
        <w:lang w:val="tr-TR" w:eastAsia="en-US" w:bidi="ar-SA"/>
      </w:rPr>
    </w:lvl>
    <w:lvl w:ilvl="5">
      <w:numFmt w:val="bullet"/>
      <w:lvlText w:val="•"/>
      <w:lvlJc w:val="left"/>
      <w:pPr>
        <w:ind w:left="1666" w:hanging="167"/>
      </w:pPr>
      <w:rPr>
        <w:rFonts w:hint="default"/>
        <w:lang w:val="tr-TR" w:eastAsia="en-US" w:bidi="ar-SA"/>
      </w:rPr>
    </w:lvl>
    <w:lvl w:ilvl="6">
      <w:numFmt w:val="bullet"/>
      <w:lvlText w:val="•"/>
      <w:lvlJc w:val="left"/>
      <w:pPr>
        <w:ind w:left="1979" w:hanging="167"/>
      </w:pPr>
      <w:rPr>
        <w:rFonts w:hint="default"/>
        <w:lang w:val="tr-TR" w:eastAsia="en-US" w:bidi="ar-SA"/>
      </w:rPr>
    </w:lvl>
    <w:lvl w:ilvl="7">
      <w:numFmt w:val="bullet"/>
      <w:lvlText w:val="•"/>
      <w:lvlJc w:val="left"/>
      <w:pPr>
        <w:ind w:left="2293" w:hanging="167"/>
      </w:pPr>
      <w:rPr>
        <w:rFonts w:hint="default"/>
        <w:lang w:val="tr-TR" w:eastAsia="en-US" w:bidi="ar-SA"/>
      </w:rPr>
    </w:lvl>
    <w:lvl w:ilvl="8">
      <w:numFmt w:val="bullet"/>
      <w:lvlText w:val="•"/>
      <w:lvlJc w:val="left"/>
      <w:pPr>
        <w:ind w:left="2606" w:hanging="167"/>
      </w:pPr>
      <w:rPr>
        <w:rFonts w:hint="default"/>
        <w:lang w:val="tr-TR" w:eastAsia="en-US" w:bidi="ar-SA"/>
      </w:rPr>
    </w:lvl>
  </w:abstractNum>
  <w:abstractNum w:abstractNumId="22" w15:restartNumberingAfterBreak="0">
    <w:nsid w:val="0E640482"/>
    <w:multiLevelType w:val="multilevel"/>
    <w:tmpl w:val="0E640482"/>
    <w:lvl w:ilvl="0">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90"/>
        <w:lang w:val="tr-TR" w:eastAsia="en-US" w:bidi="ar-SA"/>
      </w:rPr>
    </w:lvl>
    <w:lvl w:ilvl="3">
      <w:start w:val="1"/>
      <w:numFmt w:val="decimal"/>
      <w:lvlText w:val="%1.%2.%3.%4."/>
      <w:lvlJc w:val="left"/>
      <w:pPr>
        <w:ind w:left="3082" w:hanging="1044"/>
      </w:pPr>
      <w:rPr>
        <w:rFonts w:hint="default"/>
        <w:spacing w:val="-1"/>
        <w:w w:val="9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23" w15:restartNumberingAfterBreak="0">
    <w:nsid w:val="243FCF68"/>
    <w:multiLevelType w:val="multilevel"/>
    <w:tmpl w:val="243FCF68"/>
    <w:lvl w:ilvl="0">
      <w:numFmt w:val="bullet"/>
      <w:lvlText w:val=""/>
      <w:lvlJc w:val="left"/>
      <w:pPr>
        <w:ind w:left="824" w:hanging="322"/>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446" w:hanging="322"/>
      </w:pPr>
      <w:rPr>
        <w:rFonts w:hint="default"/>
        <w:lang w:val="tr-TR" w:eastAsia="en-US" w:bidi="ar-SA"/>
      </w:rPr>
    </w:lvl>
    <w:lvl w:ilvl="2">
      <w:numFmt w:val="bullet"/>
      <w:lvlText w:val="•"/>
      <w:lvlJc w:val="left"/>
      <w:pPr>
        <w:ind w:left="2072" w:hanging="322"/>
      </w:pPr>
      <w:rPr>
        <w:rFonts w:hint="default"/>
        <w:lang w:val="tr-TR" w:eastAsia="en-US" w:bidi="ar-SA"/>
      </w:rPr>
    </w:lvl>
    <w:lvl w:ilvl="3">
      <w:numFmt w:val="bullet"/>
      <w:lvlText w:val="•"/>
      <w:lvlJc w:val="left"/>
      <w:pPr>
        <w:ind w:left="2698" w:hanging="322"/>
      </w:pPr>
      <w:rPr>
        <w:rFonts w:hint="default"/>
        <w:lang w:val="tr-TR" w:eastAsia="en-US" w:bidi="ar-SA"/>
      </w:rPr>
    </w:lvl>
    <w:lvl w:ilvl="4">
      <w:numFmt w:val="bullet"/>
      <w:lvlText w:val="•"/>
      <w:lvlJc w:val="left"/>
      <w:pPr>
        <w:ind w:left="3324" w:hanging="322"/>
      </w:pPr>
      <w:rPr>
        <w:rFonts w:hint="default"/>
        <w:lang w:val="tr-TR" w:eastAsia="en-US" w:bidi="ar-SA"/>
      </w:rPr>
    </w:lvl>
    <w:lvl w:ilvl="5">
      <w:numFmt w:val="bullet"/>
      <w:lvlText w:val="•"/>
      <w:lvlJc w:val="left"/>
      <w:pPr>
        <w:ind w:left="3950" w:hanging="322"/>
      </w:pPr>
      <w:rPr>
        <w:rFonts w:hint="default"/>
        <w:lang w:val="tr-TR" w:eastAsia="en-US" w:bidi="ar-SA"/>
      </w:rPr>
    </w:lvl>
    <w:lvl w:ilvl="6">
      <w:numFmt w:val="bullet"/>
      <w:lvlText w:val="•"/>
      <w:lvlJc w:val="left"/>
      <w:pPr>
        <w:ind w:left="4576" w:hanging="322"/>
      </w:pPr>
      <w:rPr>
        <w:rFonts w:hint="default"/>
        <w:lang w:val="tr-TR" w:eastAsia="en-US" w:bidi="ar-SA"/>
      </w:rPr>
    </w:lvl>
    <w:lvl w:ilvl="7">
      <w:numFmt w:val="bullet"/>
      <w:lvlText w:val="•"/>
      <w:lvlJc w:val="left"/>
      <w:pPr>
        <w:ind w:left="5202" w:hanging="322"/>
      </w:pPr>
      <w:rPr>
        <w:rFonts w:hint="default"/>
        <w:lang w:val="tr-TR" w:eastAsia="en-US" w:bidi="ar-SA"/>
      </w:rPr>
    </w:lvl>
    <w:lvl w:ilvl="8">
      <w:numFmt w:val="bullet"/>
      <w:lvlText w:val="•"/>
      <w:lvlJc w:val="left"/>
      <w:pPr>
        <w:ind w:left="5828" w:hanging="322"/>
      </w:pPr>
      <w:rPr>
        <w:rFonts w:hint="default"/>
        <w:lang w:val="tr-TR" w:eastAsia="en-US" w:bidi="ar-SA"/>
      </w:rPr>
    </w:lvl>
  </w:abstractNum>
  <w:abstractNum w:abstractNumId="24" w15:restartNumberingAfterBreak="0">
    <w:nsid w:val="2470EC97"/>
    <w:multiLevelType w:val="multilevel"/>
    <w:tmpl w:val="2470EC97"/>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25" w15:restartNumberingAfterBreak="0">
    <w:nsid w:val="25B654F3"/>
    <w:multiLevelType w:val="multilevel"/>
    <w:tmpl w:val="25B654F3"/>
    <w:lvl w:ilvl="0">
      <w:start w:val="1"/>
      <w:numFmt w:val="decimal"/>
      <w:lvlText w:val="%1."/>
      <w:lvlJc w:val="left"/>
      <w:pPr>
        <w:ind w:left="107" w:hanging="152"/>
      </w:pPr>
      <w:rPr>
        <w:rFonts w:ascii="Times New Roman" w:eastAsia="Times New Roman" w:hAnsi="Times New Roman" w:cs="Times New Roman" w:hint="default"/>
        <w:b/>
        <w:bCs/>
        <w:i w:val="0"/>
        <w:iCs w:val="0"/>
        <w:spacing w:val="0"/>
        <w:w w:val="95"/>
        <w:sz w:val="18"/>
        <w:szCs w:val="18"/>
        <w:lang w:val="tr-TR" w:eastAsia="en-US" w:bidi="ar-SA"/>
      </w:rPr>
    </w:lvl>
    <w:lvl w:ilvl="1">
      <w:numFmt w:val="bullet"/>
      <w:lvlText w:val="•"/>
      <w:lvlJc w:val="left"/>
      <w:pPr>
        <w:ind w:left="462" w:hanging="152"/>
      </w:pPr>
      <w:rPr>
        <w:rFonts w:hint="default"/>
        <w:lang w:val="tr-TR" w:eastAsia="en-US" w:bidi="ar-SA"/>
      </w:rPr>
    </w:lvl>
    <w:lvl w:ilvl="2">
      <w:numFmt w:val="bullet"/>
      <w:lvlText w:val="•"/>
      <w:lvlJc w:val="left"/>
      <w:pPr>
        <w:ind w:left="825" w:hanging="152"/>
      </w:pPr>
      <w:rPr>
        <w:rFonts w:hint="default"/>
        <w:lang w:val="tr-TR" w:eastAsia="en-US" w:bidi="ar-SA"/>
      </w:rPr>
    </w:lvl>
    <w:lvl w:ilvl="3">
      <w:numFmt w:val="bullet"/>
      <w:lvlText w:val="•"/>
      <w:lvlJc w:val="left"/>
      <w:pPr>
        <w:ind w:left="1188" w:hanging="152"/>
      </w:pPr>
      <w:rPr>
        <w:rFonts w:hint="default"/>
        <w:lang w:val="tr-TR" w:eastAsia="en-US" w:bidi="ar-SA"/>
      </w:rPr>
    </w:lvl>
    <w:lvl w:ilvl="4">
      <w:numFmt w:val="bullet"/>
      <w:lvlText w:val="•"/>
      <w:lvlJc w:val="left"/>
      <w:pPr>
        <w:ind w:left="1551" w:hanging="152"/>
      </w:pPr>
      <w:rPr>
        <w:rFonts w:hint="default"/>
        <w:lang w:val="tr-TR" w:eastAsia="en-US" w:bidi="ar-SA"/>
      </w:rPr>
    </w:lvl>
    <w:lvl w:ilvl="5">
      <w:numFmt w:val="bullet"/>
      <w:lvlText w:val="•"/>
      <w:lvlJc w:val="left"/>
      <w:pPr>
        <w:ind w:left="1914" w:hanging="152"/>
      </w:pPr>
      <w:rPr>
        <w:rFonts w:hint="default"/>
        <w:lang w:val="tr-TR" w:eastAsia="en-US" w:bidi="ar-SA"/>
      </w:rPr>
    </w:lvl>
    <w:lvl w:ilvl="6">
      <w:numFmt w:val="bullet"/>
      <w:lvlText w:val="•"/>
      <w:lvlJc w:val="left"/>
      <w:pPr>
        <w:ind w:left="2276" w:hanging="152"/>
      </w:pPr>
      <w:rPr>
        <w:rFonts w:hint="default"/>
        <w:lang w:val="tr-TR" w:eastAsia="en-US" w:bidi="ar-SA"/>
      </w:rPr>
    </w:lvl>
    <w:lvl w:ilvl="7">
      <w:numFmt w:val="bullet"/>
      <w:lvlText w:val="•"/>
      <w:lvlJc w:val="left"/>
      <w:pPr>
        <w:ind w:left="2639" w:hanging="152"/>
      </w:pPr>
      <w:rPr>
        <w:rFonts w:hint="default"/>
        <w:lang w:val="tr-TR" w:eastAsia="en-US" w:bidi="ar-SA"/>
      </w:rPr>
    </w:lvl>
    <w:lvl w:ilvl="8">
      <w:numFmt w:val="bullet"/>
      <w:lvlText w:val="•"/>
      <w:lvlJc w:val="left"/>
      <w:pPr>
        <w:ind w:left="3002" w:hanging="152"/>
      </w:pPr>
      <w:rPr>
        <w:rFonts w:hint="default"/>
        <w:lang w:val="tr-TR" w:eastAsia="en-US" w:bidi="ar-SA"/>
      </w:rPr>
    </w:lvl>
  </w:abstractNum>
  <w:abstractNum w:abstractNumId="26" w15:restartNumberingAfterBreak="0">
    <w:nsid w:val="2A8F537B"/>
    <w:multiLevelType w:val="multilevel"/>
    <w:tmpl w:val="2A8F537B"/>
    <w:lvl w:ilvl="0">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806" w:hanging="284"/>
      </w:pPr>
      <w:rPr>
        <w:rFonts w:hint="default"/>
        <w:lang w:val="tr-TR" w:eastAsia="en-US" w:bidi="ar-SA"/>
      </w:rPr>
    </w:lvl>
    <w:lvl w:ilvl="2">
      <w:numFmt w:val="bullet"/>
      <w:lvlText w:val="•"/>
      <w:lvlJc w:val="left"/>
      <w:pPr>
        <w:ind w:left="1313" w:hanging="284"/>
      </w:pPr>
      <w:rPr>
        <w:rFonts w:hint="default"/>
        <w:lang w:val="tr-TR" w:eastAsia="en-US" w:bidi="ar-SA"/>
      </w:rPr>
    </w:lvl>
    <w:lvl w:ilvl="3">
      <w:numFmt w:val="bullet"/>
      <w:lvlText w:val="•"/>
      <w:lvlJc w:val="left"/>
      <w:pPr>
        <w:ind w:left="1820" w:hanging="284"/>
      </w:pPr>
      <w:rPr>
        <w:rFonts w:hint="default"/>
        <w:lang w:val="tr-TR" w:eastAsia="en-US" w:bidi="ar-SA"/>
      </w:rPr>
    </w:lvl>
    <w:lvl w:ilvl="4">
      <w:numFmt w:val="bullet"/>
      <w:lvlText w:val="•"/>
      <w:lvlJc w:val="left"/>
      <w:pPr>
        <w:ind w:left="2327" w:hanging="284"/>
      </w:pPr>
      <w:rPr>
        <w:rFonts w:hint="default"/>
        <w:lang w:val="tr-TR" w:eastAsia="en-US" w:bidi="ar-SA"/>
      </w:rPr>
    </w:lvl>
    <w:lvl w:ilvl="5">
      <w:numFmt w:val="bullet"/>
      <w:lvlText w:val="•"/>
      <w:lvlJc w:val="left"/>
      <w:pPr>
        <w:ind w:left="2834" w:hanging="284"/>
      </w:pPr>
      <w:rPr>
        <w:rFonts w:hint="default"/>
        <w:lang w:val="tr-TR" w:eastAsia="en-US" w:bidi="ar-SA"/>
      </w:rPr>
    </w:lvl>
    <w:lvl w:ilvl="6">
      <w:numFmt w:val="bullet"/>
      <w:lvlText w:val="•"/>
      <w:lvlJc w:val="left"/>
      <w:pPr>
        <w:ind w:left="3340" w:hanging="284"/>
      </w:pPr>
      <w:rPr>
        <w:rFonts w:hint="default"/>
        <w:lang w:val="tr-TR" w:eastAsia="en-US" w:bidi="ar-SA"/>
      </w:rPr>
    </w:lvl>
    <w:lvl w:ilvl="7">
      <w:numFmt w:val="bullet"/>
      <w:lvlText w:val="•"/>
      <w:lvlJc w:val="left"/>
      <w:pPr>
        <w:ind w:left="3847" w:hanging="284"/>
      </w:pPr>
      <w:rPr>
        <w:rFonts w:hint="default"/>
        <w:lang w:val="tr-TR" w:eastAsia="en-US" w:bidi="ar-SA"/>
      </w:rPr>
    </w:lvl>
    <w:lvl w:ilvl="8">
      <w:numFmt w:val="bullet"/>
      <w:lvlText w:val="•"/>
      <w:lvlJc w:val="left"/>
      <w:pPr>
        <w:ind w:left="4354" w:hanging="284"/>
      </w:pPr>
      <w:rPr>
        <w:rFonts w:hint="default"/>
        <w:lang w:val="tr-TR" w:eastAsia="en-US" w:bidi="ar-SA"/>
      </w:rPr>
    </w:lvl>
  </w:abstractNum>
  <w:abstractNum w:abstractNumId="27" w15:restartNumberingAfterBreak="0">
    <w:nsid w:val="30FC5B15"/>
    <w:multiLevelType w:val="multilevel"/>
    <w:tmpl w:val="30FC5B15"/>
    <w:lvl w:ilvl="0">
      <w:numFmt w:val="bullet"/>
      <w:lvlText w:val=""/>
      <w:lvlJc w:val="left"/>
      <w:pPr>
        <w:ind w:left="823" w:hanging="36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519" w:hanging="361"/>
      </w:pPr>
      <w:rPr>
        <w:rFonts w:hint="default"/>
        <w:lang w:val="tr-TR" w:eastAsia="en-US" w:bidi="ar-SA"/>
      </w:rPr>
    </w:lvl>
    <w:lvl w:ilvl="2">
      <w:numFmt w:val="bullet"/>
      <w:lvlText w:val="•"/>
      <w:lvlJc w:val="left"/>
      <w:pPr>
        <w:ind w:left="2219" w:hanging="361"/>
      </w:pPr>
      <w:rPr>
        <w:rFonts w:hint="default"/>
        <w:lang w:val="tr-TR" w:eastAsia="en-US" w:bidi="ar-SA"/>
      </w:rPr>
    </w:lvl>
    <w:lvl w:ilvl="3">
      <w:numFmt w:val="bullet"/>
      <w:lvlText w:val="•"/>
      <w:lvlJc w:val="left"/>
      <w:pPr>
        <w:ind w:left="2918" w:hanging="361"/>
      </w:pPr>
      <w:rPr>
        <w:rFonts w:hint="default"/>
        <w:lang w:val="tr-TR" w:eastAsia="en-US" w:bidi="ar-SA"/>
      </w:rPr>
    </w:lvl>
    <w:lvl w:ilvl="4">
      <w:numFmt w:val="bullet"/>
      <w:lvlText w:val="•"/>
      <w:lvlJc w:val="left"/>
      <w:pPr>
        <w:ind w:left="3618" w:hanging="361"/>
      </w:pPr>
      <w:rPr>
        <w:rFonts w:hint="default"/>
        <w:lang w:val="tr-TR" w:eastAsia="en-US" w:bidi="ar-SA"/>
      </w:rPr>
    </w:lvl>
    <w:lvl w:ilvl="5">
      <w:numFmt w:val="bullet"/>
      <w:lvlText w:val="•"/>
      <w:lvlJc w:val="left"/>
      <w:pPr>
        <w:ind w:left="4318" w:hanging="361"/>
      </w:pPr>
      <w:rPr>
        <w:rFonts w:hint="default"/>
        <w:lang w:val="tr-TR" w:eastAsia="en-US" w:bidi="ar-SA"/>
      </w:rPr>
    </w:lvl>
    <w:lvl w:ilvl="6">
      <w:numFmt w:val="bullet"/>
      <w:lvlText w:val="•"/>
      <w:lvlJc w:val="left"/>
      <w:pPr>
        <w:ind w:left="5017" w:hanging="361"/>
      </w:pPr>
      <w:rPr>
        <w:rFonts w:hint="default"/>
        <w:lang w:val="tr-TR" w:eastAsia="en-US" w:bidi="ar-SA"/>
      </w:rPr>
    </w:lvl>
    <w:lvl w:ilvl="7">
      <w:numFmt w:val="bullet"/>
      <w:lvlText w:val="•"/>
      <w:lvlJc w:val="left"/>
      <w:pPr>
        <w:ind w:left="5717" w:hanging="361"/>
      </w:pPr>
      <w:rPr>
        <w:rFonts w:hint="default"/>
        <w:lang w:val="tr-TR" w:eastAsia="en-US" w:bidi="ar-SA"/>
      </w:rPr>
    </w:lvl>
    <w:lvl w:ilvl="8">
      <w:numFmt w:val="bullet"/>
      <w:lvlText w:val="•"/>
      <w:lvlJc w:val="left"/>
      <w:pPr>
        <w:ind w:left="6416" w:hanging="361"/>
      </w:pPr>
      <w:rPr>
        <w:rFonts w:hint="default"/>
        <w:lang w:val="tr-TR" w:eastAsia="en-US" w:bidi="ar-SA"/>
      </w:rPr>
    </w:lvl>
  </w:abstractNum>
  <w:abstractNum w:abstractNumId="28" w15:restartNumberingAfterBreak="0">
    <w:nsid w:val="39A0D9AC"/>
    <w:multiLevelType w:val="multilevel"/>
    <w:tmpl w:val="39A0D9AC"/>
    <w:lvl w:ilvl="0">
      <w:numFmt w:val="bullet"/>
      <w:lvlText w:val=""/>
      <w:lvlJc w:val="left"/>
      <w:pPr>
        <w:ind w:left="823" w:hanging="360"/>
      </w:pPr>
      <w:rPr>
        <w:rFonts w:ascii="Symbol" w:eastAsia="Symbol" w:hAnsi="Symbol" w:cs="Symbol" w:hint="default"/>
        <w:b w:val="0"/>
        <w:bCs w:val="0"/>
        <w:i w:val="0"/>
        <w:iCs w:val="0"/>
        <w:spacing w:val="0"/>
        <w:w w:val="100"/>
        <w:sz w:val="22"/>
        <w:szCs w:val="22"/>
        <w:lang w:val="tr-TR" w:eastAsia="en-US" w:bidi="ar-SA"/>
      </w:rPr>
    </w:lvl>
    <w:lvl w:ilvl="1">
      <w:numFmt w:val="bullet"/>
      <w:lvlText w:val="•"/>
      <w:lvlJc w:val="left"/>
      <w:pPr>
        <w:ind w:left="1474" w:hanging="360"/>
      </w:pPr>
      <w:rPr>
        <w:rFonts w:hint="default"/>
        <w:lang w:val="tr-TR" w:eastAsia="en-US" w:bidi="ar-SA"/>
      </w:rPr>
    </w:lvl>
    <w:lvl w:ilvl="2">
      <w:numFmt w:val="bullet"/>
      <w:lvlText w:val="•"/>
      <w:lvlJc w:val="left"/>
      <w:pPr>
        <w:ind w:left="2128" w:hanging="360"/>
      </w:pPr>
      <w:rPr>
        <w:rFonts w:hint="default"/>
        <w:lang w:val="tr-TR" w:eastAsia="en-US" w:bidi="ar-SA"/>
      </w:rPr>
    </w:lvl>
    <w:lvl w:ilvl="3">
      <w:numFmt w:val="bullet"/>
      <w:lvlText w:val="•"/>
      <w:lvlJc w:val="left"/>
      <w:pPr>
        <w:ind w:left="2782" w:hanging="360"/>
      </w:pPr>
      <w:rPr>
        <w:rFonts w:hint="default"/>
        <w:lang w:val="tr-TR" w:eastAsia="en-US" w:bidi="ar-SA"/>
      </w:rPr>
    </w:lvl>
    <w:lvl w:ilvl="4">
      <w:numFmt w:val="bullet"/>
      <w:lvlText w:val="•"/>
      <w:lvlJc w:val="left"/>
      <w:pPr>
        <w:ind w:left="3436" w:hanging="360"/>
      </w:pPr>
      <w:rPr>
        <w:rFonts w:hint="default"/>
        <w:lang w:val="tr-TR" w:eastAsia="en-US" w:bidi="ar-SA"/>
      </w:rPr>
    </w:lvl>
    <w:lvl w:ilvl="5">
      <w:numFmt w:val="bullet"/>
      <w:lvlText w:val="•"/>
      <w:lvlJc w:val="left"/>
      <w:pPr>
        <w:ind w:left="4091" w:hanging="360"/>
      </w:pPr>
      <w:rPr>
        <w:rFonts w:hint="default"/>
        <w:lang w:val="tr-TR" w:eastAsia="en-US" w:bidi="ar-SA"/>
      </w:rPr>
    </w:lvl>
    <w:lvl w:ilvl="6">
      <w:numFmt w:val="bullet"/>
      <w:lvlText w:val="•"/>
      <w:lvlJc w:val="left"/>
      <w:pPr>
        <w:ind w:left="4745" w:hanging="360"/>
      </w:pPr>
      <w:rPr>
        <w:rFonts w:hint="default"/>
        <w:lang w:val="tr-TR" w:eastAsia="en-US" w:bidi="ar-SA"/>
      </w:rPr>
    </w:lvl>
    <w:lvl w:ilvl="7">
      <w:numFmt w:val="bullet"/>
      <w:lvlText w:val="•"/>
      <w:lvlJc w:val="left"/>
      <w:pPr>
        <w:ind w:left="5399" w:hanging="360"/>
      </w:pPr>
      <w:rPr>
        <w:rFonts w:hint="default"/>
        <w:lang w:val="tr-TR" w:eastAsia="en-US" w:bidi="ar-SA"/>
      </w:rPr>
    </w:lvl>
    <w:lvl w:ilvl="8">
      <w:numFmt w:val="bullet"/>
      <w:lvlText w:val="•"/>
      <w:lvlJc w:val="left"/>
      <w:pPr>
        <w:ind w:left="6053" w:hanging="360"/>
      </w:pPr>
      <w:rPr>
        <w:rFonts w:hint="default"/>
        <w:lang w:val="tr-TR" w:eastAsia="en-US" w:bidi="ar-SA"/>
      </w:rPr>
    </w:lvl>
  </w:abstractNum>
  <w:abstractNum w:abstractNumId="29" w15:restartNumberingAfterBreak="0">
    <w:nsid w:val="46A08BB8"/>
    <w:multiLevelType w:val="multilevel"/>
    <w:tmpl w:val="46A08BB8"/>
    <w:lvl w:ilvl="0">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numFmt w:val="bullet"/>
      <w:lvlText w:val="•"/>
      <w:lvlJc w:val="left"/>
      <w:pPr>
        <w:ind w:left="2688" w:hanging="624"/>
      </w:pPr>
      <w:rPr>
        <w:rFonts w:hint="default"/>
        <w:lang w:val="tr-TR" w:eastAsia="en-US" w:bidi="ar-SA"/>
      </w:rPr>
    </w:lvl>
    <w:lvl w:ilvl="2">
      <w:numFmt w:val="bullet"/>
      <w:lvlText w:val="•"/>
      <w:lvlJc w:val="left"/>
      <w:pPr>
        <w:ind w:left="3617" w:hanging="624"/>
      </w:pPr>
      <w:rPr>
        <w:rFonts w:hint="default"/>
        <w:lang w:val="tr-TR" w:eastAsia="en-US" w:bidi="ar-SA"/>
      </w:rPr>
    </w:lvl>
    <w:lvl w:ilvl="3">
      <w:numFmt w:val="bullet"/>
      <w:lvlText w:val="•"/>
      <w:lvlJc w:val="left"/>
      <w:pPr>
        <w:ind w:left="4545" w:hanging="624"/>
      </w:pPr>
      <w:rPr>
        <w:rFonts w:hint="default"/>
        <w:lang w:val="tr-TR" w:eastAsia="en-US" w:bidi="ar-SA"/>
      </w:rPr>
    </w:lvl>
    <w:lvl w:ilvl="4">
      <w:numFmt w:val="bullet"/>
      <w:lvlText w:val="•"/>
      <w:lvlJc w:val="left"/>
      <w:pPr>
        <w:ind w:left="5474" w:hanging="624"/>
      </w:pPr>
      <w:rPr>
        <w:rFonts w:hint="default"/>
        <w:lang w:val="tr-TR" w:eastAsia="en-US" w:bidi="ar-SA"/>
      </w:rPr>
    </w:lvl>
    <w:lvl w:ilvl="5">
      <w:numFmt w:val="bullet"/>
      <w:lvlText w:val="•"/>
      <w:lvlJc w:val="left"/>
      <w:pPr>
        <w:ind w:left="6403" w:hanging="624"/>
      </w:pPr>
      <w:rPr>
        <w:rFonts w:hint="default"/>
        <w:lang w:val="tr-TR" w:eastAsia="en-US" w:bidi="ar-SA"/>
      </w:rPr>
    </w:lvl>
    <w:lvl w:ilvl="6">
      <w:numFmt w:val="bullet"/>
      <w:lvlText w:val="•"/>
      <w:lvlJc w:val="left"/>
      <w:pPr>
        <w:ind w:left="7331" w:hanging="624"/>
      </w:pPr>
      <w:rPr>
        <w:rFonts w:hint="default"/>
        <w:lang w:val="tr-TR" w:eastAsia="en-US" w:bidi="ar-SA"/>
      </w:rPr>
    </w:lvl>
    <w:lvl w:ilvl="7">
      <w:numFmt w:val="bullet"/>
      <w:lvlText w:val="•"/>
      <w:lvlJc w:val="left"/>
      <w:pPr>
        <w:ind w:left="8260" w:hanging="624"/>
      </w:pPr>
      <w:rPr>
        <w:rFonts w:hint="default"/>
        <w:lang w:val="tr-TR" w:eastAsia="en-US" w:bidi="ar-SA"/>
      </w:rPr>
    </w:lvl>
    <w:lvl w:ilvl="8">
      <w:numFmt w:val="bullet"/>
      <w:lvlText w:val="•"/>
      <w:lvlJc w:val="left"/>
      <w:pPr>
        <w:ind w:left="9189" w:hanging="624"/>
      </w:pPr>
      <w:rPr>
        <w:rFonts w:hint="default"/>
        <w:lang w:val="tr-TR" w:eastAsia="en-US" w:bidi="ar-SA"/>
      </w:rPr>
    </w:lvl>
  </w:abstractNum>
  <w:abstractNum w:abstractNumId="30" w15:restartNumberingAfterBreak="0">
    <w:nsid w:val="4C1BAE26"/>
    <w:multiLevelType w:val="multilevel"/>
    <w:tmpl w:val="4C1BAE26"/>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31" w15:restartNumberingAfterBreak="0">
    <w:nsid w:val="4D4DC07F"/>
    <w:multiLevelType w:val="multilevel"/>
    <w:tmpl w:val="4D4DC07F"/>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32" w15:restartNumberingAfterBreak="0">
    <w:nsid w:val="4D94DA66"/>
    <w:multiLevelType w:val="multilevel"/>
    <w:tmpl w:val="4D94DA66"/>
    <w:lvl w:ilvl="0">
      <w:numFmt w:val="bullet"/>
      <w:lvlText w:val=""/>
      <w:lvlJc w:val="left"/>
      <w:pPr>
        <w:ind w:left="824"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446" w:hanging="360"/>
      </w:pPr>
      <w:rPr>
        <w:rFonts w:hint="default"/>
        <w:lang w:val="tr-TR" w:eastAsia="en-US" w:bidi="ar-SA"/>
      </w:rPr>
    </w:lvl>
    <w:lvl w:ilvl="2">
      <w:numFmt w:val="bullet"/>
      <w:lvlText w:val="•"/>
      <w:lvlJc w:val="left"/>
      <w:pPr>
        <w:ind w:left="2072" w:hanging="360"/>
      </w:pPr>
      <w:rPr>
        <w:rFonts w:hint="default"/>
        <w:lang w:val="tr-TR" w:eastAsia="en-US" w:bidi="ar-SA"/>
      </w:rPr>
    </w:lvl>
    <w:lvl w:ilvl="3">
      <w:numFmt w:val="bullet"/>
      <w:lvlText w:val="•"/>
      <w:lvlJc w:val="left"/>
      <w:pPr>
        <w:ind w:left="2698" w:hanging="360"/>
      </w:pPr>
      <w:rPr>
        <w:rFonts w:hint="default"/>
        <w:lang w:val="tr-TR" w:eastAsia="en-US" w:bidi="ar-SA"/>
      </w:rPr>
    </w:lvl>
    <w:lvl w:ilvl="4">
      <w:numFmt w:val="bullet"/>
      <w:lvlText w:val="•"/>
      <w:lvlJc w:val="left"/>
      <w:pPr>
        <w:ind w:left="3324" w:hanging="360"/>
      </w:pPr>
      <w:rPr>
        <w:rFonts w:hint="default"/>
        <w:lang w:val="tr-TR" w:eastAsia="en-US" w:bidi="ar-SA"/>
      </w:rPr>
    </w:lvl>
    <w:lvl w:ilvl="5">
      <w:numFmt w:val="bullet"/>
      <w:lvlText w:val="•"/>
      <w:lvlJc w:val="left"/>
      <w:pPr>
        <w:ind w:left="3950" w:hanging="360"/>
      </w:pPr>
      <w:rPr>
        <w:rFonts w:hint="default"/>
        <w:lang w:val="tr-TR" w:eastAsia="en-US" w:bidi="ar-SA"/>
      </w:rPr>
    </w:lvl>
    <w:lvl w:ilvl="6">
      <w:numFmt w:val="bullet"/>
      <w:lvlText w:val="•"/>
      <w:lvlJc w:val="left"/>
      <w:pPr>
        <w:ind w:left="4576" w:hanging="360"/>
      </w:pPr>
      <w:rPr>
        <w:rFonts w:hint="default"/>
        <w:lang w:val="tr-TR" w:eastAsia="en-US" w:bidi="ar-SA"/>
      </w:rPr>
    </w:lvl>
    <w:lvl w:ilvl="7">
      <w:numFmt w:val="bullet"/>
      <w:lvlText w:val="•"/>
      <w:lvlJc w:val="left"/>
      <w:pPr>
        <w:ind w:left="5202" w:hanging="360"/>
      </w:pPr>
      <w:rPr>
        <w:rFonts w:hint="default"/>
        <w:lang w:val="tr-TR" w:eastAsia="en-US" w:bidi="ar-SA"/>
      </w:rPr>
    </w:lvl>
    <w:lvl w:ilvl="8">
      <w:numFmt w:val="bullet"/>
      <w:lvlText w:val="•"/>
      <w:lvlJc w:val="left"/>
      <w:pPr>
        <w:ind w:left="5828" w:hanging="360"/>
      </w:pPr>
      <w:rPr>
        <w:rFonts w:hint="default"/>
        <w:lang w:val="tr-TR" w:eastAsia="en-US" w:bidi="ar-SA"/>
      </w:rPr>
    </w:lvl>
  </w:abstractNum>
  <w:abstractNum w:abstractNumId="33" w15:restartNumberingAfterBreak="0">
    <w:nsid w:val="58765686"/>
    <w:multiLevelType w:val="multilevel"/>
    <w:tmpl w:val="58765686"/>
    <w:lvl w:ilvl="0">
      <w:numFmt w:val="bullet"/>
      <w:lvlText w:val=""/>
      <w:lvlJc w:val="left"/>
      <w:pPr>
        <w:ind w:left="824"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446" w:hanging="360"/>
      </w:pPr>
      <w:rPr>
        <w:rFonts w:hint="default"/>
        <w:lang w:val="tr-TR" w:eastAsia="en-US" w:bidi="ar-SA"/>
      </w:rPr>
    </w:lvl>
    <w:lvl w:ilvl="2">
      <w:numFmt w:val="bullet"/>
      <w:lvlText w:val="•"/>
      <w:lvlJc w:val="left"/>
      <w:pPr>
        <w:ind w:left="2072" w:hanging="360"/>
      </w:pPr>
      <w:rPr>
        <w:rFonts w:hint="default"/>
        <w:lang w:val="tr-TR" w:eastAsia="en-US" w:bidi="ar-SA"/>
      </w:rPr>
    </w:lvl>
    <w:lvl w:ilvl="3">
      <w:numFmt w:val="bullet"/>
      <w:lvlText w:val="•"/>
      <w:lvlJc w:val="left"/>
      <w:pPr>
        <w:ind w:left="2698" w:hanging="360"/>
      </w:pPr>
      <w:rPr>
        <w:rFonts w:hint="default"/>
        <w:lang w:val="tr-TR" w:eastAsia="en-US" w:bidi="ar-SA"/>
      </w:rPr>
    </w:lvl>
    <w:lvl w:ilvl="4">
      <w:numFmt w:val="bullet"/>
      <w:lvlText w:val="•"/>
      <w:lvlJc w:val="left"/>
      <w:pPr>
        <w:ind w:left="3324" w:hanging="360"/>
      </w:pPr>
      <w:rPr>
        <w:rFonts w:hint="default"/>
        <w:lang w:val="tr-TR" w:eastAsia="en-US" w:bidi="ar-SA"/>
      </w:rPr>
    </w:lvl>
    <w:lvl w:ilvl="5">
      <w:numFmt w:val="bullet"/>
      <w:lvlText w:val="•"/>
      <w:lvlJc w:val="left"/>
      <w:pPr>
        <w:ind w:left="3950" w:hanging="360"/>
      </w:pPr>
      <w:rPr>
        <w:rFonts w:hint="default"/>
        <w:lang w:val="tr-TR" w:eastAsia="en-US" w:bidi="ar-SA"/>
      </w:rPr>
    </w:lvl>
    <w:lvl w:ilvl="6">
      <w:numFmt w:val="bullet"/>
      <w:lvlText w:val="•"/>
      <w:lvlJc w:val="left"/>
      <w:pPr>
        <w:ind w:left="4576" w:hanging="360"/>
      </w:pPr>
      <w:rPr>
        <w:rFonts w:hint="default"/>
        <w:lang w:val="tr-TR" w:eastAsia="en-US" w:bidi="ar-SA"/>
      </w:rPr>
    </w:lvl>
    <w:lvl w:ilvl="7">
      <w:numFmt w:val="bullet"/>
      <w:lvlText w:val="•"/>
      <w:lvlJc w:val="left"/>
      <w:pPr>
        <w:ind w:left="5202" w:hanging="360"/>
      </w:pPr>
      <w:rPr>
        <w:rFonts w:hint="default"/>
        <w:lang w:val="tr-TR" w:eastAsia="en-US" w:bidi="ar-SA"/>
      </w:rPr>
    </w:lvl>
    <w:lvl w:ilvl="8">
      <w:numFmt w:val="bullet"/>
      <w:lvlText w:val="•"/>
      <w:lvlJc w:val="left"/>
      <w:pPr>
        <w:ind w:left="5828" w:hanging="360"/>
      </w:pPr>
      <w:rPr>
        <w:rFonts w:hint="default"/>
        <w:lang w:val="tr-TR" w:eastAsia="en-US" w:bidi="ar-SA"/>
      </w:rPr>
    </w:lvl>
  </w:abstractNum>
  <w:abstractNum w:abstractNumId="34" w15:restartNumberingAfterBreak="0">
    <w:nsid w:val="59ADCABA"/>
    <w:multiLevelType w:val="multilevel"/>
    <w:tmpl w:val="59ADCABA"/>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35" w15:restartNumberingAfterBreak="0">
    <w:nsid w:val="5A241D34"/>
    <w:multiLevelType w:val="multilevel"/>
    <w:tmpl w:val="5A241D34"/>
    <w:lvl w:ilvl="0">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numFmt w:val="bullet"/>
      <w:lvlText w:val="•"/>
      <w:lvlJc w:val="left"/>
      <w:pPr>
        <w:ind w:left="704" w:hanging="360"/>
      </w:pPr>
      <w:rPr>
        <w:rFonts w:hint="default"/>
        <w:lang w:val="tr-TR" w:eastAsia="en-US" w:bidi="ar-SA"/>
      </w:rPr>
    </w:lvl>
    <w:lvl w:ilvl="2">
      <w:numFmt w:val="bullet"/>
      <w:lvlText w:val="•"/>
      <w:lvlJc w:val="left"/>
      <w:pPr>
        <w:ind w:left="1049" w:hanging="360"/>
      </w:pPr>
      <w:rPr>
        <w:rFonts w:hint="default"/>
        <w:lang w:val="tr-TR" w:eastAsia="en-US" w:bidi="ar-SA"/>
      </w:rPr>
    </w:lvl>
    <w:lvl w:ilvl="3">
      <w:numFmt w:val="bullet"/>
      <w:lvlText w:val="•"/>
      <w:lvlJc w:val="left"/>
      <w:pPr>
        <w:ind w:left="1393" w:hanging="360"/>
      </w:pPr>
      <w:rPr>
        <w:rFonts w:hint="default"/>
        <w:lang w:val="tr-TR" w:eastAsia="en-US" w:bidi="ar-SA"/>
      </w:rPr>
    </w:lvl>
    <w:lvl w:ilvl="4">
      <w:numFmt w:val="bullet"/>
      <w:lvlText w:val="•"/>
      <w:lvlJc w:val="left"/>
      <w:pPr>
        <w:ind w:left="1738" w:hanging="360"/>
      </w:pPr>
      <w:rPr>
        <w:rFonts w:hint="default"/>
        <w:lang w:val="tr-TR" w:eastAsia="en-US" w:bidi="ar-SA"/>
      </w:rPr>
    </w:lvl>
    <w:lvl w:ilvl="5">
      <w:numFmt w:val="bullet"/>
      <w:lvlText w:val="•"/>
      <w:lvlJc w:val="left"/>
      <w:pPr>
        <w:ind w:left="2083" w:hanging="360"/>
      </w:pPr>
      <w:rPr>
        <w:rFonts w:hint="default"/>
        <w:lang w:val="tr-TR" w:eastAsia="en-US" w:bidi="ar-SA"/>
      </w:rPr>
    </w:lvl>
    <w:lvl w:ilvl="6">
      <w:numFmt w:val="bullet"/>
      <w:lvlText w:val="•"/>
      <w:lvlJc w:val="left"/>
      <w:pPr>
        <w:ind w:left="2427" w:hanging="360"/>
      </w:pPr>
      <w:rPr>
        <w:rFonts w:hint="default"/>
        <w:lang w:val="tr-TR" w:eastAsia="en-US" w:bidi="ar-SA"/>
      </w:rPr>
    </w:lvl>
    <w:lvl w:ilvl="7">
      <w:numFmt w:val="bullet"/>
      <w:lvlText w:val="•"/>
      <w:lvlJc w:val="left"/>
      <w:pPr>
        <w:ind w:left="2772" w:hanging="360"/>
      </w:pPr>
      <w:rPr>
        <w:rFonts w:hint="default"/>
        <w:lang w:val="tr-TR" w:eastAsia="en-US" w:bidi="ar-SA"/>
      </w:rPr>
    </w:lvl>
    <w:lvl w:ilvl="8">
      <w:numFmt w:val="bullet"/>
      <w:lvlText w:val="•"/>
      <w:lvlJc w:val="left"/>
      <w:pPr>
        <w:ind w:left="3116" w:hanging="360"/>
      </w:pPr>
      <w:rPr>
        <w:rFonts w:hint="default"/>
        <w:lang w:val="tr-TR" w:eastAsia="en-US" w:bidi="ar-SA"/>
      </w:rPr>
    </w:lvl>
  </w:abstractNum>
  <w:abstractNum w:abstractNumId="36" w15:restartNumberingAfterBreak="0">
    <w:nsid w:val="5C18577C"/>
    <w:multiLevelType w:val="multilevel"/>
    <w:tmpl w:val="5C18577C"/>
    <w:lvl w:ilvl="0">
      <w:start w:val="1"/>
      <w:numFmt w:val="bullet"/>
      <w:pStyle w:val="FaaliyetListesi"/>
      <w:lvlText w:val=""/>
      <w:lvlJc w:val="left"/>
      <w:pPr>
        <w:tabs>
          <w:tab w:val="left" w:pos="720"/>
        </w:tabs>
        <w:ind w:left="720" w:hanging="360"/>
      </w:pPr>
      <w:rPr>
        <w:rFonts w:ascii="Wingdings" w:hAnsi="Wingdings" w:hint="default"/>
        <w:b/>
        <w:color w:val="548DD4" w:themeColor="text2" w:themeTint="99"/>
        <w:sz w:val="28"/>
        <w:szCs w:val="28"/>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5E29AB5A"/>
    <w:multiLevelType w:val="multilevel"/>
    <w:tmpl w:val="5E29AB5A"/>
    <w:lvl w:ilvl="0">
      <w:start w:val="1"/>
      <w:numFmt w:val="decimal"/>
      <w:lvlText w:val="%1."/>
      <w:lvlJc w:val="left"/>
      <w:pPr>
        <w:ind w:left="1549"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numFmt w:val="bullet"/>
      <w:lvlText w:val="•"/>
      <w:lvlJc w:val="left"/>
      <w:pPr>
        <w:ind w:left="2517" w:hanging="360"/>
      </w:pPr>
      <w:rPr>
        <w:rFonts w:hint="default"/>
        <w:lang w:val="tr-TR" w:eastAsia="en-US" w:bidi="ar-SA"/>
      </w:rPr>
    </w:lvl>
    <w:lvl w:ilvl="2">
      <w:numFmt w:val="bullet"/>
      <w:lvlText w:val="•"/>
      <w:lvlJc w:val="left"/>
      <w:pPr>
        <w:ind w:left="3494" w:hanging="360"/>
      </w:pPr>
      <w:rPr>
        <w:rFonts w:hint="default"/>
        <w:lang w:val="tr-TR" w:eastAsia="en-US" w:bidi="ar-SA"/>
      </w:rPr>
    </w:lvl>
    <w:lvl w:ilvl="3">
      <w:numFmt w:val="bullet"/>
      <w:lvlText w:val="•"/>
      <w:lvlJc w:val="left"/>
      <w:pPr>
        <w:ind w:left="4471" w:hanging="360"/>
      </w:pPr>
      <w:rPr>
        <w:rFonts w:hint="default"/>
        <w:lang w:val="tr-TR" w:eastAsia="en-US" w:bidi="ar-SA"/>
      </w:rPr>
    </w:lvl>
    <w:lvl w:ilvl="4">
      <w:numFmt w:val="bullet"/>
      <w:lvlText w:val="•"/>
      <w:lvlJc w:val="left"/>
      <w:pPr>
        <w:ind w:left="5448" w:hanging="360"/>
      </w:pPr>
      <w:rPr>
        <w:rFonts w:hint="default"/>
        <w:lang w:val="tr-TR" w:eastAsia="en-US" w:bidi="ar-SA"/>
      </w:rPr>
    </w:lvl>
    <w:lvl w:ilvl="5">
      <w:numFmt w:val="bullet"/>
      <w:lvlText w:val="•"/>
      <w:lvlJc w:val="left"/>
      <w:pPr>
        <w:ind w:left="6425" w:hanging="360"/>
      </w:pPr>
      <w:rPr>
        <w:rFonts w:hint="default"/>
        <w:lang w:val="tr-TR" w:eastAsia="en-US" w:bidi="ar-SA"/>
      </w:rPr>
    </w:lvl>
    <w:lvl w:ilvl="6">
      <w:numFmt w:val="bullet"/>
      <w:lvlText w:val="•"/>
      <w:lvlJc w:val="left"/>
      <w:pPr>
        <w:ind w:left="7402" w:hanging="360"/>
      </w:pPr>
      <w:rPr>
        <w:rFonts w:hint="default"/>
        <w:lang w:val="tr-TR" w:eastAsia="en-US" w:bidi="ar-SA"/>
      </w:rPr>
    </w:lvl>
    <w:lvl w:ilvl="7">
      <w:numFmt w:val="bullet"/>
      <w:lvlText w:val="•"/>
      <w:lvlJc w:val="left"/>
      <w:pPr>
        <w:ind w:left="8379" w:hanging="360"/>
      </w:pPr>
      <w:rPr>
        <w:rFonts w:hint="default"/>
        <w:lang w:val="tr-TR" w:eastAsia="en-US" w:bidi="ar-SA"/>
      </w:rPr>
    </w:lvl>
    <w:lvl w:ilvl="8">
      <w:numFmt w:val="bullet"/>
      <w:lvlText w:val="•"/>
      <w:lvlJc w:val="left"/>
      <w:pPr>
        <w:ind w:left="9356" w:hanging="360"/>
      </w:pPr>
      <w:rPr>
        <w:rFonts w:hint="default"/>
        <w:lang w:val="tr-TR" w:eastAsia="en-US" w:bidi="ar-SA"/>
      </w:rPr>
    </w:lvl>
  </w:abstractNum>
  <w:abstractNum w:abstractNumId="38" w15:restartNumberingAfterBreak="0">
    <w:nsid w:val="60382F6E"/>
    <w:multiLevelType w:val="multilevel"/>
    <w:tmpl w:val="60382F6E"/>
    <w:lvl w:ilvl="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2616" w:hanging="360"/>
      </w:pPr>
      <w:rPr>
        <w:rFonts w:hint="default"/>
        <w:lang w:val="tr-TR" w:eastAsia="en-US" w:bidi="ar-SA"/>
      </w:rPr>
    </w:lvl>
    <w:lvl w:ilvl="2">
      <w:numFmt w:val="bullet"/>
      <w:lvlText w:val="•"/>
      <w:lvlJc w:val="left"/>
      <w:pPr>
        <w:ind w:left="3553" w:hanging="360"/>
      </w:pPr>
      <w:rPr>
        <w:rFonts w:hint="default"/>
        <w:lang w:val="tr-TR" w:eastAsia="en-US" w:bidi="ar-SA"/>
      </w:rPr>
    </w:lvl>
    <w:lvl w:ilvl="3">
      <w:numFmt w:val="bullet"/>
      <w:lvlText w:val="•"/>
      <w:lvlJc w:val="left"/>
      <w:pPr>
        <w:ind w:left="4489" w:hanging="360"/>
      </w:pPr>
      <w:rPr>
        <w:rFonts w:hint="default"/>
        <w:lang w:val="tr-TR" w:eastAsia="en-US" w:bidi="ar-SA"/>
      </w:rPr>
    </w:lvl>
    <w:lvl w:ilvl="4">
      <w:numFmt w:val="bullet"/>
      <w:lvlText w:val="•"/>
      <w:lvlJc w:val="left"/>
      <w:pPr>
        <w:ind w:left="5426" w:hanging="360"/>
      </w:pPr>
      <w:rPr>
        <w:rFonts w:hint="default"/>
        <w:lang w:val="tr-TR" w:eastAsia="en-US" w:bidi="ar-SA"/>
      </w:rPr>
    </w:lvl>
    <w:lvl w:ilvl="5">
      <w:numFmt w:val="bullet"/>
      <w:lvlText w:val="•"/>
      <w:lvlJc w:val="left"/>
      <w:pPr>
        <w:ind w:left="6363" w:hanging="360"/>
      </w:pPr>
      <w:rPr>
        <w:rFonts w:hint="default"/>
        <w:lang w:val="tr-TR" w:eastAsia="en-US" w:bidi="ar-SA"/>
      </w:rPr>
    </w:lvl>
    <w:lvl w:ilvl="6">
      <w:numFmt w:val="bullet"/>
      <w:lvlText w:val="•"/>
      <w:lvlJc w:val="left"/>
      <w:pPr>
        <w:ind w:left="7299" w:hanging="360"/>
      </w:pPr>
      <w:rPr>
        <w:rFonts w:hint="default"/>
        <w:lang w:val="tr-TR" w:eastAsia="en-US" w:bidi="ar-SA"/>
      </w:rPr>
    </w:lvl>
    <w:lvl w:ilvl="7">
      <w:numFmt w:val="bullet"/>
      <w:lvlText w:val="•"/>
      <w:lvlJc w:val="left"/>
      <w:pPr>
        <w:ind w:left="8236" w:hanging="360"/>
      </w:pPr>
      <w:rPr>
        <w:rFonts w:hint="default"/>
        <w:lang w:val="tr-TR" w:eastAsia="en-US" w:bidi="ar-SA"/>
      </w:rPr>
    </w:lvl>
    <w:lvl w:ilvl="8">
      <w:numFmt w:val="bullet"/>
      <w:lvlText w:val="•"/>
      <w:lvlJc w:val="left"/>
      <w:pPr>
        <w:ind w:left="9173" w:hanging="360"/>
      </w:pPr>
      <w:rPr>
        <w:rFonts w:hint="default"/>
        <w:lang w:val="tr-TR" w:eastAsia="en-US" w:bidi="ar-SA"/>
      </w:rPr>
    </w:lvl>
  </w:abstractNum>
  <w:abstractNum w:abstractNumId="39" w15:restartNumberingAfterBreak="0">
    <w:nsid w:val="629F7852"/>
    <w:multiLevelType w:val="multilevel"/>
    <w:tmpl w:val="629F7852"/>
    <w:lvl w:ilvl="0">
      <w:numFmt w:val="bullet"/>
      <w:lvlText w:val=""/>
      <w:lvlJc w:val="left"/>
      <w:pPr>
        <w:ind w:left="823" w:hanging="360"/>
      </w:pPr>
      <w:rPr>
        <w:rFonts w:ascii="Symbol" w:eastAsia="Symbol" w:hAnsi="Symbol" w:cs="Symbol" w:hint="default"/>
        <w:b w:val="0"/>
        <w:bCs w:val="0"/>
        <w:i w:val="0"/>
        <w:iCs w:val="0"/>
        <w:spacing w:val="0"/>
        <w:w w:val="100"/>
        <w:sz w:val="22"/>
        <w:szCs w:val="22"/>
        <w:lang w:val="tr-TR" w:eastAsia="en-US" w:bidi="ar-SA"/>
      </w:rPr>
    </w:lvl>
    <w:lvl w:ilvl="1">
      <w:numFmt w:val="bullet"/>
      <w:lvlText w:val="•"/>
      <w:lvlJc w:val="left"/>
      <w:pPr>
        <w:ind w:left="1474" w:hanging="360"/>
      </w:pPr>
      <w:rPr>
        <w:rFonts w:hint="default"/>
        <w:lang w:val="tr-TR" w:eastAsia="en-US" w:bidi="ar-SA"/>
      </w:rPr>
    </w:lvl>
    <w:lvl w:ilvl="2">
      <w:numFmt w:val="bullet"/>
      <w:lvlText w:val="•"/>
      <w:lvlJc w:val="left"/>
      <w:pPr>
        <w:ind w:left="2128" w:hanging="360"/>
      </w:pPr>
      <w:rPr>
        <w:rFonts w:hint="default"/>
        <w:lang w:val="tr-TR" w:eastAsia="en-US" w:bidi="ar-SA"/>
      </w:rPr>
    </w:lvl>
    <w:lvl w:ilvl="3">
      <w:numFmt w:val="bullet"/>
      <w:lvlText w:val="•"/>
      <w:lvlJc w:val="left"/>
      <w:pPr>
        <w:ind w:left="2782" w:hanging="360"/>
      </w:pPr>
      <w:rPr>
        <w:rFonts w:hint="default"/>
        <w:lang w:val="tr-TR" w:eastAsia="en-US" w:bidi="ar-SA"/>
      </w:rPr>
    </w:lvl>
    <w:lvl w:ilvl="4">
      <w:numFmt w:val="bullet"/>
      <w:lvlText w:val="•"/>
      <w:lvlJc w:val="left"/>
      <w:pPr>
        <w:ind w:left="3436" w:hanging="360"/>
      </w:pPr>
      <w:rPr>
        <w:rFonts w:hint="default"/>
        <w:lang w:val="tr-TR" w:eastAsia="en-US" w:bidi="ar-SA"/>
      </w:rPr>
    </w:lvl>
    <w:lvl w:ilvl="5">
      <w:numFmt w:val="bullet"/>
      <w:lvlText w:val="•"/>
      <w:lvlJc w:val="left"/>
      <w:pPr>
        <w:ind w:left="4091" w:hanging="360"/>
      </w:pPr>
      <w:rPr>
        <w:rFonts w:hint="default"/>
        <w:lang w:val="tr-TR" w:eastAsia="en-US" w:bidi="ar-SA"/>
      </w:rPr>
    </w:lvl>
    <w:lvl w:ilvl="6">
      <w:numFmt w:val="bullet"/>
      <w:lvlText w:val="•"/>
      <w:lvlJc w:val="left"/>
      <w:pPr>
        <w:ind w:left="4745" w:hanging="360"/>
      </w:pPr>
      <w:rPr>
        <w:rFonts w:hint="default"/>
        <w:lang w:val="tr-TR" w:eastAsia="en-US" w:bidi="ar-SA"/>
      </w:rPr>
    </w:lvl>
    <w:lvl w:ilvl="7">
      <w:numFmt w:val="bullet"/>
      <w:lvlText w:val="•"/>
      <w:lvlJc w:val="left"/>
      <w:pPr>
        <w:ind w:left="5399" w:hanging="360"/>
      </w:pPr>
      <w:rPr>
        <w:rFonts w:hint="default"/>
        <w:lang w:val="tr-TR" w:eastAsia="en-US" w:bidi="ar-SA"/>
      </w:rPr>
    </w:lvl>
    <w:lvl w:ilvl="8">
      <w:numFmt w:val="bullet"/>
      <w:lvlText w:val="•"/>
      <w:lvlJc w:val="left"/>
      <w:pPr>
        <w:ind w:left="6053" w:hanging="360"/>
      </w:pPr>
      <w:rPr>
        <w:rFonts w:hint="default"/>
        <w:lang w:val="tr-TR" w:eastAsia="en-US" w:bidi="ar-SA"/>
      </w:rPr>
    </w:lvl>
  </w:abstractNum>
  <w:abstractNum w:abstractNumId="40" w15:restartNumberingAfterBreak="0">
    <w:nsid w:val="72183CF9"/>
    <w:multiLevelType w:val="multilevel"/>
    <w:tmpl w:val="72183CF9"/>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Times New Roman" w:eastAsia="Times New Roman" w:hAnsi="Times New Roman" w:cs="Times New Roman" w:hint="default"/>
        <w:b/>
        <w:bCs/>
        <w:i w:val="0"/>
        <w:iCs w:val="0"/>
        <w:spacing w:val="-1"/>
        <w:w w:val="93"/>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41" w15:restartNumberingAfterBreak="0">
    <w:nsid w:val="77ECEA79"/>
    <w:multiLevelType w:val="multilevel"/>
    <w:tmpl w:val="77ECEA79"/>
    <w:lvl w:ilvl="0">
      <w:numFmt w:val="bullet"/>
      <w:lvlText w:val=""/>
      <w:lvlJc w:val="left"/>
      <w:pPr>
        <w:ind w:left="823" w:hanging="360"/>
      </w:pPr>
      <w:rPr>
        <w:rFonts w:ascii="Symbol" w:eastAsia="Symbol" w:hAnsi="Symbol" w:cs="Symbol" w:hint="default"/>
        <w:b w:val="0"/>
        <w:bCs w:val="0"/>
        <w:i w:val="0"/>
        <w:iCs w:val="0"/>
        <w:spacing w:val="0"/>
        <w:w w:val="100"/>
        <w:sz w:val="22"/>
        <w:szCs w:val="22"/>
        <w:lang w:val="tr-TR" w:eastAsia="en-US" w:bidi="ar-SA"/>
      </w:rPr>
    </w:lvl>
    <w:lvl w:ilvl="1">
      <w:numFmt w:val="bullet"/>
      <w:lvlText w:val="•"/>
      <w:lvlJc w:val="left"/>
      <w:pPr>
        <w:ind w:left="1474" w:hanging="360"/>
      </w:pPr>
      <w:rPr>
        <w:rFonts w:hint="default"/>
        <w:lang w:val="tr-TR" w:eastAsia="en-US" w:bidi="ar-SA"/>
      </w:rPr>
    </w:lvl>
    <w:lvl w:ilvl="2">
      <w:numFmt w:val="bullet"/>
      <w:lvlText w:val="•"/>
      <w:lvlJc w:val="left"/>
      <w:pPr>
        <w:ind w:left="2128" w:hanging="360"/>
      </w:pPr>
      <w:rPr>
        <w:rFonts w:hint="default"/>
        <w:lang w:val="tr-TR" w:eastAsia="en-US" w:bidi="ar-SA"/>
      </w:rPr>
    </w:lvl>
    <w:lvl w:ilvl="3">
      <w:numFmt w:val="bullet"/>
      <w:lvlText w:val="•"/>
      <w:lvlJc w:val="left"/>
      <w:pPr>
        <w:ind w:left="2782" w:hanging="360"/>
      </w:pPr>
      <w:rPr>
        <w:rFonts w:hint="default"/>
        <w:lang w:val="tr-TR" w:eastAsia="en-US" w:bidi="ar-SA"/>
      </w:rPr>
    </w:lvl>
    <w:lvl w:ilvl="4">
      <w:numFmt w:val="bullet"/>
      <w:lvlText w:val="•"/>
      <w:lvlJc w:val="left"/>
      <w:pPr>
        <w:ind w:left="3436" w:hanging="360"/>
      </w:pPr>
      <w:rPr>
        <w:rFonts w:hint="default"/>
        <w:lang w:val="tr-TR" w:eastAsia="en-US" w:bidi="ar-SA"/>
      </w:rPr>
    </w:lvl>
    <w:lvl w:ilvl="5">
      <w:numFmt w:val="bullet"/>
      <w:lvlText w:val="•"/>
      <w:lvlJc w:val="left"/>
      <w:pPr>
        <w:ind w:left="4091" w:hanging="360"/>
      </w:pPr>
      <w:rPr>
        <w:rFonts w:hint="default"/>
        <w:lang w:val="tr-TR" w:eastAsia="en-US" w:bidi="ar-SA"/>
      </w:rPr>
    </w:lvl>
    <w:lvl w:ilvl="6">
      <w:numFmt w:val="bullet"/>
      <w:lvlText w:val="•"/>
      <w:lvlJc w:val="left"/>
      <w:pPr>
        <w:ind w:left="4745" w:hanging="360"/>
      </w:pPr>
      <w:rPr>
        <w:rFonts w:hint="default"/>
        <w:lang w:val="tr-TR" w:eastAsia="en-US" w:bidi="ar-SA"/>
      </w:rPr>
    </w:lvl>
    <w:lvl w:ilvl="7">
      <w:numFmt w:val="bullet"/>
      <w:lvlText w:val="•"/>
      <w:lvlJc w:val="left"/>
      <w:pPr>
        <w:ind w:left="5399" w:hanging="360"/>
      </w:pPr>
      <w:rPr>
        <w:rFonts w:hint="default"/>
        <w:lang w:val="tr-TR" w:eastAsia="en-US" w:bidi="ar-SA"/>
      </w:rPr>
    </w:lvl>
    <w:lvl w:ilvl="8">
      <w:numFmt w:val="bullet"/>
      <w:lvlText w:val="•"/>
      <w:lvlJc w:val="left"/>
      <w:pPr>
        <w:ind w:left="6053" w:hanging="360"/>
      </w:pPr>
      <w:rPr>
        <w:rFonts w:hint="default"/>
        <w:lang w:val="tr-TR" w:eastAsia="en-US" w:bidi="ar-SA"/>
      </w:rPr>
    </w:lvl>
  </w:abstractNum>
  <w:abstractNum w:abstractNumId="42" w15:restartNumberingAfterBreak="0">
    <w:nsid w:val="79AA4FA4"/>
    <w:multiLevelType w:val="multilevel"/>
    <w:tmpl w:val="79AA4FA4"/>
    <w:lvl w:ilvl="0">
      <w:numFmt w:val="bullet"/>
      <w:lvlText w:val=""/>
      <w:lvlJc w:val="left"/>
      <w:pPr>
        <w:ind w:left="823" w:hanging="361"/>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519" w:hanging="361"/>
      </w:pPr>
      <w:rPr>
        <w:rFonts w:hint="default"/>
        <w:lang w:val="tr-TR" w:eastAsia="en-US" w:bidi="ar-SA"/>
      </w:rPr>
    </w:lvl>
    <w:lvl w:ilvl="2">
      <w:numFmt w:val="bullet"/>
      <w:lvlText w:val="•"/>
      <w:lvlJc w:val="left"/>
      <w:pPr>
        <w:ind w:left="2219" w:hanging="361"/>
      </w:pPr>
      <w:rPr>
        <w:rFonts w:hint="default"/>
        <w:lang w:val="tr-TR" w:eastAsia="en-US" w:bidi="ar-SA"/>
      </w:rPr>
    </w:lvl>
    <w:lvl w:ilvl="3">
      <w:numFmt w:val="bullet"/>
      <w:lvlText w:val="•"/>
      <w:lvlJc w:val="left"/>
      <w:pPr>
        <w:ind w:left="2918" w:hanging="361"/>
      </w:pPr>
      <w:rPr>
        <w:rFonts w:hint="default"/>
        <w:lang w:val="tr-TR" w:eastAsia="en-US" w:bidi="ar-SA"/>
      </w:rPr>
    </w:lvl>
    <w:lvl w:ilvl="4">
      <w:numFmt w:val="bullet"/>
      <w:lvlText w:val="•"/>
      <w:lvlJc w:val="left"/>
      <w:pPr>
        <w:ind w:left="3618" w:hanging="361"/>
      </w:pPr>
      <w:rPr>
        <w:rFonts w:hint="default"/>
        <w:lang w:val="tr-TR" w:eastAsia="en-US" w:bidi="ar-SA"/>
      </w:rPr>
    </w:lvl>
    <w:lvl w:ilvl="5">
      <w:numFmt w:val="bullet"/>
      <w:lvlText w:val="•"/>
      <w:lvlJc w:val="left"/>
      <w:pPr>
        <w:ind w:left="4318" w:hanging="361"/>
      </w:pPr>
      <w:rPr>
        <w:rFonts w:hint="default"/>
        <w:lang w:val="tr-TR" w:eastAsia="en-US" w:bidi="ar-SA"/>
      </w:rPr>
    </w:lvl>
    <w:lvl w:ilvl="6">
      <w:numFmt w:val="bullet"/>
      <w:lvlText w:val="•"/>
      <w:lvlJc w:val="left"/>
      <w:pPr>
        <w:ind w:left="5017" w:hanging="361"/>
      </w:pPr>
      <w:rPr>
        <w:rFonts w:hint="default"/>
        <w:lang w:val="tr-TR" w:eastAsia="en-US" w:bidi="ar-SA"/>
      </w:rPr>
    </w:lvl>
    <w:lvl w:ilvl="7">
      <w:numFmt w:val="bullet"/>
      <w:lvlText w:val="•"/>
      <w:lvlJc w:val="left"/>
      <w:pPr>
        <w:ind w:left="5717" w:hanging="361"/>
      </w:pPr>
      <w:rPr>
        <w:rFonts w:hint="default"/>
        <w:lang w:val="tr-TR" w:eastAsia="en-US" w:bidi="ar-SA"/>
      </w:rPr>
    </w:lvl>
    <w:lvl w:ilvl="8">
      <w:numFmt w:val="bullet"/>
      <w:lvlText w:val="•"/>
      <w:lvlJc w:val="left"/>
      <w:pPr>
        <w:ind w:left="6416" w:hanging="361"/>
      </w:pPr>
      <w:rPr>
        <w:rFonts w:hint="default"/>
        <w:lang w:val="tr-TR" w:eastAsia="en-US" w:bidi="ar-SA"/>
      </w:rPr>
    </w:lvl>
  </w:abstractNum>
  <w:abstractNum w:abstractNumId="43" w15:restartNumberingAfterBreak="0">
    <w:nsid w:val="7C246926"/>
    <w:multiLevelType w:val="multilevel"/>
    <w:tmpl w:val="7C246926"/>
    <w:lvl w:ilvl="0">
      <w:numFmt w:val="bullet"/>
      <w:lvlText w:val=""/>
      <w:lvlJc w:val="left"/>
      <w:pPr>
        <w:ind w:left="823" w:hanging="360"/>
      </w:pPr>
      <w:rPr>
        <w:rFonts w:ascii="Symbol" w:eastAsia="Symbol" w:hAnsi="Symbol" w:cs="Symbol" w:hint="default"/>
        <w:b w:val="0"/>
        <w:bCs w:val="0"/>
        <w:i w:val="0"/>
        <w:iCs w:val="0"/>
        <w:spacing w:val="0"/>
        <w:w w:val="100"/>
        <w:sz w:val="22"/>
        <w:szCs w:val="22"/>
        <w:lang w:val="tr-TR" w:eastAsia="en-US" w:bidi="ar-SA"/>
      </w:rPr>
    </w:lvl>
    <w:lvl w:ilvl="1">
      <w:numFmt w:val="bullet"/>
      <w:lvlText w:val="•"/>
      <w:lvlJc w:val="left"/>
      <w:pPr>
        <w:ind w:left="1474" w:hanging="360"/>
      </w:pPr>
      <w:rPr>
        <w:rFonts w:hint="default"/>
        <w:lang w:val="tr-TR" w:eastAsia="en-US" w:bidi="ar-SA"/>
      </w:rPr>
    </w:lvl>
    <w:lvl w:ilvl="2">
      <w:numFmt w:val="bullet"/>
      <w:lvlText w:val="•"/>
      <w:lvlJc w:val="left"/>
      <w:pPr>
        <w:ind w:left="2128" w:hanging="360"/>
      </w:pPr>
      <w:rPr>
        <w:rFonts w:hint="default"/>
        <w:lang w:val="tr-TR" w:eastAsia="en-US" w:bidi="ar-SA"/>
      </w:rPr>
    </w:lvl>
    <w:lvl w:ilvl="3">
      <w:numFmt w:val="bullet"/>
      <w:lvlText w:val="•"/>
      <w:lvlJc w:val="left"/>
      <w:pPr>
        <w:ind w:left="2782" w:hanging="360"/>
      </w:pPr>
      <w:rPr>
        <w:rFonts w:hint="default"/>
        <w:lang w:val="tr-TR" w:eastAsia="en-US" w:bidi="ar-SA"/>
      </w:rPr>
    </w:lvl>
    <w:lvl w:ilvl="4">
      <w:numFmt w:val="bullet"/>
      <w:lvlText w:val="•"/>
      <w:lvlJc w:val="left"/>
      <w:pPr>
        <w:ind w:left="3436" w:hanging="360"/>
      </w:pPr>
      <w:rPr>
        <w:rFonts w:hint="default"/>
        <w:lang w:val="tr-TR" w:eastAsia="en-US" w:bidi="ar-SA"/>
      </w:rPr>
    </w:lvl>
    <w:lvl w:ilvl="5">
      <w:numFmt w:val="bullet"/>
      <w:lvlText w:val="•"/>
      <w:lvlJc w:val="left"/>
      <w:pPr>
        <w:ind w:left="4091" w:hanging="360"/>
      </w:pPr>
      <w:rPr>
        <w:rFonts w:hint="default"/>
        <w:lang w:val="tr-TR" w:eastAsia="en-US" w:bidi="ar-SA"/>
      </w:rPr>
    </w:lvl>
    <w:lvl w:ilvl="6">
      <w:numFmt w:val="bullet"/>
      <w:lvlText w:val="•"/>
      <w:lvlJc w:val="left"/>
      <w:pPr>
        <w:ind w:left="4745" w:hanging="360"/>
      </w:pPr>
      <w:rPr>
        <w:rFonts w:hint="default"/>
        <w:lang w:val="tr-TR" w:eastAsia="en-US" w:bidi="ar-SA"/>
      </w:rPr>
    </w:lvl>
    <w:lvl w:ilvl="7">
      <w:numFmt w:val="bullet"/>
      <w:lvlText w:val="•"/>
      <w:lvlJc w:val="left"/>
      <w:pPr>
        <w:ind w:left="5399" w:hanging="360"/>
      </w:pPr>
      <w:rPr>
        <w:rFonts w:hint="default"/>
        <w:lang w:val="tr-TR" w:eastAsia="en-US" w:bidi="ar-SA"/>
      </w:rPr>
    </w:lvl>
    <w:lvl w:ilvl="8">
      <w:numFmt w:val="bullet"/>
      <w:lvlText w:val="•"/>
      <w:lvlJc w:val="left"/>
      <w:pPr>
        <w:ind w:left="6053" w:hanging="360"/>
      </w:pPr>
      <w:rPr>
        <w:rFonts w:hint="default"/>
        <w:lang w:val="tr-TR" w:eastAsia="en-US" w:bidi="ar-SA"/>
      </w:rPr>
    </w:lvl>
  </w:abstractNum>
  <w:abstractNum w:abstractNumId="44" w15:restartNumberingAfterBreak="0">
    <w:nsid w:val="7DEC2089"/>
    <w:multiLevelType w:val="multilevel"/>
    <w:tmpl w:val="7DEC2089"/>
    <w:lvl w:ilvl="0">
      <w:numFmt w:val="bullet"/>
      <w:lvlText w:val=""/>
      <w:lvlJc w:val="left"/>
      <w:pPr>
        <w:ind w:left="824" w:hanging="360"/>
      </w:pPr>
      <w:rPr>
        <w:rFonts w:ascii="Symbol" w:eastAsia="Symbol" w:hAnsi="Symbol" w:cs="Symbol" w:hint="default"/>
        <w:b w:val="0"/>
        <w:bCs w:val="0"/>
        <w:i w:val="0"/>
        <w:iCs w:val="0"/>
        <w:spacing w:val="0"/>
        <w:w w:val="100"/>
        <w:sz w:val="24"/>
        <w:szCs w:val="24"/>
        <w:lang w:val="tr-TR" w:eastAsia="en-US" w:bidi="ar-SA"/>
      </w:rPr>
    </w:lvl>
    <w:lvl w:ilvl="1">
      <w:numFmt w:val="bullet"/>
      <w:lvlText w:val="•"/>
      <w:lvlJc w:val="left"/>
      <w:pPr>
        <w:ind w:left="1446" w:hanging="360"/>
      </w:pPr>
      <w:rPr>
        <w:rFonts w:hint="default"/>
        <w:lang w:val="tr-TR" w:eastAsia="en-US" w:bidi="ar-SA"/>
      </w:rPr>
    </w:lvl>
    <w:lvl w:ilvl="2">
      <w:numFmt w:val="bullet"/>
      <w:lvlText w:val="•"/>
      <w:lvlJc w:val="left"/>
      <w:pPr>
        <w:ind w:left="2072" w:hanging="360"/>
      </w:pPr>
      <w:rPr>
        <w:rFonts w:hint="default"/>
        <w:lang w:val="tr-TR" w:eastAsia="en-US" w:bidi="ar-SA"/>
      </w:rPr>
    </w:lvl>
    <w:lvl w:ilvl="3">
      <w:numFmt w:val="bullet"/>
      <w:lvlText w:val="•"/>
      <w:lvlJc w:val="left"/>
      <w:pPr>
        <w:ind w:left="2698" w:hanging="360"/>
      </w:pPr>
      <w:rPr>
        <w:rFonts w:hint="default"/>
        <w:lang w:val="tr-TR" w:eastAsia="en-US" w:bidi="ar-SA"/>
      </w:rPr>
    </w:lvl>
    <w:lvl w:ilvl="4">
      <w:numFmt w:val="bullet"/>
      <w:lvlText w:val="•"/>
      <w:lvlJc w:val="left"/>
      <w:pPr>
        <w:ind w:left="3324" w:hanging="360"/>
      </w:pPr>
      <w:rPr>
        <w:rFonts w:hint="default"/>
        <w:lang w:val="tr-TR" w:eastAsia="en-US" w:bidi="ar-SA"/>
      </w:rPr>
    </w:lvl>
    <w:lvl w:ilvl="5">
      <w:numFmt w:val="bullet"/>
      <w:lvlText w:val="•"/>
      <w:lvlJc w:val="left"/>
      <w:pPr>
        <w:ind w:left="3950" w:hanging="360"/>
      </w:pPr>
      <w:rPr>
        <w:rFonts w:hint="default"/>
        <w:lang w:val="tr-TR" w:eastAsia="en-US" w:bidi="ar-SA"/>
      </w:rPr>
    </w:lvl>
    <w:lvl w:ilvl="6">
      <w:numFmt w:val="bullet"/>
      <w:lvlText w:val="•"/>
      <w:lvlJc w:val="left"/>
      <w:pPr>
        <w:ind w:left="4576" w:hanging="360"/>
      </w:pPr>
      <w:rPr>
        <w:rFonts w:hint="default"/>
        <w:lang w:val="tr-TR" w:eastAsia="en-US" w:bidi="ar-SA"/>
      </w:rPr>
    </w:lvl>
    <w:lvl w:ilvl="7">
      <w:numFmt w:val="bullet"/>
      <w:lvlText w:val="•"/>
      <w:lvlJc w:val="left"/>
      <w:pPr>
        <w:ind w:left="5202" w:hanging="360"/>
      </w:pPr>
      <w:rPr>
        <w:rFonts w:hint="default"/>
        <w:lang w:val="tr-TR" w:eastAsia="en-US" w:bidi="ar-SA"/>
      </w:rPr>
    </w:lvl>
    <w:lvl w:ilvl="8">
      <w:numFmt w:val="bullet"/>
      <w:lvlText w:val="•"/>
      <w:lvlJc w:val="left"/>
      <w:pPr>
        <w:ind w:left="5828" w:hanging="360"/>
      </w:pPr>
      <w:rPr>
        <w:rFonts w:hint="default"/>
        <w:lang w:val="tr-TR" w:eastAsia="en-US" w:bidi="ar-SA"/>
      </w:rPr>
    </w:lvl>
  </w:abstractNum>
  <w:num w:numId="1">
    <w:abstractNumId w:val="36"/>
  </w:num>
  <w:num w:numId="2">
    <w:abstractNumId w:val="19"/>
  </w:num>
  <w:num w:numId="3">
    <w:abstractNumId w:val="13"/>
  </w:num>
  <w:num w:numId="4">
    <w:abstractNumId w:val="34"/>
  </w:num>
  <w:num w:numId="5">
    <w:abstractNumId w:val="40"/>
  </w:num>
  <w:num w:numId="6">
    <w:abstractNumId w:val="20"/>
  </w:num>
  <w:num w:numId="7">
    <w:abstractNumId w:val="3"/>
  </w:num>
  <w:num w:numId="8">
    <w:abstractNumId w:val="26"/>
  </w:num>
  <w:num w:numId="9">
    <w:abstractNumId w:val="35"/>
  </w:num>
  <w:num w:numId="10">
    <w:abstractNumId w:val="12"/>
  </w:num>
  <w:num w:numId="11">
    <w:abstractNumId w:val="31"/>
  </w:num>
  <w:num w:numId="12">
    <w:abstractNumId w:val="17"/>
  </w:num>
  <w:num w:numId="13">
    <w:abstractNumId w:val="24"/>
  </w:num>
  <w:num w:numId="14">
    <w:abstractNumId w:val="15"/>
  </w:num>
  <w:num w:numId="15">
    <w:abstractNumId w:val="14"/>
  </w:num>
  <w:num w:numId="16">
    <w:abstractNumId w:val="5"/>
  </w:num>
  <w:num w:numId="17">
    <w:abstractNumId w:val="30"/>
  </w:num>
  <w:num w:numId="18">
    <w:abstractNumId w:val="38"/>
  </w:num>
  <w:num w:numId="19">
    <w:abstractNumId w:val="22"/>
  </w:num>
  <w:num w:numId="20">
    <w:abstractNumId w:val="29"/>
  </w:num>
  <w:num w:numId="21">
    <w:abstractNumId w:val="11"/>
  </w:num>
  <w:num w:numId="22">
    <w:abstractNumId w:val="7"/>
  </w:num>
  <w:num w:numId="23">
    <w:abstractNumId w:val="21"/>
  </w:num>
  <w:num w:numId="24">
    <w:abstractNumId w:val="25"/>
  </w:num>
  <w:num w:numId="25">
    <w:abstractNumId w:val="6"/>
  </w:num>
  <w:num w:numId="26">
    <w:abstractNumId w:val="43"/>
  </w:num>
  <w:num w:numId="27">
    <w:abstractNumId w:val="41"/>
  </w:num>
  <w:num w:numId="28">
    <w:abstractNumId w:val="10"/>
  </w:num>
  <w:num w:numId="29">
    <w:abstractNumId w:val="39"/>
  </w:num>
  <w:num w:numId="30">
    <w:abstractNumId w:val="4"/>
  </w:num>
  <w:num w:numId="31">
    <w:abstractNumId w:val="28"/>
  </w:num>
  <w:num w:numId="32">
    <w:abstractNumId w:val="1"/>
  </w:num>
  <w:num w:numId="33">
    <w:abstractNumId w:val="33"/>
  </w:num>
  <w:num w:numId="34">
    <w:abstractNumId w:val="44"/>
  </w:num>
  <w:num w:numId="35">
    <w:abstractNumId w:val="0"/>
  </w:num>
  <w:num w:numId="36">
    <w:abstractNumId w:val="23"/>
  </w:num>
  <w:num w:numId="37">
    <w:abstractNumId w:val="32"/>
  </w:num>
  <w:num w:numId="38">
    <w:abstractNumId w:val="18"/>
  </w:num>
  <w:num w:numId="39">
    <w:abstractNumId w:val="16"/>
  </w:num>
  <w:num w:numId="40">
    <w:abstractNumId w:val="27"/>
  </w:num>
  <w:num w:numId="41">
    <w:abstractNumId w:val="42"/>
  </w:num>
  <w:num w:numId="42">
    <w:abstractNumId w:val="9"/>
  </w:num>
  <w:num w:numId="43">
    <w:abstractNumId w:val="2"/>
  </w:num>
  <w:num w:numId="44">
    <w:abstractNumId w:val="8"/>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CCD"/>
    <w:rsid w:val="00005EEE"/>
    <w:rsid w:val="0001749E"/>
    <w:rsid w:val="0002392A"/>
    <w:rsid w:val="00074863"/>
    <w:rsid w:val="00086D0A"/>
    <w:rsid w:val="000871C9"/>
    <w:rsid w:val="000910C9"/>
    <w:rsid w:val="000B633E"/>
    <w:rsid w:val="000E3213"/>
    <w:rsid w:val="000F60B3"/>
    <w:rsid w:val="000F732A"/>
    <w:rsid w:val="00117AD8"/>
    <w:rsid w:val="00120072"/>
    <w:rsid w:val="00133146"/>
    <w:rsid w:val="00183987"/>
    <w:rsid w:val="001877F6"/>
    <w:rsid w:val="001B5255"/>
    <w:rsid w:val="001C030C"/>
    <w:rsid w:val="001C17AD"/>
    <w:rsid w:val="001D6258"/>
    <w:rsid w:val="001E5704"/>
    <w:rsid w:val="00210DFA"/>
    <w:rsid w:val="002207F3"/>
    <w:rsid w:val="002240F1"/>
    <w:rsid w:val="002337E3"/>
    <w:rsid w:val="00237CFC"/>
    <w:rsid w:val="00264A2F"/>
    <w:rsid w:val="00275FE3"/>
    <w:rsid w:val="00277107"/>
    <w:rsid w:val="00281230"/>
    <w:rsid w:val="00295C37"/>
    <w:rsid w:val="00296560"/>
    <w:rsid w:val="002A7C3E"/>
    <w:rsid w:val="002B5566"/>
    <w:rsid w:val="002E29DD"/>
    <w:rsid w:val="002F04E6"/>
    <w:rsid w:val="002F0D17"/>
    <w:rsid w:val="00303BFE"/>
    <w:rsid w:val="00310128"/>
    <w:rsid w:val="00311838"/>
    <w:rsid w:val="00313993"/>
    <w:rsid w:val="00345230"/>
    <w:rsid w:val="00357E6F"/>
    <w:rsid w:val="00387A25"/>
    <w:rsid w:val="00391E53"/>
    <w:rsid w:val="003951FD"/>
    <w:rsid w:val="003C0C05"/>
    <w:rsid w:val="003E7647"/>
    <w:rsid w:val="003F5C77"/>
    <w:rsid w:val="004004CC"/>
    <w:rsid w:val="004114A0"/>
    <w:rsid w:val="00415C94"/>
    <w:rsid w:val="00431E36"/>
    <w:rsid w:val="0043724A"/>
    <w:rsid w:val="00453CCD"/>
    <w:rsid w:val="004568DA"/>
    <w:rsid w:val="00466FE1"/>
    <w:rsid w:val="004B31AB"/>
    <w:rsid w:val="004D2B32"/>
    <w:rsid w:val="004E5E6E"/>
    <w:rsid w:val="004E60F6"/>
    <w:rsid w:val="0050121A"/>
    <w:rsid w:val="005227FC"/>
    <w:rsid w:val="00526D30"/>
    <w:rsid w:val="0054539B"/>
    <w:rsid w:val="0058422E"/>
    <w:rsid w:val="00601D6C"/>
    <w:rsid w:val="00610D5F"/>
    <w:rsid w:val="006156CA"/>
    <w:rsid w:val="0063300E"/>
    <w:rsid w:val="00634D1C"/>
    <w:rsid w:val="00640512"/>
    <w:rsid w:val="006464EF"/>
    <w:rsid w:val="006500DE"/>
    <w:rsid w:val="00656762"/>
    <w:rsid w:val="0066504B"/>
    <w:rsid w:val="00670783"/>
    <w:rsid w:val="006731D7"/>
    <w:rsid w:val="006A0411"/>
    <w:rsid w:val="006A76A7"/>
    <w:rsid w:val="006E41DE"/>
    <w:rsid w:val="0070292B"/>
    <w:rsid w:val="00750B86"/>
    <w:rsid w:val="00770991"/>
    <w:rsid w:val="00781F74"/>
    <w:rsid w:val="00792A9A"/>
    <w:rsid w:val="007C05C6"/>
    <w:rsid w:val="007C33D3"/>
    <w:rsid w:val="007D082F"/>
    <w:rsid w:val="007E3D61"/>
    <w:rsid w:val="007F2791"/>
    <w:rsid w:val="007F5C85"/>
    <w:rsid w:val="00816A78"/>
    <w:rsid w:val="00825616"/>
    <w:rsid w:val="00832B19"/>
    <w:rsid w:val="008367B0"/>
    <w:rsid w:val="00842C72"/>
    <w:rsid w:val="0085648F"/>
    <w:rsid w:val="008B1CE2"/>
    <w:rsid w:val="009574DC"/>
    <w:rsid w:val="00973819"/>
    <w:rsid w:val="009742DA"/>
    <w:rsid w:val="0098641F"/>
    <w:rsid w:val="009B00D6"/>
    <w:rsid w:val="009B4292"/>
    <w:rsid w:val="009D1FFB"/>
    <w:rsid w:val="009F7303"/>
    <w:rsid w:val="00A03BC8"/>
    <w:rsid w:val="00A15328"/>
    <w:rsid w:val="00A36E10"/>
    <w:rsid w:val="00A7620C"/>
    <w:rsid w:val="00A953F9"/>
    <w:rsid w:val="00A96D8D"/>
    <w:rsid w:val="00AD5E7A"/>
    <w:rsid w:val="00AE3C20"/>
    <w:rsid w:val="00AF6E11"/>
    <w:rsid w:val="00AF7DA4"/>
    <w:rsid w:val="00B054CD"/>
    <w:rsid w:val="00B05D6B"/>
    <w:rsid w:val="00B0685A"/>
    <w:rsid w:val="00B148B6"/>
    <w:rsid w:val="00B17E99"/>
    <w:rsid w:val="00B21E05"/>
    <w:rsid w:val="00B37FF6"/>
    <w:rsid w:val="00B4164E"/>
    <w:rsid w:val="00B64955"/>
    <w:rsid w:val="00B86109"/>
    <w:rsid w:val="00B94E57"/>
    <w:rsid w:val="00BC1C3C"/>
    <w:rsid w:val="00BD0ABF"/>
    <w:rsid w:val="00BF177E"/>
    <w:rsid w:val="00BF5360"/>
    <w:rsid w:val="00BF5400"/>
    <w:rsid w:val="00C17A99"/>
    <w:rsid w:val="00C253D2"/>
    <w:rsid w:val="00C32542"/>
    <w:rsid w:val="00C47B3C"/>
    <w:rsid w:val="00C61145"/>
    <w:rsid w:val="00C87547"/>
    <w:rsid w:val="00C9264A"/>
    <w:rsid w:val="00C93252"/>
    <w:rsid w:val="00CA5E00"/>
    <w:rsid w:val="00CC26FF"/>
    <w:rsid w:val="00CD7E64"/>
    <w:rsid w:val="00CE1FD1"/>
    <w:rsid w:val="00D02926"/>
    <w:rsid w:val="00D11BF0"/>
    <w:rsid w:val="00D12225"/>
    <w:rsid w:val="00D129B6"/>
    <w:rsid w:val="00D41D47"/>
    <w:rsid w:val="00D71540"/>
    <w:rsid w:val="00DA21C2"/>
    <w:rsid w:val="00DF1596"/>
    <w:rsid w:val="00DF7977"/>
    <w:rsid w:val="00E12D99"/>
    <w:rsid w:val="00E2733C"/>
    <w:rsid w:val="00E45B5E"/>
    <w:rsid w:val="00E50E83"/>
    <w:rsid w:val="00E656E3"/>
    <w:rsid w:val="00E90AB8"/>
    <w:rsid w:val="00E92FE3"/>
    <w:rsid w:val="00EA4970"/>
    <w:rsid w:val="00EC28F1"/>
    <w:rsid w:val="00ED4761"/>
    <w:rsid w:val="00ED5E65"/>
    <w:rsid w:val="00EF2C94"/>
    <w:rsid w:val="00F26CD3"/>
    <w:rsid w:val="00F45585"/>
    <w:rsid w:val="00F5510B"/>
    <w:rsid w:val="00F56010"/>
    <w:rsid w:val="00F56276"/>
    <w:rsid w:val="00F56FC2"/>
    <w:rsid w:val="00F86A9C"/>
    <w:rsid w:val="00F97F0F"/>
    <w:rsid w:val="00FA66AA"/>
    <w:rsid w:val="00FC51BF"/>
    <w:rsid w:val="00FD4D25"/>
    <w:rsid w:val="02383FE1"/>
    <w:rsid w:val="047B43E2"/>
    <w:rsid w:val="0BD71250"/>
    <w:rsid w:val="0BF26547"/>
    <w:rsid w:val="172500B2"/>
    <w:rsid w:val="275C4DA7"/>
    <w:rsid w:val="2D1A48BE"/>
    <w:rsid w:val="3114246A"/>
    <w:rsid w:val="332345EF"/>
    <w:rsid w:val="35AB1391"/>
    <w:rsid w:val="3ED62523"/>
    <w:rsid w:val="47211437"/>
    <w:rsid w:val="48487E4C"/>
    <w:rsid w:val="4CDA1A9A"/>
    <w:rsid w:val="534B3A1C"/>
    <w:rsid w:val="5B617E49"/>
    <w:rsid w:val="631D5799"/>
    <w:rsid w:val="63584456"/>
    <w:rsid w:val="6A183F3B"/>
    <w:rsid w:val="6FE43E1F"/>
    <w:rsid w:val="74DA361C"/>
    <w:rsid w:val="764B3C25"/>
    <w:rsid w:val="76EF1037"/>
    <w:rsid w:val="7E156323"/>
    <w:rsid w:val="7EE23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48F93A0"/>
  <w15:docId w15:val="{D8AA8CCE-E2F1-440D-81B1-5E8F3BD7F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iPriority="99" w:qFormat="1"/>
    <w:lsdException w:name="Title" w:uiPriority="1"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Followed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Georgia" w:eastAsia="Georgia" w:hAnsi="Georgia" w:cs="Georgia"/>
      <w:sz w:val="22"/>
      <w:szCs w:val="22"/>
      <w:lang w:eastAsia="en-US"/>
    </w:rPr>
  </w:style>
  <w:style w:type="paragraph" w:styleId="Balk1">
    <w:name w:val="heading 1"/>
    <w:basedOn w:val="Normal"/>
    <w:uiPriority w:val="1"/>
    <w:qFormat/>
    <w:pPr>
      <w:ind w:left="95" w:right="153"/>
      <w:jc w:val="center"/>
      <w:outlineLvl w:val="0"/>
    </w:pPr>
    <w:rPr>
      <w:rFonts w:ascii="Times New Roman" w:eastAsia="Times New Roman" w:hAnsi="Times New Roman" w:cs="Times New Roman"/>
      <w:b/>
      <w:bCs/>
      <w:sz w:val="40"/>
      <w:szCs w:val="40"/>
    </w:rPr>
  </w:style>
  <w:style w:type="paragraph" w:styleId="Balk2">
    <w:name w:val="heading 2"/>
    <w:basedOn w:val="Normal"/>
    <w:uiPriority w:val="1"/>
    <w:qFormat/>
    <w:pPr>
      <w:spacing w:before="78"/>
      <w:ind w:left="1676" w:hanging="358"/>
      <w:outlineLvl w:val="1"/>
    </w:pPr>
    <w:rPr>
      <w:rFonts w:ascii="Times New Roman" w:eastAsia="Times New Roman" w:hAnsi="Times New Roman" w:cs="Times New Roman"/>
      <w:b/>
      <w:bCs/>
      <w:sz w:val="36"/>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sz w:val="24"/>
      <w:szCs w:val="24"/>
    </w:rPr>
  </w:style>
  <w:style w:type="paragraph" w:styleId="ResimYazs">
    <w:name w:val="caption"/>
    <w:basedOn w:val="Normal"/>
    <w:next w:val="Normal"/>
    <w:uiPriority w:val="99"/>
    <w:qFormat/>
    <w:pPr>
      <w:keepNext/>
      <w:spacing w:after="120"/>
      <w:jc w:val="center"/>
    </w:pPr>
    <w:rPr>
      <w:b/>
      <w:bCs/>
      <w:sz w:val="20"/>
      <w:szCs w:val="18"/>
    </w:rPr>
  </w:style>
  <w:style w:type="paragraph" w:styleId="AltBilgi">
    <w:name w:val="footer"/>
    <w:basedOn w:val="Normal"/>
    <w:link w:val="AltBilgiChar"/>
    <w:uiPriority w:val="99"/>
    <w:qFormat/>
    <w:pPr>
      <w:tabs>
        <w:tab w:val="center" w:pos="4153"/>
        <w:tab w:val="right" w:pos="8306"/>
      </w:tabs>
      <w:snapToGrid w:val="0"/>
    </w:pPr>
    <w:rPr>
      <w:sz w:val="18"/>
      <w:szCs w:val="18"/>
    </w:rPr>
  </w:style>
  <w:style w:type="paragraph" w:styleId="stBilgi">
    <w:name w:val="header"/>
    <w:basedOn w:val="Normal"/>
    <w:qFormat/>
    <w:pPr>
      <w:tabs>
        <w:tab w:val="center" w:pos="4153"/>
        <w:tab w:val="right" w:pos="8306"/>
      </w:tabs>
      <w:snapToGrid w:val="0"/>
    </w:pPr>
    <w:rPr>
      <w:sz w:val="18"/>
      <w:szCs w:val="18"/>
    </w:rPr>
  </w:style>
  <w:style w:type="character" w:styleId="Kpr">
    <w:name w:val="Hyperlink"/>
    <w:uiPriority w:val="99"/>
    <w:unhideWhenUsed/>
    <w:qFormat/>
    <w:rPr>
      <w:color w:val="0000FF"/>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eParagraf">
    <w:name w:val="List Paragraph"/>
    <w:basedOn w:val="Normal"/>
    <w:uiPriority w:val="1"/>
    <w:qFormat/>
    <w:pPr>
      <w:spacing w:before="150"/>
      <w:ind w:left="1678" w:hanging="360"/>
    </w:pPr>
  </w:style>
  <w:style w:type="paragraph" w:customStyle="1" w:styleId="TableParagraph">
    <w:name w:val="Table Paragraph"/>
    <w:basedOn w:val="Normal"/>
    <w:uiPriority w:val="1"/>
    <w:qFormat/>
  </w:style>
  <w:style w:type="paragraph" w:customStyle="1" w:styleId="FaaliyetListesi">
    <w:name w:val="Faaliyet Listesi"/>
    <w:basedOn w:val="Normal"/>
    <w:qFormat/>
    <w:pPr>
      <w:numPr>
        <w:numId w:val="1"/>
      </w:numPr>
      <w:tabs>
        <w:tab w:val="clear" w:pos="720"/>
        <w:tab w:val="left" w:pos="426"/>
      </w:tabs>
      <w:spacing w:before="120" w:line="276" w:lineRule="auto"/>
      <w:ind w:left="425" w:hanging="425"/>
    </w:pPr>
    <w:rPr>
      <w:rFonts w:ascii="Book Antiqua" w:eastAsiaTheme="minorHAnsi" w:hAnsi="Book Antiqua"/>
      <w:i/>
      <w:szCs w:val="23"/>
    </w:rPr>
  </w:style>
  <w:style w:type="paragraph" w:styleId="KonuBal">
    <w:name w:val="Title"/>
    <w:basedOn w:val="Normal"/>
    <w:link w:val="KonuBalChar"/>
    <w:uiPriority w:val="1"/>
    <w:qFormat/>
    <w:rsid w:val="00E656E3"/>
    <w:pPr>
      <w:spacing w:line="644" w:lineRule="exact"/>
      <w:ind w:left="1181" w:right="1200"/>
      <w:jc w:val="center"/>
    </w:pPr>
    <w:rPr>
      <w:rFonts w:ascii="Times New Roman" w:eastAsia="Times New Roman" w:hAnsi="Times New Roman" w:cs="Times New Roman"/>
      <w:b/>
      <w:bCs/>
      <w:sz w:val="56"/>
      <w:szCs w:val="56"/>
    </w:rPr>
  </w:style>
  <w:style w:type="character" w:customStyle="1" w:styleId="KonuBalChar">
    <w:name w:val="Konu Başlığı Char"/>
    <w:basedOn w:val="VarsaylanParagrafYazTipi"/>
    <w:link w:val="KonuBal"/>
    <w:uiPriority w:val="1"/>
    <w:rsid w:val="00E656E3"/>
    <w:rPr>
      <w:rFonts w:eastAsia="Times New Roman"/>
      <w:b/>
      <w:bCs/>
      <w:sz w:val="56"/>
      <w:szCs w:val="56"/>
      <w:lang w:eastAsia="en-US"/>
    </w:rPr>
  </w:style>
  <w:style w:type="character" w:styleId="zmlenmeyenBahsetme">
    <w:name w:val="Unresolved Mention"/>
    <w:basedOn w:val="VarsaylanParagrafYazTipi"/>
    <w:uiPriority w:val="99"/>
    <w:semiHidden/>
    <w:unhideWhenUsed/>
    <w:rsid w:val="00EA4970"/>
    <w:rPr>
      <w:color w:val="605E5C"/>
      <w:shd w:val="clear" w:color="auto" w:fill="E1DFDD"/>
    </w:rPr>
  </w:style>
  <w:style w:type="character" w:styleId="zlenenKpr">
    <w:name w:val="FollowedHyperlink"/>
    <w:uiPriority w:val="99"/>
    <w:unhideWhenUsed/>
    <w:qFormat/>
    <w:rsid w:val="000910C9"/>
    <w:rPr>
      <w:color w:val="800080"/>
      <w:u w:val="single"/>
    </w:rPr>
  </w:style>
  <w:style w:type="character" w:customStyle="1" w:styleId="AltBilgiChar">
    <w:name w:val="Alt Bilgi Char"/>
    <w:basedOn w:val="VarsaylanParagrafYazTipi"/>
    <w:link w:val="AltBilgi"/>
    <w:uiPriority w:val="99"/>
    <w:rsid w:val="00275FE3"/>
    <w:rPr>
      <w:rFonts w:ascii="Georgia" w:eastAsia="Georgia" w:hAnsi="Georgia" w:cs="Georgia"/>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1830">
      <w:bodyDiv w:val="1"/>
      <w:marLeft w:val="0"/>
      <w:marRight w:val="0"/>
      <w:marTop w:val="0"/>
      <w:marBottom w:val="0"/>
      <w:divBdr>
        <w:top w:val="none" w:sz="0" w:space="0" w:color="auto"/>
        <w:left w:val="none" w:sz="0" w:space="0" w:color="auto"/>
        <w:bottom w:val="none" w:sz="0" w:space="0" w:color="auto"/>
        <w:right w:val="none" w:sz="0" w:space="0" w:color="auto"/>
      </w:divBdr>
    </w:div>
    <w:div w:id="890963002">
      <w:bodyDiv w:val="1"/>
      <w:marLeft w:val="0"/>
      <w:marRight w:val="0"/>
      <w:marTop w:val="0"/>
      <w:marBottom w:val="0"/>
      <w:divBdr>
        <w:top w:val="none" w:sz="0" w:space="0" w:color="auto"/>
        <w:left w:val="none" w:sz="0" w:space="0" w:color="auto"/>
        <w:bottom w:val="none" w:sz="0" w:space="0" w:color="auto"/>
        <w:right w:val="none" w:sz="0" w:space="0" w:color="auto"/>
      </w:divBdr>
    </w:div>
    <w:div w:id="91928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diagramData" Target="diagrams/data1.xml"/><Relationship Id="rId26" Type="http://schemas.openxmlformats.org/officeDocument/2006/relationships/hyperlink" Target="https://halilkutpasaimamhatiportaokulu.meb.k12.tr/" TargetMode="Externa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hyperlink" Target="https://halilkutpasaimamhatiportaokulu.meb.k12.tr/" TargetMode="External"/><Relationship Id="rId17" Type="http://schemas.openxmlformats.org/officeDocument/2006/relationships/hyperlink" Target="http://mevzuat.meb.gov.tr/html/ortaogryonerge/ortogryon_1.html" TargetMode="External"/><Relationship Id="rId25" Type="http://schemas.openxmlformats.org/officeDocument/2006/relationships/hyperlink" Target="mailto:763131@meb.k12.tr" TargetMode="External"/><Relationship Id="rId2" Type="http://schemas.openxmlformats.org/officeDocument/2006/relationships/customXml" Target="../customXml/item2.xml"/><Relationship Id="rId16" Type="http://schemas.openxmlformats.org/officeDocument/2006/relationships/hyperlink" Target="http://mevzuat.meb.gov.tr/html/persgorunvanatam_1/persatanma_1.html" TargetMode="Externa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s.app.goo.gl/CMdeFSFWxkwgLIj23" TargetMode="External"/><Relationship Id="rId24" Type="http://schemas.openxmlformats.org/officeDocument/2006/relationships/hyperlink" Target="https://ankaradogantepeortaokulu.meb.k12.tr/tema/harita.php"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maps.app.goo.gl/CMdeFSFWxkwgLIj23"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microsoft.com/office/2007/relationships/diagramDrawing" Target="diagrams/drawing1.xml"/><Relationship Id="rId27"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2" loCatId="cycle" qsTypeId="urn:microsoft.com/office/officeart/2005/8/quickstyle/simple5#2"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 </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pt>
    <dgm:pt modelId="{373A7CE9-2D8B-48FF-A7E7-FD1818748C0E}" type="pres">
      <dgm:prSet presAssocID="{5F865183-0FED-4482-8550-87B2A8C2AA82}" presName="wedge5" presStyleLbl="node1" presStyleIdx="4" presStyleCnt="6" custLinFactNeighborY="3086"/>
      <dgm:spPr>
        <a:prstGeom prst="pie">
          <a:avLst>
            <a:gd name="adj1" fmla="val 9000000"/>
            <a:gd name="adj2" fmla="val 12600000"/>
          </a:avLst>
        </a:prstGeom>
      </dgm:spPr>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pt>
    <dgm:pt modelId="{A8D1F0D5-26EB-48DA-960D-825E6FE928B2}" type="pres">
      <dgm:prSet presAssocID="{5F865183-0FED-4482-8550-87B2A8C2AA82}" presName="wedge6" presStyleLbl="node1" presStyleIdx="5" presStyleCnt="6" custLinFactNeighborX="-3087" custLinFactNeighborY="441"/>
      <dgm:spPr>
        <a:prstGeom prst="pie">
          <a:avLst>
            <a:gd name="adj1" fmla="val 12600000"/>
            <a:gd name="adj2" fmla="val 16200000"/>
          </a:avLst>
        </a:prstGeom>
      </dgm:spPr>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24B41401-1C31-438A-B72F-937DB5CE6605}" type="presOf" srcId="{9D338396-06AA-489D-A885-57821F5608AF}" destId="{74328851-9D17-4B33-B14E-5ED6C473319D}" srcOrd="1" destOrd="0" presId="urn:microsoft.com/office/officeart/2005/8/layout/cycle8#2"/>
    <dgm:cxn modelId="{59373F0D-DB2A-48F3-A07A-6440F83047D1}" type="presOf" srcId="{D87EEC32-D642-4C15-8C65-E323814D2A3A}" destId="{0670A7F0-9DCA-427C-8C0A-B4C908BAC054}" srcOrd="1" destOrd="0" presId="urn:microsoft.com/office/officeart/2005/8/layout/cycle8#2"/>
    <dgm:cxn modelId="{037B9612-8D80-4945-807E-4436D0E6DD30}" type="presOf" srcId="{F83FC750-7CDE-46AB-A0BA-DBC4B9D44BE3}" destId="{7C1AB41B-5598-4485-A44D-C347A61B4CBC}" srcOrd="1" destOrd="0" presId="urn:microsoft.com/office/officeart/2005/8/layout/cycle8#2"/>
    <dgm:cxn modelId="{D1F39518-DB4E-40B2-908E-E09612DAA7D1}" srcId="{5F865183-0FED-4482-8550-87B2A8C2AA82}" destId="{E4BEFF6F-FFC7-417B-9255-F71095EEBEA8}" srcOrd="4" destOrd="0" parTransId="{5681B5F5-F7E7-4916-98E4-89AD5FD39C24}" sibTransId="{EACF3247-7E36-41D4-910C-8003336B8D67}"/>
    <dgm:cxn modelId="{5109C127-129E-46D6-B73E-E4DB0B184CB3}" type="presOf" srcId="{9D338396-06AA-489D-A885-57821F5608AF}" destId="{8960C805-F742-4752-A3B8-A7047D0574FA}" srcOrd="0" destOrd="0" presId="urn:microsoft.com/office/officeart/2005/8/layout/cycle8#2"/>
    <dgm:cxn modelId="{F5DED435-2815-46CF-906C-4451E457A7E0}" srcId="{5F865183-0FED-4482-8550-87B2A8C2AA82}" destId="{9D338396-06AA-489D-A885-57821F5608AF}" srcOrd="1" destOrd="0" parTransId="{68EB9345-FC5E-47B8-9CEB-4D44BC803B6D}" sibTransId="{0458A555-11F1-4B12-B5B2-E49A910ED0C2}"/>
    <dgm:cxn modelId="{72356F3F-2BA0-42BB-86AA-B84BA3C09F65}" srcId="{5F865183-0FED-4482-8550-87B2A8C2AA82}" destId="{F83FC750-7CDE-46AB-A0BA-DBC4B9D44BE3}" srcOrd="5" destOrd="0" parTransId="{06C0B750-DD05-4EF1-B0E8-1C4C479548CC}" sibTransId="{0AB2261D-58BF-4990-95D0-2F96C8377D98}"/>
    <dgm:cxn modelId="{2D2C6D67-3901-484B-9B08-18F0B686ABB9}" type="presOf" srcId="{E4BEFF6F-FFC7-417B-9255-F71095EEBEA8}" destId="{A1403B5E-13CE-4459-8B64-0B1573A1231F}" srcOrd="1" destOrd="0" presId="urn:microsoft.com/office/officeart/2005/8/layout/cycle8#2"/>
    <dgm:cxn modelId="{AB562049-88AD-4A7C-AEBD-B6AA3D196C63}" type="presOf" srcId="{F83FC750-7CDE-46AB-A0BA-DBC4B9D44BE3}" destId="{A8D1F0D5-26EB-48DA-960D-825E6FE928B2}" srcOrd="0" destOrd="0" presId="urn:microsoft.com/office/officeart/2005/8/layout/cycle8#2"/>
    <dgm:cxn modelId="{BC42604B-C4AD-4F7B-9446-B6877A3B2903}" type="presOf" srcId="{D87EEC32-D642-4C15-8C65-E323814D2A3A}" destId="{100A08BA-E811-4584-A13C-228AF0A8A454}" srcOrd="0" destOrd="0" presId="urn:microsoft.com/office/officeart/2005/8/layout/cycle8#2"/>
    <dgm:cxn modelId="{44CD6557-6BBF-44AB-90D3-9B6E8A2C12BF}" type="presOf" srcId="{9AF66792-BEEB-4FEB-B68B-FC30221BAEDC}" destId="{C5494AC2-E33F-4DD2-9D4B-315106DC9766}" srcOrd="0" destOrd="0" presId="urn:microsoft.com/office/officeart/2005/8/layout/cycle8#2"/>
    <dgm:cxn modelId="{0B2AE878-6E59-4FFC-87A1-E301FC1DFCEB}" type="presOf" srcId="{E4BEFF6F-FFC7-417B-9255-F71095EEBEA8}" destId="{373A7CE9-2D8B-48FF-A7E7-FD1818748C0E}" srcOrd="0" destOrd="0" presId="urn:microsoft.com/office/officeart/2005/8/layout/cycle8#2"/>
    <dgm:cxn modelId="{1949F885-BE20-4123-94B9-4BC3E342C95A}" type="presOf" srcId="{E8BE0BFE-2A93-4BC8-B8DE-3F71AC38D567}" destId="{267B72DD-396A-4206-8F4C-85D79C74CCAD}" srcOrd="0" destOrd="0" presId="urn:microsoft.com/office/officeart/2005/8/layout/cycle8#2"/>
    <dgm:cxn modelId="{75488091-CF3A-4C71-AF17-A2EDD5E7682B}" srcId="{5F865183-0FED-4482-8550-87B2A8C2AA82}" destId="{E8BE0BFE-2A93-4BC8-B8DE-3F71AC38D567}" srcOrd="0" destOrd="0" parTransId="{8F7C0645-5FEA-400B-9081-12221C81341E}" sibTransId="{944337EC-9EF3-4654-9897-F906263CADFC}"/>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12D12D9-2FA1-491E-B819-D3BF1F4A57E4}" type="presOf" srcId="{9AF66792-BEEB-4FEB-B68B-FC30221BAEDC}" destId="{A1BFAE48-9AEF-4CE2-881C-145A2B40B699}" srcOrd="1" destOrd="0" presId="urn:microsoft.com/office/officeart/2005/8/layout/cycle8#2"/>
    <dgm:cxn modelId="{18E26AEF-51A1-486B-B106-54C51ADE80BE}" type="presOf" srcId="{5F865183-0FED-4482-8550-87B2A8C2AA82}" destId="{BA526683-F383-411A-BD21-A957D08B123F}" srcOrd="0" destOrd="0" presId="urn:microsoft.com/office/officeart/2005/8/layout/cycle8#2"/>
    <dgm:cxn modelId="{F68054F4-8484-4355-A29F-A296D746A66C}" type="presOf" srcId="{E8BE0BFE-2A93-4BC8-B8DE-3F71AC38D567}" destId="{E9FBB2A5-3CF1-4CA9-AA14-6E5ECC6DD6B0}" srcOrd="1" destOrd="0" presId="urn:microsoft.com/office/officeart/2005/8/layout/cycle8#2"/>
    <dgm:cxn modelId="{783B5BE8-3B3C-46AF-8D56-7D1DEAA5BD03}" type="presParOf" srcId="{BA526683-F383-411A-BD21-A957D08B123F}" destId="{267B72DD-396A-4206-8F4C-85D79C74CCAD}" srcOrd="0" destOrd="0" presId="urn:microsoft.com/office/officeart/2005/8/layout/cycle8#2"/>
    <dgm:cxn modelId="{4C77EEDF-A162-48D2-A06E-A747EE471D32}" type="presParOf" srcId="{BA526683-F383-411A-BD21-A957D08B123F}" destId="{76741CD6-A839-4282-8258-5C7E678D3A5F}" srcOrd="1" destOrd="0" presId="urn:microsoft.com/office/officeart/2005/8/layout/cycle8#2"/>
    <dgm:cxn modelId="{EFF018C9-2A70-4CFE-96F1-3BF9EDF3BCDA}" type="presParOf" srcId="{BA526683-F383-411A-BD21-A957D08B123F}" destId="{0161085C-00D5-4CA7-B7B4-7072D5C40C1D}" srcOrd="2" destOrd="0" presId="urn:microsoft.com/office/officeart/2005/8/layout/cycle8#2"/>
    <dgm:cxn modelId="{4BA1E857-CB78-4CA5-B18C-211DCEB4BD70}" type="presParOf" srcId="{BA526683-F383-411A-BD21-A957D08B123F}" destId="{E9FBB2A5-3CF1-4CA9-AA14-6E5ECC6DD6B0}" srcOrd="3" destOrd="0" presId="urn:microsoft.com/office/officeart/2005/8/layout/cycle8#2"/>
    <dgm:cxn modelId="{827CAA95-8075-46FA-8AD9-C1725C1AF4D9}" type="presParOf" srcId="{BA526683-F383-411A-BD21-A957D08B123F}" destId="{8960C805-F742-4752-A3B8-A7047D0574FA}" srcOrd="4" destOrd="0" presId="urn:microsoft.com/office/officeart/2005/8/layout/cycle8#2"/>
    <dgm:cxn modelId="{866A7D2A-66A1-41FD-8012-04409F616A89}" type="presParOf" srcId="{BA526683-F383-411A-BD21-A957D08B123F}" destId="{F9BAE066-5F77-4D2A-8EBB-3E2B5ED5B8F6}" srcOrd="5" destOrd="0" presId="urn:microsoft.com/office/officeart/2005/8/layout/cycle8#2"/>
    <dgm:cxn modelId="{3EB1F505-105B-445E-8C8F-7D7A31E58442}" type="presParOf" srcId="{BA526683-F383-411A-BD21-A957D08B123F}" destId="{724342BE-275A-4C17-8746-BB3F74C86E9A}" srcOrd="6" destOrd="0" presId="urn:microsoft.com/office/officeart/2005/8/layout/cycle8#2"/>
    <dgm:cxn modelId="{32786B55-7C87-44B9-AE4D-4CEB472313B0}" type="presParOf" srcId="{BA526683-F383-411A-BD21-A957D08B123F}" destId="{74328851-9D17-4B33-B14E-5ED6C473319D}" srcOrd="7" destOrd="0" presId="urn:microsoft.com/office/officeart/2005/8/layout/cycle8#2"/>
    <dgm:cxn modelId="{3669BB3E-2EF7-4E34-92E5-710A1F9A9BE9}" type="presParOf" srcId="{BA526683-F383-411A-BD21-A957D08B123F}" destId="{100A08BA-E811-4584-A13C-228AF0A8A454}" srcOrd="8" destOrd="0" presId="urn:microsoft.com/office/officeart/2005/8/layout/cycle8#2"/>
    <dgm:cxn modelId="{5E65F021-E360-4A35-8399-A705AFF2424D}" type="presParOf" srcId="{BA526683-F383-411A-BD21-A957D08B123F}" destId="{10C6BB2E-F0EC-4195-A687-1B651A3EFA76}" srcOrd="9" destOrd="0" presId="urn:microsoft.com/office/officeart/2005/8/layout/cycle8#2"/>
    <dgm:cxn modelId="{BDA32F5E-BA27-46E5-84DB-2FF4E47A90F5}" type="presParOf" srcId="{BA526683-F383-411A-BD21-A957D08B123F}" destId="{8F326C79-01EA-49A9-93CF-B76D99523F6F}" srcOrd="10" destOrd="0" presId="urn:microsoft.com/office/officeart/2005/8/layout/cycle8#2"/>
    <dgm:cxn modelId="{74B79C73-5495-467F-A482-87C31B1193CA}" type="presParOf" srcId="{BA526683-F383-411A-BD21-A957D08B123F}" destId="{0670A7F0-9DCA-427C-8C0A-B4C908BAC054}" srcOrd="11" destOrd="0" presId="urn:microsoft.com/office/officeart/2005/8/layout/cycle8#2"/>
    <dgm:cxn modelId="{DE3BC1D1-DE53-4E8D-AE1D-CD655E25A930}" type="presParOf" srcId="{BA526683-F383-411A-BD21-A957D08B123F}" destId="{C5494AC2-E33F-4DD2-9D4B-315106DC9766}" srcOrd="12" destOrd="0" presId="urn:microsoft.com/office/officeart/2005/8/layout/cycle8#2"/>
    <dgm:cxn modelId="{58A487EA-851E-4C3D-AB9C-9D21FDE8D2EE}" type="presParOf" srcId="{BA526683-F383-411A-BD21-A957D08B123F}" destId="{DCE20721-BDA9-4878-B677-ECD404A96052}" srcOrd="13" destOrd="0" presId="urn:microsoft.com/office/officeart/2005/8/layout/cycle8#2"/>
    <dgm:cxn modelId="{C65C63CB-FD3C-4727-8AAA-A0C60ED995BA}" type="presParOf" srcId="{BA526683-F383-411A-BD21-A957D08B123F}" destId="{05E765BB-BC5C-4A33-B523-B9E8DE4B5339}" srcOrd="14" destOrd="0" presId="urn:microsoft.com/office/officeart/2005/8/layout/cycle8#2"/>
    <dgm:cxn modelId="{764A46B1-880E-4C37-ACB2-BA3D16CC2706}" type="presParOf" srcId="{BA526683-F383-411A-BD21-A957D08B123F}" destId="{A1BFAE48-9AEF-4CE2-881C-145A2B40B699}" srcOrd="15" destOrd="0" presId="urn:microsoft.com/office/officeart/2005/8/layout/cycle8#2"/>
    <dgm:cxn modelId="{20902F3A-D7C6-4319-9B4C-61ED8F4C9A48}" type="presParOf" srcId="{BA526683-F383-411A-BD21-A957D08B123F}" destId="{373A7CE9-2D8B-48FF-A7E7-FD1818748C0E}" srcOrd="16" destOrd="0" presId="urn:microsoft.com/office/officeart/2005/8/layout/cycle8#2"/>
    <dgm:cxn modelId="{6B5AB512-9CCB-411F-A1A3-BBF4490B123F}" type="presParOf" srcId="{BA526683-F383-411A-BD21-A957D08B123F}" destId="{3F64E8A9-68A0-49A0-9836-9DC0636C5308}" srcOrd="17" destOrd="0" presId="urn:microsoft.com/office/officeart/2005/8/layout/cycle8#2"/>
    <dgm:cxn modelId="{BD309143-200F-4460-AE66-77A56BDAC47D}" type="presParOf" srcId="{BA526683-F383-411A-BD21-A957D08B123F}" destId="{219E29F9-B39D-4D14-B51F-12F5FC91D16A}" srcOrd="18" destOrd="0" presId="urn:microsoft.com/office/officeart/2005/8/layout/cycle8#2"/>
    <dgm:cxn modelId="{51D37B2C-6125-45EF-9DA2-6AFB8E51D21C}" type="presParOf" srcId="{BA526683-F383-411A-BD21-A957D08B123F}" destId="{A1403B5E-13CE-4459-8B64-0B1573A1231F}" srcOrd="19" destOrd="0" presId="urn:microsoft.com/office/officeart/2005/8/layout/cycle8#2"/>
    <dgm:cxn modelId="{51186D1D-00D3-48B6-B627-B56FE38314F3}" type="presParOf" srcId="{BA526683-F383-411A-BD21-A957D08B123F}" destId="{A8D1F0D5-26EB-48DA-960D-825E6FE928B2}" srcOrd="20" destOrd="0" presId="urn:microsoft.com/office/officeart/2005/8/layout/cycle8#2"/>
    <dgm:cxn modelId="{65FB0CC5-1908-400E-8FAD-B789068F0D1C}" type="presParOf" srcId="{BA526683-F383-411A-BD21-A957D08B123F}" destId="{00CD3B3C-3082-4805-826B-376EF526FEE2}" srcOrd="21" destOrd="0" presId="urn:microsoft.com/office/officeart/2005/8/layout/cycle8#2"/>
    <dgm:cxn modelId="{A235AAED-847B-40A0-9B57-132AA99D6EFF}" type="presParOf" srcId="{BA526683-F383-411A-BD21-A957D08B123F}" destId="{2FD8AE9A-C7EC-49F2-9050-CD7F86110061}" srcOrd="22" destOrd="0" presId="urn:microsoft.com/office/officeart/2005/8/layout/cycle8#2"/>
    <dgm:cxn modelId="{91076AC4-02A2-4AAE-97F6-902AC10DD6E5}" type="presParOf" srcId="{BA526683-F383-411A-BD21-A957D08B123F}" destId="{7C1AB41B-5598-4485-A44D-C347A61B4CBC}" srcOrd="23" destOrd="0" presId="urn:microsoft.com/office/officeart/2005/8/layout/cycle8#2"/>
    <dgm:cxn modelId="{317407B0-058F-4793-8812-F9220A980D9D}" type="presParOf" srcId="{BA526683-F383-411A-BD21-A957D08B123F}" destId="{601CF880-1EA8-49BA-A98C-3E771E83102C}" srcOrd="24" destOrd="0" presId="urn:microsoft.com/office/officeart/2005/8/layout/cycle8#2"/>
    <dgm:cxn modelId="{1D042F59-673B-43BA-99BD-0820977A866C}" type="presParOf" srcId="{BA526683-F383-411A-BD21-A957D08B123F}" destId="{ECF12B94-746D-4140-9C29-523F028781F4}" srcOrd="25" destOrd="0" presId="urn:microsoft.com/office/officeart/2005/8/layout/cycle8#2"/>
    <dgm:cxn modelId="{2855EA2A-C865-482A-9DB6-A7D54E6AB14A}" type="presParOf" srcId="{BA526683-F383-411A-BD21-A957D08B123F}" destId="{AA1D771B-54D6-4293-AFCF-8FD4851F902B}" srcOrd="26" destOrd="0" presId="urn:microsoft.com/office/officeart/2005/8/layout/cycle8#2"/>
    <dgm:cxn modelId="{B3A5BC5B-19B1-4F83-BC56-9876092D7C02}" type="presParOf" srcId="{BA526683-F383-411A-BD21-A957D08B123F}" destId="{A12A4E20-5E81-4B37-8861-95D5A02D88F6}" srcOrd="27" destOrd="0" presId="urn:microsoft.com/office/officeart/2005/8/layout/cycle8#2"/>
    <dgm:cxn modelId="{4EFDEA96-B377-4865-B836-4354E633EB95}" type="presParOf" srcId="{BA526683-F383-411A-BD21-A957D08B123F}" destId="{B88E6692-EF45-4A23-AE28-DC438D3CCFE6}" srcOrd="28" destOrd="0" presId="urn:microsoft.com/office/officeart/2005/8/layout/cycle8#2"/>
    <dgm:cxn modelId="{C375D6F9-6503-4C5B-BC15-33FC3B928EAD}" type="presParOf" srcId="{BA526683-F383-411A-BD21-A957D08B123F}" destId="{15290DF9-C2FE-460B-A009-BAAC4842A76D}" srcOrd="29" destOrd="0" presId="urn:microsoft.com/office/officeart/2005/8/layout/cycle8#2"/>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692181" y="198789"/>
          <a:ext cx="2904363" cy="2904363"/>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 lastClr="FFFFFF"/>
              </a:solidFill>
              <a:latin typeface="Calibri" panose="020F0502020204030204"/>
              <a:ea typeface="+mn-ea"/>
              <a:cs typeface="+mn-cs"/>
            </a:rPr>
            <a:t>OKUL AİLE BİRLİĞİ BAŞKANI</a:t>
          </a:r>
        </a:p>
      </dsp:txBody>
      <dsp:txXfrm>
        <a:off x="2213514" y="569787"/>
        <a:ext cx="760666" cy="587787"/>
      </dsp:txXfrm>
    </dsp:sp>
    <dsp:sp modelId="{8960C805-F742-4752-A3B8-A7047D0574FA}">
      <dsp:nvSpPr>
        <dsp:cNvPr id="0" name=""/>
        <dsp:cNvSpPr/>
      </dsp:nvSpPr>
      <dsp:spPr>
        <a:xfrm>
          <a:off x="726757" y="258606"/>
          <a:ext cx="2904363" cy="2904363"/>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 lastClr="FFFFFF"/>
              </a:solidFill>
              <a:latin typeface="Calibri" panose="020F0502020204030204"/>
              <a:ea typeface="+mn-ea"/>
              <a:cs typeface="+mn-cs"/>
            </a:rPr>
            <a:t>OKUL MÜDÜR YARDIMCISI</a:t>
          </a:r>
        </a:p>
      </dsp:txBody>
      <dsp:txXfrm>
        <a:off x="2697575" y="1434181"/>
        <a:ext cx="795242" cy="570499"/>
      </dsp:txXfrm>
    </dsp:sp>
    <dsp:sp modelId="{100A08BA-E811-4584-A13C-228AF0A8A454}">
      <dsp:nvSpPr>
        <dsp:cNvPr id="0" name=""/>
        <dsp:cNvSpPr/>
      </dsp:nvSpPr>
      <dsp:spPr>
        <a:xfrm>
          <a:off x="692181" y="318422"/>
          <a:ext cx="2904363" cy="2904363"/>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 lastClr="FFFFFF"/>
              </a:solidFill>
              <a:latin typeface="Calibri" panose="020F0502020204030204"/>
              <a:ea typeface="+mn-ea"/>
              <a:cs typeface="+mn-cs"/>
            </a:rPr>
            <a:t>OKUL MÜDÜR YARDIMCISI</a:t>
          </a:r>
        </a:p>
      </dsp:txBody>
      <dsp:txXfrm>
        <a:off x="2213514" y="2281287"/>
        <a:ext cx="760666" cy="587787"/>
      </dsp:txXfrm>
    </dsp:sp>
    <dsp:sp modelId="{C5494AC2-E33F-4DD2-9D4B-315106DC9766}">
      <dsp:nvSpPr>
        <dsp:cNvPr id="0" name=""/>
        <dsp:cNvSpPr/>
      </dsp:nvSpPr>
      <dsp:spPr>
        <a:xfrm>
          <a:off x="623030" y="318422"/>
          <a:ext cx="2904363" cy="2904363"/>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 lastClr="FFFFFF"/>
              </a:solidFill>
              <a:latin typeface="Calibri" panose="020F0502020204030204"/>
              <a:ea typeface="+mn-ea"/>
              <a:cs typeface="+mn-cs"/>
            </a:rPr>
            <a:t>ZÜMRE VE KURULLAR</a:t>
          </a:r>
        </a:p>
      </dsp:txBody>
      <dsp:txXfrm>
        <a:off x="1245393" y="2281287"/>
        <a:ext cx="760666" cy="587787"/>
      </dsp:txXfrm>
    </dsp:sp>
    <dsp:sp modelId="{373A7CE9-2D8B-48FF-A7E7-FD1818748C0E}">
      <dsp:nvSpPr>
        <dsp:cNvPr id="0" name=""/>
        <dsp:cNvSpPr/>
      </dsp:nvSpPr>
      <dsp:spPr>
        <a:xfrm>
          <a:off x="588454" y="348234"/>
          <a:ext cx="2904363" cy="2904363"/>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 lastClr="FFFFFF"/>
              </a:solidFill>
              <a:latin typeface="Calibri" panose="020F0502020204030204"/>
              <a:ea typeface="+mn-ea"/>
              <a:cs typeface="+mn-cs"/>
            </a:rPr>
            <a:t>ÖĞRETMEN KURULLARI</a:t>
          </a:r>
        </a:p>
      </dsp:txBody>
      <dsp:txXfrm>
        <a:off x="726757" y="1523810"/>
        <a:ext cx="795242" cy="570499"/>
      </dsp:txXfrm>
    </dsp:sp>
    <dsp:sp modelId="{A8D1F0D5-26EB-48DA-960D-825E6FE928B2}">
      <dsp:nvSpPr>
        <dsp:cNvPr id="0" name=""/>
        <dsp:cNvSpPr/>
      </dsp:nvSpPr>
      <dsp:spPr>
        <a:xfrm>
          <a:off x="533372" y="211598"/>
          <a:ext cx="2904363" cy="2904363"/>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tr-TR" sz="1200" kern="1200">
              <a:solidFill>
                <a:sysClr val="window" lastClr="FFFFFF"/>
              </a:solidFill>
              <a:latin typeface="Calibri" panose="020F0502020204030204"/>
              <a:ea typeface="+mn-ea"/>
              <a:cs typeface="+mn-cs"/>
            </a:rPr>
            <a:t>OKUL MÜDÜRÜ </a:t>
          </a:r>
        </a:p>
      </dsp:txBody>
      <dsp:txXfrm>
        <a:off x="1155736" y="582595"/>
        <a:ext cx="760666" cy="587787"/>
      </dsp:txXfrm>
    </dsp:sp>
    <dsp:sp modelId="{601CF880-1EA8-49BA-A98C-3E771E83102C}">
      <dsp:nvSpPr>
        <dsp:cNvPr id="0" name=""/>
        <dsp:cNvSpPr/>
      </dsp:nvSpPr>
      <dsp:spPr>
        <a:xfrm>
          <a:off x="512281" y="18996"/>
          <a:ext cx="3263950" cy="3263950"/>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546857" y="78812"/>
          <a:ext cx="3263950" cy="3263950"/>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512281" y="138628"/>
          <a:ext cx="3263950" cy="3263950"/>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443342" y="138628"/>
          <a:ext cx="3263950" cy="3263950"/>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408766" y="168440"/>
          <a:ext cx="3263950" cy="3263950"/>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353684" y="31804"/>
          <a:ext cx="3263950" cy="3263950"/>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2">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2">
  <dgm:title val=""/>
  <dgm:desc val=""/>
  <dgm:catLst>
    <dgm:cat type="simple" pri="10500"/>
  </dgm:catLst>
  <dgm:scene3d>
    <a:camera prst="orthographicFront"/>
    <a:lightRig rig="threePt" dir="t"/>
  </dgm:scene3d>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AE49D9-9F39-47D4-A35B-4766F164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12352</Words>
  <Characters>70412</Characters>
  <Application>Microsoft Office Word</Application>
  <DocSecurity>0</DocSecurity>
  <Lines>586</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halil kut</cp:lastModifiedBy>
  <cp:revision>3</cp:revision>
  <cp:lastPrinted>2024-03-25T09:29:00Z</cp:lastPrinted>
  <dcterms:created xsi:type="dcterms:W3CDTF">2024-03-28T07:50:00Z</dcterms:created>
  <dcterms:modified xsi:type="dcterms:W3CDTF">2024-03-28T07:50:00Z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y fmtid="{D5CDD505-2E9C-101B-9397-08002B2CF9AE}" pid="7" name="KSOProductBuildVer">
    <vt:lpwstr>1033-12.2.0.13538</vt:lpwstr>
  </property>
  <property fmtid="{D5CDD505-2E9C-101B-9397-08002B2CF9AE}" pid="8" name="ICV">
    <vt:lpwstr>EAB2CA80E8F54B8CB7F3A0B997861235_13</vt:lpwstr>
  </property>
</Properties>
</file>